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f388" w14:textId="8e3f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әкімдігінің 2021 жылғы 06 мамырдағы № 117 "Солтүстік Қазақстан облысы Мағжан Жұмабаев ауданының аумағында барлық кандидаттар үшін 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2025 жылғы 23 шiлдедегi № 128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әкімдігінің 2021 жылғы 06 мамырдағы № 117 "Солтүстік Қазақстан облысы Мағжан Жұмабаев ауданы аумағында барлық кандидаттар үшін үгіттік баспа материалдарын орналастыру үшін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7415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Солтүстік Қазақстан облысы Мағжан Жұмабаев ауданы әкімі аппаратының басшысына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Мағжан Жұмабаев ауданы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аумағында барлық кандидаттар үшін үгіттік баспа материалдарын орналастыруға арналған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 /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ауылдық округі, Полтавка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"Полтавка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ауылдық округі, 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"Хлеборобное негізгі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 ауылдық округі, Рощино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ғимаратына іргелес аумақ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ауылдық округі, Октябрьское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"Октябрьское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ауылдық округі, Гаврино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Мағжан Жұмабаев ауданы Гаврин бастауыш мектебі" коммуналдық мемлекеттік мекемесінің бұрынғы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ауылдық округі, Хлебороб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"Хлебороб орталау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дән ауылдық округі, Совет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"Совет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дән ауылдық округі, Придорожное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"Придорожное орталау мектебі" коммуналдық мемлекеттік мекемесінің бұрынғы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ауылдық округі, Бастомар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"Бастомар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ауылдық округі, Писаревка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"Писаревка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ауылдық округі, Веселовка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"Мағжан Жұмабаев ауданының аудандық ауруханасы" шаруашылық жүргізу құқығындағы коммуналдық мемлекеттік кәсіпорнының медициналық пункт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ауылдық округі, Бәйтерек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"Фурманов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ауылдық округі, 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"Мағжан Жұмабаев ауданының аудандық ауруханасы" шаруашылық жүргізу құқығындағы коммуналдық мемлекеттік кәсіпорнының медициналық пункт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ауылдық округі, Новотроицкое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"Колос орталау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ауылдық округі, Возвышенка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"Возвышенка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ауылдық округі, Александровка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"Александровка негізгі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округі, Қарақоға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"Қарақоға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округі, Чистое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"Мағжан Жұмабаев ауданының аудандық ауруханасы" шаруашылық жүргізу құқығындағы коммуналдық мемлекеттік кәсіпорнының медициналық пункті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округі, Образец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"Нұр-Агро 2050" жауапкершілігі шектеулі серіктестігінің халықтың бос уақытын өткізу орталығының ғимаратына іргелес аумақ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 ауылдық округі, Конюхово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"Конюхово негізгі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 ауылдық округі, Куломзино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"Куломзин бастауыш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ауылдық округі, Лебяжье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"Лебяжье негізгі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ауылдық округі, Құралай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"Қызыл Қазақстан орталау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ауылдық округі, Жастар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"Молодежное бастауыш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ауылдық округі, Сарытомар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"Мағжан ауылдық округі әкімінің аппараты" коммуналдық мемлекеттік мекемесінің Сарытомар Мәдениет үйі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ауылдық округі, Молодогвардейское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"Молодогвардейское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ауылдық округі, Золотая Нива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"Мағжан Жұмабаев ауданының аудандық ауруханасы" шаруашылық жүргізу құқығындағы коммуналдық мемлекеттік кәсіпорнының медициналық пункті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би ауылдық округі, Надежка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"Надеждинская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би ауылдық округі, Ноғайбай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"Ноғайбай" жауапкершілігі шектеулі серіктестігінің халықтың бос уақытын өткізу орталығы ғимаратына іргелес аумақ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Ноғайбай би ауылдық округі, Қарағанды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Мағжан Жұмабаев ауданы Ноғайбай би ауылдық округі әкімінің аппараты" коммуналдық мемлекеттік мекемесінің Демалыс орталығының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Ноғайбай би ауылдық округі, Дүйсеке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"Мағжан Жұмабаев ауданының аудандық ауруханасы" шаруашылық жүргізу құқығындағы коммуналдық мемлекеттік кәсіпорнының медициналық пункті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Ноғайбай би ауылдық округі, Еремеевка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"Еремеевка бастауыш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Ноғайбай би ауылдық округі, Бинаш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"Беняш орталау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ауылдық округі, Полудино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"Полудин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Полудин ауылдық округі, Ганькино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"Ганькин орталау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ауылдық округі, Таман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"Таман мектеп-бөбекжай-бақша кешені"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Таман ауылдық округі, Майбалық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"Майбалық негізгі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Таман ауылдық округі, Пулеметовка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"Пулеметовка бастауыш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округі, Ұзынкөл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"Ұзынкөл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ауылдық округі, Шандақ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"Мағжан Жұмабаев ауданының аудандық ауруханасы" шаруашылық жүргізу құқығындағы коммуналдық мемлекеттік кәсіпорнының медициналық пункт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ауылдық округі, Қоскөл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"Рика KZ" жауапкершілігі шектеулі серіктестігі ғимаратына іргелес аумақ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ауылдық округі, Успенка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Мағжан Жұмабаев ауданы Успенка ауылдық округі әкімінің аппараты" коммуналдық мемлекеттік мекеменің Мәдениет үйі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ауылдық округі, Сулышоқ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"Еңбекші-қазақ орталау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 ауылдық округі, Уваково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"Булаев орман мекемесі" коммуналдық мемлекеттік мекемесінің ғимаратына іргелес аумақ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ауылдық округі, Чистовское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"Чистов орта мектебі" коммуналдық мемлекеттік мекемесінің ғимаратына іргелес жатқан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ауылдық округі, Пролетарка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"Пролетарка бастауыш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ауылдық округі, Тищенко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Мағжан Жұмабаев ауданы Чистов ауылдық округі әкімінің аппараты" коммуналдық мемлекеттік мекемесінің "Демалыс орталығы"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Мағжан Жұмабаев ауданы әкімдігінің "Халық өнерпаздары шығармашылығын және бос уақытты ұйымдастыру қызметі орталығы" мемлекеттік қазыналық коммуналдық кәсіпорнының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"Мағжан Жұмабаев ауданының аудандық ауруханасы" шаруашылық жүргізу құқығындағы коммуналдық мемлекеттік кәсіпорнының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 қаласы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көшесі,10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"№ 2 Булаево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"Оксана" ЖК "ПерекрҰсток" дүкені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 қаласы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Нефтеплощка көшесі, 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"Мағжан Жұмабаев ауданының аудандық ауруханасы" шаруашылық жүргізу құқығындағы коммуналдық мемлекеттік кәсіпорнының медициналық пунктінің үй-жайына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"Медвежка орта мектебі" коммуналдық мемлекеттік мекемесінің ғимаратына іргелес аумақ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