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14a0" w14:textId="aaf1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Бескөл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287 965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207 758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80 207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287 965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Бескөл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бюджеттен 2025 жылға нысаналы трансферттер Бескөл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Бескөл ауылдық округі әкімінің "2025-2027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2025 жылға нысаналы трансферттер Бескөл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Бескөл ауылдық округі әкімінің "2025-2027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Қызылжар аудандық мәслихатының мынадай шешімінің күші жойылды деп танылсын: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Бескөл ауылдық округінің бюджетін бекіту туралы" Солтүстік Қазақстан облысы Қызылжар аудандық мәслихатының 2024 жылғы 27 желтоқсандағы № 19/9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Бескөл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Бескөл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Бескөл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