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3243" w14:textId="5163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2025 жылғы 24 қарашадағы № 392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01.09.2025 бастап қолданысқа енгізіледі – осы қаулының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Әкімшілік құқық бұзушылық туралы кодексінің 914-1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қоғамдық жұмыстардың түрлері және қоғамдық жұмыстар орындалуға тиіс ұйымдардың тізбесі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орындалуы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әктеу және отырғызу; шөпті шабу, ағаштарды, жиектемелерді әктеу;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"Архангельск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әктеу және отырғызу; шөпті шабу, ағаштарды, жиектемелерді әктеу 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"Бескөл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"Бугровое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"Вагулин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"Виноградов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"Лесной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"Налобин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"Новоникольск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"Светлопольск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әқтеу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желектерді отырғызу; аумақты санитарлық тазалау; ағаштарды ақтеу және отырғызу; шөпті шабу, ағаштарды, жиектемелерді әқтеу; қоршаулар;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 ауылдық округі әкімінің аппараты"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