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b65b" w14:textId="c28b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Қызылжар ауданының аумағында барлық кандидаттардың үгіттік баспа материалдарын орналастыру үшін орындар белгілеу және сайлаушылармен кездесуі үшін үй-жайлар беру туралы" Солтүстік Қазақстан облысы Қызылжар ауданы әкімдігінің 2019 жылғы 6 мамырдағы № 127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Кызылжар ауданы әкімдігінің 2025 жылғы 18 маусымдағы № 173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Қызылжар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 әкімдігінің "Солтүстік Қазақстан облысы Қызылжар ауданының аумағында барлық кандидаттардың үгіттік баспа материалдарын орналастыру үшін орындар белгілеу және сайлаушылармен кездесуі үшін үй-жайлар беру туралы" 2019 жылғы 6 мамырдағы № 127 (нормативтік құқықтық актілерді мемлекеттік тіркеу тізілімінде № 131325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Қызылжар ауданының аумағында барлық кандидаттар үшін үгіттік баспа материалдарын орналастыру үшін орындар белгілеу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2- қосымшасы алынып тасталсын.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Қызылжар ауданы әкімі аппаратының басшысына жүктелсін.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Шақанов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аудандық сайлау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төрағасы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С.Т. Алдаева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"18" маусым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ауданының аумағында барлық кандидаттардың үгіттік баспа материалдарын орналастыру үшін орындар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алаңының аумағы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Новкаменка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"Асаново орта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акылы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Малышка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Ауылдын орталық алаңының аумағы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"Барневка бастауыш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 ауылдық округі әкімінің аппараты"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"Подгорное негізгі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"Бугровое орта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"СК-Вагулинское" жауапкершілігі шектеулі серіктестігінің кеңсесіне қарама қарсысындағы ауылдың орталық алаңының аумағы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гүлзар аумағы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"СК-Вагулинское" жауапкершілігі шектеулі серіктестігінің кеңсесіне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бастауыш мектебінің ғимаратының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алаңының аумағы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бастауыш мектебінің ғимаратының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"Куйбышев ауылдық округі әкімінің аппараты"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"Надежка негізгі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"Лесной ауылдық округі әкімінің аппараты"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"Глубокое негізгі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алаңының аумағы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"Новоникольское орта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бастауыш мектебінің ғимаратының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"Петерфельд ауылдық округі әкімінің аппараты"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"Кондратовка орта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"Озерное орта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"Добро" дүкені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"Шаховское орта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"Рассвет орта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Горка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"Красная горка негізгі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демалыс орталығы ғимаратының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"Пеньково ауылдық мәдениет Үйі" мемлекеттік мекемесі ғимаратының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"Белое орта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"Березовка негізгі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"Совхоз орта мектебі" коммуналдық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бастауыш мектебінің ғимаратының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бастауыш мектебінің ғимаратының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алаңының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"Якорь ауылдық мәдениет Үй" мемлекеттік мекемесінің ғимараты маңындағы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Ольшанка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бастауыш мектебінің ғимаратының маңындағы аумақ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