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5bab" w14:textId="49a5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әкімінің 2024 жылғы 08 сәуірдегі № 04 "Солтүстік Қазақстан облысы Қызылжар ауданы аумағында жергілікті масштабтағы табиғи сипаттағы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2025 жылғы 25 сәуірдегі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әкімінің "Солтүстік Қазақстан облысы Қызылжар ауданы аумағында жергілікті масштабтағы 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сипаттағы төтенше жағдайды жариялау туралы" 2024 жылғы 08 сәуірдегі № 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Жергілікті ауқымдағы табиғи сипаттағы төтенше жағдайды жоюға басшы болып Қызылжар ауданы әкімінің орынбасары Асхат Сарғабекұлы Бәкеев тағайындалсын және осы шешімнен туындайтын тиісті іс-шараларды жүргізу тапсырылсын.".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2025 жылғы 24 сәуірден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