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a6dc" w14:textId="ebca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Петровка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 Солтүстік Қазақстан облысы Есіл ауданы мәслихатының 2023 жылғы 27 қарашадағы № 10/145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4 наурыздағы № 24/400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Петровка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 Солтүстік Қазақстан облысы Есіл ауданы мәслихатының 2023 жылғы 27 қарашадағы № 10/145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24/400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10/145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 w:id="4"/>
    <w:p>
      <w:pPr>
        <w:spacing w:after="0"/>
        <w:ind w:left="0"/>
        <w:jc w:val="left"/>
      </w:pPr>
      <w:r>
        <w:rPr>
          <w:rFonts w:ascii="Times New Roman"/>
          <w:b/>
          <w:i w:val="false"/>
          <w:color w:val="000000"/>
        </w:rPr>
        <w:t xml:space="preserve"> Солтүстік Қазақстан облысы Есіл ауданы Петровка ауылдық округінің жергілікті қоғамдастық жиынына қатысу үшін ауыл, көше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w:t>
            </w:r>
          </w:p>
          <w:bookmarkEnd w:id="5"/>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ауылының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