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a66" w14:textId="ce64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Возвышен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54 376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6 815 мың теңге;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–1 511,3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Возвышен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Возвышен ауылдық округінің бюджетіне берілетін субвенциялар көлемі 14 054 мың теңгені құрайды.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27-9 "Ғабит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Возвышен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