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d6a" w14:textId="51ea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ауданының Үлкен Қараой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аудандық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80 626,1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 палу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ауылдық округтің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бюджеттеріне негізгі капиталды сатудан түсетін түсімдер болып табылады: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51 772 мың теңге сомасында көзделгендігі ескерілсін.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 қосымшаға сәйкес 2025 жылға арналған аудандық бюджет қаржылық жыл басына қалыптасқан бюджеттік қаражаттың бос қалдықтарын және облястық бюджеттен 2024 жылы пайдаланылмаған (толық пайдаланылмаған) берілген нысаналы трансферттерді қайтару есебінен шығыстар көзделсін.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Ақжар аудандық мәслихатының "2025-2027 жылдарға арналған Үлкен Қараой ауылдық округі бюджетін бекіту туралы" 2024 жылғы 30 желтоқсандағы № 27-23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еңгізіледі.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1-қосымша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2026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3-қосымша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4-қосымша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жылы 1 қаңтарға қалыптасқан бюджет қаражатының бос қалдықтары есебінен бюджетінің шығыстарын бөлу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