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0668" w14:textId="e7a0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 Талшық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2025 жылғы 12 мамырдағы № 29-12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ауданы Талшық ауылдық округінің бюджеті бюджеті осы шешімге тиісінше 1, 2 және 3 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234 151 мың теңге, оның ішінде мыналар бойынша: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48 569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925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184 657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234 151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теңге, сонымен қатар: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мемлекетке қаржылық активтерді сатудан түскен түсім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осы Кодекстің 26-бабының 1) тармағының 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кірістері келесі салықтық емес түсімдер есебінен қалыптасуы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бюджетінің кірістері негізгі капиталды сатудан түсетін түсімдер есебінен қалыптасуы белгіленсін: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бюджеттеріне түсетін трансферттердің түсімдері болып табылады.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27 187 мың теңге сомасында көзделгендігі ескерілсін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Ақжар аудандық мәслихатының "2025-2027 жылдарға арналған Ақжар ауданы Талшық ауылдық округінің бюджетін бекіту туралы" 2024 жылғы 30 желтоқсандағы № 27-22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29-12 шешіміне 1-қосымша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2025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29-12 шешіміне 2-қосымша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2026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29-12 шешіміне 3-қосымша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2027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