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c274" w14:textId="c5e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ауданы Алқатерек ауылдық округінің бюджетін бекіту туралы" 2025 жылғы 12 мамырдағы № 29-5 шешіміне өзгерістер және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аудандық мәслихатының "2025-2027 жылдарға арналған Ақжар ауданы Алқатерек ауылдық округінің бюджетін бекіту туралы" 2025 жылғы 12 мамырдағы № 29-5 шешіміне мынадай өзгерістер және толықтырулар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Ақжар ауданы Алқатерек ауылдық округінің бюджеті тиісінше осы шешімге 1, 2 және 3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60 153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–2 635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60 746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-593, 0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593,0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 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Алқатерек ауылдық округі әкімінің "2025-2027 жылдарға арналған Ақжар ауданы Алқатерек ауылдық округінің бюджетін бекіту туралы" Ақжар аудандық мәслихатының шешімімен айқындалады.";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1 қосымшасына сәйкес жаңа редакцияда жазылсын;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 қосымшасына сәйкес көрсетілген шешімнің 4 қосымшасымен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29-5 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Алқатерек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ұйымдардыың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капиталды және орташа жөндеу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4 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қаңтарына қалыптасқан бюджет қаражатының бос қалдықтары есебінен 2025 жылға арналған ауылдық округ бюджетінің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