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c23a" w14:textId="c32c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Қамсақты ауылдық округінің бюджетін бекіту туралы" Айыртау аудандық мәслихатының 2025 жылғы 08 мамырдағы № 8-26-9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12 қыркүйектегі № 8-31-7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Айыртау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Қамсақты ауылдық округінің бюджетін бекіту туралы" Айыртау аудандық мәслихатының 2025 жылғы 08 мамырдағы № 8-26-9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Айыртау ауданы Қамсақты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75 532,6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5 169,9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462,7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69 900,0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76 424,9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- 892,3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892,3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892,3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аудандық бюджеттен ауылдық округ бюджетіне берілетін нысаналы трансферттер - 45 944,0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Қамсақты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8-31-7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Қамсақты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