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2488" w14:textId="1af2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Аққайың ауданының бюджетін бекіту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2025 жылғы 5 мамырдағы № 26-1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7-бабы 1-тармағының </w:t>
      </w:r>
      <w:r>
        <w:rPr>
          <w:rFonts w:ascii="Times New Roman"/>
          <w:b w:val="false"/>
          <w:i w:val="false"/>
          <w:color w:val="000000"/>
          <w:sz w:val="28"/>
        </w:rPr>
        <w:t>3-тармақшасына</w:t>
      </w:r>
      <w:r>
        <w:rPr>
          <w:rFonts w:ascii="Times New Roman"/>
          <w:b w:val="false"/>
          <w:i w:val="false"/>
          <w:color w:val="000000"/>
          <w:sz w:val="28"/>
        </w:rPr>
        <w:t xml:space="preserve">, 85-бабы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Аққайың ауданының бюджеті осы шешімге тиісінше 1, 2 және 3-қосымшаларға сәйкес, 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6576843,6 мың теңге:</w:t>
      </w:r>
    </w:p>
    <w:bookmarkEnd w:id="3"/>
    <w:bookmarkStart w:name="z8" w:id="4"/>
    <w:p>
      <w:pPr>
        <w:spacing w:after="0"/>
        <w:ind w:left="0"/>
        <w:jc w:val="both"/>
      </w:pPr>
      <w:r>
        <w:rPr>
          <w:rFonts w:ascii="Times New Roman"/>
          <w:b w:val="false"/>
          <w:i w:val="false"/>
          <w:color w:val="000000"/>
          <w:sz w:val="28"/>
        </w:rPr>
        <w:t>
      салықтық түсімдер – 1335256 мың теңге;</w:t>
      </w:r>
    </w:p>
    <w:bookmarkEnd w:id="4"/>
    <w:bookmarkStart w:name="z9" w:id="5"/>
    <w:p>
      <w:pPr>
        <w:spacing w:after="0"/>
        <w:ind w:left="0"/>
        <w:jc w:val="both"/>
      </w:pPr>
      <w:r>
        <w:rPr>
          <w:rFonts w:ascii="Times New Roman"/>
          <w:b w:val="false"/>
          <w:i w:val="false"/>
          <w:color w:val="000000"/>
          <w:sz w:val="28"/>
        </w:rPr>
        <w:t>
      салықтық емес түсімдер - 60226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58050 мың теңге;</w:t>
      </w:r>
    </w:p>
    <w:bookmarkEnd w:id="6"/>
    <w:bookmarkStart w:name="z11" w:id="7"/>
    <w:p>
      <w:pPr>
        <w:spacing w:after="0"/>
        <w:ind w:left="0"/>
        <w:jc w:val="both"/>
      </w:pPr>
      <w:r>
        <w:rPr>
          <w:rFonts w:ascii="Times New Roman"/>
          <w:b w:val="false"/>
          <w:i w:val="false"/>
          <w:color w:val="000000"/>
          <w:sz w:val="28"/>
        </w:rPr>
        <w:t>
      трансферттер түсімі – 5123311,6 мың теңге;</w:t>
      </w:r>
    </w:p>
    <w:bookmarkEnd w:id="7"/>
    <w:bookmarkStart w:name="z12" w:id="8"/>
    <w:p>
      <w:pPr>
        <w:spacing w:after="0"/>
        <w:ind w:left="0"/>
        <w:jc w:val="both"/>
      </w:pPr>
      <w:r>
        <w:rPr>
          <w:rFonts w:ascii="Times New Roman"/>
          <w:b w:val="false"/>
          <w:i w:val="false"/>
          <w:color w:val="000000"/>
          <w:sz w:val="28"/>
        </w:rPr>
        <w:t>
      2) шығындар – 6725997,8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13427 мың теңге:</w:t>
      </w:r>
    </w:p>
    <w:bookmarkEnd w:id="9"/>
    <w:bookmarkStart w:name="z14" w:id="10"/>
    <w:p>
      <w:pPr>
        <w:spacing w:after="0"/>
        <w:ind w:left="0"/>
        <w:jc w:val="both"/>
      </w:pPr>
      <w:r>
        <w:rPr>
          <w:rFonts w:ascii="Times New Roman"/>
          <w:b w:val="false"/>
          <w:i w:val="false"/>
          <w:color w:val="000000"/>
          <w:sz w:val="28"/>
        </w:rPr>
        <w:t>
      бюджеттік кредиттер - 53082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–39655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- 162581,2 мың теңге;</w:t>
      </w:r>
    </w:p>
    <w:bookmarkEnd w:id="15"/>
    <w:bookmarkStart w:name="z20" w:id="16"/>
    <w:p>
      <w:pPr>
        <w:spacing w:after="0"/>
        <w:ind w:left="0"/>
        <w:jc w:val="both"/>
      </w:pPr>
      <w:r>
        <w:rPr>
          <w:rFonts w:ascii="Times New Roman"/>
          <w:b w:val="false"/>
          <w:i w:val="false"/>
          <w:color w:val="000000"/>
          <w:sz w:val="28"/>
        </w:rPr>
        <w:t>
      5-1) бюджеттің мұнайға қатысты емес тапшылығы (профициті) -0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162581,2 мың теңге:</w:t>
      </w:r>
    </w:p>
    <w:bookmarkEnd w:id="17"/>
    <w:bookmarkStart w:name="z22" w:id="18"/>
    <w:p>
      <w:pPr>
        <w:spacing w:after="0"/>
        <w:ind w:left="0"/>
        <w:jc w:val="both"/>
      </w:pPr>
      <w:r>
        <w:rPr>
          <w:rFonts w:ascii="Times New Roman"/>
          <w:b w:val="false"/>
          <w:i w:val="false"/>
          <w:color w:val="000000"/>
          <w:sz w:val="28"/>
        </w:rPr>
        <w:t>
      қарыздар түсімі - 53082 мың теңге;</w:t>
      </w:r>
    </w:p>
    <w:bookmarkEnd w:id="18"/>
    <w:bookmarkStart w:name="z23" w:id="19"/>
    <w:p>
      <w:pPr>
        <w:spacing w:after="0"/>
        <w:ind w:left="0"/>
        <w:jc w:val="both"/>
      </w:pPr>
      <w:r>
        <w:rPr>
          <w:rFonts w:ascii="Times New Roman"/>
          <w:b w:val="false"/>
          <w:i w:val="false"/>
          <w:color w:val="000000"/>
          <w:sz w:val="28"/>
        </w:rPr>
        <w:t>
      қарыздарды өтеу – 39655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149154,2 мың теңге.</w:t>
      </w:r>
    </w:p>
    <w:bookmarkEnd w:id="20"/>
    <w:bookmarkStart w:name="z25" w:id="21"/>
    <w:p>
      <w:pPr>
        <w:spacing w:after="0"/>
        <w:ind w:left="0"/>
        <w:jc w:val="both"/>
      </w:pPr>
      <w:r>
        <w:rPr>
          <w:rFonts w:ascii="Times New Roman"/>
          <w:b w:val="false"/>
          <w:i w:val="false"/>
          <w:color w:val="000000"/>
          <w:sz w:val="28"/>
        </w:rPr>
        <w:t>
       2. 2025 жылға арналған аудан бюджетінің кірістері Қазақстан Республикасының Бюджет кодексіне сәйкес келесі салықтық түсімдер есебінен қалыптастырылатыны белгіленсін:</w:t>
      </w:r>
    </w:p>
    <w:bookmarkEnd w:id="21"/>
    <w:bookmarkStart w:name="z26" w:id="22"/>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w:t>
      </w:r>
    </w:p>
    <w:bookmarkEnd w:id="22"/>
    <w:bookmarkStart w:name="z27" w:id="23"/>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3"/>
    <w:bookmarkStart w:name="z28" w:id="24"/>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4"/>
    <w:bookmarkStart w:name="z29" w:id="25"/>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секторының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5"/>
    <w:bookmarkStart w:name="z30" w:id="26"/>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26"/>
    <w:bookmarkStart w:name="z31" w:id="27"/>
    <w:p>
      <w:pPr>
        <w:spacing w:after="0"/>
        <w:ind w:left="0"/>
        <w:jc w:val="both"/>
      </w:pPr>
      <w:r>
        <w:rPr>
          <w:rFonts w:ascii="Times New Roman"/>
          <w:b w:val="false"/>
          <w:i w:val="false"/>
          <w:color w:val="000000"/>
          <w:sz w:val="28"/>
        </w:rPr>
        <w:t>
      4) аудандық маңызы бар қала, ауыл, кент, ауылдық округ аумағындағы осы салықты салу объектілері бойынша жеке тұлғаларға салынатын мүлік салығын қоспағанда, жеке және заңды тұлғаларға, дара кәсіпкерлерге салынатын мүлік салығы;</w:t>
      </w:r>
    </w:p>
    <w:bookmarkEnd w:id="27"/>
    <w:bookmarkStart w:name="z32" w:id="28"/>
    <w:p>
      <w:pPr>
        <w:spacing w:after="0"/>
        <w:ind w:left="0"/>
        <w:jc w:val="both"/>
      </w:pPr>
      <w:r>
        <w:rPr>
          <w:rFonts w:ascii="Times New Roman"/>
          <w:b w:val="false"/>
          <w:i w:val="false"/>
          <w:color w:val="000000"/>
          <w:sz w:val="28"/>
        </w:rPr>
        <w:t>
      5) жеке және заңды тұлғалардан алынатын, елдi мекендердің жерлерiне және аудандық маңызы бар қаланың, ауылдың, кенттің аумағындағы жер учаскелеріне салынатын жер салығын қоспағанда, жер салығы;</w:t>
      </w:r>
    </w:p>
    <w:bookmarkEnd w:id="28"/>
    <w:bookmarkStart w:name="z33" w:id="29"/>
    <w:p>
      <w:pPr>
        <w:spacing w:after="0"/>
        <w:ind w:left="0"/>
        <w:jc w:val="both"/>
      </w:pPr>
      <w:r>
        <w:rPr>
          <w:rFonts w:ascii="Times New Roman"/>
          <w:b w:val="false"/>
          <w:i w:val="false"/>
          <w:color w:val="000000"/>
          <w:sz w:val="28"/>
        </w:rPr>
        <w:t>
      6) мыналардан:</w:t>
      </w:r>
    </w:p>
    <w:bookmarkEnd w:id="29"/>
    <w:bookmarkStart w:name="z34" w:id="30"/>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30"/>
    <w:bookmarkStart w:name="z35" w:id="31"/>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құралы салығын қоспағанда, көлік құралы салығы;</w:t>
      </w:r>
    </w:p>
    <w:bookmarkEnd w:id="31"/>
    <w:bookmarkStart w:name="z36" w:id="32"/>
    <w:p>
      <w:pPr>
        <w:spacing w:after="0"/>
        <w:ind w:left="0"/>
        <w:jc w:val="both"/>
      </w:pPr>
      <w:r>
        <w:rPr>
          <w:rFonts w:ascii="Times New Roman"/>
          <w:b w:val="false"/>
          <w:i w:val="false"/>
          <w:color w:val="000000"/>
          <w:sz w:val="28"/>
        </w:rPr>
        <w:t>
      7) мыналарға салынатын акциздер:</w:t>
      </w:r>
    </w:p>
    <w:bookmarkEnd w:id="32"/>
    <w:bookmarkStart w:name="z37" w:id="33"/>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3"/>
    <w:bookmarkStart w:name="z38" w:id="34"/>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4"/>
    <w:bookmarkStart w:name="z39" w:id="35"/>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5"/>
    <w:bookmarkStart w:name="z40" w:id="36"/>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6"/>
    <w:bookmarkStart w:name="z41" w:id="37"/>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37"/>
    <w:bookmarkStart w:name="z42" w:id="38"/>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қоспаларына және экологиялық отынға;</w:t>
      </w:r>
    </w:p>
    <w:bookmarkEnd w:id="38"/>
    <w:bookmarkStart w:name="z43" w:id="39"/>
    <w:p>
      <w:pPr>
        <w:spacing w:after="0"/>
        <w:ind w:left="0"/>
        <w:jc w:val="both"/>
      </w:pPr>
      <w:r>
        <w:rPr>
          <w:rFonts w:ascii="Times New Roman"/>
          <w:b w:val="false"/>
          <w:i w:val="false"/>
          <w:color w:val="000000"/>
          <w:sz w:val="28"/>
        </w:rPr>
        <w:t>
      8) аудандық маңызы бар қала, ауыл, кент аумағындағы жер учаскелерін қоспағанда, жер учаскелерін пайдаланғаны үшін төлемақы;</w:t>
      </w:r>
    </w:p>
    <w:bookmarkEnd w:id="39"/>
    <w:bookmarkStart w:name="z44" w:id="40"/>
    <w:p>
      <w:pPr>
        <w:spacing w:after="0"/>
        <w:ind w:left="0"/>
        <w:jc w:val="both"/>
      </w:pPr>
      <w:r>
        <w:rPr>
          <w:rFonts w:ascii="Times New Roman"/>
          <w:b w:val="false"/>
          <w:i w:val="false"/>
          <w:color w:val="000000"/>
          <w:sz w:val="28"/>
        </w:rPr>
        <w:t>
      9) жекелеген қызмет түрлерімен айналысу құқығы үшін лицензиялық алым (жекелеген қызмет түрлерімен айналысуға арналған лицензияларды бергені үшін алым);</w:t>
      </w:r>
    </w:p>
    <w:bookmarkEnd w:id="40"/>
    <w:bookmarkStart w:name="z45" w:id="41"/>
    <w:p>
      <w:pPr>
        <w:spacing w:after="0"/>
        <w:ind w:left="0"/>
        <w:jc w:val="both"/>
      </w:pPr>
      <w:r>
        <w:rPr>
          <w:rFonts w:ascii="Times New Roman"/>
          <w:b w:val="false"/>
          <w:i w:val="false"/>
          <w:color w:val="000000"/>
          <w:sz w:val="28"/>
        </w:rPr>
        <w:t>
      10) жекелеген қызмет түрлерiмен айналысуға арналған лицензияларды пайдаланғаны үшін төлемақы;</w:t>
      </w:r>
    </w:p>
    <w:bookmarkEnd w:id="41"/>
    <w:bookmarkStart w:name="z46" w:id="42"/>
    <w:p>
      <w:pPr>
        <w:spacing w:after="0"/>
        <w:ind w:left="0"/>
        <w:jc w:val="both"/>
      </w:pPr>
      <w:r>
        <w:rPr>
          <w:rFonts w:ascii="Times New Roman"/>
          <w:b w:val="false"/>
          <w:i w:val="false"/>
          <w:color w:val="000000"/>
          <w:sz w:val="28"/>
        </w:rPr>
        <w:t>
      11)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2"/>
    <w:bookmarkStart w:name="z47" w:id="43"/>
    <w:p>
      <w:pPr>
        <w:spacing w:after="0"/>
        <w:ind w:left="0"/>
        <w:jc w:val="both"/>
      </w:pPr>
      <w:r>
        <w:rPr>
          <w:rFonts w:ascii="Times New Roman"/>
          <w:b w:val="false"/>
          <w:i w:val="false"/>
          <w:color w:val="000000"/>
          <w:sz w:val="28"/>
        </w:rPr>
        <w:t>
      12) көлік құралдарын мемлекеттік тіркегені, сондай-ақ оларды қайта тіркегені үшін алым;</w:t>
      </w:r>
    </w:p>
    <w:bookmarkEnd w:id="43"/>
    <w:bookmarkStart w:name="z48" w:id="44"/>
    <w:p>
      <w:pPr>
        <w:spacing w:after="0"/>
        <w:ind w:left="0"/>
        <w:jc w:val="both"/>
      </w:pPr>
      <w:r>
        <w:rPr>
          <w:rFonts w:ascii="Times New Roman"/>
          <w:b w:val="false"/>
          <w:i w:val="false"/>
          <w:color w:val="000000"/>
          <w:sz w:val="28"/>
        </w:rPr>
        <w:t>
      13)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4"/>
    <w:bookmarkStart w:name="z49" w:id="45"/>
    <w:p>
      <w:pPr>
        <w:spacing w:after="0"/>
        <w:ind w:left="0"/>
        <w:jc w:val="both"/>
      </w:pPr>
      <w:r>
        <w:rPr>
          <w:rFonts w:ascii="Times New Roman"/>
          <w:b w:val="false"/>
          <w:i w:val="false"/>
          <w:color w:val="000000"/>
          <w:sz w:val="28"/>
        </w:rPr>
        <w:t>
      14)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5"/>
    <w:bookmarkStart w:name="z50" w:id="46"/>
    <w:p>
      <w:pPr>
        <w:spacing w:after="0"/>
        <w:ind w:left="0"/>
        <w:jc w:val="both"/>
      </w:pPr>
      <w:r>
        <w:rPr>
          <w:rFonts w:ascii="Times New Roman"/>
          <w:b w:val="false"/>
          <w:i w:val="false"/>
          <w:color w:val="000000"/>
          <w:sz w:val="28"/>
        </w:rPr>
        <w:t>
      15) республикалық бюджетке есепке жатқызылатын консулдық алымнан және мемлекеттік баждардан басқа, мемлекеттік баж.</w:t>
      </w:r>
    </w:p>
    <w:bookmarkEnd w:id="46"/>
    <w:bookmarkStart w:name="z51" w:id="47"/>
    <w:p>
      <w:pPr>
        <w:spacing w:after="0"/>
        <w:ind w:left="0"/>
        <w:jc w:val="both"/>
      </w:pPr>
      <w:r>
        <w:rPr>
          <w:rFonts w:ascii="Times New Roman"/>
          <w:b w:val="false"/>
          <w:i w:val="false"/>
          <w:color w:val="000000"/>
          <w:sz w:val="28"/>
        </w:rPr>
        <w:t>
      3. Аудан бюджетінің кірістері мына салықтық емес түсімдер есебінен қалыптастырылатыны белгіленсін:</w:t>
      </w:r>
    </w:p>
    <w:bookmarkEnd w:id="47"/>
    <w:bookmarkStart w:name="z52" w:id="48"/>
    <w:p>
      <w:pPr>
        <w:spacing w:after="0"/>
        <w:ind w:left="0"/>
        <w:jc w:val="both"/>
      </w:pPr>
      <w:r>
        <w:rPr>
          <w:rFonts w:ascii="Times New Roman"/>
          <w:b w:val="false"/>
          <w:i w:val="false"/>
          <w:color w:val="000000"/>
          <w:sz w:val="28"/>
        </w:rPr>
        <w:t>
      1) коммуналдық меншіктен түсетін кірістер:</w:t>
      </w:r>
    </w:p>
    <w:bookmarkEnd w:id="48"/>
    <w:bookmarkStart w:name="z53" w:id="49"/>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49"/>
    <w:bookmarkStart w:name="z54" w:id="50"/>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төленетін дивидендтер;</w:t>
      </w:r>
    </w:p>
    <w:bookmarkEnd w:id="50"/>
    <w:bookmarkStart w:name="z55" w:id="51"/>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үлесіне төленетін кірістер;</w:t>
      </w:r>
    </w:p>
    <w:bookmarkEnd w:id="51"/>
    <w:bookmarkStart w:name="z56" w:id="52"/>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52"/>
    <w:bookmarkStart w:name="z57" w:id="53"/>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53"/>
    <w:bookmarkStart w:name="z58" w:id="54"/>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54"/>
    <w:bookmarkStart w:name="z59" w:id="55"/>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5"/>
    <w:bookmarkStart w:name="z60" w:id="56"/>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6"/>
    <w:bookmarkStart w:name="z61" w:id="57"/>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w:t>
      </w:r>
    </w:p>
    <w:bookmarkEnd w:id="57"/>
    <w:bookmarkStart w:name="z62" w:id="58"/>
    <w:p>
      <w:pPr>
        <w:spacing w:after="0"/>
        <w:ind w:left="0"/>
        <w:jc w:val="both"/>
      </w:pPr>
      <w:r>
        <w:rPr>
          <w:rFonts w:ascii="Times New Roman"/>
          <w:b w:val="false"/>
          <w:i w:val="false"/>
          <w:color w:val="000000"/>
          <w:sz w:val="28"/>
        </w:rPr>
        <w:t>
      5) жер қойнауын пайдаланушылардың облыстық мәслихат белгілеген кірістерді бөлу нормативтері бойынша өңірді әлеуметтік-экономикалық дамытуға және оның инфрақұрылымын дамытуға аударымдары;</w:t>
      </w:r>
    </w:p>
    <w:bookmarkEnd w:id="58"/>
    <w:bookmarkStart w:name="z63" w:id="59"/>
    <w:p>
      <w:pPr>
        <w:spacing w:after="0"/>
        <w:ind w:left="0"/>
        <w:jc w:val="both"/>
      </w:pPr>
      <w:r>
        <w:rPr>
          <w:rFonts w:ascii="Times New Roman"/>
          <w:b w:val="false"/>
          <w:i w:val="false"/>
          <w:color w:val="000000"/>
          <w:sz w:val="28"/>
        </w:rPr>
        <w:t>
      6) шетелдіктер үшін туристік жарналар;</w:t>
      </w:r>
    </w:p>
    <w:bookmarkEnd w:id="59"/>
    <w:bookmarkStart w:name="z64" w:id="60"/>
    <w:p>
      <w:pPr>
        <w:spacing w:after="0"/>
        <w:ind w:left="0"/>
        <w:jc w:val="both"/>
      </w:pPr>
      <w:r>
        <w:rPr>
          <w:rFonts w:ascii="Times New Roman"/>
          <w:b w:val="false"/>
          <w:i w:val="false"/>
          <w:color w:val="000000"/>
          <w:sz w:val="28"/>
        </w:rPr>
        <w:t>
      7) аудандық (облыстық маңызы бар қала) бюджетке түсетін басқа да салықтық емес түсімдер.</w:t>
      </w:r>
    </w:p>
    <w:bookmarkEnd w:id="60"/>
    <w:bookmarkStart w:name="z65" w:id="61"/>
    <w:p>
      <w:pPr>
        <w:spacing w:after="0"/>
        <w:ind w:left="0"/>
        <w:jc w:val="both"/>
      </w:pPr>
      <w:r>
        <w:rPr>
          <w:rFonts w:ascii="Times New Roman"/>
          <w:b w:val="false"/>
          <w:i w:val="false"/>
          <w:color w:val="000000"/>
          <w:sz w:val="28"/>
        </w:rPr>
        <w:t>
       4. Аудан бюджетінің кірісі мынадай негізгі капиталды сатудан түсетін түсімдер есебінен қалыптастырылатыны белгіленсін:</w:t>
      </w:r>
    </w:p>
    <w:bookmarkEnd w:id="61"/>
    <w:bookmarkStart w:name="z66" w:id="62"/>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62"/>
    <w:bookmarkStart w:name="z67" w:id="63"/>
    <w:p>
      <w:pPr>
        <w:spacing w:after="0"/>
        <w:ind w:left="0"/>
        <w:jc w:val="both"/>
      </w:pPr>
      <w:r>
        <w:rPr>
          <w:rFonts w:ascii="Times New Roman"/>
          <w:b w:val="false"/>
          <w:i w:val="false"/>
          <w:color w:val="000000"/>
          <w:sz w:val="28"/>
        </w:rPr>
        <w:t>
      2) ауыл шаруашылығы мақсатындағы жер учаскелерін немесе аудандық маңызы бар қаланың, ауылдың, кенттің аумағындағы жер учаскелерін сатудан түсетін түсімдерді қоспағанда, жер учаскелерін сатудан түсетін түсімдер;</w:t>
      </w:r>
    </w:p>
    <w:bookmarkEnd w:id="63"/>
    <w:bookmarkStart w:name="z68" w:id="64"/>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64"/>
    <w:bookmarkStart w:name="z69" w:id="65"/>
    <w:p>
      <w:pPr>
        <w:spacing w:after="0"/>
        <w:ind w:left="0"/>
        <w:jc w:val="both"/>
      </w:pPr>
      <w:r>
        <w:rPr>
          <w:rFonts w:ascii="Times New Roman"/>
          <w:b w:val="false"/>
          <w:i w:val="false"/>
          <w:color w:val="000000"/>
          <w:sz w:val="28"/>
        </w:rPr>
        <w:t>
      5. Облыстық бюджеттен аудан бюджетіне берілетін бюджеттік субвенция 1798265 мың теңге сомасында белгіленсін.</w:t>
      </w:r>
    </w:p>
    <w:bookmarkEnd w:id="65"/>
    <w:bookmarkStart w:name="z70" w:id="66"/>
    <w:p>
      <w:pPr>
        <w:spacing w:after="0"/>
        <w:ind w:left="0"/>
        <w:jc w:val="both"/>
      </w:pPr>
      <w:r>
        <w:rPr>
          <w:rFonts w:ascii="Times New Roman"/>
          <w:b w:val="false"/>
          <w:i w:val="false"/>
          <w:color w:val="000000"/>
          <w:sz w:val="28"/>
        </w:rPr>
        <w:t>
      6.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қаржылық активтерін сатудан, ауданның (облыстық маңызы бар қаланың) жергілікті атқарушы органының қарыздарынан түсетін түсімдер аудандық (облыстық маңызы бар қала) бюджеттің есебіне жатқызылады.</w:t>
      </w:r>
    </w:p>
    <w:bookmarkEnd w:id="66"/>
    <w:bookmarkStart w:name="z71" w:id="67"/>
    <w:p>
      <w:pPr>
        <w:spacing w:after="0"/>
        <w:ind w:left="0"/>
        <w:jc w:val="both"/>
      </w:pPr>
      <w:r>
        <w:rPr>
          <w:rFonts w:ascii="Times New Roman"/>
          <w:b w:val="false"/>
          <w:i w:val="false"/>
          <w:color w:val="000000"/>
          <w:sz w:val="28"/>
        </w:rPr>
        <w:t>
      7. 4-қосымшаға сәйкес бюджеттің төртінші деңгейіне 478043 мың теңге сомасында бюджеттік субвенция белгіленсін.</w:t>
      </w:r>
    </w:p>
    <w:bookmarkEnd w:id="67"/>
    <w:bookmarkStart w:name="z72" w:id="68"/>
    <w:p>
      <w:pPr>
        <w:spacing w:after="0"/>
        <w:ind w:left="0"/>
        <w:jc w:val="both"/>
      </w:pPr>
      <w:r>
        <w:rPr>
          <w:rFonts w:ascii="Times New Roman"/>
          <w:b w:val="false"/>
          <w:i w:val="false"/>
          <w:color w:val="000000"/>
          <w:sz w:val="28"/>
        </w:rPr>
        <w:t>
      8. Аудандық бюджеттен ағымдағы нысаналы трансферттер бюджеттің төртінші деңгейіне ескерілсін.</w:t>
      </w:r>
    </w:p>
    <w:bookmarkEnd w:id="68"/>
    <w:bookmarkStart w:name="z73" w:id="69"/>
    <w:p>
      <w:pPr>
        <w:spacing w:after="0"/>
        <w:ind w:left="0"/>
        <w:jc w:val="both"/>
      </w:pPr>
      <w:r>
        <w:rPr>
          <w:rFonts w:ascii="Times New Roman"/>
          <w:b w:val="false"/>
          <w:i w:val="false"/>
          <w:color w:val="000000"/>
          <w:sz w:val="28"/>
        </w:rPr>
        <w:t>
      Көрсетілген ағымдағы нысаналы трансферттерді бөлу Солтүстік Қазақстан облысы Аққайың ауданы әкімдігінің "2025-2027 жылдарға арналған Аққайың ауданының бюджетін бекіту туралы" Аққайың ауданы мәслихатының шешімін іске асыру туралы" қаулысымен айқындалады.</w:t>
      </w:r>
    </w:p>
    <w:bookmarkEnd w:id="69"/>
    <w:bookmarkStart w:name="z74" w:id="70"/>
    <w:p>
      <w:pPr>
        <w:spacing w:after="0"/>
        <w:ind w:left="0"/>
        <w:jc w:val="both"/>
      </w:pPr>
      <w:r>
        <w:rPr>
          <w:rFonts w:ascii="Times New Roman"/>
          <w:b w:val="false"/>
          <w:i w:val="false"/>
          <w:color w:val="000000"/>
          <w:sz w:val="28"/>
        </w:rPr>
        <w:t>
      9. 2025 жылға арналған аудан бюджетінде республикалық және облыстық бюджеттен нысаналы трансферттер түсімі ескерілсін.</w:t>
      </w:r>
    </w:p>
    <w:bookmarkEnd w:id="70"/>
    <w:bookmarkStart w:name="z75" w:id="71"/>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Аққайың ауданы әкімдігінің "2025-2027 жылдарға арналған Аққайың ауданының бюджетін бекіту туралы" Аққайың ауданы мәслихатының шешімін іске асыру туралы" қаулысымен айқындалады.</w:t>
      </w:r>
    </w:p>
    <w:bookmarkEnd w:id="71"/>
    <w:bookmarkStart w:name="z76" w:id="72"/>
    <w:p>
      <w:pPr>
        <w:spacing w:after="0"/>
        <w:ind w:left="0"/>
        <w:jc w:val="both"/>
      </w:pPr>
      <w:r>
        <w:rPr>
          <w:rFonts w:ascii="Times New Roman"/>
          <w:b w:val="false"/>
          <w:i w:val="false"/>
          <w:color w:val="000000"/>
          <w:sz w:val="28"/>
        </w:rPr>
        <w:t>
      10. 5-қосымшаға сәйкес аудан бюджетінде қаржылық жылдың басында қалыптасқан бюджет қаражатының бос қалдықтары және 2024 жылы пайдаланылмаған (түгел пайдаланылмаған) облыстық және республикалық бюджеттен берілген нысаналы трансферттер есебінен шығыстары көзделсін.";</w:t>
      </w:r>
    </w:p>
    <w:bookmarkEnd w:id="72"/>
    <w:bookmarkStart w:name="z77" w:id="73"/>
    <w:p>
      <w:pPr>
        <w:spacing w:after="0"/>
        <w:ind w:left="0"/>
        <w:jc w:val="both"/>
      </w:pPr>
      <w:r>
        <w:rPr>
          <w:rFonts w:ascii="Times New Roman"/>
          <w:b w:val="false"/>
          <w:i w:val="false"/>
          <w:color w:val="000000"/>
          <w:sz w:val="28"/>
        </w:rPr>
        <w:t>
      11. 2025 жылға арналған Аққайың ауданының жергілікті атқарушы органның резерві 26944 мың теңге сомасында бекітілсін.</w:t>
      </w:r>
    </w:p>
    <w:bookmarkEnd w:id="73"/>
    <w:bookmarkStart w:name="z78" w:id="74"/>
    <w:p>
      <w:pPr>
        <w:spacing w:after="0"/>
        <w:ind w:left="0"/>
        <w:jc w:val="both"/>
      </w:pPr>
      <w:r>
        <w:rPr>
          <w:rFonts w:ascii="Times New Roman"/>
          <w:b w:val="false"/>
          <w:i w:val="false"/>
          <w:color w:val="000000"/>
          <w:sz w:val="28"/>
        </w:rPr>
        <w:t>
      12. Азаматтық қызметші болып табылатын және ауылдық елді мекендерде жұмыс істейтін әлеуметтік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w:t>
      </w:r>
    </w:p>
    <w:bookmarkEnd w:id="74"/>
    <w:bookmarkStart w:name="z79" w:id="75"/>
    <w:p>
      <w:pPr>
        <w:spacing w:after="0"/>
        <w:ind w:left="0"/>
        <w:jc w:val="both"/>
      </w:pPr>
      <w:r>
        <w:rPr>
          <w:rFonts w:ascii="Times New Roman"/>
          <w:b w:val="false"/>
          <w:i w:val="false"/>
          <w:color w:val="000000"/>
          <w:sz w:val="28"/>
        </w:rPr>
        <w:t>
      13. Солтүстік Қазақстан облысы Аққайың ауданы мәслихатының мынадай шешімдерінің күші жойылды деп танылсын:</w:t>
      </w:r>
    </w:p>
    <w:bookmarkEnd w:id="75"/>
    <w:bookmarkStart w:name="z80" w:id="76"/>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2024 жылғы 24 желтоқсандағы № 22-2 "2025-2027 жылдарға арналған Аққайың ауданының бюджетін бекіту туралы" </w:t>
      </w:r>
      <w:r>
        <w:rPr>
          <w:rFonts w:ascii="Times New Roman"/>
          <w:b w:val="false"/>
          <w:i w:val="false"/>
          <w:color w:val="000000"/>
          <w:sz w:val="28"/>
        </w:rPr>
        <w:t>шешімі</w:t>
      </w:r>
      <w:r>
        <w:rPr>
          <w:rFonts w:ascii="Times New Roman"/>
          <w:b w:val="false"/>
          <w:i w:val="false"/>
          <w:color w:val="000000"/>
          <w:sz w:val="28"/>
        </w:rPr>
        <w:t>;</w:t>
      </w:r>
    </w:p>
    <w:bookmarkEnd w:id="76"/>
    <w:bookmarkStart w:name="z81" w:id="77"/>
    <w:p>
      <w:pPr>
        <w:spacing w:after="0"/>
        <w:ind w:left="0"/>
        <w:jc w:val="both"/>
      </w:pPr>
      <w:r>
        <w:rPr>
          <w:rFonts w:ascii="Times New Roman"/>
          <w:b w:val="false"/>
          <w:i w:val="false"/>
          <w:color w:val="000000"/>
          <w:sz w:val="28"/>
        </w:rPr>
        <w:t xml:space="preserve">
      2) Солтүстік Қазақстан облысы Аққайың ауданы мәслихатының 2025 жылғы 14 наурыздағы № 24-1 "Солтүстік Қазақстан облысы Аққайың ауданы мәслихатының 2024 жылғы 24 желтоқсандағы № 22-2 "2025-2027 жылдарға арналған Аққайың ауданының бюджетін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w:t>
      </w:r>
    </w:p>
    <w:bookmarkEnd w:id="77"/>
    <w:bookmarkStart w:name="z82" w:id="78"/>
    <w:p>
      <w:pPr>
        <w:spacing w:after="0"/>
        <w:ind w:left="0"/>
        <w:jc w:val="both"/>
      </w:pPr>
      <w:r>
        <w:rPr>
          <w:rFonts w:ascii="Times New Roman"/>
          <w:b w:val="false"/>
          <w:i w:val="false"/>
          <w:color w:val="000000"/>
          <w:sz w:val="28"/>
        </w:rPr>
        <w:t>
      14. Осы шешім 2025 жылдың 1 қаңтарынан бастап қолданысқа енгізіледі.</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9" w:id="79"/>
    <w:p>
      <w:pPr>
        <w:spacing w:after="0"/>
        <w:ind w:left="0"/>
        <w:jc w:val="left"/>
      </w:pPr>
      <w:r>
        <w:rPr>
          <w:rFonts w:ascii="Times New Roman"/>
          <w:b/>
          <w:i w:val="false"/>
          <w:color w:val="000000"/>
        </w:rPr>
        <w:t xml:space="preserve"> 2025 жылға арналған Аққайың ауданының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Сомасы,</w:t>
            </w:r>
          </w:p>
          <w:bookmarkEnd w:id="80"/>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Сомасы,</w:t>
            </w:r>
          </w:p>
          <w:bookmarkEnd w:id="8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және тифлотехникалық құралдармен, мiндеттi гигиеналық құралдармен, арнаулы жүрiп-тұру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Сомасы,</w:t>
            </w:r>
          </w:p>
          <w:bookmarkEnd w:id="8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Сомасы,</w:t>
            </w:r>
          </w:p>
          <w:bookmarkEnd w:id="8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Сомасы,</w:t>
            </w:r>
          </w:p>
          <w:bookmarkEnd w:id="8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2" w:id="86"/>
    <w:p>
      <w:pPr>
        <w:spacing w:after="0"/>
        <w:ind w:left="0"/>
        <w:jc w:val="left"/>
      </w:pPr>
      <w:r>
        <w:rPr>
          <w:rFonts w:ascii="Times New Roman"/>
          <w:b/>
          <w:i w:val="false"/>
          <w:color w:val="000000"/>
        </w:rPr>
        <w:t xml:space="preserve"> 2026 жылға арналған Аққайың ауданының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Сомасы,</w:t>
            </w:r>
          </w:p>
          <w:bookmarkEnd w:id="87"/>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Сомасы,</w:t>
            </w:r>
          </w:p>
          <w:bookmarkEnd w:id="8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және тифлотехникалық құралдармен, мiндеттi гигиеналық құралдармен, арнаулы жүрiп-тұру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w:t>
            </w:r>
          </w:p>
          <w:bookmarkEnd w:id="89"/>
          <w:p>
            <w:pPr>
              <w:spacing w:after="20"/>
              <w:ind w:left="20"/>
              <w:jc w:val="both"/>
            </w:pPr>
            <w:r>
              <w:rPr>
                <w:rFonts w:ascii="Times New Roman"/>
                <w:b w:val="false"/>
                <w:i w:val="false"/>
                <w:color w:val="000000"/>
                <w:sz w:val="20"/>
              </w:rPr>
              <w:t>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Сомасы,</w:t>
            </w:r>
          </w:p>
          <w:bookmarkEnd w:id="9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Сомасы,</w:t>
            </w:r>
          </w:p>
          <w:bookmarkEnd w:id="9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Сомасы,</w:t>
            </w:r>
          </w:p>
          <w:bookmarkEnd w:id="9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6" w:id="94"/>
    <w:p>
      <w:pPr>
        <w:spacing w:after="0"/>
        <w:ind w:left="0"/>
        <w:jc w:val="left"/>
      </w:pPr>
      <w:r>
        <w:rPr>
          <w:rFonts w:ascii="Times New Roman"/>
          <w:b/>
          <w:i w:val="false"/>
          <w:color w:val="000000"/>
        </w:rPr>
        <w:t xml:space="preserve"> 2027 жылға арналған Аққайың ауданының бюджеті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5"/>
          <w:p>
            <w:pPr>
              <w:spacing w:after="20"/>
              <w:ind w:left="20"/>
              <w:jc w:val="both"/>
            </w:pPr>
            <w:r>
              <w:rPr>
                <w:rFonts w:ascii="Times New Roman"/>
                <w:b w:val="false"/>
                <w:i w:val="false"/>
                <w:color w:val="000000"/>
                <w:sz w:val="20"/>
              </w:rPr>
              <w:t>
Сомасы,</w:t>
            </w:r>
          </w:p>
          <w:bookmarkEnd w:id="95"/>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6"/>
          <w:p>
            <w:pPr>
              <w:spacing w:after="20"/>
              <w:ind w:left="20"/>
              <w:jc w:val="both"/>
            </w:pPr>
            <w:r>
              <w:rPr>
                <w:rFonts w:ascii="Times New Roman"/>
                <w:b w:val="false"/>
                <w:i w:val="false"/>
                <w:color w:val="000000"/>
                <w:sz w:val="20"/>
              </w:rPr>
              <w:t>
Сомасы,</w:t>
            </w:r>
          </w:p>
          <w:bookmarkEnd w:id="9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және тифлотехникалық құралдармен, мiндеттi гигиеналық құралдармен, арнаулы жүрiп-тұру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7"/>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w:t>
            </w:r>
          </w:p>
          <w:bookmarkEnd w:id="97"/>
          <w:p>
            <w:pPr>
              <w:spacing w:after="20"/>
              <w:ind w:left="20"/>
              <w:jc w:val="both"/>
            </w:pPr>
            <w:r>
              <w:rPr>
                <w:rFonts w:ascii="Times New Roman"/>
                <w:b w:val="false"/>
                <w:i w:val="false"/>
                <w:color w:val="000000"/>
                <w:sz w:val="20"/>
              </w:rPr>
              <w:t>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8"/>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9"/>
          <w:p>
            <w:pPr>
              <w:spacing w:after="20"/>
              <w:ind w:left="20"/>
              <w:jc w:val="both"/>
            </w:pPr>
            <w:r>
              <w:rPr>
                <w:rFonts w:ascii="Times New Roman"/>
                <w:b w:val="false"/>
                <w:i w:val="false"/>
                <w:color w:val="000000"/>
                <w:sz w:val="20"/>
              </w:rPr>
              <w:t>
Сомасы,</w:t>
            </w:r>
          </w:p>
          <w:bookmarkEnd w:id="9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0"/>
          <w:p>
            <w:pPr>
              <w:spacing w:after="20"/>
              <w:ind w:left="20"/>
              <w:jc w:val="both"/>
            </w:pPr>
            <w:r>
              <w:rPr>
                <w:rFonts w:ascii="Times New Roman"/>
                <w:b w:val="false"/>
                <w:i w:val="false"/>
                <w:color w:val="000000"/>
                <w:sz w:val="20"/>
              </w:rPr>
              <w:t>
Сомасы,</w:t>
            </w:r>
          </w:p>
          <w:bookmarkEnd w:id="10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Сомасы,</w:t>
            </w:r>
          </w:p>
          <w:bookmarkEnd w:id="10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30" w:id="102"/>
    <w:p>
      <w:pPr>
        <w:spacing w:after="0"/>
        <w:ind w:left="0"/>
        <w:jc w:val="left"/>
      </w:pPr>
      <w:r>
        <w:rPr>
          <w:rFonts w:ascii="Times New Roman"/>
          <w:b/>
          <w:i w:val="false"/>
          <w:color w:val="000000"/>
        </w:rPr>
        <w:t xml:space="preserve"> Бюджеттік субвенция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Черкасский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136" w:id="103"/>
    <w:p>
      <w:pPr>
        <w:spacing w:after="0"/>
        <w:ind w:left="0"/>
        <w:jc w:val="left"/>
      </w:pPr>
      <w:r>
        <w:rPr>
          <w:rFonts w:ascii="Times New Roman"/>
          <w:b/>
          <w:i w:val="false"/>
          <w:color w:val="000000"/>
        </w:rPr>
        <w:t xml:space="preserve"> Аудан бюджетінде қаржылық жылдың басында қалыптасқан бюджет қаражатының бос қалдықтары және 2024 жылы пайдаланылмаған (түгел пайдаланылмаған) облыстық және республикалық бюджеттен берілген нысаналы трансферттер есебінен шығыстары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4"/>
          <w:p>
            <w:pPr>
              <w:spacing w:after="20"/>
              <w:ind w:left="20"/>
              <w:jc w:val="both"/>
            </w:pPr>
            <w:r>
              <w:rPr>
                <w:rFonts w:ascii="Times New Roman"/>
                <w:b w:val="false"/>
                <w:i w:val="false"/>
                <w:color w:val="000000"/>
                <w:sz w:val="20"/>
              </w:rPr>
              <w:t>
Сомасы,</w:t>
            </w:r>
          </w:p>
          <w:bookmarkEnd w:id="104"/>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5"/>
          <w:p>
            <w:pPr>
              <w:spacing w:after="20"/>
              <w:ind w:left="20"/>
              <w:jc w:val="both"/>
            </w:pPr>
            <w:r>
              <w:rPr>
                <w:rFonts w:ascii="Times New Roman"/>
                <w:b w:val="false"/>
                <w:i w:val="false"/>
                <w:color w:val="000000"/>
                <w:sz w:val="20"/>
              </w:rPr>
              <w:t>
Сомасы,</w:t>
            </w:r>
          </w:p>
          <w:bookmarkEnd w:id="105"/>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