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7e40" w14:textId="2097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Петропавл қалалық мәслихатының 2023 жылғы 21 сәуірдегі № 6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2025 жылғы 15 қазандағы № 4/28 шешімі</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Петропавл қалалық мәслихаты ШЕШТІ:</w:t>
      </w:r>
    </w:p>
    <w:bookmarkEnd w:id="0"/>
    <w:bookmarkStart w:name="z5" w:id="1"/>
    <w:p>
      <w:pPr>
        <w:spacing w:after="0"/>
        <w:ind w:left="0"/>
        <w:jc w:val="both"/>
      </w:pPr>
      <w:r>
        <w:rPr>
          <w:rFonts w:ascii="Times New Roman"/>
          <w:b w:val="false"/>
          <w:i w:val="false"/>
          <w:color w:val="000000"/>
          <w:sz w:val="28"/>
        </w:rPr>
        <w:t xml:space="preserve">
      1. "Петропавл қаласы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Петропавл қалалық мәслихатының 2023 жылғы 21 сәуірдегі №6 </w:t>
      </w:r>
      <w:r>
        <w:rPr>
          <w:rFonts w:ascii="Times New Roman"/>
          <w:b w:val="false"/>
          <w:i w:val="false"/>
          <w:color w:val="000000"/>
          <w:sz w:val="28"/>
        </w:rPr>
        <w:t>шешіміне</w:t>
      </w:r>
      <w:r>
        <w:rPr>
          <w:rFonts w:ascii="Times New Roman"/>
          <w:b w:val="false"/>
          <w:i w:val="false"/>
          <w:color w:val="000000"/>
          <w:sz w:val="28"/>
        </w:rPr>
        <w:t xml:space="preserve"> қосымшаға сәйкес өзгерістер енгізілсін.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"Петропавл қаласы мәслихатының аппараты" КММ "Б" корпусы мемлекеттік әкімшілік қызметшілерінің қызметін бағалау әдістемесі</w:t>
      </w:r>
    </w:p>
    <w:bookmarkEnd w:id="3"/>
    <w:bookmarkStart w:name="z13" w:id="4"/>
    <w:p>
      <w:pPr>
        <w:spacing w:after="0"/>
        <w:ind w:left="0"/>
        <w:jc w:val="both"/>
      </w:pPr>
      <w:r>
        <w:rPr>
          <w:rFonts w:ascii="Times New Roman"/>
          <w:b w:val="false"/>
          <w:i w:val="false"/>
          <w:color w:val="000000"/>
          <w:sz w:val="28"/>
        </w:rPr>
        <w:t>
      1-тарау. Жалпы ережелер</w:t>
      </w:r>
    </w:p>
    <w:bookmarkEnd w:id="4"/>
    <w:bookmarkStart w:name="z14" w:id="5"/>
    <w:p>
      <w:pPr>
        <w:spacing w:after="0"/>
        <w:ind w:left="0"/>
        <w:jc w:val="both"/>
      </w:pPr>
      <w:r>
        <w:rPr>
          <w:rFonts w:ascii="Times New Roman"/>
          <w:b w:val="false"/>
          <w:i w:val="false"/>
          <w:color w:val="000000"/>
          <w:sz w:val="28"/>
        </w:rPr>
        <w:t>
      1. Осы "Петропавл қаласы мәслихатының аппараты" КММ "Б" корпусы мемлекеттік әкімшілік қызметшілерінің қызметін бағалау әдістемесі (бұдан әрі Әдістеме) "Қазақстан Республикасының мемлекеттік қызметі туралы" Қазақстан Республикасы Заңының 33-бабының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 – қимыл агенттігі төрағасының (Нормативтік құқықтық актілерді мемлекеттік тіркеу тізілімінде № 16299 болып тіркелген) 2018 жылғы 16 қаңтардағы № 13 бұйрығымен бекітілген "Б" корпусы мемлекеттік әкімшілік қызметшілерінің қызметін бағалаудың үлгілік әдістемесіне (бұдан әрі-үлгілік әдістеме) сәйкес әзірленді және "Петропавл қаласы мәслихатының аппараты" коммуналдық мемлекеттік мекемесінің (бұдан әрі – мәслихат аппараты) "Б" корпусы мемлекеттік әкімшілік қызметшілерінің қызметін бағалау тәртібін айқындайды.</w:t>
      </w:r>
    </w:p>
    <w:bookmarkEnd w:id="5"/>
    <w:bookmarkStart w:name="z15"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6" w:id="7"/>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7"/>
    <w:bookmarkStart w:name="z17"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8" w:id="9"/>
    <w:p>
      <w:pPr>
        <w:spacing w:after="0"/>
        <w:ind w:left="0"/>
        <w:jc w:val="both"/>
      </w:pPr>
      <w:r>
        <w:rPr>
          <w:rFonts w:ascii="Times New Roman"/>
          <w:b w:val="false"/>
          <w:i w:val="false"/>
          <w:color w:val="000000"/>
          <w:sz w:val="28"/>
        </w:rPr>
        <w:t>
      3) мемлекеттік органның басшысы – Е-2 санатындағы "Б" корпусының мемлекеттік әкімшілік қызметшісі;</w:t>
      </w:r>
    </w:p>
    <w:bookmarkEnd w:id="9"/>
    <w:bookmarkStart w:name="z19" w:id="10"/>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0"/>
    <w:bookmarkStart w:name="z20" w:id="11"/>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1"/>
    <w:bookmarkStart w:name="z21" w:id="12"/>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2"/>
    <w:bookmarkStart w:name="z22" w:id="13"/>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3"/>
    <w:bookmarkStart w:name="z23" w:id="1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4"/>
    <w:bookmarkStart w:name="z24" w:id="1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15"/>
    <w:bookmarkStart w:name="z25" w:id="16"/>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16"/>
    <w:bookmarkStart w:name="z26" w:id="17"/>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17"/>
    <w:bookmarkStart w:name="z27" w:id="18"/>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18"/>
    <w:bookmarkStart w:name="z28" w:id="19"/>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19"/>
    <w:bookmarkStart w:name="z29" w:id="20"/>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0"/>
    <w:bookmarkStart w:name="z30" w:id="21"/>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1"/>
    <w:bookmarkStart w:name="z31" w:id="22"/>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2"/>
    <w:bookmarkStart w:name="z32" w:id="23"/>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3"/>
    <w:bookmarkStart w:name="z33"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4"/>
    <w:bookmarkStart w:name="z34"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5"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6"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7"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9"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0" w:id="31"/>
    <w:p>
      <w:pPr>
        <w:spacing w:after="0"/>
        <w:ind w:left="0"/>
        <w:jc w:val="both"/>
      </w:pPr>
      <w:r>
        <w:rPr>
          <w:rFonts w:ascii="Times New Roman"/>
          <w:b w:val="false"/>
          <w:i w:val="false"/>
          <w:color w:val="000000"/>
          <w:sz w:val="28"/>
        </w:rPr>
        <w:t>
      8. Бағалауды ұйымдастырушылық сүйемелдеуді лауазымдық міндеттеріне кадр жұмысын жүргізу, оның ішінде ақпараттық жүйе арқылы кіретін құрылымдық бөлімшенің басшысы қамтамасыз етеді.</w:t>
      </w:r>
    </w:p>
    <w:bookmarkEnd w:id="31"/>
    <w:bookmarkStart w:name="z41" w:id="32"/>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bookmarkEnd w:id="32"/>
    <w:bookmarkStart w:name="z42" w:id="33"/>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3"/>
    <w:bookmarkStart w:name="z43" w:id="34"/>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4"/>
    <w:bookmarkStart w:name="z44" w:id="35"/>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5"/>
    <w:bookmarkStart w:name="z45" w:id="36"/>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36"/>
    <w:bookmarkStart w:name="z46" w:id="37"/>
    <w:p>
      <w:pPr>
        <w:spacing w:after="0"/>
        <w:ind w:left="0"/>
        <w:jc w:val="both"/>
      </w:pPr>
      <w:r>
        <w:rPr>
          <w:rFonts w:ascii="Times New Roman"/>
          <w:b w:val="false"/>
          <w:i w:val="false"/>
          <w:color w:val="000000"/>
          <w:sz w:val="28"/>
        </w:rPr>
        <w:t>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7"/>
    <w:bookmarkStart w:name="z47" w:id="38"/>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құрылымдық бөлімшенің басшысықарастырады.</w:t>
      </w:r>
    </w:p>
    <w:bookmarkEnd w:id="38"/>
    <w:bookmarkStart w:name="z48" w:id="39"/>
    <w:p>
      <w:pPr>
        <w:spacing w:after="0"/>
        <w:ind w:left="0"/>
        <w:jc w:val="both"/>
      </w:pPr>
      <w:r>
        <w:rPr>
          <w:rFonts w:ascii="Times New Roman"/>
          <w:b w:val="false"/>
          <w:i w:val="false"/>
          <w:color w:val="000000"/>
          <w:sz w:val="28"/>
        </w:rPr>
        <w:t>
      15. Құрылымдық бөлімшенің басшысы мыналарға жауапты болады:</w:t>
      </w:r>
    </w:p>
    <w:bookmarkEnd w:id="39"/>
    <w:bookmarkStart w:name="z49" w:id="4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0"/>
    <w:bookmarkStart w:name="z50" w:id="41"/>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1"/>
    <w:bookmarkStart w:name="z51" w:id="42"/>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2"/>
    <w:bookmarkStart w:name="z52" w:id="43"/>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3"/>
    <w:bookmarkStart w:name="z53" w:id="44"/>
    <w:p>
      <w:pPr>
        <w:spacing w:after="0"/>
        <w:ind w:left="0"/>
        <w:jc w:val="both"/>
      </w:pPr>
      <w:r>
        <w:rPr>
          <w:rFonts w:ascii="Times New Roman"/>
          <w:b w:val="false"/>
          <w:i w:val="false"/>
          <w:color w:val="000000"/>
          <w:sz w:val="28"/>
        </w:rPr>
        <w:t>
      2-тарау. "Б" корпусының мемлекеттік әкімшілік қызметшілерін бағалау тәртібі</w:t>
      </w:r>
    </w:p>
    <w:bookmarkEnd w:id="44"/>
    <w:bookmarkStart w:name="z54" w:id="45"/>
    <w:p>
      <w:pPr>
        <w:spacing w:after="0"/>
        <w:ind w:left="0"/>
        <w:jc w:val="both"/>
      </w:pPr>
      <w:r>
        <w:rPr>
          <w:rFonts w:ascii="Times New Roman"/>
          <w:b w:val="false"/>
          <w:i w:val="false"/>
          <w:color w:val="000000"/>
          <w:sz w:val="28"/>
        </w:rPr>
        <w:t>
      16. Е-2 санатындағы "Б" корпусының мемлекеттік әкімшілік қызметшілерін бағалау тікелей басшымен осы әдістеменің 1-қосымшасына сәйкес нысан бойынша жүргізіледі.</w:t>
      </w:r>
    </w:p>
    <w:bookmarkEnd w:id="45"/>
    <w:bookmarkStart w:name="z55" w:id="46"/>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мемлекеттік органның басшысымен осы әдістеменің 1-қосымшасына сәйкес нысан бойынша жүргізіледі.</w:t>
      </w:r>
    </w:p>
    <w:bookmarkEnd w:id="46"/>
    <w:bookmarkStart w:name="z56" w:id="47"/>
    <w:p>
      <w:pPr>
        <w:spacing w:after="0"/>
        <w:ind w:left="0"/>
        <w:jc w:val="both"/>
      </w:pPr>
      <w:r>
        <w:rPr>
          <w:rFonts w:ascii="Times New Roman"/>
          <w:b w:val="false"/>
          <w:i w:val="false"/>
          <w:color w:val="000000"/>
          <w:sz w:val="28"/>
        </w:rPr>
        <w:t>
      Өзге тұлғаларды бағалау мемлекеттік органның басшысымен осы Үлгілік әдістеменің 2-қосымшасына сәйкес нысан бойынша жүргізіледі.</w:t>
      </w:r>
    </w:p>
    <w:bookmarkEnd w:id="47"/>
    <w:bookmarkStart w:name="z57" w:id="48"/>
    <w:p>
      <w:pPr>
        <w:spacing w:after="0"/>
        <w:ind w:left="0"/>
        <w:jc w:val="both"/>
      </w:pPr>
      <w:r>
        <w:rPr>
          <w:rFonts w:ascii="Times New Roman"/>
          <w:b w:val="false"/>
          <w:i w:val="false"/>
          <w:color w:val="000000"/>
          <w:sz w:val="28"/>
        </w:rPr>
        <w:t>
      17. Бағалаушы адамға бағалау парағы құрылымдық бөлімшесінің басшысымен ақпараттық жүйе арқылы жіберіледі.</w:t>
      </w:r>
    </w:p>
    <w:bookmarkEnd w:id="48"/>
    <w:bookmarkStart w:name="z58" w:id="49"/>
    <w:p>
      <w:pPr>
        <w:spacing w:after="0"/>
        <w:ind w:left="0"/>
        <w:jc w:val="both"/>
      </w:pPr>
      <w:r>
        <w:rPr>
          <w:rFonts w:ascii="Times New Roman"/>
          <w:b w:val="false"/>
          <w:i w:val="false"/>
          <w:color w:val="000000"/>
          <w:sz w:val="28"/>
        </w:rPr>
        <w:t>
      Бағалаушы адаммен 0-ден 5-ке дейінгі баға қойылады.</w:t>
      </w:r>
    </w:p>
    <w:bookmarkEnd w:id="49"/>
    <w:bookmarkStart w:name="z59" w:id="50"/>
    <w:p>
      <w:pPr>
        <w:spacing w:after="0"/>
        <w:ind w:left="0"/>
        <w:jc w:val="both"/>
      </w:pPr>
      <w:r>
        <w:rPr>
          <w:rFonts w:ascii="Times New Roman"/>
          <w:b w:val="false"/>
          <w:i w:val="false"/>
          <w:color w:val="000000"/>
          <w:sz w:val="28"/>
        </w:rPr>
        <w:t>
      3-тарау. Калибрлеу сессияларын өткізу және кері байланыс ұсыну тәртібі</w:t>
      </w:r>
    </w:p>
    <w:bookmarkEnd w:id="50"/>
    <w:bookmarkStart w:name="z60" w:id="51"/>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10-тармағында көзделген тәртіппен калибрлеу сессияларын өткізеді.</w:t>
      </w:r>
    </w:p>
    <w:bookmarkEnd w:id="51"/>
    <w:bookmarkStart w:name="z61" w:id="52"/>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52"/>
    <w:bookmarkStart w:name="z62" w:id="53"/>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3"/>
    <w:bookmarkStart w:name="z63" w:id="54"/>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4"/>
    <w:bookmarkStart w:name="z64" w:id="55"/>
    <w:p>
      <w:pPr>
        <w:spacing w:after="0"/>
        <w:ind w:left="0"/>
        <w:jc w:val="both"/>
      </w:pPr>
      <w:r>
        <w:rPr>
          <w:rFonts w:ascii="Times New Roman"/>
          <w:b w:val="false"/>
          <w:i w:val="false"/>
          <w:color w:val="000000"/>
          <w:sz w:val="28"/>
        </w:rPr>
        <w:t>
      Калибрлеу сессиясы мүшелерінің құрамына бағалаушы тұлғалар (бағалауы калибрлеу сессиясында қаралуға жататын адамды қоспағанда), сондай-ақ лауазымдық міндеттеріне кадр жұмысын жүргізу кіретін құрылымдық бөлімшенің басшысы енгізіледі.</w:t>
      </w:r>
    </w:p>
    <w:bookmarkEnd w:id="55"/>
    <w:bookmarkStart w:name="z65" w:id="56"/>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bookmarkEnd w:id="56"/>
    <w:bookmarkStart w:name="z66" w:id="57"/>
    <w:p>
      <w:pPr>
        <w:spacing w:after="0"/>
        <w:ind w:left="0"/>
        <w:jc w:val="both"/>
      </w:pPr>
      <w:r>
        <w:rPr>
          <w:rFonts w:ascii="Times New Roman"/>
          <w:b w:val="false"/>
          <w:i w:val="false"/>
          <w:color w:val="000000"/>
          <w:sz w:val="28"/>
        </w:rPr>
        <w:t>
      21. Құрылымдық бөлімшенің басшысы калибрлеу сессиясының қызметін ұйымдастырады.</w:t>
      </w:r>
    </w:p>
    <w:bookmarkEnd w:id="57"/>
    <w:bookmarkStart w:name="z67" w:id="58"/>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58"/>
    <w:bookmarkStart w:name="z68" w:id="59"/>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59"/>
    <w:bookmarkStart w:name="z69" w:id="60"/>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0"/>
    <w:bookmarkStart w:name="z70" w:id="6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1"/>
    <w:bookmarkStart w:name="z71" w:id="62"/>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Құрылымдық бөлімшенің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2"/>
    <w:bookmarkStart w:name="z72" w:id="63"/>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3"/>
    <w:bookmarkStart w:name="z73" w:id="64"/>
    <w:p>
      <w:pPr>
        <w:spacing w:after="0"/>
        <w:ind w:left="0"/>
        <w:jc w:val="both"/>
      </w:pPr>
      <w:r>
        <w:rPr>
          <w:rFonts w:ascii="Times New Roman"/>
          <w:b w:val="false"/>
          <w:i w:val="false"/>
          <w:color w:val="000000"/>
          <w:sz w:val="28"/>
        </w:rPr>
        <w:t>
      Кездесу кезінде мынадай мәселелер талқыланады:</w:t>
      </w:r>
    </w:p>
    <w:bookmarkEnd w:id="64"/>
    <w:bookmarkStart w:name="z74" w:id="65"/>
    <w:p>
      <w:pPr>
        <w:spacing w:after="0"/>
        <w:ind w:left="0"/>
        <w:jc w:val="both"/>
      </w:pPr>
      <w:r>
        <w:rPr>
          <w:rFonts w:ascii="Times New Roman"/>
          <w:b w:val="false"/>
          <w:i w:val="false"/>
          <w:color w:val="000000"/>
          <w:sz w:val="28"/>
        </w:rPr>
        <w:t>
      бағаланатын кезеңдегі жетістіктеріне шолу;</w:t>
      </w:r>
    </w:p>
    <w:bookmarkEnd w:id="65"/>
    <w:bookmarkStart w:name="z75" w:id="66"/>
    <w:p>
      <w:pPr>
        <w:spacing w:after="0"/>
        <w:ind w:left="0"/>
        <w:jc w:val="both"/>
      </w:pPr>
      <w:r>
        <w:rPr>
          <w:rFonts w:ascii="Times New Roman"/>
          <w:b w:val="false"/>
          <w:i w:val="false"/>
          <w:color w:val="000000"/>
          <w:sz w:val="28"/>
        </w:rPr>
        <w:t>
      машықтар мен құзыреттердің дамуына шолу;</w:t>
      </w:r>
    </w:p>
    <w:bookmarkEnd w:id="66"/>
    <w:bookmarkStart w:name="z76" w:id="6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67"/>
    <w:bookmarkStart w:name="z77" w:id="6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КММ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3" w:id="69"/>
    <w:p>
      <w:pPr>
        <w:spacing w:after="0"/>
        <w:ind w:left="0"/>
        <w:jc w:val="both"/>
      </w:pPr>
      <w:r>
        <w:rPr>
          <w:rFonts w:ascii="Times New Roman"/>
          <w:b w:val="false"/>
          <w:i w:val="false"/>
          <w:color w:val="000000"/>
          <w:sz w:val="28"/>
        </w:rPr>
        <w:t>
      Нысан</w:t>
      </w:r>
    </w:p>
    <w:bookmarkEnd w:id="69"/>
    <w:bookmarkStart w:name="z84" w:id="70"/>
    <w:p>
      <w:pPr>
        <w:spacing w:after="0"/>
        <w:ind w:left="0"/>
        <w:jc w:val="both"/>
      </w:pPr>
      <w:r>
        <w:rPr>
          <w:rFonts w:ascii="Times New Roman"/>
          <w:b w:val="false"/>
          <w:i w:val="false"/>
          <w:color w:val="000000"/>
          <w:sz w:val="28"/>
        </w:rPr>
        <w:t>
      Басшы лауазымды атқаратын адамның бағалау парағы</w:t>
      </w:r>
    </w:p>
    <w:bookmarkEnd w:id="70"/>
    <w:bookmarkStart w:name="z85" w:id="71"/>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1"/>
    <w:bookmarkStart w:name="z86" w:id="72"/>
    <w:p>
      <w:pPr>
        <w:spacing w:after="0"/>
        <w:ind w:left="0"/>
        <w:jc w:val="both"/>
      </w:pPr>
      <w:r>
        <w:rPr>
          <w:rFonts w:ascii="Times New Roman"/>
          <w:b w:val="false"/>
          <w:i w:val="false"/>
          <w:color w:val="000000"/>
          <w:sz w:val="28"/>
        </w:rPr>
        <w:t>
      __________________________________________________________________________</w:t>
      </w:r>
    </w:p>
    <w:bookmarkEnd w:id="72"/>
    <w:bookmarkStart w:name="z87" w:id="73"/>
    <w:p>
      <w:pPr>
        <w:spacing w:after="0"/>
        <w:ind w:left="0"/>
        <w:jc w:val="both"/>
      </w:pPr>
      <w:r>
        <w:rPr>
          <w:rFonts w:ascii="Times New Roman"/>
          <w:b w:val="false"/>
          <w:i w:val="false"/>
          <w:color w:val="000000"/>
          <w:sz w:val="28"/>
        </w:rPr>
        <w:t>
      (Бағаланатын кезең)</w:t>
      </w:r>
    </w:p>
    <w:bookmarkEnd w:id="73"/>
    <w:bookmarkStart w:name="z88" w:id="74"/>
    <w:p>
      <w:pPr>
        <w:spacing w:after="0"/>
        <w:ind w:left="0"/>
        <w:jc w:val="both"/>
      </w:pPr>
      <w:r>
        <w:rPr>
          <w:rFonts w:ascii="Times New Roman"/>
          <w:b w:val="false"/>
          <w:i w:val="false"/>
          <w:color w:val="000000"/>
          <w:sz w:val="28"/>
        </w:rPr>
        <w:t>
      _____________________________________________________________</w:t>
      </w:r>
    </w:p>
    <w:bookmarkEnd w:id="74"/>
    <w:bookmarkStart w:name="z89" w:id="75"/>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75"/>
    <w:bookmarkStart w:name="z90" w:id="76"/>
    <w:p>
      <w:pPr>
        <w:spacing w:after="0"/>
        <w:ind w:left="0"/>
        <w:jc w:val="both"/>
      </w:pPr>
      <w:r>
        <w:rPr>
          <w:rFonts w:ascii="Times New Roman"/>
          <w:b w:val="false"/>
          <w:i w:val="false"/>
          <w:color w:val="000000"/>
          <w:sz w:val="28"/>
        </w:rPr>
        <w:t>
      __________________________________________________________________________</w:t>
      </w:r>
    </w:p>
    <w:bookmarkEnd w:id="76"/>
    <w:bookmarkStart w:name="z91" w:id="7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7"/>
    <w:bookmarkStart w:name="z92" w:id="7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78"/>
    <w:bookmarkStart w:name="z93" w:id="79"/>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79"/>
    <w:bookmarkStart w:name="z94" w:id="80"/>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8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1"/>
    <w:bookmarkStart w:name="z96" w:id="82"/>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82"/>
    <w:bookmarkStart w:name="z97" w:id="8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83"/>
    <w:bookmarkStart w:name="z98" w:id="8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84"/>
    <w:bookmarkStart w:name="z99" w:id="85"/>
    <w:p>
      <w:pPr>
        <w:spacing w:after="0"/>
        <w:ind w:left="0"/>
        <w:jc w:val="both"/>
      </w:pPr>
      <w:r>
        <w:rPr>
          <w:rFonts w:ascii="Times New Roman"/>
          <w:b w:val="false"/>
          <w:i w:val="false"/>
          <w:color w:val="000000"/>
          <w:sz w:val="28"/>
        </w:rPr>
        <w:t>
      Қолы ________________</w:t>
      </w:r>
    </w:p>
    <w:bookmarkEnd w:id="85"/>
    <w:bookmarkStart w:name="z100" w:id="86"/>
    <w:p>
      <w:pPr>
        <w:spacing w:after="0"/>
        <w:ind w:left="0"/>
        <w:jc w:val="both"/>
      </w:pPr>
      <w:r>
        <w:rPr>
          <w:rFonts w:ascii="Times New Roman"/>
          <w:b w:val="false"/>
          <w:i w:val="false"/>
          <w:color w:val="000000"/>
          <w:sz w:val="28"/>
        </w:rPr>
        <w:t>
      (электрондық цифрлық қолтаңба арқылы куәләндырылған)</w:t>
      </w:r>
    </w:p>
    <w:bookmarkEnd w:id="86"/>
    <w:bookmarkStart w:name="z101" w:id="87"/>
    <w:p>
      <w:pPr>
        <w:spacing w:after="0"/>
        <w:ind w:left="0"/>
        <w:jc w:val="both"/>
      </w:pPr>
      <w:r>
        <w:rPr>
          <w:rFonts w:ascii="Times New Roman"/>
          <w:b w:val="false"/>
          <w:i w:val="false"/>
          <w:color w:val="000000"/>
          <w:sz w:val="28"/>
        </w:rPr>
        <w:t>
      Күні _________________</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қаласы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КММ " Б" корпусы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07" w:id="88"/>
    <w:p>
      <w:pPr>
        <w:spacing w:after="0"/>
        <w:ind w:left="0"/>
        <w:jc w:val="both"/>
      </w:pPr>
      <w:r>
        <w:rPr>
          <w:rFonts w:ascii="Times New Roman"/>
          <w:b w:val="false"/>
          <w:i w:val="false"/>
          <w:color w:val="000000"/>
          <w:sz w:val="28"/>
        </w:rPr>
        <w:t>
      Нысан</w:t>
      </w:r>
    </w:p>
    <w:bookmarkEnd w:id="88"/>
    <w:bookmarkStart w:name="z108" w:id="89"/>
    <w:p>
      <w:pPr>
        <w:spacing w:after="0"/>
        <w:ind w:left="0"/>
        <w:jc w:val="both"/>
      </w:pPr>
      <w:r>
        <w:rPr>
          <w:rFonts w:ascii="Times New Roman"/>
          <w:b w:val="false"/>
          <w:i w:val="false"/>
          <w:color w:val="000000"/>
          <w:sz w:val="28"/>
        </w:rPr>
        <w:t>
      Басшы лауазымды атқармайтын адамның бағалау парағы</w:t>
      </w:r>
    </w:p>
    <w:bookmarkEnd w:id="89"/>
    <w:bookmarkStart w:name="z109" w:id="90"/>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0"/>
    <w:bookmarkStart w:name="z110" w:id="91"/>
    <w:p>
      <w:pPr>
        <w:spacing w:after="0"/>
        <w:ind w:left="0"/>
        <w:jc w:val="both"/>
      </w:pPr>
      <w:r>
        <w:rPr>
          <w:rFonts w:ascii="Times New Roman"/>
          <w:b w:val="false"/>
          <w:i w:val="false"/>
          <w:color w:val="000000"/>
          <w:sz w:val="28"/>
        </w:rPr>
        <w:t>
      _________________________________________________________________________</w:t>
      </w:r>
    </w:p>
    <w:bookmarkEnd w:id="91"/>
    <w:bookmarkStart w:name="z111" w:id="92"/>
    <w:p>
      <w:pPr>
        <w:spacing w:after="0"/>
        <w:ind w:left="0"/>
        <w:jc w:val="both"/>
      </w:pPr>
      <w:r>
        <w:rPr>
          <w:rFonts w:ascii="Times New Roman"/>
          <w:b w:val="false"/>
          <w:i w:val="false"/>
          <w:color w:val="000000"/>
          <w:sz w:val="28"/>
        </w:rPr>
        <w:t>
      (Бағаланатын кезең)</w:t>
      </w:r>
    </w:p>
    <w:bookmarkEnd w:id="92"/>
    <w:bookmarkStart w:name="z112" w:id="93"/>
    <w:p>
      <w:pPr>
        <w:spacing w:after="0"/>
        <w:ind w:left="0"/>
        <w:jc w:val="both"/>
      </w:pPr>
      <w:r>
        <w:rPr>
          <w:rFonts w:ascii="Times New Roman"/>
          <w:b w:val="false"/>
          <w:i w:val="false"/>
          <w:color w:val="000000"/>
          <w:sz w:val="28"/>
        </w:rPr>
        <w:t>
      __________________________________________________________________________</w:t>
      </w:r>
    </w:p>
    <w:bookmarkEnd w:id="93"/>
    <w:bookmarkStart w:name="z113" w:id="94"/>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94"/>
    <w:bookmarkStart w:name="z114" w:id="95"/>
    <w:p>
      <w:pPr>
        <w:spacing w:after="0"/>
        <w:ind w:left="0"/>
        <w:jc w:val="both"/>
      </w:pPr>
      <w:r>
        <w:rPr>
          <w:rFonts w:ascii="Times New Roman"/>
          <w:b w:val="false"/>
          <w:i w:val="false"/>
          <w:color w:val="000000"/>
          <w:sz w:val="28"/>
        </w:rPr>
        <w:t>
      __________________________________________________________________________</w:t>
      </w:r>
    </w:p>
    <w:bookmarkEnd w:id="95"/>
    <w:bookmarkStart w:name="z115" w:id="9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96"/>
    <w:bookmarkStart w:name="z116" w:id="9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97"/>
    <w:bookmarkStart w:name="z117" w:id="98"/>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98"/>
    <w:bookmarkStart w:name="z118" w:id="99"/>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0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0"/>
    <w:bookmarkStart w:name="z120" w:id="101"/>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01"/>
    <w:bookmarkStart w:name="z121" w:id="10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02"/>
    <w:bookmarkStart w:name="z122" w:id="10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03"/>
    <w:bookmarkStart w:name="z123" w:id="104"/>
    <w:p>
      <w:pPr>
        <w:spacing w:after="0"/>
        <w:ind w:left="0"/>
        <w:jc w:val="both"/>
      </w:pPr>
      <w:r>
        <w:rPr>
          <w:rFonts w:ascii="Times New Roman"/>
          <w:b w:val="false"/>
          <w:i w:val="false"/>
          <w:color w:val="000000"/>
          <w:sz w:val="28"/>
        </w:rPr>
        <w:t>
      Қолы ________________</w:t>
      </w:r>
    </w:p>
    <w:bookmarkEnd w:id="104"/>
    <w:bookmarkStart w:name="z124" w:id="105"/>
    <w:p>
      <w:pPr>
        <w:spacing w:after="0"/>
        <w:ind w:left="0"/>
        <w:jc w:val="both"/>
      </w:pPr>
      <w:r>
        <w:rPr>
          <w:rFonts w:ascii="Times New Roman"/>
          <w:b w:val="false"/>
          <w:i w:val="false"/>
          <w:color w:val="000000"/>
          <w:sz w:val="28"/>
        </w:rPr>
        <w:t>
      (электрондық цифрлық қолтаңба арқылы куәләндырылған)</w:t>
      </w:r>
    </w:p>
    <w:bookmarkEnd w:id="105"/>
    <w:bookmarkStart w:name="z125" w:id="106"/>
    <w:p>
      <w:pPr>
        <w:spacing w:after="0"/>
        <w:ind w:left="0"/>
        <w:jc w:val="both"/>
      </w:pPr>
      <w:r>
        <w:rPr>
          <w:rFonts w:ascii="Times New Roman"/>
          <w:b w:val="false"/>
          <w:i w:val="false"/>
          <w:color w:val="000000"/>
          <w:sz w:val="28"/>
        </w:rPr>
        <w:t>
      Күні _________________</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