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8c60" w14:textId="0468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 және (немесе) олардың құрылымдық бөлімшелері үшін үлгілік штаттар мен штаттық нормативтерін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30 маусымдағы № 419 бұйрығы</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39)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денсаулық сақтау ұйымдары және (немесе) олардың құрылымдық бөлімшелері үшін үлгілік штаттар мен </w:t>
      </w:r>
      <w:r>
        <w:rPr>
          <w:rFonts w:ascii="Times New Roman"/>
          <w:b w:val="false"/>
          <w:i w:val="false"/>
          <w:color w:val="000000"/>
          <w:sz w:val="28"/>
        </w:rPr>
        <w:t>штаттық нормативтері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2025 жылғы 30 маусымдағы</w:t>
            </w:r>
            <w:r>
              <w:br/>
            </w:r>
            <w:r>
              <w:rPr>
                <w:rFonts w:ascii="Times New Roman"/>
                <w:b w:val="false"/>
                <w:i w:val="false"/>
                <w:color w:val="000000"/>
                <w:sz w:val="20"/>
              </w:rPr>
              <w:t>№ 419 бұйрығымен бекітілді</w:t>
            </w:r>
          </w:p>
        </w:tc>
      </w:tr>
    </w:tbl>
    <w:bookmarkStart w:name="z13" w:id="7"/>
    <w:p>
      <w:pPr>
        <w:spacing w:after="0"/>
        <w:ind w:left="0"/>
        <w:jc w:val="left"/>
      </w:pPr>
      <w:r>
        <w:rPr>
          <w:rFonts w:ascii="Times New Roman"/>
          <w:b/>
          <w:i w:val="false"/>
          <w:color w:val="000000"/>
        </w:rPr>
        <w:t xml:space="preserve"> Денсаулық сақтау ұйымдары мен (немесе) олардың құрылымдық бөлімшелері үшін үлгілік штаттары мен штаттық нормативтері</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Осы шаруашылық жүргізу құқығындағы мемлекеттік кәсіпорын нысанындағы қызметті жүзеге асыратын денсаулық сақтау ұйымдары мен (немесе) олардың құрылымдық бөлімшелері үшін үлгілік штаттары мен штаттық нормативтері (бұдан әрі – үлгілік штаттар) ұсынымдық сипатқа ие және медициналық қызметтер мен олардың бейініне қажеттілікке байланысты медицина ұйымының бірінші басшысымен бекітіледі.</w:t>
      </w:r>
    </w:p>
    <w:bookmarkEnd w:id="9"/>
    <w:bookmarkStart w:name="z16" w:id="10"/>
    <w:p>
      <w:pPr>
        <w:spacing w:after="0"/>
        <w:ind w:left="0"/>
        <w:jc w:val="both"/>
      </w:pPr>
      <w:r>
        <w:rPr>
          <w:rFonts w:ascii="Times New Roman"/>
          <w:b w:val="false"/>
          <w:i w:val="false"/>
          <w:color w:val="000000"/>
          <w:sz w:val="28"/>
        </w:rPr>
        <w:t>
      2. Денсаулық сақтау объектілерін жобалау және салу кезінде жоспарланған штат кестесі жобаланатын объектіге медициналық-технологиялық тапсырма, медициналық көрсетілетін қызметтердің жоспарланатын тізбесі (көрсетілетін қызметтердің түрлері мен көлемі) және осы үлгілік штаттар мен штат нормативтерінің негізінде құрылады.</w:t>
      </w:r>
    </w:p>
    <w:bookmarkEnd w:id="10"/>
    <w:bookmarkStart w:name="z17" w:id="11"/>
    <w:p>
      <w:pPr>
        <w:spacing w:after="0"/>
        <w:ind w:left="0"/>
        <w:jc w:val="left"/>
      </w:pPr>
      <w:r>
        <w:rPr>
          <w:rFonts w:ascii="Times New Roman"/>
          <w:b/>
          <w:i w:val="false"/>
          <w:color w:val="000000"/>
        </w:rPr>
        <w:t xml:space="preserve"> 2-тарау. Стационарлық жағдайларда медициналық көмек көрсететін денсаулық сақтау ұйымдары үшін үлгілік штаттары мен штаттық нормативтері</w:t>
      </w:r>
    </w:p>
    <w:bookmarkEnd w:id="11"/>
    <w:bookmarkStart w:name="z18" w:id="12"/>
    <w:p>
      <w:pPr>
        <w:spacing w:after="0"/>
        <w:ind w:left="0"/>
        <w:jc w:val="left"/>
      </w:pPr>
      <w:r>
        <w:rPr>
          <w:rFonts w:ascii="Times New Roman"/>
          <w:b/>
          <w:i w:val="false"/>
          <w:color w:val="000000"/>
        </w:rPr>
        <w:t xml:space="preserve"> 1-параграф. Қабылдау бөлімшесінің штат нормативтері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1 лауазым 200 және одан көп төсек-орынға.</w:t>
            </w:r>
          </w:p>
          <w:bookmarkEnd w:id="13"/>
          <w:p>
            <w:pPr>
              <w:spacing w:after="20"/>
              <w:ind w:left="20"/>
              <w:jc w:val="both"/>
            </w:pPr>
            <w:r>
              <w:rPr>
                <w:rFonts w:ascii="Times New Roman"/>
                <w:b w:val="false"/>
                <w:i w:val="false"/>
                <w:color w:val="000000"/>
                <w:sz w:val="20"/>
              </w:rPr>
              <w:t>
Медицина ұйымының құрамында кемінде 200 инфекциялық төсек-орын және қабылдау бөлімшесі болса, көрсетілген бөлімшенің меңгерушісінің лауазымы қосымша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300 және одан көп төсек-орынға.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(хирургтар, травматологтар-ортопедтер, акушер-гинекологтар, офтальмологтар, урологтар, токсикологтар мен басқа мамандық дәрігерлері)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Тәуліктік шұғыл хирургиялық, травматологиялық, акушерлік-гинекологиялық, офтальмологиялық, урологиялық, токсикологиялық және медициналық көмектің басқа түрлерін көрсету үшін тиісті бөлімшелер бойынша көзделген дәрігерлер лауазымынан тыс осы жұмыстың көлеміне қарай белгіленеді.</w:t>
            </w:r>
          </w:p>
          <w:bookmarkEnd w:id="14"/>
          <w:p>
            <w:pPr>
              <w:spacing w:after="20"/>
              <w:ind w:left="20"/>
              <w:jc w:val="both"/>
            </w:pPr>
            <w:r>
              <w:rPr>
                <w:rFonts w:ascii="Times New Roman"/>
                <w:b w:val="false"/>
                <w:i w:val="false"/>
                <w:color w:val="000000"/>
                <w:sz w:val="20"/>
              </w:rPr>
              <w:t>
Ауруханада кемінде 200 инфекциялық төсек-орын және қабылдау бөлімшесі болса, инфекциялық науқастарды қабылдауға арналған 1 тәуліктік пост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Қабылдау бөлімшесі санитарларының лауазымдары ауруханада 400 төсек-орынға дейін 1 тәуліктік пост болған кезде және кейінгі әр 100 төсек-орынға 1 лауазымнан қосымша енгізіледі.</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600 және одан көп төсек-орынға арналған ауруханаларда емделуге түсетін науқастардан заттарды қабылдау үшін санитардың 1 лауазымы қосымша енгізіледі.</w:t>
            </w:r>
          </w:p>
          <w:p>
            <w:pPr>
              <w:spacing w:after="20"/>
              <w:ind w:left="20"/>
              <w:jc w:val="both"/>
            </w:pPr>
            <w:r>
              <w:rPr>
                <w:rFonts w:ascii="Times New Roman"/>
                <w:b w:val="false"/>
                <w:i w:val="false"/>
                <w:color w:val="000000"/>
                <w:sz w:val="20"/>
              </w:rPr>
              <w:t>
Ауруханада кемінде 200 инфекциялық төсек-орын және қабылдау бөлімшесі болса, инфекциялық науқастарға қызмет көрсету үшін санитарлардың 1 тәуліктік посты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кемінде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 (жасыл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бөлімшесінің дәрігері (стационарлық көмек көрсететін медицина ұйымы қызметінің бағытына байланысты дәрігер-маман – бейінді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төсек-орынға дейін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төсек-орынға дейін 1 тәуліктік пост және кейінгі әр 100 төсек-орынға 1 тәуліктік пост.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 (қызыл аймақ) және екінші топ (сары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бөлімшесінің дәрігері (стационарлық көмек көрсететін медицина ұйымы қызметінің бағытына байланысты дәрігер-маман – бейінді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көмекке жүгінуге дейін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көмекке жүгінуге дейін 1 тәуліктік пост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бөлімшесінің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bl>
    <w:bookmarkStart w:name="z23" w:id="16"/>
    <w:p>
      <w:pPr>
        <w:spacing w:after="0"/>
        <w:ind w:left="0"/>
        <w:jc w:val="left"/>
      </w:pPr>
      <w:r>
        <w:rPr>
          <w:rFonts w:ascii="Times New Roman"/>
          <w:b/>
          <w:i w:val="false"/>
          <w:color w:val="000000"/>
        </w:rPr>
        <w:t xml:space="preserve"> 2-параграф. Клиникалық бөлімшелердің (палаталардың) штат нормативтері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бөлімшеде кемінде 0,5 ставка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меңгерушілерінің лауазымдарына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Қалалық деңгей, облыстық деңгей және республикалық маңызы бар қалалар, астана үшін ауруханалардың, ұлттық ғылыми орталықтар, ұлттық зерттеу институттары (бұдан әрі – ҰҒО, ҰО) стационарының бөлімшелерінің дәрігері лауазымы 1* кестеге сәйкес бейіндер есепке алынып, төсек-орын санына қарай енгізіледі.</w:t>
            </w:r>
          </w:p>
          <w:bookmarkEnd w:id="17"/>
          <w:p>
            <w:pPr>
              <w:spacing w:after="20"/>
              <w:ind w:left="20"/>
              <w:jc w:val="both"/>
            </w:pPr>
            <w:r>
              <w:rPr>
                <w:rFonts w:ascii="Times New Roman"/>
                <w:b w:val="false"/>
                <w:i w:val="false"/>
                <w:color w:val="000000"/>
                <w:sz w:val="20"/>
              </w:rPr>
              <w:t>
Аудандық деңгей үшін ауруханалар стационарының бөлімшелерінің дәрігері лауазымы 2** кестеге сәйкес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Қалалық деңгей, облыстық деңгей және республикалық маңызы бар қалалар, астана үшін ауруханалардың, ұлттық ғылыми орталықтар, ұлттық зерттеу институттары (бұдан әрі – ҰҒО, ҰО) стационарының бөлімшелерінің орта медицина персоналының тәуліктік посты 1* таблицаға сәйкес бейіндер есепке алынып, төсек санына қарай енгізіледі.</w:t>
            </w:r>
          </w:p>
          <w:bookmarkEnd w:id="18"/>
          <w:p>
            <w:pPr>
              <w:spacing w:after="20"/>
              <w:ind w:left="20"/>
              <w:jc w:val="both"/>
            </w:pPr>
            <w:r>
              <w:rPr>
                <w:rFonts w:ascii="Times New Roman"/>
                <w:b w:val="false"/>
                <w:i w:val="false"/>
                <w:color w:val="000000"/>
                <w:sz w:val="20"/>
              </w:rPr>
              <w:t>
Аудандық деңгей үшін ауруханалар стационарының бөлімшелерінің орта медицина персоналының тәуліктік посты 2** таблицаға сәйкес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және емшара кабинеттерінің мейіргерлері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төсек-орынға дейін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мейіргерлер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төсек-орынға дейін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мектебінің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бөлімшесіне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клиникалық бөлімшеде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төсек-орынға бір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және емшара кабинеттерінің санитары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және емшара кабинеттері мейіргерлерінің лауазымдарына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таңу жасау кабинеттерінің санитары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кабинеттердің мейіргерлерінің лауазымдарына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Санитар-буфетші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20 төсек-орынға дейінгі бөлімшеге ауысымына 1 лауазым.</w:t>
            </w:r>
          </w:p>
          <w:bookmarkEnd w:id="19"/>
          <w:p>
            <w:pPr>
              <w:spacing w:after="20"/>
              <w:ind w:left="20"/>
              <w:jc w:val="both"/>
            </w:pPr>
            <w:r>
              <w:rPr>
                <w:rFonts w:ascii="Times New Roman"/>
                <w:b w:val="false"/>
                <w:i w:val="false"/>
                <w:color w:val="000000"/>
                <w:sz w:val="20"/>
              </w:rPr>
              <w:t>
Күйік бөлімшелерінде санитар-буфетшілердің 3 лауазымы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Санитар-ваннашы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бөлімшеге (күйік бөлімшесінен басқа) 1 лауазым.</w:t>
            </w:r>
          </w:p>
          <w:bookmarkEnd w:id="20"/>
          <w:p>
            <w:pPr>
              <w:spacing w:after="20"/>
              <w:ind w:left="20"/>
              <w:jc w:val="both"/>
            </w:pPr>
            <w:r>
              <w:rPr>
                <w:rFonts w:ascii="Times New Roman"/>
                <w:b w:val="false"/>
                <w:i w:val="false"/>
                <w:color w:val="000000"/>
                <w:sz w:val="20"/>
              </w:rPr>
              <w:t>
Күйік бөлімшелерінде санитар-ваннашының 2 лауазымы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Дәретханаларды тазалаушылар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тазалаушының 1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тасымалдауға және олармен бірге еріп жүруге арналған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төсек-орынға 1 лауазым</w:t>
            </w:r>
          </w:p>
        </w:tc>
      </w:tr>
    </w:tbl>
    <w:bookmarkStart w:name="z28" w:id="21"/>
    <w:p>
      <w:pPr>
        <w:spacing w:after="0"/>
        <w:ind w:left="0"/>
        <w:jc w:val="both"/>
      </w:pPr>
      <w:r>
        <w:rPr>
          <w:rFonts w:ascii="Times New Roman"/>
          <w:b w:val="false"/>
          <w:i w:val="false"/>
          <w:color w:val="000000"/>
          <w:sz w:val="28"/>
        </w:rPr>
        <w:t>
      Ескертпе:</w:t>
      </w:r>
    </w:p>
    <w:bookmarkEnd w:id="21"/>
    <w:bookmarkStart w:name="z29" w:id="22"/>
    <w:p>
      <w:pPr>
        <w:spacing w:after="0"/>
        <w:ind w:left="0"/>
        <w:jc w:val="both"/>
      </w:pPr>
      <w:r>
        <w:rPr>
          <w:rFonts w:ascii="Times New Roman"/>
          <w:b w:val="false"/>
          <w:i w:val="false"/>
          <w:color w:val="000000"/>
          <w:sz w:val="28"/>
        </w:rPr>
        <w:t>
      * Қалалық деңгейдегі ауруханалар – моноқалалар мен республикалық маңызы бар қалалар мен астананы қоспағанда, барлық қалалардағы қалалық ауруханалар.</w:t>
      </w:r>
    </w:p>
    <w:bookmarkEnd w:id="22"/>
    <w:bookmarkStart w:name="z30" w:id="23"/>
    <w:p>
      <w:pPr>
        <w:spacing w:after="0"/>
        <w:ind w:left="0"/>
        <w:jc w:val="both"/>
      </w:pPr>
      <w:r>
        <w:rPr>
          <w:rFonts w:ascii="Times New Roman"/>
          <w:b w:val="false"/>
          <w:i w:val="false"/>
          <w:color w:val="000000"/>
          <w:sz w:val="28"/>
        </w:rPr>
        <w:t>
      **Аудандық деңгейдегі ауруханалар үшін штаттар 10000 адамға шаққандағы төсек-орынның жоспарлы-нормативтік санына және көрсетілетін медициналық қызметтердің көлеміне сәйкес белгіленеді;</w:t>
      </w:r>
    </w:p>
    <w:bookmarkEnd w:id="23"/>
    <w:bookmarkStart w:name="z31" w:id="24"/>
    <w:p>
      <w:pPr>
        <w:spacing w:after="0"/>
        <w:ind w:left="0"/>
        <w:jc w:val="both"/>
      </w:pPr>
      <w:r>
        <w:rPr>
          <w:rFonts w:ascii="Times New Roman"/>
          <w:b w:val="false"/>
          <w:i w:val="false"/>
          <w:color w:val="000000"/>
          <w:sz w:val="28"/>
        </w:rPr>
        <w:t>
      Хирургиялық бейіндегі төсек-орындар үшін хирургиялық белсенділік коэффициентін қолдану ескеріле отырып белгіленеді (20 хирургиялық төсек-орынға 1 лауазым):</w:t>
      </w:r>
    </w:p>
    <w:bookmarkEnd w:id="24"/>
    <w:bookmarkStart w:name="z32" w:id="25"/>
    <w:p>
      <w:pPr>
        <w:spacing w:after="0"/>
        <w:ind w:left="0"/>
        <w:jc w:val="both"/>
      </w:pPr>
      <w:r>
        <w:rPr>
          <w:rFonts w:ascii="Times New Roman"/>
          <w:b w:val="false"/>
          <w:i w:val="false"/>
          <w:color w:val="000000"/>
          <w:sz w:val="28"/>
        </w:rPr>
        <w:t>
      – қалалық деңгей – 1,75, нейрохирургиялық және кардиохиругиялық төсек-орындар үшін – 3;</w:t>
      </w:r>
    </w:p>
    <w:bookmarkEnd w:id="25"/>
    <w:bookmarkStart w:name="z33" w:id="26"/>
    <w:p>
      <w:pPr>
        <w:spacing w:after="0"/>
        <w:ind w:left="0"/>
        <w:jc w:val="both"/>
      </w:pPr>
      <w:r>
        <w:rPr>
          <w:rFonts w:ascii="Times New Roman"/>
          <w:b w:val="false"/>
          <w:i w:val="false"/>
          <w:color w:val="000000"/>
          <w:sz w:val="28"/>
        </w:rPr>
        <w:t>
      – облыстық деңгей мен республикалық маңыздағы қалалар – 2, нейрохирургиялық және кардиохиругиялық төсек-орындар үшін – 3,5;</w:t>
      </w:r>
    </w:p>
    <w:bookmarkEnd w:id="26"/>
    <w:bookmarkStart w:name="z34" w:id="27"/>
    <w:p>
      <w:pPr>
        <w:spacing w:after="0"/>
        <w:ind w:left="0"/>
        <w:jc w:val="both"/>
      </w:pPr>
      <w:r>
        <w:rPr>
          <w:rFonts w:ascii="Times New Roman"/>
          <w:b w:val="false"/>
          <w:i w:val="false"/>
          <w:color w:val="000000"/>
          <w:sz w:val="28"/>
        </w:rPr>
        <w:t>
      – ҰҒО, ҰО – 2,5, нейрохирургиялық және кардиохиругиялық төсек-орындар үшін – 4.</w:t>
      </w:r>
    </w:p>
    <w:bookmarkEnd w:id="27"/>
    <w:bookmarkStart w:name="z35" w:id="28"/>
    <w:p>
      <w:pPr>
        <w:spacing w:after="0"/>
        <w:ind w:left="0"/>
        <w:jc w:val="both"/>
      </w:pPr>
      <w:r>
        <w:rPr>
          <w:rFonts w:ascii="Times New Roman"/>
          <w:b w:val="false"/>
          <w:i w:val="false"/>
          <w:color w:val="000000"/>
          <w:sz w:val="28"/>
        </w:rPr>
        <w:t>
      Терапиялық төсек-орындар үшін (12 терапиялық төсек-орынға 1 лауазым) есептеу кезінде келесі көрсеткіштер есепке алынады:</w:t>
      </w:r>
    </w:p>
    <w:bookmarkEnd w:id="28"/>
    <w:bookmarkStart w:name="z36" w:id="29"/>
    <w:p>
      <w:pPr>
        <w:spacing w:after="0"/>
        <w:ind w:left="0"/>
        <w:jc w:val="both"/>
      </w:pPr>
      <w:r>
        <w:rPr>
          <w:rFonts w:ascii="Times New Roman"/>
          <w:b w:val="false"/>
          <w:i w:val="false"/>
          <w:color w:val="000000"/>
          <w:sz w:val="28"/>
        </w:rPr>
        <w:t>
      1) пациенттерге кеңес беруге кеткен уақыт;</w:t>
      </w:r>
    </w:p>
    <w:bookmarkEnd w:id="29"/>
    <w:bookmarkStart w:name="z37" w:id="30"/>
    <w:p>
      <w:pPr>
        <w:spacing w:after="0"/>
        <w:ind w:left="0"/>
        <w:jc w:val="both"/>
      </w:pPr>
      <w:r>
        <w:rPr>
          <w:rFonts w:ascii="Times New Roman"/>
          <w:b w:val="false"/>
          <w:i w:val="false"/>
          <w:color w:val="000000"/>
          <w:sz w:val="28"/>
        </w:rPr>
        <w:t>
      2) пациенттердегі аурулардың ауырлық деңгейі;</w:t>
      </w:r>
    </w:p>
    <w:bookmarkEnd w:id="30"/>
    <w:bookmarkStart w:name="z38" w:id="31"/>
    <w:p>
      <w:pPr>
        <w:spacing w:after="0"/>
        <w:ind w:left="0"/>
        <w:jc w:val="both"/>
      </w:pPr>
      <w:r>
        <w:rPr>
          <w:rFonts w:ascii="Times New Roman"/>
          <w:b w:val="false"/>
          <w:i w:val="false"/>
          <w:color w:val="000000"/>
          <w:sz w:val="28"/>
        </w:rPr>
        <w:t>
      3) әртүрлі бөлімшелердегі жұмыс қарқындығы;</w:t>
      </w:r>
    </w:p>
    <w:bookmarkEnd w:id="31"/>
    <w:bookmarkStart w:name="z39" w:id="32"/>
    <w:p>
      <w:pPr>
        <w:spacing w:after="0"/>
        <w:ind w:left="0"/>
        <w:jc w:val="both"/>
      </w:pPr>
      <w:r>
        <w:rPr>
          <w:rFonts w:ascii="Times New Roman"/>
          <w:b w:val="false"/>
          <w:i w:val="false"/>
          <w:color w:val="000000"/>
          <w:sz w:val="28"/>
        </w:rPr>
        <w:t>
      4) әкімшілік міндеттерге кететін уақыт.</w:t>
      </w:r>
    </w:p>
    <w:bookmarkEnd w:id="32"/>
    <w:bookmarkStart w:name="z40" w:id="33"/>
    <w:p>
      <w:pPr>
        <w:spacing w:after="0"/>
        <w:ind w:left="0"/>
        <w:jc w:val="left"/>
      </w:pPr>
      <w:r>
        <w:rPr>
          <w:rFonts w:ascii="Times New Roman"/>
          <w:b/>
          <w:i w:val="false"/>
          <w:color w:val="000000"/>
        </w:rPr>
        <w:t xml:space="preserve"> 1-таблица. Қалалық ауруханалардың, облыстық ауруханалардың және республикалық маңызы бар қаланың, астананың стационарлық жағдайларында медициналық көмек көрсететін денсаулық сақтау ұйымдарының, ұлттық орталықтардың клиникалық бөлімшелерінің (палаталарының) штат нормативтері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бейіні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 мен мейіргердің 1 тәуліктік постына шаққандағы төсек-орындардың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маңызы бар қаланың, астананың ауруханалары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орталықтар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хирургиялық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босанатын әйелдер үшін (жүктілік патологиясынан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Нефрологиялық</w:t>
            </w:r>
          </w:p>
          <w:bookmarkEnd w:id="34"/>
          <w:p>
            <w:pPr>
              <w:spacing w:after="20"/>
              <w:ind w:left="20"/>
              <w:jc w:val="both"/>
            </w:pPr>
            <w:r>
              <w:rPr>
                <w:rFonts w:ascii="Times New Roman"/>
                <w:b w:val="false"/>
                <w:i w:val="false"/>
                <w:color w:val="000000"/>
                <w:sz w:val="20"/>
              </w:rPr>
              <w:t>
(диализ)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(камбустиологиялық)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патологиясы және шала туылған нәрестелерді күту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(сәулелі 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хирургиясы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Торакалді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(стоматологиялық)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(психоневрологиялық)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2" w:id="35"/>
    <w:p>
      <w:pPr>
        <w:spacing w:after="0"/>
        <w:ind w:left="0"/>
        <w:jc w:val="both"/>
      </w:pPr>
      <w:r>
        <w:rPr>
          <w:rFonts w:ascii="Times New Roman"/>
          <w:b w:val="false"/>
          <w:i w:val="false"/>
          <w:color w:val="000000"/>
          <w:sz w:val="28"/>
        </w:rPr>
        <w:t xml:space="preserve">
      2-таблица. Стационарлық көмек көрсететін денсаулық сақтау ұйымдарының клиникалық бөлімшелерінің (палаталарының) аудандық деңгейдегі ауруханаларына арналған штаттық нормативтері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лауазымдар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нормативі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мыңға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аурухана, аудандық аурухана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медициналық оңалту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тәуліктік пост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(УДЗ, рентген)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мыңнан 59,9 мыңға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терапевт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педиатр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хирург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анестезиолог- реаниматологтар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тәуліктік пост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медициналық оңалту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тәуліктік пост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(УДЗ, рентген)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мыңнан 99,9 мыңға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тәуліктік пост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терапевт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штаттық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педиатр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 штаттық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хирург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штаттық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Дәрігер-акушер гинеколог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штаттық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Дәрігер-невролог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бірақ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Дәрігер-кардиолог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бірақ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Дәрігер-эндокринолог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бірақ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Дәрігер-травматолог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бірақ кемінде 1 штаттық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Дәрігер-эндоскопист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бірақ кемінде 1 штаттық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Дәрігер-анестезиолог - реаниматолог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тәуліктік пост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бөлімшеде кемінде 1 тәуліктік пост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медициналық оңалту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тәуліктік пост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диагностики (КТ, МРТ, УДЗ, рентгенгенолог)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мыңнан бастап одан артық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Қызметтері кеңейтілген көп бейінді орталық аудандық аурухана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Дәрігер-аллерголог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Дәрігер-гастроэнтеролог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Дәрігер-гематолог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Дәрігер-гинеколог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Дәрігер-дерматолог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Дәрігер-акушер гинеколог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Дәрігер-невролог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Дәрігер-кардиолог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Дәрігер-кардиохирург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Дәрігер-нейрохирург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Дәрігер-нефролог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Дәрігер-оториноларинголог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Дәрігер-офтальмолог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Дәрігер-неонатолог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Дәрігер-педиатр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Дәрігер-пульмонолог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Дәрігер-ревматолог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Дәрігер-тамыр хирургы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Дәрігер-терапевт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Дәрігер-торакалдық хирург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Дәрігер-травматолог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Дәрігер-уролог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Дәрігер-хирург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балалар хирургы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жақ-бет хирургы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Дәрігер-эндокринолог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Дәрігер-онколог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анестезиологтар -реаниматологтар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бөлімшелерде кемінде 1 тәуліктік пост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медициналық оңалту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тәуліктік пост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(КТ, МРТ, УДЗ, рентгенгенолог)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сәйкес кемінде 1 тәуліктік пост</w:t>
            </w:r>
          </w:p>
        </w:tc>
      </w:tr>
    </w:tbl>
    <w:bookmarkStart w:name="z43" w:id="36"/>
    <w:p>
      <w:pPr>
        <w:spacing w:after="0"/>
        <w:ind w:left="0"/>
        <w:jc w:val="both"/>
      </w:pPr>
      <w:r>
        <w:rPr>
          <w:rFonts w:ascii="Times New Roman"/>
          <w:b w:val="false"/>
          <w:i w:val="false"/>
          <w:color w:val="000000"/>
          <w:sz w:val="28"/>
        </w:rPr>
        <w:t>
      1. Денсаулық сақтау ұйымдарының штаттары мен штат нормативтерінің 1-таблицасында қарастырылған лауазымды қоспағанда жекелеген мамандықтардың дәрігерлерінің лауазымдары енгізіледі:</w:t>
      </w:r>
    </w:p>
    <w:bookmarkEnd w:id="36"/>
    <w:bookmarkStart w:name="z44" w:id="37"/>
    <w:p>
      <w:pPr>
        <w:spacing w:after="0"/>
        <w:ind w:left="0"/>
        <w:jc w:val="both"/>
      </w:pPr>
      <w:r>
        <w:rPr>
          <w:rFonts w:ascii="Times New Roman"/>
          <w:b w:val="false"/>
          <w:i w:val="false"/>
          <w:color w:val="000000"/>
          <w:sz w:val="28"/>
        </w:rPr>
        <w:t>
      1) нейрохирургиялық бойынша бөлімшеге дәрігер-неврологтың 1 лауазымы;</w:t>
      </w:r>
    </w:p>
    <w:bookmarkEnd w:id="37"/>
    <w:bookmarkStart w:name="z45" w:id="38"/>
    <w:p>
      <w:pPr>
        <w:spacing w:after="0"/>
        <w:ind w:left="0"/>
        <w:jc w:val="both"/>
      </w:pPr>
      <w:r>
        <w:rPr>
          <w:rFonts w:ascii="Times New Roman"/>
          <w:b w:val="false"/>
          <w:i w:val="false"/>
          <w:color w:val="000000"/>
          <w:sz w:val="28"/>
        </w:rPr>
        <w:t xml:space="preserve">
      2) хирургиялық торакалдық және туберкулездік өкпе-хирургиялық бөлімшелерде – бөлімшеге дәрігер-терапевттің 1 лауазымы; </w:t>
      </w:r>
    </w:p>
    <w:bookmarkEnd w:id="38"/>
    <w:bookmarkStart w:name="z46" w:id="39"/>
    <w:p>
      <w:pPr>
        <w:spacing w:after="0"/>
        <w:ind w:left="0"/>
        <w:jc w:val="both"/>
      </w:pPr>
      <w:r>
        <w:rPr>
          <w:rFonts w:ascii="Times New Roman"/>
          <w:b w:val="false"/>
          <w:i w:val="false"/>
          <w:color w:val="000000"/>
          <w:sz w:val="28"/>
        </w:rPr>
        <w:t xml:space="preserve">
      3) кардиохирургия бөлімшелерінде – 1 операциялық залға дәрігер-кардиологтың 1 лауазымы, дәрігер интервенциялық кардиолог/аритмологтың 1 лауазымы, дәрігер-неонатологтың 1 лауазымы, дәрігер-перфузиологтың 1 лауазымы және 2 дәрігер кардиохирург; </w:t>
      </w:r>
    </w:p>
    <w:bookmarkEnd w:id="39"/>
    <w:bookmarkStart w:name="z47" w:id="40"/>
    <w:p>
      <w:pPr>
        <w:spacing w:after="0"/>
        <w:ind w:left="0"/>
        <w:jc w:val="both"/>
      </w:pPr>
      <w:r>
        <w:rPr>
          <w:rFonts w:ascii="Times New Roman"/>
          <w:b w:val="false"/>
          <w:i w:val="false"/>
          <w:color w:val="000000"/>
          <w:sz w:val="28"/>
        </w:rPr>
        <w:t xml:space="preserve">
      4) трансплантология бөлімшелерінде – 1 операциялық залға дәрігер трансплантологтың 1 лауазымы; </w:t>
      </w:r>
    </w:p>
    <w:bookmarkEnd w:id="40"/>
    <w:bookmarkStart w:name="z48" w:id="41"/>
    <w:p>
      <w:pPr>
        <w:spacing w:after="0"/>
        <w:ind w:left="0"/>
        <w:jc w:val="both"/>
      </w:pPr>
      <w:r>
        <w:rPr>
          <w:rFonts w:ascii="Times New Roman"/>
          <w:b w:val="false"/>
          <w:i w:val="false"/>
          <w:color w:val="000000"/>
          <w:sz w:val="28"/>
        </w:rPr>
        <w:t>
      5) тамыр хирургиясы бөлімшелері бойынша – дәрігер жүрек-тамыр хирургының 2 лауазымы (көшпелі жағдайларда шұғыл көмекті қамтамасыз ету үшін);</w:t>
      </w:r>
    </w:p>
    <w:bookmarkEnd w:id="41"/>
    <w:bookmarkStart w:name="z49" w:id="42"/>
    <w:p>
      <w:pPr>
        <w:spacing w:after="0"/>
        <w:ind w:left="0"/>
        <w:jc w:val="both"/>
      </w:pPr>
      <w:r>
        <w:rPr>
          <w:rFonts w:ascii="Times New Roman"/>
          <w:b w:val="false"/>
          <w:i w:val="false"/>
          <w:color w:val="000000"/>
          <w:sz w:val="28"/>
        </w:rPr>
        <w:t>
      4) проктология бөлімшелері бойынша – бөлімшеге дәрігер-онкологтың 0,5 лауазымы;</w:t>
      </w:r>
    </w:p>
    <w:bookmarkEnd w:id="42"/>
    <w:bookmarkStart w:name="z50" w:id="43"/>
    <w:p>
      <w:pPr>
        <w:spacing w:after="0"/>
        <w:ind w:left="0"/>
        <w:jc w:val="both"/>
      </w:pPr>
      <w:r>
        <w:rPr>
          <w:rFonts w:ascii="Times New Roman"/>
          <w:b w:val="false"/>
          <w:i w:val="false"/>
          <w:color w:val="000000"/>
          <w:sz w:val="28"/>
        </w:rPr>
        <w:t>
      5) урология бөлімшелері бойынша – жұмыс көлемі болған кезде және эндоурологиялық зерттеулер мен манипуляциялар нормативтерін ескергенде дәрігер-эндоскописттің лауазымы;</w:t>
      </w:r>
    </w:p>
    <w:bookmarkEnd w:id="43"/>
    <w:bookmarkStart w:name="z51" w:id="44"/>
    <w:p>
      <w:pPr>
        <w:spacing w:after="0"/>
        <w:ind w:left="0"/>
        <w:jc w:val="both"/>
      </w:pPr>
      <w:r>
        <w:rPr>
          <w:rFonts w:ascii="Times New Roman"/>
          <w:b w:val="false"/>
          <w:i w:val="false"/>
          <w:color w:val="000000"/>
          <w:sz w:val="28"/>
        </w:rPr>
        <w:t>
      6) токсикология бөлімшелері бойынша – дәрігер-психиатрдың лауазымы бөлімшеге 0,5 лауазымнан есептегенде;</w:t>
      </w:r>
    </w:p>
    <w:bookmarkEnd w:id="44"/>
    <w:bookmarkStart w:name="z52" w:id="45"/>
    <w:p>
      <w:pPr>
        <w:spacing w:after="0"/>
        <w:ind w:left="0"/>
        <w:jc w:val="both"/>
      </w:pPr>
      <w:r>
        <w:rPr>
          <w:rFonts w:ascii="Times New Roman"/>
          <w:b w:val="false"/>
          <w:i w:val="false"/>
          <w:color w:val="000000"/>
          <w:sz w:val="28"/>
        </w:rPr>
        <w:t>
      7) неврология бөлімшесі бойынша – дәрігер-невролог лауазымының 1 тәуліктік посты және 20 төсек-орынға шаққанда функционалдық диагностика дәрігері лауазымының 0,5 штаттық бірлігі;</w:t>
      </w:r>
    </w:p>
    <w:bookmarkEnd w:id="45"/>
    <w:bookmarkStart w:name="z53" w:id="46"/>
    <w:p>
      <w:pPr>
        <w:spacing w:after="0"/>
        <w:ind w:left="0"/>
        <w:jc w:val="both"/>
      </w:pPr>
      <w:r>
        <w:rPr>
          <w:rFonts w:ascii="Times New Roman"/>
          <w:b w:val="false"/>
          <w:i w:val="false"/>
          <w:color w:val="000000"/>
          <w:sz w:val="28"/>
        </w:rPr>
        <w:t>
      8) травматология бөлімшелері бойынша нейрохирургия бөлімшесі болмаған жағдайда дәрігер-нейрохирург 0,5 лауазымы енгізіледі;</w:t>
      </w:r>
    </w:p>
    <w:bookmarkEnd w:id="46"/>
    <w:bookmarkStart w:name="z54" w:id="47"/>
    <w:p>
      <w:pPr>
        <w:spacing w:after="0"/>
        <w:ind w:left="0"/>
        <w:jc w:val="both"/>
      </w:pPr>
      <w:r>
        <w:rPr>
          <w:rFonts w:ascii="Times New Roman"/>
          <w:b w:val="false"/>
          <w:i w:val="false"/>
          <w:color w:val="000000"/>
          <w:sz w:val="28"/>
        </w:rPr>
        <w:t>
      9) инсульт орталығы бойынша орталықта тәуліктік медициналық көмек көрсетуге арналған дәрігер-неврологтың 1 тәуліктік посты, дәрігер-кардиологтың 0,5 штаттық бірлігі, ерте оңалтудың 24 төсек-орнына шаққанда дәрігер-психиатрдың 0,5 штаттық бірлігі, ерте оңалтудың 24 төсек-орнына шаққанда функционалдық диагностика дәрігерінің 1 лауазымы, ультра дыбыстық диагностика дәрігерінің 1 лауазымы, физикалық медицина мен оңалту дәрігерінің (дәрігер иглорефлексотерапевт) 3 лауазымы және II және III деңгейдегі инсульт орталықтары үшін дәрігер-нейрохирургтың 1 лауазымы, III деңгейдегі инсульт орталықтары үшін дәрігер-ангиохирургтың (рентгенхирургия, интервенциялық хирургия) 0,5 штаттық бірлігі, қарқынды терапия палаталарының 6 төсек-орнына дәрігер анестезиолог-реаниматологтың 1 тәуліктік посты;</w:t>
      </w:r>
    </w:p>
    <w:bookmarkEnd w:id="47"/>
    <w:bookmarkStart w:name="z55" w:id="48"/>
    <w:p>
      <w:pPr>
        <w:spacing w:after="0"/>
        <w:ind w:left="0"/>
        <w:jc w:val="both"/>
      </w:pPr>
      <w:r>
        <w:rPr>
          <w:rFonts w:ascii="Times New Roman"/>
          <w:b w:val="false"/>
          <w:i w:val="false"/>
          <w:color w:val="000000"/>
          <w:sz w:val="28"/>
        </w:rPr>
        <w:t>
      10) жақ-бет хирургиясы бөлімшесі бойынша дәрігер-стоматологтар үшін 1 тәуліктік пост және балалар бөлімшелерінде мейіргердің 1 посты, сондай-ақ ересектерге арналған бөлімшеде кемінде 1 дәрігер-стоматологтың болуын қамтамасыз ету.</w:t>
      </w:r>
    </w:p>
    <w:bookmarkEnd w:id="48"/>
    <w:bookmarkStart w:name="z56" w:id="49"/>
    <w:p>
      <w:pPr>
        <w:spacing w:after="0"/>
        <w:ind w:left="0"/>
        <w:jc w:val="left"/>
      </w:pPr>
      <w:r>
        <w:rPr>
          <w:rFonts w:ascii="Times New Roman"/>
          <w:b/>
          <w:i w:val="false"/>
          <w:color w:val="000000"/>
        </w:rPr>
        <w:t xml:space="preserve"> 3-параграф. Операциялық блоктың (бөлімшенің) штат нормативі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бөлімшеде кемінде 0,5 ставка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операциялық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операциялық мейіргер мен таңу мейіргерлері лауазымдары болса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25 хирургиялық төсек-орынға 1 лауазым (кардиохирургия, трансплантология, нейрохирургия, хирургиялық торакальдық бөлімшелер үшін және тамыр хирургиясы бөлімшелері үшін – 2 лауазым).</w:t>
            </w:r>
          </w:p>
          <w:bookmarkEnd w:id="50"/>
          <w:p>
            <w:pPr>
              <w:spacing w:after="20"/>
              <w:ind w:left="20"/>
              <w:jc w:val="both"/>
            </w:pPr>
            <w:r>
              <w:rPr>
                <w:rFonts w:ascii="Times New Roman"/>
                <w:b w:val="false"/>
                <w:i w:val="false"/>
                <w:color w:val="000000"/>
                <w:sz w:val="20"/>
              </w:rPr>
              <w:t>
Шұғыл хирургиялық, травматологиялық-ортопедиялық, гинекологиялық, офтальмологиялық, урологиялық, токсикологиялық және мамандандырылған медициналық көмектің басқа түрлерін көрсету үшін тиісінше қарастырылған мамандықтар дәрігерлерінің лауазымдары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пост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операциялық зал болғанда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операциялық мейіргерді қоса алғанда, операциялық мейіргерлердің лауазымдарына сәйкес.</w:t>
            </w:r>
          </w:p>
        </w:tc>
      </w:tr>
    </w:tbl>
    <w:bookmarkStart w:name="z58" w:id="51"/>
    <w:p>
      <w:pPr>
        <w:spacing w:after="0"/>
        <w:ind w:left="0"/>
        <w:jc w:val="both"/>
      </w:pPr>
      <w:r>
        <w:rPr>
          <w:rFonts w:ascii="Times New Roman"/>
          <w:b w:val="false"/>
          <w:i w:val="false"/>
          <w:color w:val="000000"/>
          <w:sz w:val="28"/>
        </w:rPr>
        <w:t>
      4-параграф. Анестезиологиялық және реаниматологиялық көмек көрсететін бөлімшелердің (топтардың) штат нормативтері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анестезиолог-реаниматолог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Анестезист-мейіргер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дәрігер анестезиолог-реаниматологтың 1 лауазымына кемінде 1 лауазым</w:t>
            </w:r>
          </w:p>
          <w:bookmarkEnd w:id="52"/>
          <w:p>
            <w:pPr>
              <w:spacing w:after="20"/>
              <w:ind w:left="20"/>
              <w:jc w:val="both"/>
            </w:pPr>
            <w:r>
              <w:rPr>
                <w:rFonts w:ascii="Times New Roman"/>
                <w:b w:val="false"/>
                <w:i w:val="false"/>
                <w:color w:val="000000"/>
                <w:sz w:val="20"/>
              </w:rPr>
              <w:t>
ояту палатасында жұмысқа 1 лауазым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реаниматология және қарқынды терапия бөлімшесі (бұдан әрі – АРҚТБ)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(таңу)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мен препараттарын құю бойынша қарқынды терапия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тамақтандыру және күтім жасау жөніндегі кіші медицина қызметкері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6 реанимациялық төсек-орынға 2 тәуліктік пост;</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нейрохирургиялық, кардиохирургиялық, онкогематологиялық бейіндегі пациенттермен жұмыс істеу үшін, күйіктері бар (зақымдану ауданы 50% - дан астам және жоғарғы тыныс жолдарының зақымдануы және зақымдануы бар), политравмасы бар, экстрагенитальды патологиясы бар жүкті, өкпенің жасанды желдетуіндегі, экстракорпоральды мембраналық оттегімен қанықтырылған пациенттермен жұмыс істеу үшін 1 төсек-орынға 1 тәуліктік пост;</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инфекциялық және септикалық науқастарға арналған изолятор-палатада жұмыс істеу үшін жеке тәуліктік пост қалыптастырылады;</w:t>
            </w:r>
          </w:p>
          <w:p>
            <w:pPr>
              <w:spacing w:after="20"/>
              <w:ind w:left="20"/>
              <w:jc w:val="both"/>
            </w:pPr>
            <w:r>
              <w:rPr>
                <w:rFonts w:ascii="Times New Roman"/>
                <w:b w:val="false"/>
                <w:i w:val="false"/>
                <w:color w:val="000000"/>
                <w:sz w:val="20"/>
              </w:rPr>
              <w:t>
ояту палатасында жұмыс істеу үшін кемінде 1 лауазым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анестезиолог-реаниматолог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6 реанимациялық төсек-орынға кемінде 2 тәуліктік пост;</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орнына (операциялық үстел, манипуляциялық, ангиографиялық кабинет, диагностикалық кабинет) кемінде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нейрохирургиялық, кардиохирургиялық, онкогематологиялық бейіндегі пациенттермен жұмыс істеу үшін, күйіктері бар (зақымдану ауданы 50% - дан астам және жоғарғы тыныс жолдарының зақымдануы және зақымдануы бар), политравмасы бар, экстрагенитальды патологиясы бар жүкті, өкпенің жасанды желдетуіндегі, экстракорпоральды мембраналық оттегімен қанықтырылған пациенттермен жұмыс істеу үшін 4 төсек-орынға 1 тәуліктік пост;</w:t>
            </w:r>
          </w:p>
          <w:p>
            <w:pPr>
              <w:spacing w:after="20"/>
              <w:ind w:left="20"/>
              <w:jc w:val="both"/>
            </w:pPr>
            <w:r>
              <w:rPr>
                <w:rFonts w:ascii="Times New Roman"/>
                <w:b w:val="false"/>
                <w:i w:val="false"/>
                <w:color w:val="000000"/>
                <w:sz w:val="20"/>
              </w:rPr>
              <w:t>
</w:t>
            </w:r>
            <w:r>
              <w:rPr>
                <w:rFonts w:ascii="Times New Roman"/>
                <w:b w:val="false"/>
                <w:i w:val="false"/>
                <w:color w:val="000000"/>
                <w:sz w:val="20"/>
              </w:rPr>
              <w:t>АРҚТБ-де экстракорпоралдық детоксикация болса, 1 лауазым қарастырылады;</w:t>
            </w:r>
          </w:p>
          <w:p>
            <w:pPr>
              <w:spacing w:after="20"/>
              <w:ind w:left="20"/>
              <w:jc w:val="both"/>
            </w:pPr>
            <w:r>
              <w:rPr>
                <w:rFonts w:ascii="Times New Roman"/>
                <w:b w:val="false"/>
                <w:i w:val="false"/>
                <w:color w:val="000000"/>
                <w:sz w:val="20"/>
              </w:rPr>
              <w:t>
ояту палатасында жұмыс істеу үшін кемінде 1 лауазым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Анестезист-мейіргер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дәрігер анестезиолог-реаниматологтың 1 лауазымына кемінде 1,5 лауазым;</w:t>
            </w:r>
          </w:p>
          <w:bookmarkEnd w:id="55"/>
          <w:p>
            <w:pPr>
              <w:spacing w:after="20"/>
              <w:ind w:left="20"/>
              <w:jc w:val="both"/>
            </w:pPr>
            <w:r>
              <w:rPr>
                <w:rFonts w:ascii="Times New Roman"/>
                <w:b w:val="false"/>
                <w:i w:val="false"/>
                <w:color w:val="000000"/>
                <w:sz w:val="20"/>
              </w:rPr>
              <w:t>
ояту палатасында жұмыс істеу үшін кемінде 2 лауазым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2 реанимациялық төсек-орынға кемінде 1 тәуліктік пост;</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нейрохирургиялық, кардиохирургиялық, онкогематологиялық бейіндегі пациенттермен жұмыс істеу үшін, күйіктері бар (зақымдану ауданы 50%-дан астам және жоғарғы тыныс жолдарының зақымдануы және зақымдануы бар), политравмасы бар, экстрагенитальды патологиясы бар жүкті, өкпенің жасанды желдетуіндегі, экстракорпоральды мембраналық оттегімен қанықтырылған пациенттермен жұмыс істеу үшін 1 төсек-орынға 1 тәуліктік пост;</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инфекциялық және септикалық науқастарға арналған изолятор-палатада жұмыс істеу үшін жеке тәуліктік пост қалыптастырылады;</w:t>
            </w:r>
          </w:p>
          <w:p>
            <w:pPr>
              <w:spacing w:after="20"/>
              <w:ind w:left="20"/>
              <w:jc w:val="both"/>
            </w:pPr>
            <w:r>
              <w:rPr>
                <w:rFonts w:ascii="Times New Roman"/>
                <w:b w:val="false"/>
                <w:i w:val="false"/>
                <w:color w:val="000000"/>
                <w:sz w:val="20"/>
              </w:rPr>
              <w:t>
АРҚТБ-де экстракорпоралдық детоксикация болса, 2 лауазым қарастырылады;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немесе медициналық 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АРҚТБ-де экспресс-зертхана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бойынша орта медицина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тәуліктік пост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анестезиолог-реаниматолог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1 лауазым 1 жұмыс орнына (операциялық үстел, манипуляциялық, ангиографиялық кабинет, диагностикалық кабинет);</w:t>
            </w:r>
          </w:p>
          <w:bookmarkEnd w:id="57"/>
          <w:p>
            <w:pPr>
              <w:spacing w:after="20"/>
              <w:ind w:left="20"/>
              <w:jc w:val="both"/>
            </w:pPr>
            <w:r>
              <w:rPr>
                <w:rFonts w:ascii="Times New Roman"/>
                <w:b w:val="false"/>
                <w:i w:val="false"/>
                <w:color w:val="000000"/>
                <w:sz w:val="20"/>
              </w:rPr>
              <w:t>
Тәулік бойы шұғыл анестезия жасау үшін кемінде 1 тәуліктік пост қарастырылады;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Анестезист-мейіргер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дәрігер анестезиолог-реаниматологтың 1 лауазымына кемінде 1,5 лауазым;</w:t>
            </w:r>
          </w:p>
          <w:bookmarkEnd w:id="58"/>
          <w:p>
            <w:pPr>
              <w:spacing w:after="20"/>
              <w:ind w:left="20"/>
              <w:jc w:val="both"/>
            </w:pPr>
            <w:r>
              <w:rPr>
                <w:rFonts w:ascii="Times New Roman"/>
                <w:b w:val="false"/>
                <w:i w:val="false"/>
                <w:color w:val="000000"/>
                <w:sz w:val="20"/>
              </w:rPr>
              <w:t>
Тәулік бойы шұғыл анестезия жасау үшін кемінде 2 тәуліктік пост қарастырылады;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және қарқынды терапия бөлімшесі (бұдан әрі – РҚТБ)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(таңу)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мен препараттарын құю бойынша қарқынды терапия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тамақтандыру және күтім жасау жөніндегі кіші медицина қызметкері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анестезиолог-реаниматолог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6 реанимациялық төсек-орынға кемінде 1 тәуліктік пост;</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 1 жұмыс орнына (операциялық үстел, манипуляциялық, ангиографиялық кабинет, диагностикалық кабинет);</w:t>
            </w:r>
          </w:p>
          <w:p>
            <w:pPr>
              <w:spacing w:after="20"/>
              <w:ind w:left="20"/>
              <w:jc w:val="both"/>
            </w:pPr>
            <w:r>
              <w:rPr>
                <w:rFonts w:ascii="Times New Roman"/>
                <w:b w:val="false"/>
                <w:i w:val="false"/>
                <w:color w:val="000000"/>
                <w:sz w:val="20"/>
              </w:rPr>
              <w:t>
нейрохирургиялық, кардиохирургиялық, онкогематологиялық бейіндегі пациенттермен жұмыс істеу үшін, күйіктері бар (зақымдану ауданы 50%-дан астам және жоғарғы тыныс жолдарының зақымдануы және зақымдануы бар), политравмасы бар, экстрагенитальды патологиясы бар жүкті, өкпенің жасанды желдетуіндегі, экстракорпоральды мембраналық оттегімен қанықтырылған пациенттермен жұмыс істеу үшін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анестезист-мейіргер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анестезиолог-реаниматологтың 1 лауазымына кемінде 1,5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2 реанимациялық төсек-орынға кемінде 1 тәуліктік пост;</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нейрохирургиялық, кардиохирургиялық, онкогематологиялық бейіндегі пациенттермен жұмыс істеу үшін, күйіктері бар (зақымдану ауданы 50%-дан астам және жоғарғы тыныс жолдарының зақымдануы және зақымдануы бар), политравмасы бар, экстрагенитальды патологиясы бар жүкті, өкпенің жасанды желдетуіндегі, экстракорпоральды мембраналық оттегімен қанықтырылған пациенттермен жұмыс істеу үшін 1 төсек-орынға 1 тәуліктік пост;</w:t>
            </w:r>
          </w:p>
          <w:p>
            <w:pPr>
              <w:spacing w:after="20"/>
              <w:ind w:left="20"/>
              <w:jc w:val="both"/>
            </w:pPr>
            <w:r>
              <w:rPr>
                <w:rFonts w:ascii="Times New Roman"/>
                <w:b w:val="false"/>
                <w:i w:val="false"/>
                <w:color w:val="000000"/>
                <w:sz w:val="20"/>
              </w:rPr>
              <w:t>
инфекциялық және септикалық науқастарға арналған изолятор-палатада жұмыс істеу үшін жеке тәуліктік пост қалыптастырылады;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1"/>
          <w:p>
            <w:pPr>
              <w:spacing w:after="20"/>
              <w:ind w:left="20"/>
              <w:jc w:val="both"/>
            </w:pPr>
            <w:r>
              <w:rPr>
                <w:rFonts w:ascii="Times New Roman"/>
                <w:b w:val="false"/>
                <w:i w:val="false"/>
                <w:color w:val="000000"/>
                <w:sz w:val="20"/>
              </w:rPr>
              <w:t>
2 тәуліктік пост;</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нейрохирургиялық, кардиохирургиялық, онкогематологиялық бейіндегі пациенттермен жұмыс істеу үшін, күйіктері бар (зақымдану ауданы 50%-дан астам және жоғарғы тыныс жолдарының зақымдануы және зақымдануы бар), политравмасы бар, экстрагенитальды патологиясы бар жүкті, өкпенің жасанды желдетуіндегі, экстракорпоральды мембраналық оттегімен қанықтырылған пациенттермен жұмыс істеу үшін 1 төсек-орынға 1 тәуліктік пост;</w:t>
            </w:r>
          </w:p>
          <w:p>
            <w:pPr>
              <w:spacing w:after="20"/>
              <w:ind w:left="20"/>
              <w:jc w:val="both"/>
            </w:pPr>
            <w:r>
              <w:rPr>
                <w:rFonts w:ascii="Times New Roman"/>
                <w:b w:val="false"/>
                <w:i w:val="false"/>
                <w:color w:val="000000"/>
                <w:sz w:val="20"/>
              </w:rPr>
              <w:t>
инфекциялық және септикалық науқастарға арналған изолятор-палатада жұмыс істеу үшін жеке тәуліктік пост қалыптастырылады;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реаниматология және қарқынды терапия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bl>
    <w:bookmarkStart w:name="z79" w:id="62"/>
    <w:p>
      <w:pPr>
        <w:spacing w:after="0"/>
        <w:ind w:left="0"/>
        <w:jc w:val="both"/>
      </w:pPr>
      <w:r>
        <w:rPr>
          <w:rFonts w:ascii="Times New Roman"/>
          <w:b w:val="false"/>
          <w:i w:val="false"/>
          <w:color w:val="000000"/>
          <w:sz w:val="28"/>
        </w:rPr>
        <w:t>
      Ескертпе.</w:t>
      </w:r>
    </w:p>
    <w:bookmarkEnd w:id="62"/>
    <w:bookmarkStart w:name="z80" w:id="63"/>
    <w:p>
      <w:pPr>
        <w:spacing w:after="0"/>
        <w:ind w:left="0"/>
        <w:jc w:val="both"/>
      </w:pPr>
      <w:r>
        <w:rPr>
          <w:rFonts w:ascii="Times New Roman"/>
          <w:b w:val="false"/>
          <w:i w:val="false"/>
          <w:color w:val="000000"/>
          <w:sz w:val="28"/>
        </w:rPr>
        <w:t>
      * Анестезиология, реаниматология және қарқынды терапия орталығының штат саны анестезиология, реаниматология және қарқынды терапия бөлімшесінің, реаниматология және қарқынды терапия бөлімшесінің және қосымша бөлімшелердің құрамына кіретін штат саны есепке алына отырып, құрылады.</w:t>
      </w:r>
    </w:p>
    <w:bookmarkEnd w:id="63"/>
    <w:bookmarkStart w:name="z81" w:id="64"/>
    <w:p>
      <w:pPr>
        <w:spacing w:after="0"/>
        <w:ind w:left="0"/>
        <w:jc w:val="both"/>
      </w:pPr>
      <w:r>
        <w:rPr>
          <w:rFonts w:ascii="Times New Roman"/>
          <w:b w:val="false"/>
          <w:i w:val="false"/>
          <w:color w:val="000000"/>
          <w:sz w:val="28"/>
        </w:rPr>
        <w:t>
      5-параграф. Гемодиализ бөлімшесінің штат нормативтері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бөлімшесі (көпбейінді стационар құрамындағы)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залының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8 диализ орнына 1 лауазым, күндізгі уақытта диализ залында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Дәрігер-ангиохирург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(диализ залының)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уақытта 4 диализ орнына 1 лауазым, 3 диализ орнына 1 тәуліктік пост, бірақ диализ залына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8 диализ орнына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Санитар-буфетші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немесе 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диализ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залының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15 диализ орнына 1 лауазым, диализ залына кемінде 1 лауазым, ауысымына кемінде 1 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(диализ залының)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3 диализ орнына 1 лауазым, бірақ диализ залына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8 диализ орнына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Санитар-буфетші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немесе 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bl>
    <w:bookmarkStart w:name="z82" w:id="65"/>
    <w:p>
      <w:pPr>
        <w:spacing w:after="0"/>
        <w:ind w:left="0"/>
        <w:jc w:val="left"/>
      </w:pPr>
      <w:r>
        <w:rPr>
          <w:rFonts w:ascii="Times New Roman"/>
          <w:b/>
          <w:i w:val="false"/>
          <w:color w:val="000000"/>
        </w:rPr>
        <w:t xml:space="preserve"> 6-параграф. Диагностика мен емдеудің рентгенхирургиялық әдістері бөлімшесінің штат нормативтері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анестезиолог-реаниматолог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Анестезист-мейіргер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тәуліктік пост</w:t>
            </w:r>
          </w:p>
        </w:tc>
      </w:tr>
    </w:tbl>
    <w:bookmarkStart w:name="z83" w:id="66"/>
    <w:p>
      <w:pPr>
        <w:spacing w:after="0"/>
        <w:ind w:left="0"/>
        <w:jc w:val="left"/>
      </w:pPr>
      <w:r>
        <w:rPr>
          <w:rFonts w:ascii="Times New Roman"/>
          <w:b/>
          <w:i w:val="false"/>
          <w:color w:val="000000"/>
        </w:rPr>
        <w:t xml:space="preserve"> 7-параграф. Трансфузиология бөлімшесінің (кабинетінің) штат нормативтері*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 санына қарамастан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лауазымына сәйкес мейіргердің бір лауазымының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7"/>
          <w:p>
            <w:pPr>
              <w:spacing w:after="20"/>
              <w:ind w:left="20"/>
              <w:jc w:val="both"/>
            </w:pPr>
            <w:r>
              <w:rPr>
                <w:rFonts w:ascii="Times New Roman"/>
                <w:b w:val="false"/>
                <w:i w:val="false"/>
                <w:color w:val="000000"/>
                <w:sz w:val="20"/>
              </w:rPr>
              <w:t>
жылына 5 мыңға дейін қан құйған кезде 0,5 лауазым;</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жылына әр 5 мыңға дейін қан құюға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аутологиялық қан дайындау енгізілген кезде жылына дайындалатын әр 100 дозаға қосымша 1 лауазым енгізіледі;</w:t>
            </w:r>
          </w:p>
          <w:p>
            <w:pPr>
              <w:spacing w:after="20"/>
              <w:ind w:left="20"/>
              <w:jc w:val="both"/>
            </w:pPr>
            <w:r>
              <w:rPr>
                <w:rFonts w:ascii="Times New Roman"/>
                <w:b w:val="false"/>
                <w:i w:val="false"/>
                <w:color w:val="000000"/>
                <w:sz w:val="20"/>
              </w:rPr>
              <w:t>
халыққа тұрақты негізде тәуліктік трансфузиологиялық көмек көрсетілген кезде дәрігер-трансфузиологтың тәуліктік жұмыс істеу режимі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8"/>
          <w:p>
            <w:pPr>
              <w:spacing w:after="20"/>
              <w:ind w:left="20"/>
              <w:jc w:val="both"/>
            </w:pPr>
            <w:r>
              <w:rPr>
                <w:rFonts w:ascii="Times New Roman"/>
                <w:b w:val="false"/>
                <w:i w:val="false"/>
                <w:color w:val="000000"/>
                <w:sz w:val="20"/>
              </w:rPr>
              <w:t>
жылына 5 мыңға дейін қан құйған кезде 0,5 лауазым;</w:t>
            </w:r>
          </w:p>
          <w:bookmarkEnd w:id="68"/>
          <w:p>
            <w:pPr>
              <w:spacing w:after="20"/>
              <w:ind w:left="20"/>
              <w:jc w:val="both"/>
            </w:pPr>
            <w:r>
              <w:rPr>
                <w:rFonts w:ascii="Times New Roman"/>
                <w:b w:val="false"/>
                <w:i w:val="false"/>
                <w:color w:val="000000"/>
                <w:sz w:val="20"/>
              </w:rPr>
              <w:t>
жылына 5 мыңнан астам қан құйған кезде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жылына 500-ге дейін қан құйған кезде 1 лауазым;</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жылына 1 мыңға дейін қан құйған кезде 1,5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тәуліктік жұмыс істеу режимі кезінде 5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аутологиялық қан дайындау енгізілген кезде жылына дайындалатын әр 100 дозаға қосымша 1 лауазым енгізіледі;</w:t>
            </w:r>
          </w:p>
          <w:p>
            <w:pPr>
              <w:spacing w:after="20"/>
              <w:ind w:left="20"/>
              <w:jc w:val="both"/>
            </w:pPr>
            <w:r>
              <w:rPr>
                <w:rFonts w:ascii="Times New Roman"/>
                <w:b w:val="false"/>
                <w:i w:val="false"/>
                <w:color w:val="000000"/>
                <w:sz w:val="20"/>
              </w:rPr>
              <w:t>
жылына 1 мыңнан астам трансфузия жүзеге асырған кезде орта медицина персоналының тәуліктік жұмыс істеу режимі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0"/>
          <w:p>
            <w:pPr>
              <w:spacing w:after="20"/>
              <w:ind w:left="20"/>
              <w:jc w:val="both"/>
            </w:pPr>
            <w:r>
              <w:rPr>
                <w:rFonts w:ascii="Times New Roman"/>
                <w:b w:val="false"/>
                <w:i w:val="false"/>
                <w:color w:val="000000"/>
                <w:sz w:val="20"/>
              </w:rPr>
              <w:t>
жылына 5 мыңға дейін қан құйған кезде 0,5 лауазым;</w:t>
            </w:r>
          </w:p>
          <w:bookmarkEnd w:id="70"/>
          <w:p>
            <w:pPr>
              <w:spacing w:after="20"/>
              <w:ind w:left="20"/>
              <w:jc w:val="both"/>
            </w:pPr>
            <w:r>
              <w:rPr>
                <w:rFonts w:ascii="Times New Roman"/>
                <w:b w:val="false"/>
                <w:i w:val="false"/>
                <w:color w:val="000000"/>
                <w:sz w:val="20"/>
              </w:rPr>
              <w:t>
жылына 5 мыңнан астам қан құйған кезде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1"/>
          <w:p>
            <w:pPr>
              <w:spacing w:after="20"/>
              <w:ind w:left="20"/>
              <w:jc w:val="both"/>
            </w:pPr>
            <w:r>
              <w:rPr>
                <w:rFonts w:ascii="Times New Roman"/>
                <w:b w:val="false"/>
                <w:i w:val="false"/>
                <w:color w:val="000000"/>
                <w:sz w:val="20"/>
              </w:rPr>
              <w:t>
жылына 500-ге дейін қан құйған кезде 0,5 лауазым;</w:t>
            </w:r>
          </w:p>
          <w:bookmarkEnd w:id="71"/>
          <w:p>
            <w:pPr>
              <w:spacing w:after="20"/>
              <w:ind w:left="20"/>
              <w:jc w:val="both"/>
            </w:pPr>
            <w:r>
              <w:rPr>
                <w:rFonts w:ascii="Times New Roman"/>
                <w:b w:val="false"/>
                <w:i w:val="false"/>
                <w:color w:val="000000"/>
                <w:sz w:val="20"/>
              </w:rPr>
              <w:t>
жылына 500-ден астам қан құйған кезде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2"/>
          <w:p>
            <w:pPr>
              <w:spacing w:after="20"/>
              <w:ind w:left="20"/>
              <w:jc w:val="both"/>
            </w:pPr>
            <w:r>
              <w:rPr>
                <w:rFonts w:ascii="Times New Roman"/>
                <w:b w:val="false"/>
                <w:i w:val="false"/>
                <w:color w:val="000000"/>
                <w:sz w:val="20"/>
              </w:rPr>
              <w:t>
жылына 1 мыңға дейін қан құйған кезде 1 лауазым;</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жылына 5 мыңға дейін қан құйған кезде 1,5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жылына 5 мыңнан астам дейін қан құйған кезде 0,5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жылына 5 мыңнан астам қан құйған кезде санитардың 2 лауазымы;</w:t>
            </w:r>
          </w:p>
          <w:p>
            <w:pPr>
              <w:spacing w:after="20"/>
              <w:ind w:left="20"/>
              <w:jc w:val="both"/>
            </w:pPr>
            <w:r>
              <w:rPr>
                <w:rFonts w:ascii="Times New Roman"/>
                <w:b w:val="false"/>
                <w:i w:val="false"/>
                <w:color w:val="000000"/>
                <w:sz w:val="20"/>
              </w:rPr>
              <w:t>
аутологиялық қан дайындау енгізілген кезде жылына дайындалатын әр 100 дозаға қосымша 1 лауазым енгізіледі.</w:t>
            </w:r>
          </w:p>
        </w:tc>
      </w:tr>
    </w:tbl>
    <w:bookmarkStart w:name="z98" w:id="73"/>
    <w:p>
      <w:pPr>
        <w:spacing w:after="0"/>
        <w:ind w:left="0"/>
        <w:jc w:val="both"/>
      </w:pPr>
      <w:r>
        <w:rPr>
          <w:rFonts w:ascii="Times New Roman"/>
          <w:b w:val="false"/>
          <w:i w:val="false"/>
          <w:color w:val="000000"/>
          <w:sz w:val="28"/>
        </w:rPr>
        <w:t>
      Ескертпе.</w:t>
      </w:r>
    </w:p>
    <w:bookmarkEnd w:id="73"/>
    <w:bookmarkStart w:name="z99" w:id="74"/>
    <w:p>
      <w:pPr>
        <w:spacing w:after="0"/>
        <w:ind w:left="0"/>
        <w:jc w:val="both"/>
      </w:pPr>
      <w:r>
        <w:rPr>
          <w:rFonts w:ascii="Times New Roman"/>
          <w:b w:val="false"/>
          <w:i w:val="false"/>
          <w:color w:val="000000"/>
          <w:sz w:val="28"/>
        </w:rPr>
        <w:t>
      * Емдеу және/немесе аутологиялық қан дайындау мақсатында донор қанының компоненттерін құюмен байланысты клиникалық бағыт бойынша трансфузиялық көмек көрсететін денсаулық сақтау ұйымдарында трасфузиология кабинеті/бөлімшесі ұйымдастырылады.</w:t>
      </w:r>
    </w:p>
    <w:bookmarkEnd w:id="74"/>
    <w:bookmarkStart w:name="z100" w:id="75"/>
    <w:p>
      <w:pPr>
        <w:spacing w:after="0"/>
        <w:ind w:left="0"/>
        <w:jc w:val="left"/>
      </w:pPr>
      <w:r>
        <w:rPr>
          <w:rFonts w:ascii="Times New Roman"/>
          <w:b/>
          <w:i w:val="false"/>
          <w:color w:val="000000"/>
        </w:rPr>
        <w:t xml:space="preserve"> 8-параграф. Акушерлік-гинекологиялық көмек көрсету ұйымдарының (босандыру ұйымдарының (перзентхананың, перинаталдық орталықтың, көпбейінді және аудандық ауруханалардың акушерлік бөлімшесінің) штат нормативтері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(директор, бас директор) (перзентхана, перинаталдық орталық) немесе басшының босандыру жөніндегі орынбасары (көпбейінді аурухана), перзентхананың меңгерушісі немесе аға дәрігер-акушер-гинеколог (аудандық аурухана)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 перинаталдық орталық басшысының медициналық бөлім бойынша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да көп төсектік перзентханада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 перинаталдық орталық басшысының медициналық қызметтердің сапасын бақылау, стратегиялық даму, ұйымдастыру-әдістемелік жұмыс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және одан да көп төсектік перзентханада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қызмет бойынша басшы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да көп төсектік перзентханада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да көп төсектік перзентханада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6"/>
          <w:p>
            <w:pPr>
              <w:spacing w:after="20"/>
              <w:ind w:left="20"/>
              <w:jc w:val="both"/>
            </w:pPr>
            <w:r>
              <w:rPr>
                <w:rFonts w:ascii="Times New Roman"/>
                <w:b w:val="false"/>
                <w:i w:val="false"/>
                <w:color w:val="000000"/>
                <w:sz w:val="20"/>
              </w:rPr>
              <w:t>
лауазым 2-параграфта көрсетілген 1-таблицаға сәйкес төсек-орын санына қарай енгізіледі;</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4 жеке босану палатасына шаққанда 1 тәуліктік пост;</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бөлімшесінде 1 тәуліктік пост;</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бөлімшесіне жоспарлы емдеуге жатқызу үшін кемінде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тәуекел тобының кабинеті үшін кемінде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жүктілікті көтере алмау кабинеті үшін кемінде 1 лауазым;</w:t>
            </w:r>
          </w:p>
          <w:p>
            <w:pPr>
              <w:spacing w:after="20"/>
              <w:ind w:left="20"/>
              <w:jc w:val="both"/>
            </w:pPr>
            <w:r>
              <w:rPr>
                <w:rFonts w:ascii="Times New Roman"/>
                <w:b w:val="false"/>
                <w:i w:val="false"/>
                <w:color w:val="000000"/>
                <w:sz w:val="20"/>
              </w:rPr>
              <w:t>
босанатын және фертильді жастағы әйелдерге арналған катамнез кабинеті үшін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бөлімшенің дәрігер уролог-андрологы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бөлімшенің дәрігер балалар гинекологы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бөлімшенің дәрігер-эндокринологы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бөлімшенің акушері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барлық бейіндегі акушерлік бөлімшелерде бөлімше меңгерушілері лауазымдарының санына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7"/>
          <w:p>
            <w:pPr>
              <w:spacing w:after="20"/>
              <w:ind w:left="20"/>
              <w:jc w:val="both"/>
            </w:pPr>
            <w:r>
              <w:rPr>
                <w:rFonts w:ascii="Times New Roman"/>
                <w:b w:val="false"/>
                <w:i w:val="false"/>
                <w:color w:val="000000"/>
                <w:sz w:val="20"/>
              </w:rPr>
              <w:t>
Тәуліктік пост 2-параграфта көрсетілген 1-таблицаға сәйкес төсек-орындар санына қарай енгізіледі;</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жеке босану палатасына 1 тәуліктік пост;</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жүктілік патологиясы бөлімшесі үшін 1 лауазым (күндізгі);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бөлімшесінде 1 тәуліктік пост орнатылады;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жоспарлы емдеуге жатқызу үшін кемінде 1 лауазым;</w:t>
            </w:r>
          </w:p>
          <w:p>
            <w:pPr>
              <w:spacing w:after="20"/>
              <w:ind w:left="20"/>
              <w:jc w:val="both"/>
            </w:pPr>
            <w:r>
              <w:rPr>
                <w:rFonts w:ascii="Times New Roman"/>
                <w:b w:val="false"/>
                <w:i w:val="false"/>
                <w:color w:val="000000"/>
                <w:sz w:val="20"/>
              </w:rPr>
              <w:t>
диагностикалық палаталар бар болса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мен босанған әйелдер бөлімшесі үшін (жүктілік патологиясы)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да көп төсектік перзентханада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да көп төсектік перзентханада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8"/>
          <w:p>
            <w:pPr>
              <w:spacing w:after="20"/>
              <w:ind w:left="20"/>
              <w:jc w:val="both"/>
            </w:pPr>
            <w:r>
              <w:rPr>
                <w:rFonts w:ascii="Times New Roman"/>
                <w:b w:val="false"/>
                <w:i w:val="false"/>
                <w:color w:val="000000"/>
                <w:sz w:val="20"/>
              </w:rPr>
              <w:t>
әр бөлімшеге 1 тәуліктік пост, ал бөлімшеде 40 төсек-орыннан артық болса – бөлімшеге 2 тәуліктік пост;</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бөлімшесіне 1 тәуліктік пост;</w:t>
            </w:r>
          </w:p>
          <w:p>
            <w:pPr>
              <w:spacing w:after="20"/>
              <w:ind w:left="20"/>
              <w:jc w:val="both"/>
            </w:pPr>
            <w:r>
              <w:rPr>
                <w:rFonts w:ascii="Times New Roman"/>
                <w:b w:val="false"/>
                <w:i w:val="false"/>
                <w:color w:val="000000"/>
                <w:sz w:val="20"/>
              </w:rPr>
              <w:t>
3 жеке босану палатасына 1 тәуліктік пост, бірақ кемінде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Санитар-буфетші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төсек-орынға арналған бөлімшеге ауысымына 1 лауазым, босану блогына ауысымына 1 лауазым.</w:t>
            </w:r>
          </w:p>
        </w:tc>
      </w:tr>
    </w:tbl>
    <w:bookmarkStart w:name="z114" w:id="79"/>
    <w:p>
      <w:pPr>
        <w:spacing w:after="0"/>
        <w:ind w:left="0"/>
        <w:jc w:val="left"/>
      </w:pPr>
      <w:r>
        <w:rPr>
          <w:rFonts w:ascii="Times New Roman"/>
          <w:b/>
          <w:i w:val="false"/>
          <w:color w:val="000000"/>
        </w:rPr>
        <w:t xml:space="preserve"> 9-параграф. Босануға жәрдемдесу ұйымдарындағы неонаталдық қызметтің штат нормативтері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Дәрігер-неонатолог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0"/>
          <w:p>
            <w:pPr>
              <w:spacing w:after="20"/>
              <w:ind w:left="20"/>
              <w:jc w:val="both"/>
            </w:pPr>
            <w:r>
              <w:rPr>
                <w:rFonts w:ascii="Times New Roman"/>
                <w:b w:val="false"/>
                <w:i w:val="false"/>
                <w:color w:val="000000"/>
                <w:sz w:val="20"/>
              </w:rPr>
              <w:t>
жаңа туған нәрестелердің қарқынды терапиясы бөлімшесінің 6 төсек-орнына 1 тәуліктік пост;</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тәуелділігі жоғары жаңа туған нәрестелер бөлімшесінің 6 төсек-орнына 1 тәуліктік пост;</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күтімді қажет ететін жаңа туған нәрестелер бөлімшесінің 12 төсек-орнына 1 тәуліктік пост;</w:t>
            </w:r>
          </w:p>
          <w:p>
            <w:pPr>
              <w:spacing w:after="20"/>
              <w:ind w:left="20"/>
              <w:jc w:val="both"/>
            </w:pPr>
            <w:r>
              <w:rPr>
                <w:rFonts w:ascii="Times New Roman"/>
                <w:b w:val="false"/>
                <w:i w:val="false"/>
                <w:color w:val="000000"/>
                <w:sz w:val="20"/>
              </w:rPr>
              <w:t>
</w:t>
            </w:r>
            <w:r>
              <w:rPr>
                <w:rFonts w:ascii="Times New Roman"/>
                <w:b w:val="false"/>
                <w:i w:val="false"/>
                <w:color w:val="000000"/>
                <w:sz w:val="20"/>
              </w:rPr>
              <w:t>30 төсек-орынға 1 лауазым, ана мен бала бірге жататын бөлімшенің 50 және одан астам төсек-орны болса 1 тәуліктік пост;</w:t>
            </w:r>
          </w:p>
          <w:p>
            <w:pPr>
              <w:spacing w:after="20"/>
              <w:ind w:left="20"/>
              <w:jc w:val="both"/>
            </w:pPr>
            <w:r>
              <w:rPr>
                <w:rFonts w:ascii="Times New Roman"/>
                <w:b w:val="false"/>
                <w:i w:val="false"/>
                <w:color w:val="000000"/>
                <w:sz w:val="20"/>
              </w:rPr>
              <w:t>
босану залына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(палаталық)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1"/>
          <w:p>
            <w:pPr>
              <w:spacing w:after="20"/>
              <w:ind w:left="20"/>
              <w:jc w:val="both"/>
            </w:pPr>
            <w:r>
              <w:rPr>
                <w:rFonts w:ascii="Times New Roman"/>
                <w:b w:val="false"/>
                <w:i w:val="false"/>
                <w:color w:val="000000"/>
                <w:sz w:val="20"/>
              </w:rPr>
              <w:t>
жаңа туған нәрестелердің қарқынды терапиясы бөлімшесінің 1 төсекорнына 1 тәуліктік пост;</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тәуелділігі жоғары жаңа туған нәрестелер бөлімшесінің 3 төсек-орнына 1 тәуліктік пост;</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күтімді қажет ететін жаңа туған нәрестелер бөлімшесінің 8 төсек-орнына 1 тәуліктік пост;</w:t>
            </w:r>
          </w:p>
          <w:p>
            <w:pPr>
              <w:spacing w:after="20"/>
              <w:ind w:left="20"/>
              <w:jc w:val="both"/>
            </w:pPr>
            <w:r>
              <w:rPr>
                <w:rFonts w:ascii="Times New Roman"/>
                <w:b w:val="false"/>
                <w:i w:val="false"/>
                <w:color w:val="000000"/>
                <w:sz w:val="20"/>
              </w:rPr>
              <w:t>
ана мен бала бірге жататын бөлімшенің 25 төсек-орнына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2"/>
          <w:p>
            <w:pPr>
              <w:spacing w:after="20"/>
              <w:ind w:left="20"/>
              <w:jc w:val="both"/>
            </w:pPr>
            <w:r>
              <w:rPr>
                <w:rFonts w:ascii="Times New Roman"/>
                <w:b w:val="false"/>
                <w:i w:val="false"/>
                <w:color w:val="000000"/>
                <w:sz w:val="20"/>
              </w:rPr>
              <w:t>
жаңа туған нәрестелердің қарқынды терапиясы бөлімшесінің 6 төсек-орнына 1 тәуліктік пост;</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тәуелділігі жоғары жаңа туған нәрестелер бөлімшесінің 6 төсек-орнына 1 тәуліктік пост;</w:t>
            </w:r>
          </w:p>
          <w:p>
            <w:pPr>
              <w:spacing w:after="20"/>
              <w:ind w:left="20"/>
              <w:jc w:val="both"/>
            </w:pPr>
            <w:r>
              <w:rPr>
                <w:rFonts w:ascii="Times New Roman"/>
                <w:b w:val="false"/>
                <w:i w:val="false"/>
                <w:color w:val="000000"/>
                <w:sz w:val="20"/>
              </w:rPr>
              <w:t>
арнайы күтімді қажет ететін жаңа туған нәрестелер бөлімшесінің 12 төсек-орнына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(нұсқаушы/жаттықтырушы)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 (емшек сүтімен қоректендіру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3"/>
          <w:p>
            <w:pPr>
              <w:spacing w:after="20"/>
              <w:ind w:left="20"/>
              <w:jc w:val="both"/>
            </w:pPr>
            <w:r>
              <w:rPr>
                <w:rFonts w:ascii="Times New Roman"/>
                <w:b w:val="false"/>
                <w:i w:val="false"/>
                <w:color w:val="000000"/>
                <w:sz w:val="20"/>
              </w:rPr>
              <w:t>
1 лауазым;</w:t>
            </w:r>
          </w:p>
          <w:bookmarkEnd w:id="83"/>
          <w:p>
            <w:pPr>
              <w:spacing w:after="20"/>
              <w:ind w:left="20"/>
              <w:jc w:val="both"/>
            </w:pPr>
            <w:r>
              <w:rPr>
                <w:rFonts w:ascii="Times New Roman"/>
                <w:b w:val="false"/>
                <w:i w:val="false"/>
                <w:color w:val="000000"/>
                <w:sz w:val="20"/>
              </w:rPr>
              <w:t>
ана мен бала бірге жататын бөлімшенің 25 төсек-орнына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асханасының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4"/>
          <w:p>
            <w:pPr>
              <w:spacing w:after="20"/>
              <w:ind w:left="20"/>
              <w:jc w:val="both"/>
            </w:pPr>
            <w:r>
              <w:rPr>
                <w:rFonts w:ascii="Times New Roman"/>
                <w:b w:val="false"/>
                <w:i w:val="false"/>
                <w:color w:val="000000"/>
                <w:sz w:val="20"/>
              </w:rPr>
              <w:t>
сүт бөлмесіне 1 лауазым;</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егер медициналық ұйым стандартталған (зауытта жасалған) парентеральды тамақтануды қолданса 1 лауазым;</w:t>
            </w:r>
          </w:p>
          <w:p>
            <w:pPr>
              <w:spacing w:after="20"/>
              <w:ind w:left="20"/>
              <w:jc w:val="both"/>
            </w:pPr>
            <w:r>
              <w:rPr>
                <w:rFonts w:ascii="Times New Roman"/>
                <w:b w:val="false"/>
                <w:i w:val="false"/>
                <w:color w:val="000000"/>
                <w:sz w:val="20"/>
              </w:rPr>
              <w:t>
стандартталған (зауытта жасалған) парентеральды тамақтануды қолданбаса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 (вакцинация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бірге жататын бөлімшенің 50 төсек-орнына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 (аудиометрия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бірге жататын бөлімшенің 100 төсек-орнына 1 лауазым;</w:t>
            </w:r>
          </w:p>
        </w:tc>
      </w:tr>
    </w:tbl>
    <w:bookmarkStart w:name="z127" w:id="85"/>
    <w:p>
      <w:pPr>
        <w:spacing w:after="0"/>
        <w:ind w:left="0"/>
        <w:jc w:val="left"/>
      </w:pPr>
      <w:r>
        <w:rPr>
          <w:rFonts w:ascii="Times New Roman"/>
          <w:b/>
          <w:i w:val="false"/>
          <w:color w:val="000000"/>
        </w:rPr>
        <w:t xml:space="preserve"> 10-параграф. Сәулелік терапия қызметінің штат нормативтері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орталығының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6"/>
          <w:p>
            <w:pPr>
              <w:spacing w:after="20"/>
              <w:ind w:left="20"/>
              <w:jc w:val="both"/>
            </w:pPr>
            <w:r>
              <w:rPr>
                <w:rFonts w:ascii="Times New Roman"/>
                <w:b w:val="false"/>
                <w:i w:val="false"/>
                <w:color w:val="000000"/>
                <w:sz w:val="20"/>
              </w:rPr>
              <w:t>
Лауазым 2-параграфта көрсетілген 1-таблицаның 23-бағанына сәйкес төсек-орын санына белгіленеді;</w:t>
            </w:r>
          </w:p>
          <w:bookmarkEnd w:id="86"/>
          <w:p>
            <w:pPr>
              <w:spacing w:after="20"/>
              <w:ind w:left="20"/>
              <w:jc w:val="both"/>
            </w:pPr>
            <w:r>
              <w:rPr>
                <w:rFonts w:ascii="Times New Roman"/>
                <w:b w:val="false"/>
                <w:i w:val="false"/>
                <w:color w:val="000000"/>
                <w:sz w:val="20"/>
              </w:rPr>
              <w:t>
Қосымша штат нормативтері жарақтандыруға және өндірістік жоспарға байланысты белгіленеді: 1 лауазымға – жылына 200 пациенттен артық емес не бір сәулелік терапия аппаратына 2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күндізгі мейіргердің 1 лауазымы және/немесе жылына 250 пациентке дейін ем алатын бөлімшеге мейіргердің 1 лауазымы, және/немесе мейіргердің бір лауазымына күніне ем алатын 20 пациентке дейінгі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төсне-орынға 1 тәуліктік пост.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терапияны физика-техникалық қамтамасыз ету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7"/>
          <w:p>
            <w:pPr>
              <w:spacing w:after="20"/>
              <w:ind w:left="20"/>
              <w:jc w:val="both"/>
            </w:pPr>
            <w:r>
              <w:rPr>
                <w:rFonts w:ascii="Times New Roman"/>
                <w:b w:val="false"/>
                <w:i w:val="false"/>
                <w:color w:val="000000"/>
                <w:sz w:val="20"/>
              </w:rPr>
              <w:t>
1 мегавольт қондырғысына ауысымына 2 лауазым.</w:t>
            </w:r>
          </w:p>
          <w:bookmarkEnd w:id="87"/>
          <w:p>
            <w:pPr>
              <w:spacing w:after="20"/>
              <w:ind w:left="20"/>
              <w:jc w:val="both"/>
            </w:pPr>
            <w:r>
              <w:rPr>
                <w:rFonts w:ascii="Times New Roman"/>
                <w:b w:val="false"/>
                <w:i w:val="false"/>
                <w:color w:val="000000"/>
                <w:sz w:val="20"/>
              </w:rPr>
              <w:t>
Қосымша лауазымдар жылына емделетін 200 пациентке ауысымда 1 лауазым есебінен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аппараттарға техникалық қызмет көрсету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мегавольт қондырғысына ауысымына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жабдық мейіргері (радиотерапия технологы)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25 пациентке дейін ем алатын бір мегавольт қондырғысына 2 лауазым және күніне 50 пациентке дейін ем алатын бір мегавольт қондырғысына 4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(симуляторларда жұмыс істеу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әр 500 пациентке симуляция жасау үшін 2 лауазым.</w:t>
            </w:r>
          </w:p>
        </w:tc>
      </w:tr>
    </w:tbl>
    <w:bookmarkStart w:name="z130" w:id="88"/>
    <w:p>
      <w:pPr>
        <w:spacing w:after="0"/>
        <w:ind w:left="0"/>
        <w:jc w:val="left"/>
      </w:pPr>
      <w:r>
        <w:rPr>
          <w:rFonts w:ascii="Times New Roman"/>
          <w:b/>
          <w:i w:val="false"/>
          <w:color w:val="000000"/>
        </w:rPr>
        <w:t xml:space="preserve"> 11-параграф. Фтизиопульмонология орталықтарының штат нормативтері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құрамында тиісті бөлімшелер (төсектер)жоқ мамандықтар бойынша науқастарға қызмет көрсету үшін дәрігерлер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дәрігер-отоларинголог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200 төсек-орынға 1 лауазымнан, бірақ 50 және одан көп төсек-орны бар ауруханаға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дәрігер-отоларинголог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 одан көп төсек-орны бар ауруханаға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дәрігер-кардиолог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200 төсек-орынға 1 лауазымнан, бірақ 50 және одан көп төсек-орны бар ауруханаға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200 төсек-орынға 1 лауазымнан, бірақ 50 және одан көп төсек-орны бар ауруханаға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дәрігер-эндокринолог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200 төсек-орынға 1 лауазымнан, бірақ 50 және одан көп төсек-орны бар ауруханаға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дәрігер-отоларинголог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 одан көп төсек-орны бар ауруханаға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дәрігер-гастроэнтеролог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200 төсек-орынға 1 лауазымнан, бірақ 50 және одан көп төсек-орны бар ауруханаға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200 төсек-орынға 1 лауазымнан, бірақ 50 және одан көп төсек-орны бар ауруханаға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200 төсек-орынға 1 лауазымнан, бірақ 50 және одан көп төсек-орны бар ауруханаға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дәрігер-нефролог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200 төсек-орынға 1 лауазымнан, бірақ 50 және одан көп төсек-орны бар ауруханаға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дәрігер-офтальмолог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200 төсек-орынға 1 лауазымнан, бірақ 50 және одан көп төсек-орны бар ауруханаға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дәрігер-стоматолог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200 төсек-орынға 1 лауазымнан, бірақ 50 және одан көп төсек-орны бар ауруханаға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дәрігер-психиатр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200 төсек-орынға 1 лауазымнан, бірақ 50 және одан көп төсек-орны бар ауруханаға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дәрігер-невропатолог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200 төсек-орынға 0,5 лауазымнан, бірақ 50 және одан көп төсек-орны бар ауруханаға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дәрігер-невропатолог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 одан көп төсек-орны бар ауруханаға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200 төсек-орынға 1 лауазымнан, бірақ 50 және одан көп төсек-орны бар ауруханаға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 одан көп төсек-орны бар ауруханаға кемінде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9"/>
          <w:p>
            <w:pPr>
              <w:spacing w:after="20"/>
              <w:ind w:left="20"/>
              <w:jc w:val="both"/>
            </w:pPr>
            <w:r>
              <w:rPr>
                <w:rFonts w:ascii="Times New Roman"/>
                <w:b w:val="false"/>
                <w:i w:val="false"/>
                <w:color w:val="000000"/>
                <w:sz w:val="20"/>
              </w:rPr>
              <w:t>
20 жіне одан көп балалар төсек-орны бар балалар туберкулездікте қарқынды терапия палатасына қызмет көрсетуге мейіргердің 1 тәуліктік посты орнатылады;</w:t>
            </w:r>
          </w:p>
          <w:bookmarkEnd w:id="89"/>
          <w:p>
            <w:pPr>
              <w:spacing w:after="20"/>
              <w:ind w:left="20"/>
              <w:jc w:val="both"/>
            </w:pPr>
            <w:r>
              <w:rPr>
                <w:rFonts w:ascii="Times New Roman"/>
                <w:b w:val="false"/>
                <w:i w:val="false"/>
                <w:color w:val="000000"/>
                <w:sz w:val="20"/>
              </w:rPr>
              <w:t>
100 төсек-орнынан асатын стационардарда қабылдау бөлімшесі мейіргерінің лауазымы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 бойынша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және одан көп төсек-орны бар ересектер мен жасөспірімдерге арналған ауруханаларда әр 100 төсек-орынға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0"/>
          <w:p>
            <w:pPr>
              <w:spacing w:after="20"/>
              <w:ind w:left="20"/>
              <w:jc w:val="both"/>
            </w:pPr>
            <w:r>
              <w:rPr>
                <w:rFonts w:ascii="Times New Roman"/>
                <w:b w:val="false"/>
                <w:i w:val="false"/>
                <w:color w:val="000000"/>
                <w:sz w:val="20"/>
              </w:rPr>
              <w:t>
операциялық және таңу бөлмелерінде жұмыс істеу үшін ауруханаларда операциялық мейіргерлер мен таңу бөлмелерінің операциялық мейіргерлерінің лауазымдарына сәйкес белгіленеді</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әр гипстеу кабинетіне 1 лауазым енгізіледі;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Тіс дәрігері кабинетінде қызмет көрсету үшін дәрігер-стоматологтардың лауазымдарына сәйкес енгізіледі;</w:t>
            </w:r>
          </w:p>
          <w:p>
            <w:pPr>
              <w:spacing w:after="20"/>
              <w:ind w:left="20"/>
              <w:jc w:val="both"/>
            </w:pPr>
            <w:r>
              <w:rPr>
                <w:rFonts w:ascii="Times New Roman"/>
                <w:b w:val="false"/>
                <w:i w:val="false"/>
                <w:color w:val="000000"/>
                <w:sz w:val="20"/>
              </w:rPr>
              <w:t>
Қабылдау бөлімшелерінде қабылдау бөлімшесінің мейіргерінің лауазымдарына сәйкес енгізіледі.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туберкулезімен ауыратын науқастарды емдеуге арналған ауруханаларда (бөлімшелерде) қосымша лауазымдар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бойынша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20 төсек-орынға 1 лауазымнан;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Гипстеу кабинетінде қызмет көрсету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20 төсек-орынға 1 лауазымнан, бірақ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төсек-орынға дейін – 0,5 лауазым, 100 төсек-орыннан астам – 1 лауазым.</w:t>
            </w:r>
          </w:p>
        </w:tc>
      </w:tr>
    </w:tbl>
    <w:bookmarkStart w:name="z135" w:id="91"/>
    <w:p>
      <w:pPr>
        <w:spacing w:after="0"/>
        <w:ind w:left="0"/>
        <w:jc w:val="both"/>
      </w:pPr>
      <w:r>
        <w:rPr>
          <w:rFonts w:ascii="Times New Roman"/>
          <w:b w:val="false"/>
          <w:i w:val="false"/>
          <w:color w:val="000000"/>
          <w:sz w:val="28"/>
        </w:rPr>
        <w:t>
      Ескертпе:</w:t>
      </w:r>
    </w:p>
    <w:bookmarkEnd w:id="91"/>
    <w:bookmarkStart w:name="z136" w:id="92"/>
    <w:p>
      <w:pPr>
        <w:spacing w:after="0"/>
        <w:ind w:left="0"/>
        <w:jc w:val="both"/>
      </w:pPr>
      <w:r>
        <w:rPr>
          <w:rFonts w:ascii="Times New Roman"/>
          <w:b w:val="false"/>
          <w:i w:val="false"/>
          <w:color w:val="000000"/>
          <w:sz w:val="28"/>
        </w:rPr>
        <w:t>
      * Торакальдік бөлімшелерде және өкпеден тыс туберкулезді емдеуге арналған бөлімшелерде бөлімшедегі төсек-орын санына қарамастан, меңгеруші науқастарды тікелей емдеуден босатылмайды.</w:t>
      </w:r>
    </w:p>
    <w:bookmarkEnd w:id="92"/>
    <w:bookmarkStart w:name="z137" w:id="93"/>
    <w:p>
      <w:pPr>
        <w:spacing w:after="0"/>
        <w:ind w:left="0"/>
        <w:jc w:val="both"/>
      </w:pPr>
      <w:r>
        <w:rPr>
          <w:rFonts w:ascii="Times New Roman"/>
          <w:b w:val="false"/>
          <w:i w:val="false"/>
          <w:color w:val="000000"/>
          <w:sz w:val="28"/>
        </w:rPr>
        <w:t>
      **Өкпеден тыс туберкулезді емдеуге арналған бөлімше жоқ болған кезде туберкулезді менингитпен ауыратын науқастарға арналған төсек-орындар өкпе туберкулезі бөлімшелерінің құрамына енгізіледі.</w:t>
      </w:r>
    </w:p>
    <w:bookmarkEnd w:id="93"/>
    <w:bookmarkStart w:name="z138" w:id="94"/>
    <w:p>
      <w:pPr>
        <w:spacing w:after="0"/>
        <w:ind w:left="0"/>
        <w:jc w:val="left"/>
      </w:pPr>
      <w:r>
        <w:rPr>
          <w:rFonts w:ascii="Times New Roman"/>
          <w:b/>
          <w:i w:val="false"/>
          <w:color w:val="000000"/>
        </w:rPr>
        <w:t xml:space="preserve"> 12-параграф. Клиникалық фармакология бөлімшесінің штат нормативтері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Дәрігер-клиникалық фармаколог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200 төсек-орынға дейін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персоналы/фармацевт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ұйымдағы бөлімшеге ауысымда/тәуліктік постқа 1 лауазым және күндізгі уақытта стационарлық көмек көрсететін ұйымдағы стационарды алмастыратын көмек көрсететін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 әр бөлімшеге 1 лауазым және күндізгі уақытта стационарлық көмек көрсететін ұйымдағы стационарды алмастыратын көмек көрсететін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үй-жайды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кемінде 1 лауазым.</w:t>
            </w:r>
          </w:p>
        </w:tc>
      </w:tr>
    </w:tbl>
    <w:bookmarkStart w:name="z139" w:id="95"/>
    <w:p>
      <w:pPr>
        <w:spacing w:after="0"/>
        <w:ind w:left="0"/>
        <w:jc w:val="left"/>
      </w:pPr>
      <w:r>
        <w:rPr>
          <w:rFonts w:ascii="Times New Roman"/>
          <w:b/>
          <w:i w:val="false"/>
          <w:color w:val="000000"/>
        </w:rPr>
        <w:t xml:space="preserve"> 3-тарау. Амбулаториялық жағдайларда медициналық көмек көрсететін денсаулық сақтау ұйымдарының үлгілік штаттары мен штат нормативтері</w:t>
      </w:r>
    </w:p>
    <w:bookmarkEnd w:id="95"/>
    <w:bookmarkStart w:name="z140" w:id="96"/>
    <w:p>
      <w:pPr>
        <w:spacing w:after="0"/>
        <w:ind w:left="0"/>
        <w:jc w:val="both"/>
      </w:pPr>
      <w:r>
        <w:rPr>
          <w:rFonts w:ascii="Times New Roman"/>
          <w:b w:val="false"/>
          <w:i w:val="false"/>
          <w:color w:val="000000"/>
          <w:sz w:val="28"/>
        </w:rPr>
        <w:t>
      1-параграф. Медициналық-санитариялық алғашқы көмек (бұдан әрі – МСАК) көрсететін медицина ұйымдарының штат нормативтері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Фертильді жастағы бекітілген әйелдердің санына байланысты кемінде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 (Отбасылық денсаулық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амбулаторияның басшысы (жекелеген елді мекендерде орналасқан қалалық, аудандық емханалардың құрылымдық бөлімшелері жанындағы аға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халқы 5000-ға дейін 0,25 лауазым, халқы 5000-нан асатын дәрігерлік амбулаторияда босатылған бас (аға) дәрігер лауазымы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 отбасылық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1700 және 2000 адамнан аспайтын аралас тұрғындарға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 адам ересек халыққа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18 жасқа дейінгі 900 балаға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 әйел тұрғынға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 төсек-орынға 1 лауазым (медициналық бақылаудың барынша қолжетімділігін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 (фельдшер, практикасы кеңейтілген және жалпы практика мейіргері немесе мейірағасы)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дәрігерінің 1 лауазымына 3 лауазым, дәрігер (учаскелік) терапевт немесе педиатрдың 1 лауазымына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 (бір учаскесі бар шалғайдағы ауылдық дәрігерлік амбулатория үшін емшара кабинеті мен күндізгі стационар мейіргері –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кабинетінің акушері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және скринингтік кабинеттердің мейіргер ісі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бақыланатын емдеу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 немесе отбасылық дәрігер немесе терапевт немесе педиатр немесе үйде қызмет көрсетуге арналған мобильді бригаданың фельдшері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көрсетуге арналған мобильді бригаданың 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бригаданың диспетчері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орталығы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орталығының басшысы (жекелеген елді мекендерде орналасқан қалалық, аудандық емханалардың құрылымдық бөлімшелері жанындағы аға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халқы 5000 адамға дейінге 0,25 лауазым, бекітілген халқы 10000 адамнан астам Медициналық-санитариялық алғашқы көмек орталығында босатылған (аға) дәрігер лауазымы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 отбасылық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және 2000 адамнан аспайтын аралас тұрғындарға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 адам ересек халыққа 1 лауазым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18 жасқа дейінгі 900 балаға 1 лауазым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 әйел тұрғынға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Дәрігер-геронтолог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жастан үлкен 20000 халыққа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 төсек-орынға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басқару бағдарламасын енгізу және мониторингілеу жөніндегі үйлестіруші (дәрігер / Қоғамдық денсаулық сақтау маманы/бакалавр дәрежесі бар мейіргер ісінің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 аралас халыққа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 (фельдшер, практикасы кеңейтілген және жалпы практика мейіргері немесе мейірағасы)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дәрігерінің 1 лауазымына 3 лауазым, дәрігер учаскелік терапевт немесе педиатрдың 1 лауазымына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акушер-гинекологтың 1 лауазымына 1,5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 төсек-жай,а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дамуы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кабинетінің акушері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және скринингтік кабинеттердің мейіргер ісі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бақыланатын емдеу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Дәрігер-сарапшы (ішкі аудит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7"/>
          <w:p>
            <w:pPr>
              <w:spacing w:after="20"/>
              <w:ind w:left="20"/>
              <w:jc w:val="both"/>
            </w:pPr>
            <w:r>
              <w:rPr>
                <w:rFonts w:ascii="Times New Roman"/>
                <w:b w:val="false"/>
                <w:i w:val="false"/>
                <w:color w:val="000000"/>
                <w:sz w:val="20"/>
              </w:rPr>
              <w:t>
Жалпы практика дәрігері/отбасылық дәрігер/терапевт/педиатр/үйде қызмет көрсетуге арналған мобильді бригаданың фельдшері</w:t>
            </w:r>
          </w:p>
          <w:bookmarkEnd w:id="9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 тұрғынға ауысымына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көрсетуге арналған мобильді бригаданың 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бригаданың диспетчері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қолдау қызметінің үйлестірушісі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2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медициналық бөлім, медициналық қызметтердің сапасын бақылау, стратегиялық даму, ұйымдастыру-әдістемелік жұмыс, эпидемияға қарсы жұмыс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мейіргерлік іс бойынша орынбасары/бас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 отбасылық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адам және 2000 адамнан астам аралас тұрғындарға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 ересек тұрғынға 1 лауазым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18 жасқа дейінгі 900 балаға 1 лауазым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 фертильді жастағы тұрғынға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дәрігер-геронтолог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жастан үлкен 20000 халыққа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 төсек-орынға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 (фельдшер, практикасы кеңейтілген және жалпы практика мейіргері немесе мейірағасы)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дәрігерінің 1 лауазымына 3 лауазым, дәрігер учаскелік терапевттің немесе педиатрдың 1 лауазымына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акушер-гинекологтың 1 лауазымына 1,5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 кабинета планирования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 төсек-орынға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сарапшы (ішкі аудит)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қабылдау дәрігерлерінің 8 лауазымына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дәрігерінің 1 лауазымына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қолдау қызметінің үйлестірушісі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дәрігерлік лауазымға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медицина және әлеуметтік-психологиялық көмек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және салауатты өмір салты бойынша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 тұрғынға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кабинетінің (әйелдер) акушері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кабинетінің (ерлер) мейіргері ісі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тұрғынға 1 лауазым, бірақ дәрігерлік амбулаторияда, МСАК орталықтары мен аудандық емханада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тұрғынға 1 лауазым, бірақ дербес МСАК орталықтары мен аудандық емханада кемінде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Дәрігер-үйлестіруші (жалпы практика дәрігері, дәрігер (бейінді маман), дәрігер-сарапшы, қоғамдық денсаулық сақтау дәрігері немесе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 және (немесе) қабылдауда педиатр,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лауазымына сәйкес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или фельдшер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1 лауазымына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көрсетуге арналған мобильді бригаданың фельдшері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 тұрғынға ауысымына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 фельдшер/кеңейтілген практика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 бейінді маман, оның ішінде педиатр,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көрсетуге арналған мобильді бригаданың 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 тұрғынға ауысымына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жастағы ауруларды ықпалдаса емдеу ресурстық орталығы (бұдан әрі - БЖАЫЕ)**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БЖАЫЕ үйлестірушісі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дамыту және ерте араласу орталығының көпсалалы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жастағы 4000 бала тұрғынға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невропатолог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4000 бала тұрғынға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жастағы 4000 бала тұрғынға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жастағы 3000 бала тұрғынға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жастағы 3000 бала тұрғынға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Оқитындарға медициналық көмек көрсететіндердің штат нормативтері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Оқитындарға медициналық көмек көрсетуды үйлестіретін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қызмет көрсететін 2000 оқушыға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8"/>
          <w:p>
            <w:pPr>
              <w:spacing w:after="20"/>
              <w:ind w:left="20"/>
              <w:jc w:val="both"/>
            </w:pPr>
            <w:r>
              <w:rPr>
                <w:rFonts w:ascii="Times New Roman"/>
                <w:b w:val="false"/>
                <w:i w:val="false"/>
                <w:color w:val="000000"/>
                <w:sz w:val="20"/>
              </w:rPr>
              <w:t>
700 оқушыға 1 лауазым, бірақ оқу режимі екі және үш ауысымды орта білім беру ұйымдарында кемінде 2 лауазым және оқитындар саны 2800 астам орта білім беру ұйымдарында 4,0 лауазымнан артық емес;</w:t>
            </w:r>
          </w:p>
          <w:bookmarkEnd w:id="98"/>
          <w:p>
            <w:pPr>
              <w:spacing w:after="20"/>
              <w:ind w:left="20"/>
              <w:jc w:val="both"/>
            </w:pPr>
            <w:r>
              <w:rPr>
                <w:rFonts w:ascii="Times New Roman"/>
                <w:b w:val="false"/>
                <w:i w:val="false"/>
                <w:color w:val="000000"/>
                <w:sz w:val="20"/>
              </w:rPr>
              <w:t>
Оқитындар саны 700 оқушыдан аспайтын шағын жинақталған мектептерде мейіргердің кемінде 1 лауазымы.</w:t>
            </w:r>
          </w:p>
        </w:tc>
      </w:tr>
    </w:tbl>
    <w:bookmarkStart w:name="z143" w:id="99"/>
    <w:p>
      <w:pPr>
        <w:spacing w:after="0"/>
        <w:ind w:left="0"/>
        <w:jc w:val="both"/>
      </w:pPr>
      <w:r>
        <w:rPr>
          <w:rFonts w:ascii="Times New Roman"/>
          <w:b w:val="false"/>
          <w:i w:val="false"/>
          <w:color w:val="000000"/>
          <w:sz w:val="28"/>
        </w:rPr>
        <w:t>
      Ескертпе:</w:t>
      </w:r>
    </w:p>
    <w:bookmarkEnd w:id="99"/>
    <w:bookmarkStart w:name="z144" w:id="100"/>
    <w:p>
      <w:pPr>
        <w:spacing w:after="0"/>
        <w:ind w:left="0"/>
        <w:jc w:val="both"/>
      </w:pPr>
      <w:r>
        <w:rPr>
          <w:rFonts w:ascii="Times New Roman"/>
          <w:b w:val="false"/>
          <w:i w:val="false"/>
          <w:color w:val="000000"/>
          <w:sz w:val="28"/>
        </w:rPr>
        <w:t>
      *Бұл құрылым ең аз болып табылады және оны жергілікті атқарушы органдар, денсаулық сақтауды басқару органдары нақты жергілікті жағдайлар мен қажеттіліктерді ескере отырып, сондай-ақ медициналық ұйымның бірінші басшысының шешімі бойынша толықтыруы және нақтылауы мүмкін.</w:t>
      </w:r>
    </w:p>
    <w:bookmarkEnd w:id="100"/>
    <w:bookmarkStart w:name="z145" w:id="101"/>
    <w:p>
      <w:pPr>
        <w:spacing w:after="0"/>
        <w:ind w:left="0"/>
        <w:jc w:val="both"/>
      </w:pPr>
      <w:r>
        <w:rPr>
          <w:rFonts w:ascii="Times New Roman"/>
          <w:b w:val="false"/>
          <w:i w:val="false"/>
          <w:color w:val="000000"/>
          <w:sz w:val="28"/>
        </w:rPr>
        <w:t>
      ** Лауазымдар бекітілген халық санына және ашылған учаскелерге қарай енгізіледі.</w:t>
      </w:r>
    </w:p>
    <w:bookmarkEnd w:id="101"/>
    <w:bookmarkStart w:name="z146" w:id="102"/>
    <w:p>
      <w:pPr>
        <w:spacing w:after="0"/>
        <w:ind w:left="0"/>
        <w:jc w:val="both"/>
      </w:pPr>
      <w:r>
        <w:rPr>
          <w:rFonts w:ascii="Times New Roman"/>
          <w:b w:val="false"/>
          <w:i w:val="false"/>
          <w:color w:val="000000"/>
          <w:sz w:val="28"/>
        </w:rPr>
        <w:t>
      *** Инфекциялық аурулар көбейген кезеңде қосымша лауазымдар құрылады.</w:t>
      </w:r>
    </w:p>
    <w:bookmarkEnd w:id="102"/>
    <w:bookmarkStart w:name="z147" w:id="103"/>
    <w:p>
      <w:pPr>
        <w:spacing w:after="0"/>
        <w:ind w:left="0"/>
        <w:jc w:val="both"/>
      </w:pPr>
      <w:r>
        <w:rPr>
          <w:rFonts w:ascii="Times New Roman"/>
          <w:b w:val="false"/>
          <w:i w:val="false"/>
          <w:color w:val="000000"/>
          <w:sz w:val="28"/>
        </w:rPr>
        <w:t>
      **** 2027 жылғы 1 қаңтарға дейін жалпы дәрігерлік учаскелермен толық ауыстырылғанға дейін.</w:t>
      </w:r>
    </w:p>
    <w:bookmarkEnd w:id="103"/>
    <w:bookmarkStart w:name="z148" w:id="104"/>
    <w:p>
      <w:pPr>
        <w:spacing w:after="0"/>
        <w:ind w:left="0"/>
        <w:jc w:val="left"/>
      </w:pPr>
      <w:r>
        <w:rPr>
          <w:rFonts w:ascii="Times New Roman"/>
          <w:b/>
          <w:i w:val="false"/>
          <w:color w:val="000000"/>
        </w:rPr>
        <w:t xml:space="preserve"> 2-параграф. Амбулаториялық жағдайларда медициналық көмек көрсететін бейінді мамандардың штат нормативтері</w:t>
      </w:r>
    </w:p>
    <w:bookmarkEnd w:id="104"/>
    <w:bookmarkStart w:name="z149" w:id="105"/>
    <w:p>
      <w:pPr>
        <w:spacing w:after="0"/>
        <w:ind w:left="0"/>
        <w:jc w:val="both"/>
      </w:pPr>
      <w:r>
        <w:rPr>
          <w:rFonts w:ascii="Times New Roman"/>
          <w:b w:val="false"/>
          <w:i w:val="false"/>
          <w:color w:val="000000"/>
          <w:sz w:val="28"/>
        </w:rPr>
        <w:t>
      1. Амбулаториялық-емханалық көмек көрсететін денсаулық сақтау ұйымдарының, бейінді мамандардың штат нормативтері 3 және 4-таблицаға сәйкес дәрігердің 1 лауазымы мен орта медицина персоналының 1 лауазымына белгіленеді.</w:t>
      </w:r>
    </w:p>
    <w:bookmarkEnd w:id="105"/>
    <w:bookmarkStart w:name="z150" w:id="106"/>
    <w:p>
      <w:pPr>
        <w:spacing w:after="0"/>
        <w:ind w:left="0"/>
        <w:jc w:val="both"/>
      </w:pPr>
      <w:r>
        <w:rPr>
          <w:rFonts w:ascii="Times New Roman"/>
          <w:b w:val="false"/>
          <w:i w:val="false"/>
          <w:color w:val="000000"/>
          <w:sz w:val="28"/>
        </w:rPr>
        <w:t>
      2. Амбулаториялық жағдайда медициналық көмек көрсетуге шарт жасасу үшін штат кестесінде мынадай мамандардың болуы талап етіледі: неврология, оның ішінде балалар; отоларингология, оның ішінде балалар; офтальмология, оның ішінде балалар; эндокринология, оның ішінде балалар; травматология-ортопедия, оның ішінде балалар; дерматовенерология, оның ішінде балалар; ересектер онкологиясы; жалпы хирургия; балалар хирургиясы; ересектер кардиологиясы; балалар психиатриясы, терапия, педиатрия, фтизиатрия, оның ішінде балалар.</w:t>
      </w:r>
    </w:p>
    <w:bookmarkEnd w:id="106"/>
    <w:bookmarkStart w:name="z151" w:id="107"/>
    <w:p>
      <w:pPr>
        <w:spacing w:after="0"/>
        <w:ind w:left="0"/>
        <w:jc w:val="both"/>
      </w:pPr>
      <w:r>
        <w:rPr>
          <w:rFonts w:ascii="Times New Roman"/>
          <w:b w:val="false"/>
          <w:i w:val="false"/>
          <w:color w:val="000000"/>
          <w:sz w:val="28"/>
        </w:rPr>
        <w:t>
      3. Аудандық деңгейде медициналық көмек көрсететін, халқының саны таблицаға сәйкес шекті мәннен төмен денсаулық сақтау ұйымдарында дәрігердің кемінде 1 лауазымын қарастыру талап етіледі.</w:t>
      </w:r>
    </w:p>
    <w:bookmarkEnd w:id="107"/>
    <w:bookmarkStart w:name="z152" w:id="108"/>
    <w:p>
      <w:pPr>
        <w:spacing w:after="0"/>
        <w:ind w:left="0"/>
        <w:jc w:val="both"/>
      </w:pPr>
      <w:r>
        <w:rPr>
          <w:rFonts w:ascii="Times New Roman"/>
          <w:b w:val="false"/>
          <w:i w:val="false"/>
          <w:color w:val="000000"/>
          <w:sz w:val="28"/>
        </w:rPr>
        <w:t>
      3-таблица. Ересек тұрғындарға арналған штат нормативтері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9"/>
          <w:p>
            <w:pPr>
              <w:spacing w:after="20"/>
              <w:ind w:left="20"/>
              <w:jc w:val="both"/>
            </w:pPr>
            <w:r>
              <w:rPr>
                <w:rFonts w:ascii="Times New Roman"/>
                <w:b w:val="false"/>
                <w:i w:val="false"/>
                <w:color w:val="000000"/>
                <w:sz w:val="20"/>
              </w:rPr>
              <w:t>
Дәрігердің</w:t>
            </w:r>
          </w:p>
          <w:bookmarkEnd w:id="109"/>
          <w:p>
            <w:pPr>
              <w:spacing w:after="20"/>
              <w:ind w:left="20"/>
              <w:jc w:val="both"/>
            </w:pPr>
            <w:r>
              <w:rPr>
                <w:rFonts w:ascii="Times New Roman"/>
                <w:b w:val="false"/>
                <w:i w:val="false"/>
                <w:color w:val="000000"/>
                <w:sz w:val="20"/>
              </w:rPr>
              <w:t>
1 лауазымына арналған тұрғындар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Дәрігер-невролог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Дәрігер-офтальмолог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Дәрігер-терапевт (клиникалық–диагностикалық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Дәрігер-кардиолог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Дәрігер-отоларинголог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Дәрігер-эндокринолог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Дәрігер-онколог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Дәрігер-дерматовенеролог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Дәрігер-травматолог-ортопед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-уролог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Дәрігер-психиатр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Дәрігер-маммолог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Дәрігер-фтизиатр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Дәрігер-гастроэнтеролог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Дәрігер-реабилитолог және қалпына келтіру 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Дәрігер-профпатолог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Дәрігер-ревматолог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Дәрігер-нефрологтар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Дәрігер-пульмонолог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Дәрігер-аллерголог (иммунологтар)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Дәрігер-ангиохирург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Дәрігер-генетик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Дәрігер-проктолог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Дәрігер-радиоциялық онколог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Дәрігер-нейрохирург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жақ-бет хирургы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Дәрігер-стоматолог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bookmarkStart w:name="z154" w:id="110"/>
    <w:p>
      <w:pPr>
        <w:spacing w:after="0"/>
        <w:ind w:left="0"/>
        <w:jc w:val="both"/>
      </w:pPr>
      <w:r>
        <w:rPr>
          <w:rFonts w:ascii="Times New Roman"/>
          <w:b w:val="false"/>
          <w:i w:val="false"/>
          <w:color w:val="000000"/>
          <w:sz w:val="28"/>
        </w:rPr>
        <w:t>
      4-таблица. Бала тұрғындарға арналған штат нормативтері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1 лауазымына арналған тұрғындар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Дәрігер-отоларинголог*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Дәрігер-офтальмолог*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Дәрігер-невролог*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Дәрігер-эндокринолог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Дәрігер-дерматовенеролог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Дәрігер-травматолог-ортопед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Дәрігер-фтизиатр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Дәрігер-психиатр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Дәрігер-уролог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Дәрігер-реабилитолог және қалпына келтіру 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Дәрігер-кардиолог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Акушеры-гинекологтар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Дәрігер-аллергологтар (иммунологтар)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дәрігер-терапевттері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Дәрігер-гастроэнтеролог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Дәрігер-онколог және балалар гематологы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жақ-бет хирургы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Дәрігер-пульмонолог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Дәрігер-нефролог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Дәрігер-ревматолог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Дәрігер-нейрохирург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Дәрігер-стоматолог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bookmarkStart w:name="z155" w:id="111"/>
    <w:p>
      <w:pPr>
        <w:spacing w:after="0"/>
        <w:ind w:left="0"/>
        <w:jc w:val="both"/>
      </w:pPr>
      <w:r>
        <w:rPr>
          <w:rFonts w:ascii="Times New Roman"/>
          <w:b w:val="false"/>
          <w:i w:val="false"/>
          <w:color w:val="000000"/>
          <w:sz w:val="28"/>
        </w:rPr>
        <w:t>
      Ескертпе.</w:t>
      </w:r>
    </w:p>
    <w:bookmarkEnd w:id="111"/>
    <w:bookmarkStart w:name="z156" w:id="112"/>
    <w:p>
      <w:pPr>
        <w:spacing w:after="0"/>
        <w:ind w:left="0"/>
        <w:jc w:val="both"/>
      </w:pPr>
      <w:r>
        <w:rPr>
          <w:rFonts w:ascii="Times New Roman"/>
          <w:b w:val="false"/>
          <w:i w:val="false"/>
          <w:color w:val="000000"/>
          <w:sz w:val="28"/>
        </w:rPr>
        <w:t>
      * Балаларды профилактикалық қарап-тексеру үшін мейіргердің қосымша 1 лауазымы Қазақстан Республикасы Денсаулық сақтау министрінің 2020 жылғы 15 желтоқсандағы № ҚР ДСМ-264/2020 бұйрығына (Қазақстан Республикасының Әділет министрлігінде 2020 жылғы 20 желтоқсанда № 21820 болып тіркелді) сәйкес, оның ішінде мектеп медицинасы аясында белгіленеді.</w:t>
      </w:r>
    </w:p>
    <w:bookmarkEnd w:id="112"/>
    <w:bookmarkStart w:name="z157" w:id="113"/>
    <w:p>
      <w:pPr>
        <w:spacing w:after="0"/>
        <w:ind w:left="0"/>
        <w:jc w:val="both"/>
      </w:pPr>
      <w:r>
        <w:rPr>
          <w:rFonts w:ascii="Times New Roman"/>
          <w:b w:val="false"/>
          <w:i w:val="false"/>
          <w:color w:val="000000"/>
          <w:sz w:val="28"/>
        </w:rPr>
        <w:t>
      5-таблица. 3 және 4 таблицаларға қарастырылған лауазымдарды қоспағанда, жекелеген мамандықтар лауазымдарының штат нормативтері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қызметте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мектебі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Дәрігер-эндокринолог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0,5 штатық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(диабет мектебінің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2 штаттық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аяқ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2 штаттық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ретинопатия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Дәрігер-офтальмолог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қызметте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25000 тұрғынға шаққанда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қызметінің жеткіліксіздігі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(дәрігер кардиолог, терапевт, жалпы практика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ересек тұрғынға кардиология және созылмалы жүрек жеткіліксіздігі туралы негізгі білімі бар дәрігердің 2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(жүрек қызметінің жеткіліксіздігі бағдарламасы бойынша оқыған)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Дислипидемия (атеросклероз)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Дәрігер-кардиолог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ересек тұрғынға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(липидтер алмасуының атерогендік бұзылыстары бағдарламасы бойынша оқыған);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онкология қызметінде (онкоорталықтар):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дәрігер-онколог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 ересек тұрғынға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дәрігер-онколог – 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 ересек тұрғынға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дәрігер-онколог – 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 әйел тұрғынға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дәрігер-онколог – маммолог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 әйел тұрғынға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дәрігер-онколог-уролог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 ересек тұрғынға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дәрігер-радиациялық онколог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 ересек тұрғынға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 (мейіргер және/немесе фельдшер)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дәрігерге 1 лауазым.</w:t>
            </w:r>
          </w:p>
        </w:tc>
      </w:tr>
    </w:tbl>
    <w:bookmarkStart w:name="z158" w:id="114"/>
    <w:p>
      <w:pPr>
        <w:spacing w:after="0"/>
        <w:ind w:left="0"/>
        <w:jc w:val="left"/>
      </w:pPr>
      <w:r>
        <w:rPr>
          <w:rFonts w:ascii="Times New Roman"/>
          <w:b/>
          <w:i w:val="false"/>
          <w:color w:val="000000"/>
        </w:rPr>
        <w:t xml:space="preserve"> 3-параграф. Телемедицина орталығының штат нормативтері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дәрігер- үйлестіруші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бойынша дәрігер-кеңесші (бейінді, әртүрлі мамандықтар)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мамандық бойынша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пациенттермен жұмыс бойынша менеджерлер немесе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деңгейде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дәрігер- үйлестіруші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бойынша дәрігер-кеңесші (бейінді, әртүрлі мамандықтар)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мамандық бойынша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 (терапевт, отбасылық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24 жүгінуге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пациенттермен жұмыс бойынша менеджерлер немесе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дәрігер- үйлестіруші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бойынша дәрігер-кеңесші (бейінді, әртүрлі мамандықтар)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мамандық бойынша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 (терапевт, отбасылық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24 жүгінуге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пациенттермен жұмыс бойынша менеджерлер немесе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деңгейде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5"/>
          <w:p>
            <w:pPr>
              <w:spacing w:after="20"/>
              <w:ind w:left="20"/>
              <w:jc w:val="both"/>
            </w:pPr>
            <w:r>
              <w:rPr>
                <w:rFonts w:ascii="Times New Roman"/>
                <w:b w:val="false"/>
                <w:i w:val="false"/>
                <w:color w:val="000000"/>
                <w:sz w:val="20"/>
              </w:rPr>
              <w:t>
ауылдық ауруханада 1 лауазым;</w:t>
            </w:r>
          </w:p>
          <w:bookmarkEnd w:id="115"/>
          <w:p>
            <w:pPr>
              <w:spacing w:after="20"/>
              <w:ind w:left="20"/>
              <w:jc w:val="both"/>
            </w:pPr>
            <w:r>
              <w:rPr>
                <w:rFonts w:ascii="Times New Roman"/>
                <w:b w:val="false"/>
                <w:i w:val="false"/>
                <w:color w:val="000000"/>
                <w:sz w:val="20"/>
              </w:rPr>
              <w:t>
ауылдық ауруханада дәрігерлік амбулаторияда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ауруханада, дәрігерлік амбулаторияда, фельдшерлік-акушерлік пунктте (ФАП) және медициналық пунктте (МП) 1 лауазым.</w:t>
            </w:r>
          </w:p>
        </w:tc>
      </w:tr>
    </w:tbl>
    <w:bookmarkStart w:name="z160" w:id="116"/>
    <w:p>
      <w:pPr>
        <w:spacing w:after="0"/>
        <w:ind w:left="0"/>
        <w:jc w:val="left"/>
      </w:pPr>
      <w:r>
        <w:rPr>
          <w:rFonts w:ascii="Times New Roman"/>
          <w:b/>
          <w:i w:val="false"/>
          <w:color w:val="000000"/>
        </w:rPr>
        <w:t xml:space="preserve"> 4-тарау. Стационарды алмастыратын жағдайларда медициналық көмек көрсететін денсаулық сақтау ұйымдарына арналған үлгілік штаттар мен штат нормативтері</w:t>
      </w:r>
    </w:p>
    <w:bookmarkEnd w:id="116"/>
    <w:bookmarkStart w:name="z161" w:id="117"/>
    <w:p>
      <w:pPr>
        <w:spacing w:after="0"/>
        <w:ind w:left="0"/>
        <w:jc w:val="left"/>
      </w:pPr>
      <w:r>
        <w:rPr>
          <w:rFonts w:ascii="Times New Roman"/>
          <w:b/>
          <w:i w:val="false"/>
          <w:color w:val="000000"/>
        </w:rPr>
        <w:t xml:space="preserve"> 1-параграф. Күндізгі стационардың штат нормативтері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8"/>
          <w:p>
            <w:pPr>
              <w:spacing w:after="20"/>
              <w:ind w:left="20"/>
              <w:jc w:val="both"/>
            </w:pPr>
            <w:r>
              <w:rPr>
                <w:rFonts w:ascii="Times New Roman"/>
                <w:b w:val="false"/>
                <w:i w:val="false"/>
                <w:color w:val="000000"/>
                <w:sz w:val="20"/>
              </w:rPr>
              <w:t>
20 төсек-орынға:</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ауысымға терапиялық бейіндегі дәрігер-ординатордың кемінде 1 лауазымы;</w:t>
            </w:r>
          </w:p>
          <w:p>
            <w:pPr>
              <w:spacing w:after="20"/>
              <w:ind w:left="20"/>
              <w:jc w:val="both"/>
            </w:pPr>
            <w:r>
              <w:rPr>
                <w:rFonts w:ascii="Times New Roman"/>
                <w:b w:val="false"/>
                <w:i w:val="false"/>
                <w:color w:val="000000"/>
                <w:sz w:val="20"/>
              </w:rPr>
              <w:t>
ауысымға хирургиялық бейіндегі дәрігер-ординатордың кемінде 1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20 төсек-орынға кемінде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кемінде 1 лауазым.</w:t>
            </w:r>
          </w:p>
        </w:tc>
      </w:tr>
    </w:tbl>
    <w:bookmarkStart w:name="z164" w:id="119"/>
    <w:p>
      <w:pPr>
        <w:spacing w:after="0"/>
        <w:ind w:left="0"/>
        <w:jc w:val="left"/>
      </w:pPr>
      <w:r>
        <w:rPr>
          <w:rFonts w:ascii="Times New Roman"/>
          <w:b/>
          <w:i w:val="false"/>
          <w:color w:val="000000"/>
        </w:rPr>
        <w:t xml:space="preserve"> 5-тарау. Параклиникалық қызметтерге арналған үлгілік штаттар мен штат нормативтері</w:t>
      </w:r>
    </w:p>
    <w:bookmarkEnd w:id="119"/>
    <w:bookmarkStart w:name="z165" w:id="120"/>
    <w:p>
      <w:pPr>
        <w:spacing w:after="0"/>
        <w:ind w:left="0"/>
        <w:jc w:val="left"/>
      </w:pPr>
      <w:r>
        <w:rPr>
          <w:rFonts w:ascii="Times New Roman"/>
          <w:b/>
          <w:i w:val="false"/>
          <w:color w:val="000000"/>
        </w:rPr>
        <w:t xml:space="preserve"> 1-параграф. Параклиникалық бөлімшелердің штат нормативтері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Параклиникалық бөлімшелердің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Параклиникалық бөлімшелер мамандарының лауазымдары тиісті медициналық жабдықтар мен техника болған кезде орындалған жұмыс көлеміне және қызметтердің тарификаторы бойынша қолданыстағы есептеу уақытының нормаларына байланысты белгіленеді, бірақ стационарлық көмек көрсететін денсаулық сақтау ұйымдарына ауысымына кемінде 1 лауазымнан.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Меңгерушінің лауазымы параклиникалық бөлімшенің дәрігердің бір лауазымының орнына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рентгензертханашы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рентгензертханашының лауазымы меңгеруші лауазымына сәйкес мейіргердің, рентген зертханашының бір лауазымының орынан енгізіледі.</w:t>
            </w:r>
          </w:p>
        </w:tc>
      </w:tr>
    </w:tbl>
    <w:bookmarkStart w:name="z166" w:id="121"/>
    <w:p>
      <w:pPr>
        <w:spacing w:after="0"/>
        <w:ind w:left="0"/>
        <w:jc w:val="left"/>
      </w:pPr>
      <w:r>
        <w:rPr>
          <w:rFonts w:ascii="Times New Roman"/>
          <w:b/>
          <w:i w:val="false"/>
          <w:color w:val="000000"/>
        </w:rPr>
        <w:t xml:space="preserve"> 2-параграф. Сәулелік диагностика бөлімшесінің штат нормативтері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дәрігер-рентгенологтар, компьютерлік томография, магниттік-резонанстық томография дәрігерлерінің лауазымдарына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архивке (компьютерлік рентгендік архивке) 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 үшін ауысымына 1 лауазым және амбулаториялық жағдайларда медициналық көмек көрсететін денсаулық сақтау ұйымдарына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бөлімшесінің (кабинетінің) санитары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0,5 ставкаға сәйкес, бірақ бөлімшеге кемінде 1 ставка.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дәрігер-рентгенолог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60 мың тұрғынға кеуде қуысының органдарын профилактикалық флюорографиялық зерттеу үшін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2"/>
          <w:p>
            <w:pPr>
              <w:spacing w:after="20"/>
              <w:ind w:left="20"/>
              <w:jc w:val="both"/>
            </w:pPr>
            <w:r>
              <w:rPr>
                <w:rFonts w:ascii="Times New Roman"/>
                <w:b w:val="false"/>
                <w:i w:val="false"/>
                <w:color w:val="000000"/>
                <w:sz w:val="20"/>
              </w:rPr>
              <w:t>
бекітілген 30 мың тұрғынға кеуде қуысының органдарын профилактикалық флюорографиялық зерттеу үшін 1 лауазым;</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15 мыңға дейінгі халқы бар елді мекенде рентген жабдық болса 0,5 лауазым қарастырылады.</w:t>
            </w:r>
          </w:p>
          <w:p>
            <w:pPr>
              <w:spacing w:after="20"/>
              <w:ind w:left="20"/>
              <w:jc w:val="both"/>
            </w:pPr>
            <w:r>
              <w:rPr>
                <w:rFonts w:ascii="Times New Roman"/>
                <w:b w:val="false"/>
                <w:i w:val="false"/>
                <w:color w:val="000000"/>
                <w:sz w:val="20"/>
              </w:rPr>
              <w:t>
Жүктеме артқан кезде лауазым артып, ауысымына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мың тұрғынға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кабнетке (компьютерлік томография, магниттік-резонанстық томография, рентген)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рентген және магниттік-резонанстық томография бойынша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екі және одан көп қондырғы мен жабдыққа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ангиографиялық және ренигентеледидарлық жабдыққа қызмет көрсету үшін инженер-маман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көп қондырғы мен жабдыққа инженердің 1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бөлімшесінің медициналық физика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екі және одан көп қондырғы мен жабдыққа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бөлімшесінің радиациялық қауіпсіздік жөніндегі инженері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0,5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қондырғыларға штаттар қарастырылған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дәрігер-рентгенолог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1лауазым</w:t>
            </w:r>
          </w:p>
        </w:tc>
      </w:tr>
    </w:tbl>
    <w:bookmarkStart w:name="z169" w:id="123"/>
    <w:p>
      <w:pPr>
        <w:spacing w:after="0"/>
        <w:ind w:left="0"/>
        <w:jc w:val="both"/>
      </w:pPr>
      <w:r>
        <w:rPr>
          <w:rFonts w:ascii="Times New Roman"/>
          <w:b w:val="false"/>
          <w:i w:val="false"/>
          <w:color w:val="000000"/>
          <w:sz w:val="28"/>
        </w:rPr>
        <w:t>
      Ескертпе.</w:t>
      </w:r>
    </w:p>
    <w:bookmarkEnd w:id="123"/>
    <w:bookmarkStart w:name="z170" w:id="124"/>
    <w:p>
      <w:pPr>
        <w:spacing w:after="0"/>
        <w:ind w:left="0"/>
        <w:jc w:val="both"/>
      </w:pPr>
      <w:r>
        <w:rPr>
          <w:rFonts w:ascii="Times New Roman"/>
          <w:b w:val="false"/>
          <w:i w:val="false"/>
          <w:color w:val="000000"/>
          <w:sz w:val="28"/>
        </w:rPr>
        <w:t>
      * Халық саны 15 мыңнан аз аудандарда флюорография кабинеттерінің штаттары ауданның рентген қызметінің жалпы саны есебінен бекітіледі.</w:t>
      </w:r>
    </w:p>
    <w:bookmarkEnd w:id="124"/>
    <w:bookmarkStart w:name="z171" w:id="125"/>
    <w:p>
      <w:pPr>
        <w:spacing w:after="0"/>
        <w:ind w:left="0"/>
        <w:jc w:val="both"/>
      </w:pPr>
      <w:r>
        <w:rPr>
          <w:rFonts w:ascii="Times New Roman"/>
          <w:b w:val="false"/>
          <w:i w:val="false"/>
          <w:color w:val="000000"/>
          <w:sz w:val="28"/>
        </w:rPr>
        <w:t>
      ** Рентгеноскопиялық зерттеулердің 1 ауысымдағы саны күніне 5 бірліктен аспауы тиіс (өңештің, асқазанның, аш ішектің рентгеноскопиясы – 1 бірлік, ирригоскопия – 2 бірлік).</w:t>
      </w:r>
    </w:p>
    <w:bookmarkEnd w:id="125"/>
    <w:bookmarkStart w:name="z172" w:id="126"/>
    <w:p>
      <w:pPr>
        <w:spacing w:after="0"/>
        <w:ind w:left="0"/>
        <w:jc w:val="left"/>
      </w:pPr>
      <w:r>
        <w:rPr>
          <w:rFonts w:ascii="Times New Roman"/>
          <w:b/>
          <w:i w:val="false"/>
          <w:color w:val="000000"/>
        </w:rPr>
        <w:t xml:space="preserve"> 3-параграф. Ультра дыбыстық диагностика бөлімшесінің штат нормативі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меңгерушінің лауазымын қоса алғанда ультра дыбыстық диагностика дәрігерлерінің лауазымдарына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меңгерушінің лауазымын қоса алғанда ультра дыбыстық диагностика дәрігерлерінің бір лауазымына 0,5 лауазым, бірақ кемінде 1 лауазым.</w:t>
            </w:r>
          </w:p>
        </w:tc>
      </w:tr>
    </w:tbl>
    <w:bookmarkStart w:name="z173" w:id="127"/>
    <w:p>
      <w:pPr>
        <w:spacing w:after="0"/>
        <w:ind w:left="0"/>
        <w:jc w:val="left"/>
      </w:pPr>
      <w:r>
        <w:rPr>
          <w:rFonts w:ascii="Times New Roman"/>
          <w:b/>
          <w:i w:val="false"/>
          <w:color w:val="000000"/>
        </w:rPr>
        <w:t xml:space="preserve"> 4-параграф. Медициналық-генетикалық көмек көрсететін зертханалардың штат нормативтері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дәрігер-медициналық генетик, дәрігер-зертханашы, жоғары білімі бар зертхана маманы (биологтар, биотехнологтар, биохимиктер)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дәрігер-медициналық генетик, дәрігер-зертханашы, жоғары білімі бар зертхана маманы (биологтар, биотехнологтар, биохимиктер) лауазымдары жұмыс көлеміне және қызметтер тарификаторы бойынша зерттеулерді орындаған арналған уақыт нормативіне қарай белгіленеді.</w:t>
            </w:r>
          </w:p>
        </w:tc>
      </w:tr>
    </w:tbl>
    <w:bookmarkStart w:name="z174" w:id="128"/>
    <w:p>
      <w:pPr>
        <w:spacing w:after="0"/>
        <w:ind w:left="0"/>
        <w:jc w:val="left"/>
      </w:pPr>
      <w:r>
        <w:rPr>
          <w:rFonts w:ascii="Times New Roman"/>
          <w:b/>
          <w:i w:val="false"/>
          <w:color w:val="000000"/>
        </w:rPr>
        <w:t xml:space="preserve"> 5-параграф. Клиникалық-параклиникалық зертхананың (бөлім, бөлімше) штат нормативтері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Клиникалық-параклиникалық зертхананың (бөлім,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штат 10 штаттық бірліктен астам болғанда 1 лауазым енгізіледі, 10 лауазымнан аз болғанда – аға дәрігер тағайындалады.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 дәрігері, дәрігер-медициналық микробиолог, дәрігер-бактериолог, биолог, дәрігер-зертханашы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көлеміне сәйкес, бірақ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 зертхана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көлеміне сәйкес, бірақ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жалпы штатында 20 штаттық бірліктен астам болған кезде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Биоқауіпсіздік жөніндегі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жалпы штатында 20 штаттық бірліктен астам болған кезде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зертханашылар штатында 3 штаттық бірліктен астам болғанда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Фельдшер-зертханашы,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зерттеулердің көлеміне сәйкес, бірақ клиникалық зертханалық диагностика дәрігері, дәрігер-медициналық микробиолог, дәрігер-бактериолог, биолог, дәрігер-зертханашының әр лауазымына кемінде 3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тазалайтын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Тазалайтын алаңдың 100 шаршы метріне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санитары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9"/>
          <w:p>
            <w:pPr>
              <w:spacing w:after="20"/>
              <w:ind w:left="20"/>
              <w:jc w:val="both"/>
            </w:pPr>
            <w:r>
              <w:rPr>
                <w:rFonts w:ascii="Times New Roman"/>
                <w:b w:val="false"/>
                <w:i w:val="false"/>
                <w:color w:val="000000"/>
                <w:sz w:val="20"/>
              </w:rPr>
              <w:t>
Дәрігер-зертханашының, фельдшер-зертханашылардың және зертханашылардың 4 лауазымына 1 лауазым.</w:t>
            </w:r>
          </w:p>
          <w:bookmarkEnd w:id="129"/>
          <w:p>
            <w:pPr>
              <w:spacing w:after="20"/>
              <w:ind w:left="20"/>
              <w:jc w:val="both"/>
            </w:pPr>
            <w:r>
              <w:rPr>
                <w:rFonts w:ascii="Times New Roman"/>
                <w:b w:val="false"/>
                <w:i w:val="false"/>
                <w:color w:val="000000"/>
                <w:sz w:val="20"/>
              </w:rPr>
              <w:t>
Орта әзірлеу жүргізілетін зертхана штатында жұмыс көлеміне байланысты санитарлардың қосымша лауазымдары енгізіледі.</w:t>
            </w:r>
          </w:p>
        </w:tc>
      </w:tr>
    </w:tbl>
    <w:bookmarkStart w:name="z176" w:id="130"/>
    <w:p>
      <w:pPr>
        <w:spacing w:after="0"/>
        <w:ind w:left="0"/>
        <w:jc w:val="left"/>
      </w:pPr>
      <w:r>
        <w:rPr>
          <w:rFonts w:ascii="Times New Roman"/>
          <w:b/>
          <w:i w:val="false"/>
          <w:color w:val="000000"/>
        </w:rPr>
        <w:t xml:space="preserve"> 6-параграф. Эндоскопия бөлімшесінің штат нормативтері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дәрігер-эндоскопист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1500 зерттеуге 1 штаттық бірлікке жұмыс көлеміне және қызметтер тарификаторы бойынша зерттеулер жасауға бөлінген уақыт нормативтеріне қарау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1 лауазымына мейіргердің 2 лауазымы және дезинфекция мейіргерінің 1 лауазымы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бөлімшесі меңгерушісінің лауазымын қоса алғанда дәрігер-эндоскописттің 1 лауазымына 0,5 лауазым есебінен кемінде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дәрігер-эндоскопист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1500 зерттеуге 1 штаттық бірлікке жұмыс көлеміне және қызметтер тарификаторы бойынша зерттеулер жасауға бөлінген уақыт нормативтеріне қарау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1 лауазымына мейіргердің 1 лауазымы және дезинфекция мейіргерінің 1 лауазымы енгізіледі.</w:t>
            </w:r>
          </w:p>
        </w:tc>
      </w:tr>
    </w:tbl>
    <w:bookmarkStart w:name="z177" w:id="131"/>
    <w:p>
      <w:pPr>
        <w:spacing w:after="0"/>
        <w:ind w:left="0"/>
        <w:jc w:val="both"/>
      </w:pPr>
      <w:r>
        <w:rPr>
          <w:rFonts w:ascii="Times New Roman"/>
          <w:b w:val="false"/>
          <w:i w:val="false"/>
          <w:color w:val="000000"/>
          <w:sz w:val="28"/>
        </w:rPr>
        <w:t xml:space="preserve">
      Ескертпе </w:t>
      </w:r>
    </w:p>
    <w:bookmarkEnd w:id="131"/>
    <w:bookmarkStart w:name="z178" w:id="132"/>
    <w:p>
      <w:pPr>
        <w:spacing w:after="0"/>
        <w:ind w:left="0"/>
        <w:jc w:val="both"/>
      </w:pPr>
      <w:r>
        <w:rPr>
          <w:rFonts w:ascii="Times New Roman"/>
          <w:b w:val="false"/>
          <w:i w:val="false"/>
          <w:color w:val="000000"/>
          <w:sz w:val="28"/>
        </w:rPr>
        <w:t xml:space="preserve">
      * Эндоскопия бөлімшесі 200 төсек-орны бар стационарлық көмек көрсететін денсаулық сақтау ұйымдарында ашылады. </w:t>
      </w:r>
    </w:p>
    <w:bookmarkEnd w:id="132"/>
    <w:bookmarkStart w:name="z179" w:id="133"/>
    <w:p>
      <w:pPr>
        <w:spacing w:after="0"/>
        <w:ind w:left="0"/>
        <w:jc w:val="left"/>
      </w:pPr>
      <w:r>
        <w:rPr>
          <w:rFonts w:ascii="Times New Roman"/>
          <w:b/>
          <w:i w:val="false"/>
          <w:color w:val="000000"/>
        </w:rPr>
        <w:t xml:space="preserve"> 7-параграф. Физиотерапия және емдік дене шынықтыру бөлімшесінің штат нормативтері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бойынша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шартты 10 мың физиотерапиялық бірлікке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бойынша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бөлімшесінің (кабинетінің) штатында массаж жасау нормативтеріне байланысты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полиомиелитпен ауыратын науқастарға арналған 150 төсек-орынға 1 лауазым және 20 төсек-орынға қосымша 1 лауазым; әр ортопедия, травматология, неврология, сүйек-буын туберкулезімен ауыратын науқастарға арналған туберкулездік бөлімшеге 1 лауазымнан.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бөлімшесінің (кабинетінің) санитары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бойынша мейіргердің, емдік дене шынықтыру нұсқаушысының және массажшының 2 лауазымына 1 лауазымв, ал су-саз-торфо-озокерито-парафинмен емдеу болған кезде аталған емшараларды жасау үшін мейіргердің 1 лауазымы енгізіледі.</w:t>
            </w:r>
          </w:p>
        </w:tc>
      </w:tr>
    </w:tbl>
    <w:bookmarkStart w:name="z180" w:id="134"/>
    <w:p>
      <w:pPr>
        <w:spacing w:after="0"/>
        <w:ind w:left="0"/>
        <w:jc w:val="left"/>
      </w:pPr>
      <w:r>
        <w:rPr>
          <w:rFonts w:ascii="Times New Roman"/>
          <w:b/>
          <w:i w:val="false"/>
          <w:color w:val="000000"/>
        </w:rPr>
        <w:t xml:space="preserve"> 8-параграф. Функционалдық диагностика бөлімшесі (кабинеті) персоналының штат нормативтері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жүктеменің есептік нормасы жұмыс көлеміне және қызметтер тарификаторы бойынша зерттеулерді орындауға арналған уақыт нормативтеріне сүйене отырып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дәрігерлерінің лауазымдарына сәйкес, бірақ көрсетілген кабинет болған кезде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дәрігерлерінің лауазымдарына сәйкес, бірақ көрсетілген кабинет болған кезде кемінде 1 лауазым.</w:t>
            </w:r>
          </w:p>
        </w:tc>
      </w:tr>
    </w:tbl>
    <w:bookmarkStart w:name="z181" w:id="135"/>
    <w:p>
      <w:pPr>
        <w:spacing w:after="0"/>
        <w:ind w:left="0"/>
        <w:jc w:val="left"/>
      </w:pPr>
      <w:r>
        <w:rPr>
          <w:rFonts w:ascii="Times New Roman"/>
          <w:b/>
          <w:i w:val="false"/>
          <w:color w:val="000000"/>
        </w:rPr>
        <w:t xml:space="preserve"> 9-параграф. Патологоанатомия бөлімшесінің штат нормативтері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(бейінді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6"/>
          <w:p>
            <w:pPr>
              <w:spacing w:after="20"/>
              <w:ind w:left="20"/>
              <w:jc w:val="both"/>
            </w:pPr>
            <w:r>
              <w:rPr>
                <w:rFonts w:ascii="Times New Roman"/>
                <w:b w:val="false"/>
                <w:i w:val="false"/>
                <w:color w:val="000000"/>
                <w:sz w:val="20"/>
              </w:rPr>
              <w:t>
1 жылда 1 лауазымға орындалатын зерттеулердің көлеміне қарай:</w:t>
            </w:r>
          </w:p>
          <w:bookmarkEnd w:id="136"/>
          <w:p>
            <w:pPr>
              <w:spacing w:after="20"/>
              <w:ind w:left="20"/>
              <w:jc w:val="both"/>
            </w:pPr>
            <w:r>
              <w:rPr>
                <w:rFonts w:ascii="Times New Roman"/>
                <w:b w:val="false"/>
                <w:i w:val="false"/>
                <w:color w:val="000000"/>
                <w:sz w:val="20"/>
              </w:rPr>
              <w:t>
– 18 жас және жасы одан үлкен қайтыс болғандардың 150 кесіп көру немесе өлі туғандарды, ұрықтар мен 18 жасқа дейінгі балаларды 100 кесіп көру, немесе 3000 операциялық-биопсиялық материалдың гистологиялық зерттеуі, иммуногистохимиялық зерттеуі.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дәрігер-патологоанатомның әр лауазымына 1,5 лауазымнан.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 зертханасының санитары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дәрігер-патологоанатомның әр лауазымына 1 лауазымнан, бірақ бөлімшеге кемінде бір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 санитары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7"/>
          <w:p>
            <w:pPr>
              <w:spacing w:after="20"/>
              <w:ind w:left="20"/>
              <w:jc w:val="both"/>
            </w:pPr>
            <w:r>
              <w:rPr>
                <w:rFonts w:ascii="Times New Roman"/>
                <w:b w:val="false"/>
                <w:i w:val="false"/>
                <w:color w:val="000000"/>
                <w:sz w:val="20"/>
              </w:rPr>
              <w:t>
дәрігер-патологоанатомның әр лауазымына 1 лауазымнан, бірақ бөлімшеге кемінде бір лауазым.</w:t>
            </w:r>
          </w:p>
          <w:bookmarkEnd w:id="137"/>
          <w:p>
            <w:pPr>
              <w:spacing w:after="20"/>
              <w:ind w:left="20"/>
              <w:jc w:val="both"/>
            </w:pPr>
            <w:r>
              <w:rPr>
                <w:rFonts w:ascii="Times New Roman"/>
                <w:b w:val="false"/>
                <w:i w:val="false"/>
                <w:color w:val="000000"/>
                <w:sz w:val="20"/>
              </w:rPr>
              <w:t>
Басқа медицина ұйымдарынан тәулік ішінде қайтыс болған науқастарды қабылдаған кезде көрсетілген жұмыста кешкі және түнгі уақытта, белгіленген демалыс және мереке күндері қамтамасыз ету үшін санитарлардың қосымша лауазымдары енгізіледі.</w:t>
            </w:r>
          </w:p>
        </w:tc>
      </w:tr>
    </w:tbl>
    <w:bookmarkStart w:name="z184" w:id="138"/>
    <w:p>
      <w:pPr>
        <w:spacing w:after="0"/>
        <w:ind w:left="0"/>
        <w:jc w:val="left"/>
      </w:pPr>
      <w:r>
        <w:rPr>
          <w:rFonts w:ascii="Times New Roman"/>
          <w:b/>
          <w:i w:val="false"/>
          <w:color w:val="000000"/>
        </w:rPr>
        <w:t xml:space="preserve"> 6-тарау. Денсаулық сақтау ұйымдарының дәрімен қамтамасыз ету бөлімінің (дәріхана) штат нормативтері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меңгерушісі – провизоры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аурухананың дәріханасында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меңгерушісі – провизорының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және одан көп төсек-орны бар ауруханалардың дәріханаларында (аурухананың бөлімше меңгерушісінің орынбасары құқығында).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9"/>
          <w:p>
            <w:pPr>
              <w:spacing w:after="20"/>
              <w:ind w:left="20"/>
              <w:jc w:val="both"/>
            </w:pPr>
            <w:r>
              <w:rPr>
                <w:rFonts w:ascii="Times New Roman"/>
                <w:b w:val="false"/>
                <w:i w:val="false"/>
                <w:color w:val="000000"/>
                <w:sz w:val="20"/>
              </w:rPr>
              <w:t>
200 төсек-орынға арналған ауруханалардың дәріханаларында 1 лауазым;</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200-ден астам төсек-орынға арналған ауруханалардың дәріханаларында келесі әр 100 төсек-орынға қосымша 1 лауазым;</w:t>
            </w:r>
          </w:p>
          <w:p>
            <w:pPr>
              <w:spacing w:after="20"/>
              <w:ind w:left="20"/>
              <w:jc w:val="both"/>
            </w:pPr>
            <w:r>
              <w:rPr>
                <w:rFonts w:ascii="Times New Roman"/>
                <w:b w:val="false"/>
                <w:i w:val="false"/>
                <w:color w:val="000000"/>
                <w:sz w:val="20"/>
              </w:rPr>
              <w:t>
500 және одан көп төсек-орны бар ауруханалардың дәріханаларында келесі әр 100 төсек-орынға қосымша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провизор-аналитик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0"/>
          <w:p>
            <w:pPr>
              <w:spacing w:after="20"/>
              <w:ind w:left="20"/>
              <w:jc w:val="both"/>
            </w:pPr>
            <w:r>
              <w:rPr>
                <w:rFonts w:ascii="Times New Roman"/>
                <w:b w:val="false"/>
                <w:i w:val="false"/>
                <w:color w:val="000000"/>
                <w:sz w:val="20"/>
              </w:rPr>
              <w:t>
мына ауруханалардың дәріханаларында: 100-ден 200 төсек-орынға дейін 0,5 лауазым;</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200-ден 500 төсек-орынға дейін 1 лауазым;</w:t>
            </w:r>
          </w:p>
          <w:p>
            <w:pPr>
              <w:spacing w:after="20"/>
              <w:ind w:left="20"/>
              <w:jc w:val="both"/>
            </w:pPr>
            <w:r>
              <w:rPr>
                <w:rFonts w:ascii="Times New Roman"/>
                <w:b w:val="false"/>
                <w:i w:val="false"/>
                <w:color w:val="000000"/>
                <w:sz w:val="20"/>
              </w:rPr>
              <w:t>
500 төсек-орнынан көп болғанда келесі әр 200 төсек-орынға қосымша 0,5 лауазым, барық 2-ден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1"/>
          <w:p>
            <w:pPr>
              <w:spacing w:after="20"/>
              <w:ind w:left="20"/>
              <w:jc w:val="both"/>
            </w:pPr>
            <w:r>
              <w:rPr>
                <w:rFonts w:ascii="Times New Roman"/>
                <w:b w:val="false"/>
                <w:i w:val="false"/>
                <w:color w:val="000000"/>
                <w:sz w:val="20"/>
              </w:rPr>
              <w:t>
ауруханалардың дәріханаларында</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әр 200 төсек-орынға лауазым; әр 100 төсек-орынға қосымша 1 лауазым (200-ден 500 төсек-орынға дейінгі ауруханаларда);</w:t>
            </w:r>
          </w:p>
          <w:p>
            <w:pPr>
              <w:spacing w:after="20"/>
              <w:ind w:left="20"/>
              <w:jc w:val="both"/>
            </w:pPr>
            <w:r>
              <w:rPr>
                <w:rFonts w:ascii="Times New Roman"/>
                <w:b w:val="false"/>
                <w:i w:val="false"/>
                <w:color w:val="000000"/>
                <w:sz w:val="20"/>
              </w:rPr>
              <w:t>
әр 100 төсек-орынға қосымша 0,5 лауазым (500 төсек-орыннан көп ауруханаларда).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2"/>
          <w:p>
            <w:pPr>
              <w:spacing w:after="20"/>
              <w:ind w:left="20"/>
              <w:jc w:val="both"/>
            </w:pPr>
            <w:r>
              <w:rPr>
                <w:rFonts w:ascii="Times New Roman"/>
                <w:b w:val="false"/>
                <w:i w:val="false"/>
                <w:color w:val="000000"/>
                <w:sz w:val="20"/>
              </w:rPr>
              <w:t>
ауруханалардың дәріханаларында</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мына есепте енгізіледі: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 200 төсек-орынға 1 лауазым;</w:t>
            </w:r>
          </w:p>
          <w:p>
            <w:pPr>
              <w:spacing w:after="20"/>
              <w:ind w:left="20"/>
              <w:jc w:val="both"/>
            </w:pPr>
            <w:r>
              <w:rPr>
                <w:rFonts w:ascii="Times New Roman"/>
                <w:b w:val="false"/>
                <w:i w:val="false"/>
                <w:color w:val="000000"/>
                <w:sz w:val="20"/>
              </w:rPr>
              <w:t>
әр 100 төсек-орынға қосымша 0,5 лауазым (200 төсек-орыннан көп).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3"/>
          <w:p>
            <w:pPr>
              <w:spacing w:after="20"/>
              <w:ind w:left="20"/>
              <w:jc w:val="both"/>
            </w:pPr>
            <w:r>
              <w:rPr>
                <w:rFonts w:ascii="Times New Roman"/>
                <w:b w:val="false"/>
                <w:i w:val="false"/>
                <w:color w:val="000000"/>
                <w:sz w:val="20"/>
              </w:rPr>
              <w:t>
провизорлар-технологтар мен фармацевттердің жалпы штатынан 40 % енгізіледі, бірақ кемінде 1 лауазым;</w:t>
            </w:r>
          </w:p>
          <w:bookmarkEnd w:id="143"/>
          <w:p>
            <w:pPr>
              <w:spacing w:after="20"/>
              <w:ind w:left="20"/>
              <w:jc w:val="both"/>
            </w:pPr>
            <w:r>
              <w:rPr>
                <w:rFonts w:ascii="Times New Roman"/>
                <w:b w:val="false"/>
                <w:i w:val="false"/>
                <w:color w:val="000000"/>
                <w:sz w:val="20"/>
              </w:rPr>
              <w:t>
Инфекциялық ауруханалардың дәріханаларында әр 200 төсек-орынға санитар-жуушының қосымша 1 лауазымы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бөлімшеге 1 лауазым.</w:t>
            </w:r>
          </w:p>
        </w:tc>
      </w:tr>
    </w:tbl>
    <w:bookmarkStart w:name="z195" w:id="144"/>
    <w:p>
      <w:pPr>
        <w:spacing w:after="0"/>
        <w:ind w:left="0"/>
        <w:jc w:val="both"/>
      </w:pPr>
      <w:r>
        <w:rPr>
          <w:rFonts w:ascii="Times New Roman"/>
          <w:b w:val="false"/>
          <w:i w:val="false"/>
          <w:color w:val="000000"/>
          <w:sz w:val="28"/>
        </w:rPr>
        <w:t>
      Ескертпе:</w:t>
      </w:r>
    </w:p>
    <w:bookmarkEnd w:id="144"/>
    <w:bookmarkStart w:name="z196" w:id="145"/>
    <w:p>
      <w:pPr>
        <w:spacing w:after="0"/>
        <w:ind w:left="0"/>
        <w:jc w:val="both"/>
      </w:pPr>
      <w:r>
        <w:rPr>
          <w:rFonts w:ascii="Times New Roman"/>
          <w:b w:val="false"/>
          <w:i w:val="false"/>
          <w:color w:val="000000"/>
          <w:sz w:val="28"/>
        </w:rPr>
        <w:t>
      * Дәріханалар персоналының лауазымдары 100 және одан көп төсек-орыны бар денсаулық сақтау ұйымдарында енгізіледі.</w:t>
      </w:r>
    </w:p>
    <w:bookmarkEnd w:id="145"/>
    <w:bookmarkStart w:name="z197" w:id="146"/>
    <w:p>
      <w:pPr>
        <w:spacing w:after="0"/>
        <w:ind w:left="0"/>
        <w:jc w:val="both"/>
      </w:pPr>
      <w:r>
        <w:rPr>
          <w:rFonts w:ascii="Times New Roman"/>
          <w:b w:val="false"/>
          <w:i w:val="false"/>
          <w:color w:val="000000"/>
          <w:sz w:val="28"/>
        </w:rPr>
        <w:t>
      ** Штатында провизорлар-технологтар мен фармацевттер бар ауруханалардың дәріханаларында аурухананың төсектік жүктемесі кө болмағандықтан олардың міндеттерін дәріхана меңгерушісі орындайды.</w:t>
      </w:r>
    </w:p>
    <w:bookmarkEnd w:id="146"/>
    <w:bookmarkStart w:name="z198" w:id="147"/>
    <w:p>
      <w:pPr>
        <w:spacing w:after="0"/>
        <w:ind w:left="0"/>
        <w:jc w:val="both"/>
      </w:pPr>
      <w:r>
        <w:rPr>
          <w:rFonts w:ascii="Times New Roman"/>
          <w:b w:val="false"/>
          <w:i w:val="false"/>
          <w:color w:val="000000"/>
          <w:sz w:val="28"/>
        </w:rPr>
        <w:t>
      ***Ауруханаға ауруханааралық дәріхана қызмет көрсеткен жағдайда 200 және одан көп төсек-орыны бар аурухананың штатына провизор-технологтың және фармацевттің 1 лауазымы енгізіледі.</w:t>
      </w:r>
    </w:p>
    <w:bookmarkEnd w:id="147"/>
    <w:bookmarkStart w:name="z199" w:id="148"/>
    <w:p>
      <w:pPr>
        <w:spacing w:after="0"/>
        <w:ind w:left="0"/>
        <w:jc w:val="left"/>
      </w:pPr>
      <w:r>
        <w:rPr>
          <w:rFonts w:ascii="Times New Roman"/>
          <w:b/>
          <w:i w:val="false"/>
          <w:color w:val="000000"/>
        </w:rPr>
        <w:t xml:space="preserve"> 7-тарау. Мамандандырылған паллиативтік медициналық көмек (бұдан әрі – ПМК) көрсететін медицина ұйымы персоналының штат нормативтері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паллиативтік көмектің хоспистің, орталық/аурухананың құрамындағы бөлімше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 – паллиативтік медициналық көмек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медициналық көмек бойынша дәрігер (ординатор)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 (қажет болғанда тартылатын консультанттар)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(паллиативтік көмектің хоспистің, орталық/аурухана) 0,25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дәрігер-психотерапевт немесе медициналық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бөлімшеге (40-60 төсек-орын)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мейіргері (посттікі)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төсек-орынға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бойынша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күтім жасау бойынша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төсек-орынға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 (емшара және таңу кабинеттерінде жұмыс істеу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Санитар-буфетші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3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Санитар-ваннашы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тасымалдайтын санитарлар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 жөніндегі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қабылдайтын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бөлімшесінің пациенттерін тасымалдайтын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бөлімшесінің санитар-тазалаушысы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маңыздағы қалаларда (облыс орталықтарында) ересек тұрғындарға мамандандырылған ПМК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дәрігер-үйлестіруші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ПМК МБ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күтім жасау бойынша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(жабдықтар мен медициналық бұйымдарды өңдеу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тұрғыннан асатын қалаларда ересектерге ПМК МБ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мейіргер/мейіраға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мыңнан аз қалаларда және ауылдарда ересектерге МГ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(дәрігер болмаған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мейіргер/мейіраға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паллиативтік медициналық көмек көрсету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 төсек-орынға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төсек-орынға 1 тәуліктік пост (тәулік бойғы жұмыс істеуді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Дәрігер-бейінді маман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анестезиолог-реаниматолог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төсек-орынға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реабилитолог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төсек-орынға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 төсек-орынға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мейіргері (посттікі)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төсек-орынға 4,75 лауазым (1 тәуліктік пост) (тәулік бойғы жұмыс істеуді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төсек-орынға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бойынша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төсек-орынға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күтім жасау бойынша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төсек-орынға 1 тәуліктік пост (тәулік бойғы жұмыс істеуді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төсек-орынға 1 тәуліктік пост (тәулік бойғы жұмыс істеуді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төсек-орынға 0,25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төсек-орынға 0,25 лауазым.</w:t>
            </w:r>
          </w:p>
        </w:tc>
      </w:tr>
    </w:tbl>
    <w:bookmarkStart w:name="z200" w:id="149"/>
    <w:p>
      <w:pPr>
        <w:spacing w:after="0"/>
        <w:ind w:left="0"/>
        <w:jc w:val="both"/>
      </w:pPr>
      <w:r>
        <w:rPr>
          <w:rFonts w:ascii="Times New Roman"/>
          <w:b w:val="false"/>
          <w:i w:val="false"/>
          <w:color w:val="000000"/>
          <w:sz w:val="28"/>
        </w:rPr>
        <w:t>
      Ескертпе:</w:t>
      </w:r>
    </w:p>
    <w:bookmarkEnd w:id="149"/>
    <w:bookmarkStart w:name="z201" w:id="150"/>
    <w:p>
      <w:pPr>
        <w:spacing w:after="0"/>
        <w:ind w:left="0"/>
        <w:jc w:val="both"/>
      </w:pPr>
      <w:r>
        <w:rPr>
          <w:rFonts w:ascii="Times New Roman"/>
          <w:b w:val="false"/>
          <w:i w:val="false"/>
          <w:color w:val="000000"/>
          <w:sz w:val="28"/>
        </w:rPr>
        <w:t>
      *Республикалық маңыздағы қалаларда (облыс орталықтарында) үйде қызмет көрсету ұйымдастыру үшін бір немесе одан көп мобильді бригадалардан (бұдан әрі - ПМК МБ) тұратын паллиативтік көмектің мамандандырылған көшпелі патронаж қызметі (бұдан әрі - ПМК КМҚ ұйымдастырылады. Облыстық ПМК КМҚ облыста барлық қызметтердің үйде паллиативтік медициналық көмек көрсету бойынша қызметін үйлестіреді. ПМК КМҚ құрамындағы ПМК МБ саны қолда бар қажеттілікпен айқындалады (250 мың тұрғынға кемінде 1 ПМК МБ).</w:t>
      </w:r>
    </w:p>
    <w:bookmarkEnd w:id="150"/>
    <w:bookmarkStart w:name="z202" w:id="151"/>
    <w:p>
      <w:pPr>
        <w:spacing w:after="0"/>
        <w:ind w:left="0"/>
        <w:jc w:val="both"/>
      </w:pPr>
      <w:r>
        <w:rPr>
          <w:rFonts w:ascii="Times New Roman"/>
          <w:b w:val="false"/>
          <w:i w:val="false"/>
          <w:color w:val="000000"/>
          <w:sz w:val="28"/>
        </w:rPr>
        <w:t xml:space="preserve">
      **Халқының саны 50 мың тұрғыннан көп қалаларда паллиативтік медициналық көмектің мобильді бригада (ПМК МБ) ұйымдастырылады (50 мың тұрғынға кемінде 1 ПМК МБ). </w:t>
      </w:r>
    </w:p>
    <w:bookmarkEnd w:id="151"/>
    <w:bookmarkStart w:name="z203" w:id="152"/>
    <w:p>
      <w:pPr>
        <w:spacing w:after="0"/>
        <w:ind w:left="0"/>
        <w:jc w:val="both"/>
      </w:pPr>
      <w:r>
        <w:rPr>
          <w:rFonts w:ascii="Times New Roman"/>
          <w:b w:val="false"/>
          <w:i w:val="false"/>
          <w:color w:val="000000"/>
          <w:sz w:val="28"/>
        </w:rPr>
        <w:t xml:space="preserve">
      ***Ауылдық жерлерде үйде паллиативтік көмек көрсету үшін МСАК қызметтерінің базасында мобильдік бригадалар ұйымдастырылады. </w:t>
      </w:r>
    </w:p>
    <w:bookmarkEnd w:id="152"/>
    <w:bookmarkStart w:name="z204" w:id="153"/>
    <w:p>
      <w:pPr>
        <w:spacing w:after="0"/>
        <w:ind w:left="0"/>
        <w:jc w:val="both"/>
      </w:pPr>
      <w:r>
        <w:rPr>
          <w:rFonts w:ascii="Times New Roman"/>
          <w:b w:val="false"/>
          <w:i w:val="false"/>
          <w:color w:val="000000"/>
          <w:sz w:val="28"/>
        </w:rPr>
        <w:t xml:space="preserve">
      ****Дәрігер-бейінді маманның лауазымына дәрігер-онкогематолог, дәрігер-невролог, дәрігер-пултмонолог, дәрігер-гематолог сияқты ауру бейініне байланысты бала тұрғындарға медициналық көмек көрсететін әртүрлі бейінді мамандар тартылады. </w:t>
      </w:r>
    </w:p>
    <w:bookmarkEnd w:id="153"/>
    <w:bookmarkStart w:name="z205" w:id="154"/>
    <w:p>
      <w:pPr>
        <w:spacing w:after="0"/>
        <w:ind w:left="0"/>
        <w:jc w:val="left"/>
      </w:pPr>
      <w:r>
        <w:rPr>
          <w:rFonts w:ascii="Times New Roman"/>
          <w:b/>
          <w:i w:val="false"/>
          <w:color w:val="000000"/>
        </w:rPr>
        <w:t xml:space="preserve"> 8-тарау. Психикалық денсаулық саласында медициналық-әлеуметтік көмек көрсететін денсаулық сақтау ұйымдары жұмыскерлерінің штат нормативтері</w:t>
      </w:r>
    </w:p>
    <w:bookmarkEnd w:id="154"/>
    <w:bookmarkStart w:name="z206" w:id="155"/>
    <w:p>
      <w:pPr>
        <w:spacing w:after="0"/>
        <w:ind w:left="0"/>
        <w:jc w:val="left"/>
      </w:pPr>
      <w:r>
        <w:rPr>
          <w:rFonts w:ascii="Times New Roman"/>
          <w:b/>
          <w:i w:val="false"/>
          <w:color w:val="000000"/>
        </w:rPr>
        <w:t xml:space="preserve"> 1-параграф. Амбулаториялық көмек. Психикалық денсаулық кабинеттері мен алғашқы психикалық денсаулық орталықтары (бұдан әрі – АПДО) жұмыскерлерінің ұсынылатын штаты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дәрігер-психиатр (нарколог)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көмектің барлық түрлерін көрсету үшін дәрігерлер лауазымдары ауылдық аудандардың тұрғындарына және елді мекендердің тұрғындарына амбулаториялық психиатриялық көмек көрсету үшін 50 мың бекітілген халыққа дәрігер-психиатрдың 1 лауазымы белгіленеді, бірақ ауданға учаскелік дәрігер-психиматрдың кемінде 1 лауазымы (аудандық маңыздағы қалалардың диспансерлік бөлімшелеріндегі (кабинеттеріндегі) осы лауазымдардың есепке алынуымен)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АПДО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АПДО-да 60000 бекітілген халыққа 0,5 лауазым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көмектің барлық түрлерін көрсету үшін АПДО участкелік врач-психиатры (наркологы)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бекітілген халыққа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АПДО балалар дәрігер-психиатры (наркологы)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 бекітілген бала тұрғынға 1 лауазым, бірақ дәрігер балалар-психиатрының кемінде 1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АПДО дәрігер-психиатр (психотерапевті)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 бекітілген халыққа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және ұйымдастыру-әдістемелік жұмысты қамтамасыз етуге арналған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және ұйымдастыру-әдістемелік жұмысты қамтамасыз етуге арналған дәрігерлер лауазымдары облыстың, республикалық маңызы бар қаланың, астананың психикалық денсаулық орталықтарының бірінің штатында мына есепте енгізіледі: әкімшілік аймақтың 100 мың ересек тұрғынына шаққанда 0,25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 бекітілген халыққа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АПДО меңгерушісінің лауазымына сәйкес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Участкелік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дәрігер-психиатрлардың лауазымдарына сәйкес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АПДО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 бекітілген халыққа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АПДО әлеуметтік қызметкері (не әлеуметтік көмек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 бекітілген халыққа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АПДО медициналық тіркеушісі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 бекітілген халыққа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АПДО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кабинеті үшін кешесі штат нормативі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тәуліктік посты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заттарды қолдану фактісін және мас күйін анықтау үшін медициналық куәландыру жүргізу үшін ұйымда психикалық белсенді затты пайдалану фактісін және мас болу жағдайын анықтау үшін медициналық куәландыруды жүргізу мәселелері бойынша денсаулық сақтау саласындағы маманның қосымша білімін алған медицина қызметкерінің тәулік бойы посты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кабинетке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кабинетке 1 лауазым (зертхананың жарақтануында сұйықтық немесе газ талдағыш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кабинетіне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Опиоидты агонистерге қолдау терапиясы кабинеті үшін (бұдан – ААҚТ) устанавливаются следующие нормативы штата: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ААҚТ кабинетінің дәрігер психиатры (наркологы)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ААҚТ кабинетінің 30 пациентіне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ААҚТ кабинетінің 30 пациентіне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ААҚТ кабинетінің психологы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ААҚТ кабинетінің 30 пациентіне 1 лауазым.</w:t>
            </w:r>
          </w:p>
        </w:tc>
      </w:tr>
    </w:tbl>
    <w:bookmarkStart w:name="z207" w:id="156"/>
    <w:p>
      <w:pPr>
        <w:spacing w:after="0"/>
        <w:ind w:left="0"/>
        <w:jc w:val="left"/>
      </w:pPr>
      <w:r>
        <w:rPr>
          <w:rFonts w:ascii="Times New Roman"/>
          <w:b/>
          <w:i w:val="false"/>
          <w:color w:val="000000"/>
        </w:rPr>
        <w:t xml:space="preserve"> 2-параграф. Психикалық денсаулық орталықтарының күндізгі стационарлары қызметкерлерінің штат нормативтері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7"/>
          <w:p>
            <w:pPr>
              <w:spacing w:after="20"/>
              <w:ind w:left="20"/>
              <w:jc w:val="both"/>
            </w:pPr>
            <w:r>
              <w:rPr>
                <w:rFonts w:ascii="Times New Roman"/>
                <w:b w:val="false"/>
                <w:i w:val="false"/>
                <w:color w:val="000000"/>
                <w:sz w:val="20"/>
              </w:rPr>
              <w:t>
50 және одан көп орны бар әр күндізгі стационарда енгізіледі.</w:t>
            </w:r>
          </w:p>
          <w:bookmarkEnd w:id="157"/>
          <w:p>
            <w:pPr>
              <w:spacing w:after="20"/>
              <w:ind w:left="20"/>
              <w:jc w:val="both"/>
            </w:pPr>
            <w:r>
              <w:rPr>
                <w:rFonts w:ascii="Times New Roman"/>
                <w:b w:val="false"/>
                <w:i w:val="false"/>
                <w:color w:val="000000"/>
                <w:sz w:val="20"/>
              </w:rPr>
              <w:t>
100 орын бар күндізгі стационарларда стационардың меңгерушісі стационардағы науқастарға тәкелей қызмет көрсететін дәрігер-психиатрдың міндеттерін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дәрігер-психиатр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 бар күндізгі стационарларда дәрігер-психиатрдың 0,5 лауазымы қосымша енгізіледі және кейін әр 50 орынға (100-дан көп) дәрігер-психиатрдың 0,5 лауазымы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психотерапевт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50 төсек-орнына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50 төсек-орнына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50 науқасқа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50 науқасқа 1 лауазым</w:t>
            </w:r>
          </w:p>
        </w:tc>
      </w:tr>
    </w:tbl>
    <w:bookmarkStart w:name="z209" w:id="158"/>
    <w:p>
      <w:pPr>
        <w:spacing w:after="0"/>
        <w:ind w:left="0"/>
        <w:jc w:val="left"/>
      </w:pPr>
      <w:r>
        <w:rPr>
          <w:rFonts w:ascii="Times New Roman"/>
          <w:b/>
          <w:i w:val="false"/>
          <w:color w:val="000000"/>
        </w:rPr>
        <w:t xml:space="preserve"> 3-параграф. Психикалық денсаулық орталықтары, психиатрия (наркология) бөлімшесі қызметкерлерінің штат нормативтері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лауазымы әр бөлімшеде кемінде 0,5 ставкадан білгіленеді. Егер емделген науқастардың нақты саны емделген науқастардың екі есе нормативінен асса, онда бөлімше меңгерушісінің бүтін лауазымы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психиатр (нарколог)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психиатр (нарколог) лауазымдары жылына емделген науқастардың санына қарай белгіленеді: психиатриялық (психоневрологиялық) ересектерге арналған – 144 пациент; балаларға арналған – 180 пациент; наркологиялық – 240 пациент.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психотерапевт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емдеуге жатқызу бөлімшелерінде 40 төсек-орынға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аға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бөлімшеде.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мейіргерлерінің тәуліктік посты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бір лауазымына.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9"/>
          <w:p>
            <w:pPr>
              <w:spacing w:after="20"/>
              <w:ind w:left="20"/>
              <w:jc w:val="both"/>
            </w:pPr>
            <w:r>
              <w:rPr>
                <w:rFonts w:ascii="Times New Roman"/>
                <w:b w:val="false"/>
                <w:i w:val="false"/>
                <w:color w:val="000000"/>
                <w:sz w:val="20"/>
              </w:rPr>
              <w:t>
жылына емделген науқастардың санына қарай белгіленеді:</w:t>
            </w:r>
          </w:p>
          <w:bookmarkEnd w:id="159"/>
          <w:p>
            <w:pPr>
              <w:spacing w:after="20"/>
              <w:ind w:left="20"/>
              <w:jc w:val="both"/>
            </w:pPr>
            <w:r>
              <w:rPr>
                <w:rFonts w:ascii="Times New Roman"/>
                <w:b w:val="false"/>
                <w:i w:val="false"/>
                <w:color w:val="000000"/>
                <w:sz w:val="20"/>
              </w:rPr>
              <w:t>
психиатриялық (психоневрологиялық) ересектерге арналған – 240 пациент; балаларға арналған – 400 пациент; наркологиялық – 320 пациент.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клиникалық бөлімшеде;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санитар-буфетші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бір күндізгі пост (11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санитар-ваннашы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0"/>
          <w:p>
            <w:pPr>
              <w:spacing w:after="20"/>
              <w:ind w:left="20"/>
              <w:jc w:val="both"/>
            </w:pPr>
            <w:r>
              <w:rPr>
                <w:rFonts w:ascii="Times New Roman"/>
                <w:b w:val="false"/>
                <w:i w:val="false"/>
                <w:color w:val="000000"/>
                <w:sz w:val="20"/>
              </w:rPr>
              <w:t>
үй-жайларды тазалау санитарлардың лауазымдары бөлімшеге 1 лауазымнан енгізіледі; палата санитарларының екі тәуліктік посты жоспарлы емдеуге жатқызудың бір бөлімшесіне белгіленеді;</w:t>
            </w:r>
          </w:p>
          <w:bookmarkEnd w:id="160"/>
          <w:p>
            <w:pPr>
              <w:spacing w:after="20"/>
              <w:ind w:left="20"/>
              <w:jc w:val="both"/>
            </w:pPr>
            <w:r>
              <w:rPr>
                <w:rFonts w:ascii="Times New Roman"/>
                <w:b w:val="false"/>
                <w:i w:val="false"/>
                <w:color w:val="000000"/>
                <w:sz w:val="20"/>
              </w:rPr>
              <w:t>
палата санитарларының үш тәуліктік посты шұғыл емдеуге жатқызудың бір бөлімшесіне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бөлімшесіне штаттың келесі нормативтері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бөлімшесінің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психиатриялық стационарда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1"/>
          <w:p>
            <w:pPr>
              <w:spacing w:after="20"/>
              <w:ind w:left="20"/>
              <w:jc w:val="both"/>
            </w:pPr>
            <w:r>
              <w:rPr>
                <w:rFonts w:ascii="Times New Roman"/>
                <w:b w:val="false"/>
                <w:i w:val="false"/>
                <w:color w:val="000000"/>
                <w:sz w:val="20"/>
              </w:rPr>
              <w:t>
100-200 төсек-орынға 1 лауазым;</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201-ден 400 төсек-орынға дейін 1 тәуліктік пост;</w:t>
            </w:r>
          </w:p>
          <w:p>
            <w:pPr>
              <w:spacing w:after="20"/>
              <w:ind w:left="20"/>
              <w:jc w:val="both"/>
            </w:pPr>
            <w:r>
              <w:rPr>
                <w:rFonts w:ascii="Times New Roman"/>
                <w:b w:val="false"/>
                <w:i w:val="false"/>
                <w:color w:val="000000"/>
                <w:sz w:val="20"/>
              </w:rPr>
              <w:t>
400 төсек-орыннан аса 1 тәуліктік пост және кейінгі әр 100 төсек-орынға қосымша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2"/>
          <w:p>
            <w:pPr>
              <w:spacing w:after="20"/>
              <w:ind w:left="20"/>
              <w:jc w:val="both"/>
            </w:pPr>
            <w:r>
              <w:rPr>
                <w:rFonts w:ascii="Times New Roman"/>
                <w:b w:val="false"/>
                <w:i w:val="false"/>
                <w:color w:val="000000"/>
                <w:sz w:val="20"/>
              </w:rPr>
              <w:t>
100-200 төсек-орынға 1 лауазым;</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201-ден 400 төсек-орынға дейін 1 тәуліктік пост;</w:t>
            </w:r>
          </w:p>
          <w:p>
            <w:pPr>
              <w:spacing w:after="20"/>
              <w:ind w:left="20"/>
              <w:jc w:val="both"/>
            </w:pPr>
            <w:r>
              <w:rPr>
                <w:rFonts w:ascii="Times New Roman"/>
                <w:b w:val="false"/>
                <w:i w:val="false"/>
                <w:color w:val="000000"/>
                <w:sz w:val="20"/>
              </w:rPr>
              <w:t>
400 төсек-орыннан аса 1 тәуліктік пост және кейінгі әр 100 төсек-орынға қосымша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үшін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400 төсек-орынға 1 лауазым, бірақ стационарға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дәрігер-невропатолог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400 төсек-орынға 1 лауазым, бірақ стационарға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балалар бөлімшесіне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стационарда емделген 450 пациентке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төсек-орынға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 (немесе әлеуметтік көмек көрсетуге арналған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төсек-орынға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балалар бөлімшесіне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олигофренопедагог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50 төсек-орынға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балалар бөлімшесіне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дәрігер-стоматолог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кабинеті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дәрігерлерінің лауазымдарына сәйкес енгізіледі, бірақ аталған кабинет болса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дәрігерлерінің лауазымдарына сәйкес енгізіледі, бірақ аталған кабинет болса кемінде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Емдік-өндірістік (еңбек) шеберханалары: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дәрігер-психиатр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50 науқасқа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50 науқасқа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50 науқасқа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бойынша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50 науқасқа 1 лауазым.</w:t>
            </w:r>
          </w:p>
        </w:tc>
      </w:tr>
    </w:tbl>
    <w:bookmarkStart w:name="z216" w:id="163"/>
    <w:p>
      <w:pPr>
        <w:spacing w:after="0"/>
        <w:ind w:left="0"/>
        <w:jc w:val="left"/>
      </w:pPr>
      <w:r>
        <w:rPr>
          <w:rFonts w:ascii="Times New Roman"/>
          <w:b/>
          <w:i w:val="false"/>
          <w:color w:val="000000"/>
        </w:rPr>
        <w:t xml:space="preserve"> 4-параграф. Психикалық денсаулық орталығы дәріханасы қызметкерлерінің штат нормативтері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меңгерушісі-провизор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төсек-орынға арналған стационарлардың дәріханаларында 1 лауазым; 200 төсек-орыннан көп стационарлардың дәріханаларында кейінгі әр 100 төсек-орынға қосымша 1 лауазым; 500 және одан көп төсек-орны бар стационарлардың дәріханаларында кейінгі әр 100 төсек-орынға қосымша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ауруханалардың дәріханаларында мына есеппен енгізіледі: әр 200 төсек-орынға 1 лауазым; әр 100 төсек-орынға қосымша 1 лауазым (200-ден 500 төсек-орынға дейінгі ауруханаларда); әр 100 төсек-орынға қосымша 0,5 лауазым (500 төсек-орыннан көп ауруханаларда);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ауруханалардың дәріханаларында мына есеппен енгізіледі: әр 200 төсек-орынға 1 лауазым; әр 100 төсек-орынға қосымша0,5 лауазым (200-ден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провизор-технологтар мен фармацевттердің жалпы штатынан 40 % енгізіледі, бірақ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аурухананыі дәріханасында.</w:t>
            </w:r>
          </w:p>
        </w:tc>
      </w:tr>
    </w:tbl>
    <w:bookmarkStart w:name="z217" w:id="164"/>
    <w:p>
      <w:pPr>
        <w:spacing w:after="0"/>
        <w:ind w:left="0"/>
        <w:jc w:val="both"/>
      </w:pPr>
      <w:r>
        <w:rPr>
          <w:rFonts w:ascii="Times New Roman"/>
          <w:b w:val="false"/>
          <w:i w:val="false"/>
          <w:color w:val="000000"/>
          <w:sz w:val="28"/>
        </w:rPr>
        <w:t>
      Ескертпе:</w:t>
      </w:r>
    </w:p>
    <w:bookmarkEnd w:id="164"/>
    <w:bookmarkStart w:name="z218" w:id="165"/>
    <w:p>
      <w:pPr>
        <w:spacing w:after="0"/>
        <w:ind w:left="0"/>
        <w:jc w:val="both"/>
      </w:pPr>
      <w:r>
        <w:rPr>
          <w:rFonts w:ascii="Times New Roman"/>
          <w:b w:val="false"/>
          <w:i w:val="false"/>
          <w:color w:val="000000"/>
          <w:sz w:val="28"/>
        </w:rPr>
        <w:t>
      * дәріхана персоналының лауазымдары 100 және одан көп төсек-орынға белгіленеді.</w:t>
      </w:r>
    </w:p>
    <w:bookmarkEnd w:id="165"/>
    <w:bookmarkStart w:name="z219" w:id="166"/>
    <w:p>
      <w:pPr>
        <w:spacing w:after="0"/>
        <w:ind w:left="0"/>
        <w:jc w:val="left"/>
      </w:pPr>
      <w:r>
        <w:rPr>
          <w:rFonts w:ascii="Times New Roman"/>
          <w:b/>
          <w:i w:val="false"/>
          <w:color w:val="000000"/>
        </w:rPr>
        <w:t xml:space="preserve"> 5-параграф. Наркологиялық бейіндегі мәжбүрлеп емдеу стационарлары қызметкерлерінің штат нормативтері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дәрігер-психиатр (нарколог, психотерапевт)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стационардың наркология бөлімшелеріндегі 40 төсек-орынға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емдеуге жатқызу үшін қолданылатын 500 төсек-орынға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дәрігер-стоматолог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төсек-орынға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стационардың әр бөлімшесіне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(палаталық)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төсек-орынға 1 тәуліктік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стационардың әр бөлімшесіне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Санитар-ваннашы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стационардың әр бөлімшесіне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санитар-буфетші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стационардың әр бөлімшесіне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бойынша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дезинфекция құрылғысынына қызмет көрсету жөніндегі дезинфектор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төсек-орынға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санитарларының тәуліктік посты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стационардың әр бөлімшесіне 1 посттан;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тазалайтын санитарлардың тәуліктік посты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стационардың әр бөлімшесіне 1 посттан.</w:t>
            </w:r>
          </w:p>
        </w:tc>
      </w:tr>
    </w:tbl>
    <w:bookmarkStart w:name="z220" w:id="167"/>
    <w:p>
      <w:pPr>
        <w:spacing w:after="0"/>
        <w:ind w:left="0"/>
        <w:jc w:val="left"/>
      </w:pPr>
      <w:r>
        <w:rPr>
          <w:rFonts w:ascii="Times New Roman"/>
          <w:b/>
          <w:i w:val="false"/>
          <w:color w:val="000000"/>
        </w:rPr>
        <w:t xml:space="preserve"> 6-параграф. Әлеуметтік-психологиялық оңалту бөлімшелері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әлеуметтік-психологиялық оңалту бөлімшесіне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дәрігер-психотерапевт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науқастарға қызмет көрсету үшін келесі төсектер санына 1 лауазым есебінен белгіленеді: психотерапия және оңалту бөлімшесінде 10 төсекке, әлеуметтік оңалту бөлімшесінде 50 төсекке;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науқастарға қызмет көрсету үшін 50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телефонының психологы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телефоны болған жағдайда тәулік бойы жұмыс істейтін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бөлімшедегі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 дәрігер лауазымына сәйкес мейіргердің 1 лауазымы, бірақ бөлімшеге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шебері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стационарлық оңалту бөлімшесіне және күндізгі стационарға 30 және одан көп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жөніндегі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көп төсектік медициналық-әлеуметтік оңалту және күндізгі стационар бөлімшесіне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жөніндегі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және күндізгі стационар бөлімшелерінің әрбір 50 төсегіне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бөлімшеге орнатылады.</w:t>
            </w:r>
          </w:p>
        </w:tc>
      </w:tr>
    </w:tbl>
    <w:bookmarkStart w:name="z221" w:id="168"/>
    <w:p>
      <w:pPr>
        <w:spacing w:after="0"/>
        <w:ind w:left="0"/>
        <w:jc w:val="left"/>
      </w:pPr>
      <w:r>
        <w:rPr>
          <w:rFonts w:ascii="Times New Roman"/>
          <w:b/>
          <w:i w:val="false"/>
          <w:color w:val="000000"/>
        </w:rPr>
        <w:t xml:space="preserve"> 7-параграф. Республикалық маңызы бар қалалардағы уақытша бейімдеу және детоксикация орталығының штат нормативтері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орталыққа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психиатр (нарколог) дәрігері немесе фельдшері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 тәулік бойы жұмыс істейтін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орталыққа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немесе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(нарколог) дәрігерлердің немесе фельдшерлердің лауазымдарына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орталыққа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санитар-ваннашы және бақылау жөніндегі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психиатр (нарколог) дәрігерлердің немесе фельдшерлердің лауазымдарына сәйкес белгіленеді *.</w:t>
            </w:r>
          </w:p>
        </w:tc>
      </w:tr>
    </w:tbl>
    <w:bookmarkStart w:name="z222" w:id="169"/>
    <w:p>
      <w:pPr>
        <w:spacing w:after="0"/>
        <w:ind w:left="0"/>
        <w:jc w:val="both"/>
      </w:pPr>
      <w:r>
        <w:rPr>
          <w:rFonts w:ascii="Times New Roman"/>
          <w:b w:val="false"/>
          <w:i w:val="false"/>
          <w:color w:val="000000"/>
          <w:sz w:val="28"/>
        </w:rPr>
        <w:t>
      Ескертпе:</w:t>
      </w:r>
    </w:p>
    <w:bookmarkEnd w:id="169"/>
    <w:bookmarkStart w:name="z223" w:id="170"/>
    <w:p>
      <w:pPr>
        <w:spacing w:after="0"/>
        <w:ind w:left="0"/>
        <w:jc w:val="both"/>
      </w:pPr>
      <w:r>
        <w:rPr>
          <w:rFonts w:ascii="Times New Roman"/>
          <w:b w:val="false"/>
          <w:i w:val="false"/>
          <w:color w:val="000000"/>
          <w:sz w:val="28"/>
        </w:rPr>
        <w:t>
      *Қазақстан Республикасы Денсаулық сақтау министрінің 2020 жылғы 21 желтоқсандағы № ҚР ДСМ-303/2020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бұйрығына сәйкес психикалық белсенді затты тұтыну фактісін және мас күйін анықтау үшін медициналық куәландыру жүргізу мәселелері бойынша денсаулық сақтау саласындағы қосымша білім алған мамандарға (Нормативтік құқықтық актілерді мемлекеттік тіркеу тізілімінде № 21847 болып тіркелген).</w:t>
      </w:r>
    </w:p>
    <w:bookmarkEnd w:id="170"/>
    <w:bookmarkStart w:name="z224" w:id="171"/>
    <w:p>
      <w:pPr>
        <w:spacing w:after="0"/>
        <w:ind w:left="0"/>
        <w:jc w:val="left"/>
      </w:pPr>
      <w:r>
        <w:rPr>
          <w:rFonts w:ascii="Times New Roman"/>
          <w:b/>
          <w:i w:val="false"/>
          <w:color w:val="000000"/>
        </w:rPr>
        <w:t xml:space="preserve"> 8-параграф. Облыс орталықтарындағы уақытша бейімдеу және детоксикация орталығының штат нормативтері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орталыққа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(нарколог) немесе фельдшер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тәулік бойы жұмыс істейтін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орталыққа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немесе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(нарколог) дәрігерлердің немесе фельдшерлердің лауазымдарына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орталыққа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санитар-ваннашы және бақылау жөніндегі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психиатр (нарколог) дәрігерлердің немесе фельдшерлердің лауазымдарына сәйкес белгіленеді *.</w:t>
            </w:r>
          </w:p>
        </w:tc>
      </w:tr>
    </w:tbl>
    <w:bookmarkStart w:name="z225" w:id="172"/>
    <w:p>
      <w:pPr>
        <w:spacing w:after="0"/>
        <w:ind w:left="0"/>
        <w:jc w:val="both"/>
      </w:pPr>
      <w:r>
        <w:rPr>
          <w:rFonts w:ascii="Times New Roman"/>
          <w:b w:val="false"/>
          <w:i w:val="false"/>
          <w:color w:val="000000"/>
          <w:sz w:val="28"/>
        </w:rPr>
        <w:t>
      Ескертпе:</w:t>
      </w:r>
    </w:p>
    <w:bookmarkEnd w:id="172"/>
    <w:bookmarkStart w:name="z226" w:id="173"/>
    <w:p>
      <w:pPr>
        <w:spacing w:after="0"/>
        <w:ind w:left="0"/>
        <w:jc w:val="both"/>
      </w:pPr>
      <w:r>
        <w:rPr>
          <w:rFonts w:ascii="Times New Roman"/>
          <w:b w:val="false"/>
          <w:i w:val="false"/>
          <w:color w:val="000000"/>
          <w:sz w:val="28"/>
        </w:rPr>
        <w:t>
      *Қазақстан Республикасы Денсаулық сақтау министрінің 2020 жылғы 21 желтоқсандағы № ҚР ДСМ-303/2020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бұйрығына сәйкес психикалық белсенді затты тұтыну фактісін және мас күйін анықтау үшін медициналық куәландыру жүргізу мәселелері бойынша денсаулық сақтау саласындағы қосымша білім алған мамандарға (Нормативтік құқықтық актілерді мемлекеттік тіркеу тізілімінде № 21847 болып тіркелген).</w:t>
      </w:r>
    </w:p>
    <w:bookmarkEnd w:id="173"/>
    <w:bookmarkStart w:name="z227" w:id="174"/>
    <w:p>
      <w:pPr>
        <w:spacing w:after="0"/>
        <w:ind w:left="0"/>
        <w:jc w:val="left"/>
      </w:pPr>
      <w:r>
        <w:rPr>
          <w:rFonts w:ascii="Times New Roman"/>
          <w:b/>
          <w:i w:val="false"/>
          <w:color w:val="000000"/>
        </w:rPr>
        <w:t xml:space="preserve"> 9-параграф. Облыстық маңызы бар қалалардағы, аудан орталықтарындағы, аудандық маңызы бар қалалардағы уақытша бейімдеу және детоксикациялау орталығының штат нормативтері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психиатр (нарколог) дәрігері немесе фельдшері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кемінде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орталыққа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немесе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(нарколог) дәрігерлердің немесе фельдшерлердің лауазымдарына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орталыққа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санитар-ваннашы және бақылау жөніндегі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психиатр (нарколог) дәрігерлердің немесе фельдшерлердің лауазымдарына сәйкес белгіленеді *.</w:t>
            </w:r>
          </w:p>
        </w:tc>
      </w:tr>
    </w:tbl>
    <w:bookmarkStart w:name="z228" w:id="175"/>
    <w:p>
      <w:pPr>
        <w:spacing w:after="0"/>
        <w:ind w:left="0"/>
        <w:jc w:val="both"/>
      </w:pPr>
      <w:r>
        <w:rPr>
          <w:rFonts w:ascii="Times New Roman"/>
          <w:b w:val="false"/>
          <w:i w:val="false"/>
          <w:color w:val="000000"/>
          <w:sz w:val="28"/>
        </w:rPr>
        <w:t>
      Ескертпе:</w:t>
      </w:r>
    </w:p>
    <w:bookmarkEnd w:id="175"/>
    <w:bookmarkStart w:name="z229" w:id="176"/>
    <w:p>
      <w:pPr>
        <w:spacing w:after="0"/>
        <w:ind w:left="0"/>
        <w:jc w:val="both"/>
      </w:pPr>
      <w:r>
        <w:rPr>
          <w:rFonts w:ascii="Times New Roman"/>
          <w:b w:val="false"/>
          <w:i w:val="false"/>
          <w:color w:val="000000"/>
          <w:sz w:val="28"/>
        </w:rPr>
        <w:t xml:space="preserve">
      *Психобелсенді заттарды пайдалану фактісін және мас болу жағдайын анықтау үшін медициналық куәландыру жүргізу мәселелері бойынша денсаулық сақтау саласындағы қосымша білім алған мамандарға. </w:t>
      </w:r>
    </w:p>
    <w:bookmarkEnd w:id="176"/>
    <w:bookmarkStart w:name="z230" w:id="177"/>
    <w:p>
      <w:pPr>
        <w:spacing w:after="0"/>
        <w:ind w:left="0"/>
        <w:jc w:val="left"/>
      </w:pPr>
      <w:r>
        <w:rPr>
          <w:rFonts w:ascii="Times New Roman"/>
          <w:b/>
          <w:i w:val="false"/>
          <w:color w:val="000000"/>
        </w:rPr>
        <w:t xml:space="preserve"> 10-параграф. Мәжбүрлеп емдеудің мамандандырылған медициналық ұйымының штат нормативі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бөлімшесінің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 немесе жалпы практика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 -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мекемеге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 -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мекемеге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 -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ауруханаға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ауруханаға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отринолоринголог -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ауруханаға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 врач-офтальмолог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ауруханаға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 тәулік бойы жұмыс істейтін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психотуберкулездік, психосоматикалық, тергеу бөлімшелеріндегі және мамандандырылған үлгідегі бөлімшедегі емшара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төсекке бөлімшеге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психотуберкулездік және психосоматикалық тергеу бөлімшелеріндегі және мамандандырылған үлгідегі бөлімшелердегі палаталық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төсекке 15 төсекке тәулік бойы жұмыс істейтін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өткізгіште науқастарды қабылдау жөніндегі емшара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дәрігерінің әрбір лауазымына 1 лауазым, бірақ көрсетілген кабинеттің кемінде 1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бөлімшесінің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шеңберлі мамандық дәрігер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дәрігерге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комиссиясының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бөлімшесінің зертханашысы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оңалтудың емдік дене шынықтыру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терапиясының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дәрігер-психиатрға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санитар (санитар-ваннашы, машина басу жұмыстарының санитары)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психотуберкулез және психосоматикалық тергеу бөлімшелерінде науқастарды бақылау және оларға ілесіп жүру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тәулік бойы жұмыс істейтін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бақылауға және оларға ілесіп жүруге арналған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тәулік бойы жұмыс істейтін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бақылау және оларды медициналық-әлеуметтік оңалту бөлімшесімен бірге алып жүру үшін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және білім беру бағдарламасының әрбір түріне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аурухана персоналының санитары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 бөлмесінің санитары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кездесу бөлмесіне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жеке заттарын қабылдау және беру жөніндегі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ауруханаға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қызметінің инспекторы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қызметкерге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 және тексеру бөлмесінің инспекторы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қызметкерге 1 лауазым.</w:t>
            </w:r>
          </w:p>
        </w:tc>
      </w:tr>
    </w:tbl>
    <w:bookmarkStart w:name="z231" w:id="178"/>
    <w:p>
      <w:pPr>
        <w:spacing w:after="0"/>
        <w:ind w:left="0"/>
        <w:jc w:val="left"/>
      </w:pPr>
      <w:r>
        <w:rPr>
          <w:rFonts w:ascii="Times New Roman"/>
          <w:b/>
          <w:i w:val="false"/>
          <w:color w:val="000000"/>
        </w:rPr>
        <w:t xml:space="preserve"> 9-тарау. Қалпына келтіру емі және медициналық оңалту ұйымдарының штат нормативтері</w:t>
      </w:r>
    </w:p>
    <w:bookmarkEnd w:id="178"/>
    <w:bookmarkStart w:name="z232" w:id="179"/>
    <w:p>
      <w:pPr>
        <w:spacing w:after="0"/>
        <w:ind w:left="0"/>
        <w:jc w:val="left"/>
      </w:pPr>
      <w:r>
        <w:rPr>
          <w:rFonts w:ascii="Times New Roman"/>
          <w:b/>
          <w:i w:val="false"/>
          <w:color w:val="000000"/>
        </w:rPr>
        <w:t xml:space="preserve"> 1-параграф. Ересектерге арналған медициналық оңалту бөлімшелерінің штат нормативі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0"/>
          <w:p>
            <w:pPr>
              <w:spacing w:after="20"/>
              <w:ind w:left="20"/>
              <w:jc w:val="both"/>
            </w:pPr>
            <w:r>
              <w:rPr>
                <w:rFonts w:ascii="Times New Roman"/>
                <w:b w:val="false"/>
                <w:i w:val="false"/>
                <w:color w:val="000000"/>
                <w:sz w:val="20"/>
              </w:rPr>
              <w:t>
10 төсекке 1 лауазым (күндізгі уақытта жұмысты ұйымдастыру мақсатында);</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стационарды алмастыратын жағдайларда - 15 төсек-орынға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амбулаториялық жағдайда - ауысымда 15 пациентке 1 лауазым;</w:t>
            </w:r>
          </w:p>
          <w:p>
            <w:pPr>
              <w:spacing w:after="20"/>
              <w:ind w:left="20"/>
              <w:jc w:val="both"/>
            </w:pPr>
            <w:r>
              <w:rPr>
                <w:rFonts w:ascii="Times New Roman"/>
                <w:b w:val="false"/>
                <w:i w:val="false"/>
                <w:color w:val="000000"/>
                <w:sz w:val="20"/>
              </w:rPr>
              <w:t>
тәулік бойы жұмыс істейтін стационарда - 30 төсекке 5,25 лауазым (30 төсекке тәулік бойы жұмыс істейтін 1 пост жұмысын ұйымдастыру мақсатында);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жөніндегі маман немесе ЕДШ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1"/>
          <w:p>
            <w:pPr>
              <w:spacing w:after="20"/>
              <w:ind w:left="20"/>
              <w:jc w:val="both"/>
            </w:pPr>
            <w:r>
              <w:rPr>
                <w:rFonts w:ascii="Times New Roman"/>
                <w:b w:val="false"/>
                <w:i w:val="false"/>
                <w:color w:val="000000"/>
                <w:sz w:val="20"/>
              </w:rPr>
              <w:t>
тәулік бойы жұмыс істейтін стационарда - 10 төсекке 1 лауазым, стационарды алмастыратын жағдайларда - 15 төсекке 1 лауазым; амбулаториялық жағдайда - "неврология және нейрохирургия" бейіні бойынша ауысымда 15 пациентке 1 лауазым;</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тәулік бойы жұмыс істейтін стационарда - 15 төсекке 1 лауазым, стационарды алмастыратын жағдайда - 15 төсекке 1 лауазым; амбулаториялық жағдайда - "травматология және ортопедия" бейіні бойынша ауысымда 15 пациентке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тәулік бойы жұмыс істейтін стационарда - 20 төсекке 1 лауазым, стационарды алмастыратын жағдайда - 20 төсекке 1 лауазым; амбулаториялық жағдайда - басқа бейін бойынша бір ауысымда 20 пациентке 1 лауазым;</w:t>
            </w:r>
          </w:p>
          <w:p>
            <w:pPr>
              <w:spacing w:after="20"/>
              <w:ind w:left="20"/>
              <w:jc w:val="both"/>
            </w:pPr>
            <w:r>
              <w:rPr>
                <w:rFonts w:ascii="Times New Roman"/>
                <w:b w:val="false"/>
                <w:i w:val="false"/>
                <w:color w:val="000000"/>
                <w:sz w:val="20"/>
              </w:rPr>
              <w:t>
қосымша 1 лауазым - роботталған оңалту технологияларына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 жөніндегі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2"/>
          <w:p>
            <w:pPr>
              <w:spacing w:after="20"/>
              <w:ind w:left="20"/>
              <w:jc w:val="both"/>
            </w:pPr>
            <w:r>
              <w:rPr>
                <w:rFonts w:ascii="Times New Roman"/>
                <w:b w:val="false"/>
                <w:i w:val="false"/>
                <w:color w:val="000000"/>
                <w:sz w:val="20"/>
              </w:rPr>
              <w:t>
тәулік бойы жұмыс істейтін стационарда - 10 төсекке 1 лауазым,</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стационарды алмастыратын жағдайларда - 15 төсек-орынға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амбулаториялық жағдайда - "неврология және нейрохирургия" бейіні бойынша ауысымда 15 пациентке 1 лауазым;</w:t>
            </w:r>
          </w:p>
          <w:p>
            <w:pPr>
              <w:spacing w:after="20"/>
              <w:ind w:left="20"/>
              <w:jc w:val="both"/>
            </w:pPr>
            <w:r>
              <w:rPr>
                <w:rFonts w:ascii="Times New Roman"/>
                <w:b w:val="false"/>
                <w:i w:val="false"/>
                <w:color w:val="000000"/>
                <w:sz w:val="20"/>
              </w:rPr>
              <w:t>
басқа бейіндер бойынша: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Профилді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3"/>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жағдайларда - "неврология және нейрохирургия" бейіні бойынша бөлімшеге 1 лауазым;</w:t>
            </w:r>
          </w:p>
          <w:bookmarkEnd w:id="183"/>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жағдайларда басқа бейіндер бойынша - бөлімшеге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("неврология және нейрохирургия" профилі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1 лауазым, амбулаториялық және стационарды алмастыратын жағдайларда - 1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психолог/дәрігер-психотерапевт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жағдайларда 15 төсекке 1 лауазым немесе "неврология нейрохирургия" бейіні бойынша амбулаториялық жағдайда бір ауысымда 15 адам және басқа бейін бойынша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медициналық оңалту жөніндегі мейіргер (Физиотерапия жөніндегі мейіргер, массажист)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жағдайларда 15 төсекке 1 лауазым, амбулаториялық жағдайда 1 дене шынықтыру және медициналық оңалту дәрігеріне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 Мейіргері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жағдайларда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мейіргері (бекеттік, Дене шынықтыру және медициналық оңалту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лауазым (10 төсекке тәулік бойы жұмыс істейтін 1 пост жұмысын ұйымдастыру мақсатында);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күту жөніндегі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және нейрохирургия" профилі бойынша тәулік бойғы стационарда 7 төсекке 1 лауазым, басқа бейіндер бойынша тәулік бойғы стационар бөлімшесіне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7)қажет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 немесе әлеуметтік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стационарда және стационарды алмастыратын, амбулаториялық жағдайларда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медициналық білімі бар ортезист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жағдайларда ортездеу зертханасы болған жағдайда 30 төсекке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білімі бар техник-ортезист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ортездеу зертханасы болған жағдайда 15 төсекке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медициналық оңалту параклиникалық бөлімшесіне арналған дене шынықтыру және медициналық оңалту жөніндегі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15 пациентке 1 лауазымнан;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медициналық оңалту жөніндегі мейіргер (Физиотерапия жөніндегі мейіргер, массаж жасаушы)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2 лауазым.</w:t>
            </w:r>
          </w:p>
        </w:tc>
      </w:tr>
    </w:tbl>
    <w:bookmarkStart w:name="z243" w:id="184"/>
    <w:p>
      <w:pPr>
        <w:spacing w:after="0"/>
        <w:ind w:left="0"/>
        <w:jc w:val="left"/>
      </w:pPr>
      <w:r>
        <w:rPr>
          <w:rFonts w:ascii="Times New Roman"/>
          <w:b/>
          <w:i w:val="false"/>
          <w:color w:val="000000"/>
        </w:rPr>
        <w:t xml:space="preserve"> 2-параграф. Жүйке жүйесі органикалық зақымданған, психикасы бұзылған балаларға және мүмкіндіктері шектеулі балаларға арналған оңалту орталықтарының штат нормативтері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- 15 төсекке 1 лауазым, стационарды алмастыратын жағдайда - 15 төсекке 1 лауазым, амбулаториялық жағдайда - ауысымда 15 пациентке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стационардағы бейінді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 лауазым, стационарды алмастыратын жағдайда - 15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20 төсекке 1 лауазым (тәулік бойы жұмыс істейтін бекетпен), стационарды алмастыратын, амбулаториялық жағдайларда 15 пациентке 1 лауазым МСАК-тан тыс республикалық орталық үшін ауысымда 15 төсекке;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 ауысымда 15 пациентке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кинезиотерапевт немесе емдік дене шынықтыру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5"/>
          <w:p>
            <w:pPr>
              <w:spacing w:after="20"/>
              <w:ind w:left="20"/>
              <w:jc w:val="both"/>
            </w:pPr>
            <w:r>
              <w:rPr>
                <w:rFonts w:ascii="Times New Roman"/>
                <w:b w:val="false"/>
                <w:i w:val="false"/>
                <w:color w:val="000000"/>
                <w:sz w:val="20"/>
              </w:rPr>
              <w:t>
тәулік бойы жұмыс істейтін стационарда - 10 неврологиялық төсекке 1 лауазым, 15 травматологиялық төсекке 1 лауазым және басқа бейіндегі 20 төсекке 1 лауазым;</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стационарды алмастыратын жағдайларда - 10 неврологиялық төсекке 1 лауазым, 15 травматологиялық төсекке 1 лауазым, басқа бейіндегі 20 төсекке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амбулаториялық жағдайда - неврологиялық бейіндегі ауысымда 10 пациентке 1 лауазым, травматологиялық бейіндегі ауысымда 15 пациентке 1 лауазым, басқа бейіндегі ауысымда 20 пациентке 1 лауазым;</w:t>
            </w:r>
          </w:p>
          <w:p>
            <w:pPr>
              <w:spacing w:after="20"/>
              <w:ind w:left="20"/>
              <w:jc w:val="both"/>
            </w:pPr>
            <w:r>
              <w:rPr>
                <w:rFonts w:ascii="Times New Roman"/>
                <w:b w:val="false"/>
                <w:i w:val="false"/>
                <w:color w:val="000000"/>
                <w:sz w:val="20"/>
              </w:rPr>
              <w:t>
механотерапия, роботталған кинезиотерапия бар орталықтарда - механотерапия мен роботталған оңалту технологиясының әрбір бірлігіне 1 (бір) қосымша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стационарда - 10 неврологиялық төсекке 1 лауазым, 15 травматологиялық төсекке 1 лауазым, басқа бейіндер үшін 20 төсекке 1 лауазым, стационарды алмастыратын жағдайларда - 10 неврологиялық төсекке 1 лауазым, 15 травматологиялық төсекке 1 лауазым, басқа бейіндер үшін 20 төсекке 1 лауазым, неврологиялық бейін ауысымына 10 пациентке 1 лауазым, травматологиялық бейін ауысымына 15 пациентке 1 лауазым, басқа бейіндер үшін ауысымға 20 пациентке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стационарда - 10 неврологиялық төсекке 1 лауазым, 20 төсекке 1 лауазым басқа бейіндегі 20 төсекке 1 лауазым, стационарды алмастыратын жағдайларда 10 неврологиялық төсекке 1 лауазым, басқа бейіндер үшін 15 төсекке 1 лауазым, амбулаториялық жағдайларда ауысымда 10 пациентке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немесе психотерапевт-дәрігер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- 15 төсекке 1 лауазым, стационарды алмастыратын жағдайда - 15 төсекке 1 лауазым, амбулаториялық жағдайда - ауысымда 15 пациентке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жағдайларда 15 нефрологиялық төсекке 1 лауазым және басқа бейіндер үшін 30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жағдайларда - 15 төсекке 1 лауазым, амбулаториялық жағдайларда - ауысымда 10 пациентке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жағдайларда - 15 төсекке 1 лауазым және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жағдайларда - 15 төсекке 1 лауазым және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 педагог (1-ден 6 жасқа дейінгі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жағдайларда - 1 жастан 6 жасқа дейінгі 15 балаға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педагог/әлеуметтік қызметкерк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жағдайларда - 1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жағдайларда - 1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Мейіргері (палаталық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- 15 төсекке тәулік бойы жұмыс істейтін бір пост жұмысын ұйымдастыру үшін 1 лауазым және 20 төсекке тәулік бойы жұмыс істейтін бір пост жұмысын ұйымдастыру үшін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күту жөніндегі кіші мейіргер/немесе тәрбиешінің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 күтім жасайтын адамдарсыз 7 балаға/төсекке тәулік бойы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жағдайларда - 1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амбулаториялық жағдайларда ауысымда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ортезист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жағдайларда - ортездеу зертханасы болған кезде 30 төсекке 1 лауазым, облыстық, қалалық, аудандық деңгейлерде - бөлімшеге 1 лауазым - кезеңдік гипстеу бойынша немесе бөлімшеге 1 маман - ортездеу үшін өлшемдерді алу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техник-ортезист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жағдайларда - ортездеу зертханасы болған жағдайда 15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параклиникалық бөлімшелерге арналған физикалық медицина және оңалту дәрігері, зертхана маманы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жағдайларда - ауысымда 30 төсекке 1 лауазым және амбулаториялық жағдайда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Кинезиотерапевт немесе емдік дене шынықтыру нұсқаушысы Физикалық медицина және оңалту жөніндегі мейіргер (Физиотерапия жөніндегі мейіргер, массажист) Физикалық медицина және оңалту параклиникалық бөлімшелері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стационарда және стационарды алмастыратын, амбулаториялық жағдайда - 15 төсекке 1 лауазым және амбулаториялық жағдайда 15 пациентке;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нормативтік құжаттарына сәйкес мектептер базасында тәулік бойы жұмыс істейтін стационарда;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bl>
    <w:bookmarkStart w:name="z247" w:id="186"/>
    <w:p>
      <w:pPr>
        <w:spacing w:after="0"/>
        <w:ind w:left="0"/>
        <w:jc w:val="left"/>
      </w:pPr>
      <w:r>
        <w:rPr>
          <w:rFonts w:ascii="Times New Roman"/>
          <w:b/>
          <w:i w:val="false"/>
          <w:color w:val="000000"/>
        </w:rPr>
        <w:t xml:space="preserve"> 3-параграф. Балаларға арналған санаторий мен санаторийдің, оның ішінде ата-аналары бар балаларға арналған (туберкулезбен ауыратын науқастарды емдеуге арналған санаторийлерді қоспағанда) штат нормативтері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мейіргер ісі жөніндегі орынбасары/бас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250 орынға 1 лауазым және балаларға арналған 170 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40 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30 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көмек бейіні бойынша маман дәрігер (дәрігер-акушер-гинеколог, дәрігер-гастроэнтеролог, дәрігер-дерматовенеролог, дәрігер-кардиолог, дәрігер-невролог, дәрігер-офтальмолог, дәрігер-ревматолог, дәрігер-пульмонолог, дәрігер-оториноларинголог, дәрігер-уролог, дәрігер-эндокринолог)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50 орынға 1 лауазым және балаларға арналған 40 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орналастыру орнына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оңалтушы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орналастыру орнына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орналастыру орнына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және одан көп орынға 1 лауазым, бірақ бір ұйымға 0,5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кезекшілікті қамтамасыз етуге арналған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300 орынға арналған тәулік бойы жұмыс істейтін 1 пост және балаларға арналған 200 орынға арналған тәулік бойы жұмыс істейтін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орналастыру орнына 1 лауазым, бірақ ұйымға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орналастыру орнына 1 лауазым, бірақ ұйымға 0,5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орналастыру орнына 1 лауазым, бірақ ұйымға 0,5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дәрігердің 1 лауазымына 1 лауазым, емдік бассейнге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палаталық (посттық)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100 орынға 1 лауазым және балаларға арналған 50 орынға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орналастыру орнына 1 лауазым, бірақ бір ұйымға 0,5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жөніндегі мейіргерлер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7"/>
          <w:p>
            <w:pPr>
              <w:spacing w:after="20"/>
              <w:ind w:left="20"/>
              <w:jc w:val="both"/>
            </w:pPr>
            <w:r>
              <w:rPr>
                <w:rFonts w:ascii="Times New Roman"/>
                <w:b w:val="false"/>
                <w:i w:val="false"/>
                <w:color w:val="000000"/>
                <w:sz w:val="20"/>
              </w:rPr>
              <w:t>
1 дәрігер-физиотерапевт лауазымына 4 лауазым;</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электрмен жабдықтау кабинетіне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ингаляторияның 8 нүктесіне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 8-10 ваннаға;</w:t>
            </w:r>
          </w:p>
          <w:p>
            <w:pPr>
              <w:spacing w:after="20"/>
              <w:ind w:left="20"/>
              <w:jc w:val="both"/>
            </w:pPr>
            <w:r>
              <w:rPr>
                <w:rFonts w:ascii="Times New Roman"/>
                <w:b w:val="false"/>
                <w:i w:val="false"/>
                <w:color w:val="000000"/>
                <w:sz w:val="20"/>
              </w:rPr>
              <w:t>
</w:t>
            </w:r>
            <w:r>
              <w:rPr>
                <w:rFonts w:ascii="Times New Roman"/>
                <w:b w:val="false"/>
                <w:i w:val="false"/>
                <w:color w:val="000000"/>
                <w:sz w:val="20"/>
              </w:rPr>
              <w:t>душ залына 1 лауазым, жылумен және балшықпен емдейтін 8-10 кушеткаға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бассейнге 2 лауазым гала (спелео) камераға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озонотерапия кабинетіне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оттегі терапиясы кабинетіне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50 балшық процедурасына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гидроколонотерапияға арналған әрбір 2 қондырғыға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жағажайға 2 лауазым (бар болса);</w:t>
            </w:r>
          </w:p>
          <w:p>
            <w:pPr>
              <w:spacing w:after="20"/>
              <w:ind w:left="20"/>
              <w:jc w:val="both"/>
            </w:pPr>
            <w:r>
              <w:rPr>
                <w:rFonts w:ascii="Times New Roman"/>
                <w:b w:val="false"/>
                <w:i w:val="false"/>
                <w:color w:val="000000"/>
                <w:sz w:val="20"/>
              </w:rPr>
              <w:t>
аэросолярийдің (климатопавильонның) 30 жатынына немесе аэротерапияға арналған верандаға (оның ішінде қаптарда қысқы жатуға арналған)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дәрігер-физиотерапевт лауазымына 2 лауазым және емдік дене шынықтыру жөніндегі дәрігер лауазымына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тамақтанушылар саны 150 болатын әр залға 1 лауазым, бірақ бір ұйымға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көп орналастыру орнына 1 лауазым, бірақ ұйымға 0,5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корпусқа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88"/>
          <w:p>
            <w:pPr>
              <w:spacing w:after="20"/>
              <w:ind w:left="20"/>
              <w:jc w:val="both"/>
            </w:pPr>
            <w:r>
              <w:rPr>
                <w:rFonts w:ascii="Times New Roman"/>
                <w:b w:val="false"/>
                <w:i w:val="false"/>
                <w:color w:val="000000"/>
                <w:sz w:val="20"/>
              </w:rPr>
              <w:t>
әрбір 4 ваннаға 1 лауазым;</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душ қондырғысына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гинекологиялық суару пациенттеріне (кушеткаларға)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ішек жуу қондырғысына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қосалқы ваннаға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ингаляторияның 20 нүктесіне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емдеу бассейніне 2 лауазым (бар болса);</w:t>
            </w:r>
          </w:p>
          <w:p>
            <w:pPr>
              <w:spacing w:after="20"/>
              <w:ind w:left="20"/>
              <w:jc w:val="both"/>
            </w:pPr>
            <w:r>
              <w:rPr>
                <w:rFonts w:ascii="Times New Roman"/>
                <w:b w:val="false"/>
                <w:i w:val="false"/>
                <w:color w:val="000000"/>
                <w:sz w:val="20"/>
              </w:rPr>
              <w:t>
минералды ауыз суы бар бюветке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9"/>
          <w:p>
            <w:pPr>
              <w:spacing w:after="20"/>
              <w:ind w:left="20"/>
              <w:jc w:val="both"/>
            </w:pPr>
            <w:r>
              <w:rPr>
                <w:rFonts w:ascii="Times New Roman"/>
                <w:b w:val="false"/>
                <w:i w:val="false"/>
                <w:color w:val="000000"/>
                <w:sz w:val="20"/>
              </w:rPr>
              <w:t>
15 психоневрологиялық, оның ішінде психикасы бұзылған балалардың церебралдық сал ауруымен ауыратын науқастар үшін, үш жастан асқан балаларға арналған төсектер;</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үш жастан асқан балаларға арналған басқа бейіндегі 25 төсек;</w:t>
            </w:r>
          </w:p>
          <w:p>
            <w:pPr>
              <w:spacing w:after="20"/>
              <w:ind w:left="20"/>
              <w:jc w:val="both"/>
            </w:pPr>
            <w:r>
              <w:rPr>
                <w:rFonts w:ascii="Times New Roman"/>
                <w:b w:val="false"/>
                <w:i w:val="false"/>
                <w:color w:val="000000"/>
                <w:sz w:val="20"/>
              </w:rPr>
              <w:t>
үш жасқа дейінгі балаларға арналған барлық бейіндегі 50 төсек;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0"/>
          <w:p>
            <w:pPr>
              <w:spacing w:after="20"/>
              <w:ind w:left="20"/>
              <w:jc w:val="both"/>
            </w:pPr>
            <w:r>
              <w:rPr>
                <w:rFonts w:ascii="Times New Roman"/>
                <w:b w:val="false"/>
                <w:i w:val="false"/>
                <w:color w:val="000000"/>
                <w:sz w:val="20"/>
              </w:rPr>
              <w:t>
санаторийлерде:</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100-125 төсекке - 0,5 лауазым;</w:t>
            </w:r>
          </w:p>
          <w:p>
            <w:pPr>
              <w:spacing w:after="20"/>
              <w:ind w:left="20"/>
              <w:jc w:val="both"/>
            </w:pPr>
            <w:r>
              <w:rPr>
                <w:rFonts w:ascii="Times New Roman"/>
                <w:b w:val="false"/>
                <w:i w:val="false"/>
                <w:color w:val="000000"/>
                <w:sz w:val="20"/>
              </w:rPr>
              <w:t>
125-тен астам төсекке - 1 лауазымға.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психоневрологиялық төсекке 1 лауазым, оның ішінде бұзылулары бар балалардың церебралдық сал ауруымен ауыратындар үшін.</w:t>
            </w:r>
          </w:p>
        </w:tc>
      </w:tr>
    </w:tbl>
    <w:bookmarkStart w:name="z270" w:id="191"/>
    <w:p>
      <w:pPr>
        <w:spacing w:after="0"/>
        <w:ind w:left="0"/>
        <w:jc w:val="left"/>
      </w:pPr>
      <w:r>
        <w:rPr>
          <w:rFonts w:ascii="Times New Roman"/>
          <w:b/>
          <w:i w:val="false"/>
          <w:color w:val="000000"/>
        </w:rPr>
        <w:t xml:space="preserve"> 4-параграф. Профилакторийдің штаттық нормативтері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мейіргер ісі жөніндегі орынбасары/бас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орналастыру орнына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орналастыру орнына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Оңалтушы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орналастыру орнына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және одан көп орналасу орнына 1 лауазым, бірақ бір ұйымға 0,5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орналастыру орнына 1 лауазым, бірақ ұйымға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дәрігердің 1 лауазымына 1 лауазым, механотерапия кабинетіне 1 лауазым, роботомеханотерапия кабинетіне 1 лауазым, биологиялық кері байланысы бар тренажерларда жаттығу залына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жөніндегі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2"/>
          <w:p>
            <w:pPr>
              <w:spacing w:after="20"/>
              <w:ind w:left="20"/>
              <w:jc w:val="both"/>
            </w:pPr>
            <w:r>
              <w:rPr>
                <w:rFonts w:ascii="Times New Roman"/>
                <w:b w:val="false"/>
                <w:i w:val="false"/>
                <w:color w:val="000000"/>
                <w:sz w:val="20"/>
              </w:rPr>
              <w:t>
1 дәрігер-физиотерапевт лауазымына 4 лауазым;</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электрмен жабдықтау кабинетіне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ингаляторияның 8 нүктесіне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8-10 ваннаға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себезгі залына 1 лауазым, жылумен және балшықпен емдеудің 8-10 кушеткасына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бассейнге 2 лауазым гала (спелео) камераға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озонотерапия кабинетіне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оттегі терапиясы кабинетіне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50 балшық процедурасына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гидроколонотерапияға арналған әрбір 2 қондырғыға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жағажайға 2 лауазым (бар болса);</w:t>
            </w:r>
          </w:p>
          <w:p>
            <w:pPr>
              <w:spacing w:after="20"/>
              <w:ind w:left="20"/>
              <w:jc w:val="both"/>
            </w:pPr>
            <w:r>
              <w:rPr>
                <w:rFonts w:ascii="Times New Roman"/>
                <w:b w:val="false"/>
                <w:i w:val="false"/>
                <w:color w:val="000000"/>
                <w:sz w:val="20"/>
              </w:rPr>
              <w:t>
аэросолярийдің (климатопавильонның) 30 жатынына немесе аэротерапияға арналған верандаға (оның ішінде қаптарда қысқы жатуға арналған)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орналастыру орнына 1 лауазым, бірақ бір ұйымға 0,5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дәрігер-физиотерапевт лауазымына 2 лауазым және емдік дене шынықтыру жөніндегі дәрігер лауазымына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тамақтанушылар саны 150 болатын әр залға 1 лауазым, бірақ бір ұйымға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және одан да көп орналастыру орнына 1 лауазым, бірақ бір ұйымға 0,5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93"/>
          <w:p>
            <w:pPr>
              <w:spacing w:after="20"/>
              <w:ind w:left="20"/>
              <w:jc w:val="both"/>
            </w:pPr>
            <w:r>
              <w:rPr>
                <w:rFonts w:ascii="Times New Roman"/>
                <w:b w:val="false"/>
                <w:i w:val="false"/>
                <w:color w:val="000000"/>
                <w:sz w:val="20"/>
              </w:rPr>
              <w:t>
әрбір 4 ваннаға 1 лауазым;</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душ қондырғысына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гинекологиялық суару пациенттеріне (кушеткаларға)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ішек жуу қондырғысына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қосалқы ваннаға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ингаляторияның 20 нүктесіне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емдеу бассейніне 2 лауазым (бар болса);</w:t>
            </w:r>
          </w:p>
          <w:p>
            <w:pPr>
              <w:spacing w:after="20"/>
              <w:ind w:left="20"/>
              <w:jc w:val="both"/>
            </w:pPr>
            <w:r>
              <w:rPr>
                <w:rFonts w:ascii="Times New Roman"/>
                <w:b w:val="false"/>
                <w:i w:val="false"/>
                <w:color w:val="000000"/>
                <w:sz w:val="20"/>
              </w:rPr>
              <w:t>
минералды ауыз суы бар бюветке 1 лауазым.</w:t>
            </w:r>
          </w:p>
        </w:tc>
      </w:tr>
    </w:tbl>
    <w:bookmarkStart w:name="z289" w:id="194"/>
    <w:p>
      <w:pPr>
        <w:spacing w:after="0"/>
        <w:ind w:left="0"/>
        <w:jc w:val="left"/>
      </w:pPr>
      <w:r>
        <w:rPr>
          <w:rFonts w:ascii="Times New Roman"/>
          <w:b/>
          <w:i w:val="false"/>
          <w:color w:val="000000"/>
        </w:rPr>
        <w:t xml:space="preserve"> 5-параграф. Балалардың туберкулезге қарсы санаторийлерінің штат нормативтері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мейіргер ісі жөніндегі орынбасары/бас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да көп орналастыру орнына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және одан да көп орналастыру орнына 1 лауазым, бірақ бір ұйымға 0,5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палаталық (бекеттік)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25 төсекке 1 лауазым, түнгі уақытта 50 төсекке;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бөлім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 үшін 30 төсекке 1 лауазым, 3 жастан асқан балалар үшін 50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төсекке 1 лауазым.</w:t>
            </w:r>
          </w:p>
        </w:tc>
      </w:tr>
    </w:tbl>
    <w:bookmarkStart w:name="z290" w:id="195"/>
    <w:p>
      <w:pPr>
        <w:spacing w:after="0"/>
        <w:ind w:left="0"/>
        <w:jc w:val="left"/>
      </w:pPr>
      <w:r>
        <w:rPr>
          <w:rFonts w:ascii="Times New Roman"/>
          <w:b/>
          <w:i w:val="false"/>
          <w:color w:val="000000"/>
        </w:rPr>
        <w:t xml:space="preserve"> 6-параграф. Қалпына келтіру емі және медициналық оңалту ұйымдары мен дәріханаларының штат нормативі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Дәріхана-провизор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жақын маңдағы дәріханадан 3 километр және одан да көп қашықтықта орналасқан 150 және одан да көп төсектік жалғыз орналасқан санаторийлерде (курорттардан тыс), ал 150 төсекке дейінгі санаторийлерде дәріхана меңгерушісінің орнына провизор-технолог немесе фармацевт лауазымы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Провизор-технолог немесе фармацевт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450 және одан да көп төсектері бар, курорттардан тыс орналасқан және жақын маңдағы дәріханадан 3 км және одан да көп қашықтықтағы санаторийлерде орнатылады</w:t>
            </w:r>
          </w:p>
        </w:tc>
      </w:tr>
    </w:tbl>
    <w:bookmarkStart w:name="z291" w:id="196"/>
    <w:p>
      <w:pPr>
        <w:spacing w:after="0"/>
        <w:ind w:left="0"/>
        <w:jc w:val="left"/>
      </w:pPr>
      <w:r>
        <w:rPr>
          <w:rFonts w:ascii="Times New Roman"/>
          <w:b/>
          <w:i w:val="false"/>
          <w:color w:val="000000"/>
        </w:rPr>
        <w:t xml:space="preserve"> 10-тарау. Балалар үйі персоналының штат нормативтері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үйінде (жалпы үлгідегі) 40 балаға 1 лауазым және мамандандырылған Балалар үйінде 20 балаға 1 педиатр-дәрігер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және сөйлеу қабілеті бұзылған балаларға арналған мамандандырылған балалар үйлерінде 45-70 балаға 0,5 лауазым, 70-тен астам балаға 1 лауазым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 бұзылған немесе бұзылмаған орталық нерв жүйесі органикалық зақымданған балаларға арналған мамандандырылған Балалар үйлерінде 3070 балаға 0,5 лауазым, 70-тен астам балаға 1 лауазым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үйінде (жалпы үлгідегі) 40 балаға 1 лауазым және мамандандырылған Балалар үйінде 20 балаға, бірақ бір ұйымға тәулік бойы кемінде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жөніндегі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да көп орындық балалар үйлерінде жұмыс көлеміне байланысты, оның ішінде 6 және одан да көп төсектік оқшаулағышта немесе карантинде болатын балаларға қызмет көрсету бойынша мейіргер лауазымдарының қажетті қосымша саны белгіленуі мүмкін, бірақ ол тәулік бойы жұмыс істейтін бір бекеттен аспауға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қызметі бұзылған балаларға тиісті көмек көрсету үшін массаж жөніндегі мейіргер және емдік дене шынықтыру жөніндегі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тамақтану жөніндегі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ауруханалардың физиотерапия бөлімшелеріне арналған штаттық нормативтер бойынша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патронаждық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 бұзылған немесе бұзылмаған орталық нерв жүйесі органикалық зақымданған балаларға арналған балалар үйлерінде 30 төсекке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6-8 балаға және психикасы бұзылған немесе бұзылмаған орталық нерв жүйесі органикалық зақымданған балаларға арналған топтарға, жасына қарамастан, 1,5 жастан 2 жасқа дейінгі 8 балаға, 2 жастан асқан 6-8 балаға тәулік бойы жұмыс істейтін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мен оқытуға жатпайтын орталық нерв жүйесі органикалық зақымданған, психикасы бұзылған балаларға арналған балалар үйлерінде тәрбиеші лауазымдарын мейіргер лауазымдарына ауыстыруға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 балаға 0,5 ставка, 51 және одан көп балаға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есту қабілеті бұзылған (саңырау, естімейтін, саңырау, саңырау) 8 балаға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қызметкері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бастап балалар үйлерінде (жалпы үлгідегі) 15 балаға, орталық нерв жүйесінің органикалық зақымдануы, жақ-бет аумағының патологиясы, дизартрия, алалия, кекештенуі бар 8 балаға, 2 жасқа дейінгі 10 балаға және 2 жастан асқан 12 балаға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(бала күтуші)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балалар үйлерінде 30 балаға 0,5 ставка, 30-дан астам балаға 1 лауазым есебінен;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балалар үйлерінде 30 балаға 0,5 ставка, 30-дан астам балаға 1 лауазым есебінен;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қызметкері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уақытта топтарда жұмыс істеу үшін көзделген тәрбиешілер лауазымдарының санына сәйкес 6 сағаттан 22 сағатқа дейінгі жұмыс кезеңінде (жұмыс күнінің ұзақтығындағы айырмашылықты ескере отырып);</w:t>
            </w:r>
          </w:p>
        </w:tc>
      </w:tr>
    </w:tbl>
    <w:bookmarkStart w:name="z292" w:id="197"/>
    <w:p>
      <w:pPr>
        <w:spacing w:after="0"/>
        <w:ind w:left="0"/>
        <w:jc w:val="left"/>
      </w:pPr>
      <w:r>
        <w:rPr>
          <w:rFonts w:ascii="Times New Roman"/>
          <w:b/>
          <w:i w:val="false"/>
          <w:color w:val="000000"/>
        </w:rPr>
        <w:t xml:space="preserve"> 11-тарау. Сурдологиялық орталықтардың немесе бөлімшелердің (кабинеттердің) штат нормативтері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сурдологиялық орталықтың/бөлімшенің (кабинеттің)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ересек адамға 60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балаға 100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протезшісі (құлақ ішіндегі есту аппараттарын, жеке құлақ жапсырмаларын дайындау жөніндегі техник акустик)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bl>
    <w:bookmarkStart w:name="z293" w:id="198"/>
    <w:p>
      <w:pPr>
        <w:spacing w:after="0"/>
        <w:ind w:left="0"/>
        <w:jc w:val="left"/>
      </w:pPr>
      <w:r>
        <w:rPr>
          <w:rFonts w:ascii="Times New Roman"/>
          <w:b/>
          <w:i w:val="false"/>
          <w:color w:val="000000"/>
        </w:rPr>
        <w:t xml:space="preserve"> 12-тарау. Ядролық медицина саласында медициналық көмек көрсетушілердің штат нормативтері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орталығының басшысы/меңгерушісі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диагностика қызметінің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терапия қызметінің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және сапасын бақылау қызметінің (кешенінің) меңгерушісі (циклотронды өндіріс)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және медициналық физика қызметінің меңгерушісі (қажеттілігіне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орталығын инженерлік-техникалық қамтамасыз ету қызметінің меңгерушісі (жеке құрылымдық бөлімшені ұйымдастыру кезінде), радионуклидтік терапия (бұдан әрі - ҒТТ), циклотрон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және олардың сапасын бақылау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 өндірісінің циклотрон инженері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өндіру жөніндегі радиохимик-технолог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препараттарды (бұдан әрі - РФЛП) өндіру кезінде ауысымда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РФЛП өндіру, буып-түю кезінде ауысымда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препараттардың сапасын бақылау жөніндегі радиохимик-талдаушы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РФЛП өндіру, буып-түю кезінде ауысымда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кемінде 1 бірлік (ауданына байланысты).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және медициналық физика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лауазымнан кем болмауы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желдетуге қызмет көрсету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радиоактивті қалдықтарды жинау және сақтау жүйелеріне қызмет көрсету жөніндегі инженер (ұзақ өмір сүретін РФЛП)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желдету және ауа баптау жүйелері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медициналық газдарға қызмет көрсету жөніндегі инженер (циклотрон)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инженері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әкімшісі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диагностика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диагностика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4 пациентке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реаниматолог/кардиолог дәрігер (қажеттілігіне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диагностика бөлімшесінің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аппаратқа 3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диагностика зертханашысы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аппаратқа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кемінде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(ауданына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терапия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терапия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реаниматолог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дәрігер-кардиолог (қажеттілігіне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5 төсекке 3 лауазымнан және түнгі ауысымда 2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 палатасының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(ауданына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5 төсекке 1 лауазымнан және түнгі ауысымда 2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кемінде 2 бірлік.</w:t>
            </w:r>
          </w:p>
        </w:tc>
      </w:tr>
    </w:tbl>
    <w:bookmarkStart w:name="z294" w:id="199"/>
    <w:p>
      <w:pPr>
        <w:spacing w:after="0"/>
        <w:ind w:left="0"/>
        <w:jc w:val="left"/>
      </w:pPr>
      <w:r>
        <w:rPr>
          <w:rFonts w:ascii="Times New Roman"/>
          <w:b/>
          <w:i w:val="false"/>
          <w:color w:val="000000"/>
        </w:rPr>
        <w:t xml:space="preserve"> 13-тарау. Жедел медициналық көмек станциялары мен бөлімшелерінің шұғыл және жоспарлы консультациялық көмектің (медициналық авиацияның) штат нормативтері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жоспарлы консультациялық көмекте (медициналық авиация)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бөлімшесінің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бригаданың дәрігерлері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фельдшер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фельдшер-диспетчер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бригаданың фельдшері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бригаданың санитары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аппаратураға қызмет көрсету жөніндегі медициналық техник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бригадасының 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1 пост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 мен бөлімшелерінің штат нормативтері: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 меңгерушісі - жедел және кезек күттірмейтін медициналық көмек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бөлім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келіп түскен шақырулар болған кезде кемінде 250 мың; шақыруларды қабылдау және беру бойынша кемінде 10 посты бар станцияларда;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 - жедел және кезек күттірмейтін медициналық көмек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 дәрігердің орынбасары лауазымы енгізілмесе, жылына кемінде 1 мың адам шығатын лауазым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кабинеттің (орталықтың)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кезек күттірмейтін медициналық көмектің аға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шақырту саны бар станцияларда: 20 мыңнан 100 мыңға дейін - тәулік бойы жұмыс істейтін 1 пост; 100 мыңнан 200 мыңға дейін - тәулік бойы жұмыс істейтін 1-2 бекет; 200 мыңнан астам - тәулік бойы жұмыс істейтін бекеттердің 2; 1 мың шақырту саны бар қосалқы станцияға 30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кезек күттірмейтін медициналық жәрдем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кезек күттірмейтін медициналық көмек көрсету үшін санитариялық автомобиль жұмысының ауысымына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100 мыңнан асатын қалаларда 250 мың адамға тәулік бойы жұмыс істейтін 1 пост, бірақ кемінде тәулік бойы жұмыс істейтін 1 пост (тиісті санитариялық автомобильдер саны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анестезиология-реанимация тобының дәрігер-кардиологы, дәрігер-невропатологы, анестезиолог-реаниматологы, қарқынды терапия жедел жәрдем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мамандандырылған медициналық көмек көрсету бойынша санитариялық автомобиль жұмысының ауысымына 1 пост; мамандандырылған автомобильдерді автомобильдердің жалпы санының 25% дейін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саны кемінде 1 мың болатын станцияға 100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саны кемінде 1 мың болатын станцияға 100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 саны 1 мыңнан және одан жоғары станцияға 500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жөніндегі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 саны 1 мыңнан және одан жоғары станцияға 500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 саны 1 мыңнан және одан жоғары станцияға 500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мейіргер ісі жөніндегі орынбасары, бас фельдшер, бас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станцияда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фельдшер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 мың шақырумен станциядағы 10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бөлімнің аға фельдшері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шақырулар жылына кемінде 10 мың болған кезде бөлімнің шақыруларын қабылдау және беру бойынша бекеттер саны кемінде 250 болатын станцияларда;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Шақыруларды қабылдау және оларды бригадаға беру жөніндегі фельдшер немесе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шақыруға тәулік бойы жұмыс істейтін пост 30, бірақ станцияға тәулік бойы жұмыс істейтін кемінде 1 пост; қосалқы станцияға тәулік бойы жұмыс істейтін 1 пост; шақырту саны жылына 1-2 мыңнан асатын қосалқы станцияға тәулік бойы жұмыс істейтін бекеттер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фельдшері немесе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лауазымдарына сәйкес (шұғыл медициналық көмек көрсету жөніндегі дәрігерлердің лауазымдарынан басқа) - ауылдық әкімшілік ауданға қызмет көрсетуге арналған тәулік бойы жұмыс істейтін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немесе мамандандырылған жедел және кезек күттірмейтін медициналық көмектің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(анестезиолог-реаниматорлардан басқа) лауазымдарына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науқастарды тасымалдау жөніндегі фельдшер немесе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бригадалар үшін тәулік бойы жұмыс істейтін 1-2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реанимация анестезиологиясы тобының мейіргер-анестезисі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1 мыңнан астам қалаларда бір ауысымда санитарлық автомобильдің жұмыс істеуіне пост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анестезиолог-реаниматолог дәрігер лауазымына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үстелінің, емдеуге жатқызу бөлімінің медициналық тіркеушісі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шығатын станцияларда: 25 мыңнан астам - 1 лауазым, 25 мыңнан 100 мыңға дейін - 1-2 лауазым, 100 мыңнан астам - 2 лауазым, әрбір келесі 100 мың шақыруға қосымша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немесе жедел жәрдем бригадаларының медициналық жәшіктерін жинақтау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 саны жылына 200 мыңға дейінгі станцияларда - тәулік бойы жұмыс істейтін 1 пост, 200 мыңнан астам станцияларда - тәулік бойы жұмыс істейтін 2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немесе мұрағат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30 мың шақыруға дейін - станцияда тәулік бойы жұмыс істейтін 1 пост; қосалқы станцияға тәулік бойы жұмыс істейтін 1 пост; қосалқы станцияға жылына 30 мыңнан 50 мыңға дейін шақыру 1-2 тәулік бойы жұмыс істейтін бекеттер; жылына 50 мыңнан астам шақыру - қосалқы станцияға тәулік бойы жұмыс істейтін 2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парамедик (немесе)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 мың шақыруға 100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1 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 саны 1 мыңнан және одан жоғары станцияға 500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саны жылына 1 мыңнан асатын станциядағы 25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 санитарлар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мыңнан астам шығатын станцияда (қосалқы станцияда) 30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көлеміне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 саны жылына 1 мыңнан асатын станцияға 300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клиникалық-фармаколог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шығу саны бар станцияларда: 25 мыңнан 75 мыңға дейін - 1 лауазым; 75 мыңнан 150 мыңға дейін - 2 лауазым; 150 мыңнан 250 мыңға дейін - 3 жыл; 250 мыңнан астам - әрбір келесі 1 мың сапарға қосымша 100 лауазым;</w:t>
            </w:r>
          </w:p>
        </w:tc>
      </w:tr>
    </w:tbl>
    <w:bookmarkStart w:name="z295" w:id="200"/>
    <w:p>
      <w:pPr>
        <w:spacing w:after="0"/>
        <w:ind w:left="0"/>
        <w:jc w:val="both"/>
      </w:pPr>
      <w:r>
        <w:rPr>
          <w:rFonts w:ascii="Times New Roman"/>
          <w:b w:val="false"/>
          <w:i w:val="false"/>
          <w:color w:val="000000"/>
          <w:sz w:val="28"/>
        </w:rPr>
        <w:t>
      Ескертпе:</w:t>
      </w:r>
    </w:p>
    <w:bookmarkEnd w:id="200"/>
    <w:bookmarkStart w:name="z296" w:id="201"/>
    <w:p>
      <w:pPr>
        <w:spacing w:after="0"/>
        <w:ind w:left="0"/>
        <w:jc w:val="both"/>
      </w:pPr>
      <w:r>
        <w:rPr>
          <w:rFonts w:ascii="Times New Roman"/>
          <w:b w:val="false"/>
          <w:i w:val="false"/>
          <w:color w:val="000000"/>
          <w:sz w:val="28"/>
        </w:rPr>
        <w:t>
      1. Жылына 100 мыңнан астам шығатын станцияның штатында медициналық және фармацевтикалық персонал лауазымдары қосымша енгізілуі мүмкін.</w:t>
      </w:r>
    </w:p>
    <w:bookmarkEnd w:id="201"/>
    <w:bookmarkStart w:name="z297" w:id="202"/>
    <w:p>
      <w:pPr>
        <w:spacing w:after="0"/>
        <w:ind w:left="0"/>
        <w:jc w:val="both"/>
      </w:pPr>
      <w:r>
        <w:rPr>
          <w:rFonts w:ascii="Times New Roman"/>
          <w:b w:val="false"/>
          <w:i w:val="false"/>
          <w:color w:val="000000"/>
          <w:sz w:val="28"/>
        </w:rPr>
        <w:t>
      2. Санитариялық автомобильдердің жұмыс ауысымдарының санын және олардың ұзақтығын станцияның бағыныстылығы бойынша денсаулық сақтау органы айқындайды.</w:t>
      </w:r>
    </w:p>
    <w:bookmarkEnd w:id="202"/>
    <w:bookmarkStart w:name="z298" w:id="203"/>
    <w:p>
      <w:pPr>
        <w:spacing w:after="0"/>
        <w:ind w:left="0"/>
        <w:jc w:val="both"/>
      </w:pPr>
      <w:r>
        <w:rPr>
          <w:rFonts w:ascii="Times New Roman"/>
          <w:b w:val="false"/>
          <w:i w:val="false"/>
          <w:color w:val="000000"/>
          <w:sz w:val="28"/>
        </w:rPr>
        <w:t>
      3. 1 бекетке лауазымдар санын айқындау санитариялық автомобильдің ауысымдағы жұмыс сағаттарының жоспарлы жылдық санын қызметкерлердің (дәрігердің, фельдшердің) жұмыс уақытының жылдық бюджетіне бөлу жолымен жүргізіледі.</w:t>
      </w:r>
    </w:p>
    <w:bookmarkEnd w:id="203"/>
    <w:bookmarkStart w:name="z299" w:id="204"/>
    <w:p>
      <w:pPr>
        <w:spacing w:after="0"/>
        <w:ind w:left="0"/>
        <w:jc w:val="both"/>
      </w:pPr>
      <w:r>
        <w:rPr>
          <w:rFonts w:ascii="Times New Roman"/>
          <w:b w:val="false"/>
          <w:i w:val="false"/>
          <w:color w:val="000000"/>
          <w:sz w:val="28"/>
        </w:rPr>
        <w:t>
      4. Бір санитарлық автокөлік 10 мың адамға шаққанда енгізіледі.</w:t>
      </w:r>
    </w:p>
    <w:bookmarkEnd w:id="204"/>
    <w:bookmarkStart w:name="z300" w:id="205"/>
    <w:p>
      <w:pPr>
        <w:spacing w:after="0"/>
        <w:ind w:left="0"/>
        <w:jc w:val="left"/>
      </w:pPr>
      <w:r>
        <w:rPr>
          <w:rFonts w:ascii="Times New Roman"/>
          <w:b/>
          <w:i w:val="false"/>
          <w:color w:val="000000"/>
        </w:rPr>
        <w:t xml:space="preserve"> 14-тарау. Жұқтырылған иммун тапшылығы (бұдан әрі - ЖҚТБ) синдромының алдын алу және оған қарсы күрес жөніндегі орталықтардың штат нормативтері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жұмыс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 дәрігер эпидемиолог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бірлікке (ауданға)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дәрігерге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және шприцтерді ауыстыру пункті (бұдан әрі - СП):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жылжымалы сенім пунктіне (бұдан әрі - ЖСП)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ЖСП-ға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 қоса алғанда, емдеу-профилактикалық жұмыс және диспансерлеу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 дәрігер инфекционист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науқастар саны 200-ге дейін болғанда 1 лауазым, 200 науқасқа 1 қызмет есебінен (диспансерлік науқастар саны 200-ден жоғары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дейінгі диспансерлік науқас балалар саны кезінде 1 лауазым, 50 науқасқа 1 лауазым есебінен (диспансерлік науқастар саны 50-ден жоғары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стоматолог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дәрігер-психотерапевт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шеңберлі маманның бір лауазымына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учаскеге 2 медбике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кабинетіне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бір лауазымына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бөлімше: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достық кабинетке (бұдан әрі -ДК)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ДК-ға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ДК жеке тұрған ғимаратта орналасқан болса,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тестілеу және психоәлеуметтік кеңес беру кабинетіне: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меңгерушісі -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Параклиникалық зертхана: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 - дәрігер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 талдау бөлімшесі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 бөлімшесі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 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бөлімшесі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Клиникалық-биохимиялық бөлімше: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bl>
    <w:bookmarkStart w:name="z301" w:id="206"/>
    <w:p>
      <w:pPr>
        <w:spacing w:after="0"/>
        <w:ind w:left="0"/>
        <w:jc w:val="both"/>
      </w:pPr>
      <w:r>
        <w:rPr>
          <w:rFonts w:ascii="Times New Roman"/>
          <w:b w:val="false"/>
          <w:i w:val="false"/>
          <w:color w:val="000000"/>
          <w:sz w:val="28"/>
        </w:rPr>
        <w:t>
      Ескертпелер:</w:t>
      </w:r>
    </w:p>
    <w:bookmarkEnd w:id="206"/>
    <w:bookmarkStart w:name="z302" w:id="207"/>
    <w:p>
      <w:pPr>
        <w:spacing w:after="0"/>
        <w:ind w:left="0"/>
        <w:jc w:val="both"/>
      </w:pPr>
      <w:r>
        <w:rPr>
          <w:rFonts w:ascii="Times New Roman"/>
          <w:b w:val="false"/>
          <w:i w:val="false"/>
          <w:color w:val="000000"/>
          <w:sz w:val="28"/>
        </w:rPr>
        <w:t>
      * 1 бригада: дәрігер-зертханашы, 2 зертханашы, 1 санитар, 1 медициналық тіркеуші, 1 бригадаға жүктеме - 180 сериялық зерттеу немесе 90 сериялық және 30 бірліктік зерттеу;</w:t>
      </w:r>
    </w:p>
    <w:bookmarkEnd w:id="207"/>
    <w:bookmarkStart w:name="z303" w:id="208"/>
    <w:p>
      <w:pPr>
        <w:spacing w:after="0"/>
        <w:ind w:left="0"/>
        <w:jc w:val="both"/>
      </w:pPr>
      <w:r>
        <w:rPr>
          <w:rFonts w:ascii="Times New Roman"/>
          <w:b w:val="false"/>
          <w:i w:val="false"/>
          <w:color w:val="000000"/>
          <w:sz w:val="28"/>
        </w:rPr>
        <w:t>
      * * күніне 22 зерттеудің 1 бригадасына жүктеме;</w:t>
      </w:r>
    </w:p>
    <w:bookmarkEnd w:id="208"/>
    <w:bookmarkStart w:name="z304" w:id="209"/>
    <w:p>
      <w:pPr>
        <w:spacing w:after="0"/>
        <w:ind w:left="0"/>
        <w:jc w:val="both"/>
      </w:pPr>
      <w:r>
        <w:rPr>
          <w:rFonts w:ascii="Times New Roman"/>
          <w:b w:val="false"/>
          <w:i w:val="false"/>
          <w:color w:val="000000"/>
          <w:sz w:val="28"/>
        </w:rPr>
        <w:t>
      * * * күніне 10 зерттеу бригадасына жүктеме.</w:t>
      </w:r>
    </w:p>
    <w:bookmarkEnd w:id="209"/>
    <w:bookmarkStart w:name="z305" w:id="210"/>
    <w:p>
      <w:pPr>
        <w:spacing w:after="0"/>
        <w:ind w:left="0"/>
        <w:jc w:val="left"/>
      </w:pPr>
      <w:r>
        <w:rPr>
          <w:rFonts w:ascii="Times New Roman"/>
          <w:b/>
          <w:i w:val="false"/>
          <w:color w:val="000000"/>
        </w:rPr>
        <w:t xml:space="preserve"> 15-тарау. Қан қызметі саласындағы қызметті жүзеге асыратын денсаулық сақтау ұйымдарының штат нормативтері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саласындағы қызметті жүзеге асыратын денсаулық сақтау ұйымының штат кестесі (бұдан әрі - қан қызметі ұйымдары) "Қан қызметі саласындағы қызметті жүзеге асыратын денсаулық сақтау ұйымдары туралы ережені бекіту туралы" Қазақстан Республикасы Денсаулық сақтау министрінің 2022 жылғы 2 тамыздағы № ҚР ДСМ-72 бұйрығына сәйкес орындалатын функцияларды ескере отырып жасалады. (Нормативтік құқықтық актілерді мемлекеттік тіркеу тізілімінде № 28998 болып тіркелген) және мынадай штаттық нормативтер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11"/>
          <w:p>
            <w:pPr>
              <w:spacing w:after="20"/>
              <w:ind w:left="20"/>
              <w:jc w:val="both"/>
            </w:pPr>
            <w:r>
              <w:rPr>
                <w:rFonts w:ascii="Times New Roman"/>
                <w:b w:val="false"/>
                <w:i w:val="false"/>
                <w:color w:val="000000"/>
                <w:sz w:val="20"/>
              </w:rPr>
              <w:t>
1) басшы орынбасарларының лауазымдары сатылатын гемоөнімдердің санына қарамастан белгіленеді:</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бөлім бойынша - бір ұйымға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әкімшілік-шаруашылық бөлім бойынша - бір ұйымға 1 лауазым;</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басшының ғылым жөніндегі орынбасарының лауазымы ғылыми немесе ғылыми-өндірістік ұйымда белгіленеді;</w:t>
            </w:r>
          </w:p>
          <w:p>
            <w:pPr>
              <w:spacing w:after="20"/>
              <w:ind w:left="20"/>
              <w:jc w:val="both"/>
            </w:pPr>
            <w:r>
              <w:rPr>
                <w:rFonts w:ascii="Times New Roman"/>
                <w:b w:val="false"/>
                <w:i w:val="false"/>
                <w:color w:val="000000"/>
                <w:sz w:val="20"/>
              </w:rPr>
              <w:t>
3) басшының мейіргер ісі жөніндегі орынбасары/бас мейіргер -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лауазымы бөлімше дәрігерінің бір лауазымының орнына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мейіргер/бөлім зертханашысы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бөлімше мейіргерсінің/зертханашысының бір лауазымының орнына меңгерушінің лауазымына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(оның ішінде трансфузиологтың, зертханашының, жоғары медициналық білімі бар зертхана маманының)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гемопродукцияның 1 мың дозасына немесе өндірістік рәсімдерді орындауға қажетті жұмыс уақытын өлшеуге сәйкес нақты жұмыс көлемін ескере отырып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Мейіргер/зертханашы, зертхана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гемоөнімдердің 1 мың дозасына немесе өндірістік рәсімдерді орындауға қажетті жұмыс уақытын өлшеуге сәйкес нақты жұмыс көлемін ескере отырып 1 лауазым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эксфузионист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бір эксфузионистке түсетін жүктемені және ауысымда донорларды бастапқы тексеру зертханасында бір зертханашыға түсетін жүктемені есептеу жүктемеге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гемопродукцияның 1 мың дозасына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кадрларды жасақтау операторы-тіркеушісі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донацияға 2 мың өтінішке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қайта өңдеу жөніндегі аппаратшы/автоклавер (жаңа алынған қан және оның компоненттері)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гемопродукцияның 1 мың дозасына 2 лауазым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қызмет қызметкерлерінің саны мен номенклатурасы: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бір лауазымының орнына 1 лауазымнан ақ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мың донация өтінішіне 1 лауазым, бірақ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медбикелері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донацияға өтініштердің санына қарамастан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донацияға өтініштердің санына қарамастан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Ұйымдастыру-әдістемелік жұмыс бөлімі қызметкерлерінің саны мен номенклатурасы: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бір лауазымының орнына меңгерушінің 1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мың донация өтінішіне 1 лауазым, бірақ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донация өтінішіне 1 лауазым, бірақ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лауазымы өндірістік рәсімдерді орындауға қажетті жұмыс уақытының келісім камераларының нақты жұмыс көлемі ескеріле отырып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жоспарлау және талдау бөлімі қызметкерлерінің саны мен номенклатурасы: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экономист лауазымы бір экономист лауазымының орнына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жылдық қаржыландыру көлемі 950 мың айлық есептік көрсеткіштен (бұдан әрі - АЕК) астам болған кезде аға экономист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және бюджеттен тыс қаражаттан қаржыландырудың жылдық көлемі 950 мың АЕК-ке дейін болған кезде экономист 1 лауазымы, бюджеттік және бюджеттен тыс қаражаттан қаржыландырудың жылдық көлемі 950 мың АЕК-тен астам болған кезде экономист 2 лауазымы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қаржылық есептілік бөлімі қызметкерлерінің саны мен номенклатурасы: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мен шығыстарына қарамастан,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орынбасарының лауазымы бюджет және бюджеттен тыс қаражаттан қаржыландырудың және шығыстардың жылдық көлемі 950 мың АЕК-ке дейін болғанда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бухгалтер лауазымы бюджет және бюджеттен тыс қаражаттан қаржыландырудың және шығыстардың жылдық көлемі 950 мың АЕК-тен астам болған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есепке алу жөніндегі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есепке алу жөніндегі бухгалтердің 1 лауазымы сатылған гемоөнімнің 70 мың дозасы есебінен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 есепке алу жөніндегі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 есепке алу жөніндегі бухгалтердің 1 лауазымы материалдық құндылықтарды жылдық есептен шығару есебінен 950 мың АЕК-ке дейін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жөніндегі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1 бухгалтер лауазымы 300 жұмыс істеушіге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бухгалтер-кассир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Бухгалтер-кассирдің 1 лауазымы донациялардың саны 30 мың донацияға дейін болғанда, 2 лауазымы донациялардың саны жылына 30 мыңнан астам болғанда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бөлімі қызметкерлерінің саны мен номенклатурасы: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лауазымы сатып алудың жылдық көлемі 950 мың АЕК-тен астам болған кезде немесе мемлекеттік сатып алу жоспарында 1 мыңнан астам тармақ болған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аға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жылдық көлемі 950 мың АЕК-тен астам болған кезде немесе мемлекеттік сатып алу жоспарында 1 мыңнан астам тармақ болған кезде 1 лауазым, бірақ 1 лауазымнан кем емес болып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сатып алудың жылдық көлемі 950 мың АЕК-ке дейін болған кезде немесе мемлекеттік сатып алу жоспарында 1 мыңнан кем тармақ болған кезде белгіленеді; 2 лауазымдар жылдық сатып алу көлемі 950 мың АЕК-тен астам болған кезде немесе мемлекеттік сатып алу жоспарында 1 мыңнан астам тармақ болған кезде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қызмет көрсету жөніндегі қызметкерлердің саны мен номенклатурасы: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сатылған гемоөнімнің 20 мың дозасы есебінен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сатылған гемоөнімнің 25 мың дозасы есебінен белгіленеді.</w:t>
            </w:r>
          </w:p>
        </w:tc>
      </w:tr>
    </w:tbl>
    <w:bookmarkStart w:name="z310" w:id="212"/>
    <w:p>
      <w:pPr>
        <w:spacing w:after="0"/>
        <w:ind w:left="0"/>
        <w:jc w:val="both"/>
      </w:pPr>
      <w:r>
        <w:rPr>
          <w:rFonts w:ascii="Times New Roman"/>
          <w:b w:val="false"/>
          <w:i w:val="false"/>
          <w:color w:val="000000"/>
          <w:sz w:val="28"/>
        </w:rPr>
        <w:t xml:space="preserve">
      Ескертпелер: </w:t>
      </w:r>
    </w:p>
    <w:bookmarkEnd w:id="212"/>
    <w:bookmarkStart w:name="z311" w:id="213"/>
    <w:p>
      <w:pPr>
        <w:spacing w:after="0"/>
        <w:ind w:left="0"/>
        <w:jc w:val="both"/>
      </w:pPr>
      <w:r>
        <w:rPr>
          <w:rFonts w:ascii="Times New Roman"/>
          <w:b w:val="false"/>
          <w:i w:val="false"/>
          <w:color w:val="000000"/>
          <w:sz w:val="28"/>
        </w:rPr>
        <w:t>
      1. Өндірісті ақпараттандыру бөлімі қызметкерлерінің саны мен номенклатурасы Қазақстан Республикасы Үкіметінің 2016 жылғы 20 желтоқсандағы № 832 "Ақпараттық-коммуникациялық технологиялар және ақпараттық қауіпсіздікті қамтамасыз ету саласындағы бірыңғай талаптарды бекіту туралы" қаулысының талаптарын сақтау қажеттіліктеріне сәйкес белгіленеді.</w:t>
      </w:r>
    </w:p>
    <w:bookmarkEnd w:id="213"/>
    <w:bookmarkStart w:name="z312" w:id="214"/>
    <w:p>
      <w:pPr>
        <w:spacing w:after="0"/>
        <w:ind w:left="0"/>
        <w:jc w:val="both"/>
      </w:pPr>
      <w:r>
        <w:rPr>
          <w:rFonts w:ascii="Times New Roman"/>
          <w:b w:val="false"/>
          <w:i w:val="false"/>
          <w:color w:val="000000"/>
          <w:sz w:val="28"/>
        </w:rPr>
        <w:t>
      2. Ғимараттарға және іргелес аумақтарға қызмет көрсету жөніндегі бөлім қызметкерлерінің саны мен номенклатурасы әкімшілік және қоғамдық ғимараттарға қызмет көрсетумен айналысатын қызметкерлер санының салааралық үлгілік нормативтерінде белгіленген жүктеме нормативтеріне байланысты нақты қажеттіліктерге сәйкес белгіленеді.</w:t>
      </w:r>
    </w:p>
    <w:bookmarkEnd w:id="214"/>
    <w:bookmarkStart w:name="z313" w:id="215"/>
    <w:p>
      <w:pPr>
        <w:spacing w:after="0"/>
        <w:ind w:left="0"/>
        <w:jc w:val="both"/>
      </w:pPr>
      <w:r>
        <w:rPr>
          <w:rFonts w:ascii="Times New Roman"/>
          <w:b w:val="false"/>
          <w:i w:val="false"/>
          <w:color w:val="000000"/>
          <w:sz w:val="28"/>
        </w:rPr>
        <w:t>
      3. Жұмыс көлемін ескере отырып, мамандардың қажетті санын есептеу кезінде жұмыс уақытын пайдалану коэффициенті 0,75 құрайды.</w:t>
      </w:r>
    </w:p>
    <w:bookmarkEnd w:id="215"/>
    <w:bookmarkStart w:name="z314" w:id="216"/>
    <w:p>
      <w:pPr>
        <w:spacing w:after="0"/>
        <w:ind w:left="0"/>
        <w:jc w:val="both"/>
      </w:pPr>
      <w:r>
        <w:rPr>
          <w:rFonts w:ascii="Times New Roman"/>
          <w:b w:val="false"/>
          <w:i w:val="false"/>
          <w:color w:val="000000"/>
          <w:sz w:val="28"/>
        </w:rPr>
        <w:t>
      4. Тәулік бойы жұмыс режимі және кәсіпорынның жылжымалы жұмыс кестесі кезінде аталған жұмысты кешкі және түнгі уақытта, жалпыға бірдей белгіленген демалыс және мереке күндерінде қамтамасыз ету үшін қызметкерлердің лауазымдары қосымша белгіленеді.</w:t>
      </w:r>
    </w:p>
    <w:bookmarkEnd w:id="216"/>
    <w:bookmarkStart w:name="z315" w:id="217"/>
    <w:p>
      <w:pPr>
        <w:spacing w:after="0"/>
        <w:ind w:left="0"/>
        <w:jc w:val="both"/>
      </w:pPr>
      <w:r>
        <w:rPr>
          <w:rFonts w:ascii="Times New Roman"/>
          <w:b w:val="false"/>
          <w:i w:val="false"/>
          <w:color w:val="000000"/>
          <w:sz w:val="28"/>
        </w:rPr>
        <w:t>
      5. Қан қызметі саласындағы кейбір көрсеткіштерді есептеу келесі әдістеме бойынша жүзеге асырылады:</w:t>
      </w:r>
    </w:p>
    <w:bookmarkEnd w:id="217"/>
    <w:bookmarkStart w:name="z316" w:id="218"/>
    <w:p>
      <w:pPr>
        <w:spacing w:after="0"/>
        <w:ind w:left="0"/>
        <w:jc w:val="both"/>
      </w:pPr>
      <w:r>
        <w:rPr>
          <w:rFonts w:ascii="Times New Roman"/>
          <w:b w:val="false"/>
          <w:i w:val="false"/>
          <w:color w:val="000000"/>
          <w:sz w:val="28"/>
        </w:rPr>
        <w:t>
      1) донорларды қабылдау кезінде ауысымда 1 дәрігерге жүктемені есептеу:</w:t>
      </w:r>
    </w:p>
    <w:bookmarkEnd w:id="218"/>
    <w:bookmarkStart w:name="z317" w:id="219"/>
    <w:p>
      <w:pPr>
        <w:spacing w:after="0"/>
        <w:ind w:left="0"/>
        <w:jc w:val="both"/>
      </w:pPr>
      <w:r>
        <w:rPr>
          <w:rFonts w:ascii="Times New Roman"/>
          <w:b w:val="false"/>
          <w:i w:val="false"/>
          <w:color w:val="000000"/>
          <w:sz w:val="28"/>
        </w:rPr>
        <w:t>
      ДЖ= МС: ҚУ</w:t>
      </w:r>
    </w:p>
    <w:bookmarkEnd w:id="219"/>
    <w:bookmarkStart w:name="z318" w:id="220"/>
    <w:p>
      <w:pPr>
        <w:spacing w:after="0"/>
        <w:ind w:left="0"/>
        <w:jc w:val="both"/>
      </w:pPr>
      <w:r>
        <w:rPr>
          <w:rFonts w:ascii="Times New Roman"/>
          <w:b w:val="false"/>
          <w:i w:val="false"/>
          <w:color w:val="000000"/>
          <w:sz w:val="28"/>
        </w:rPr>
        <w:t>
      ДЖ - ауысымдағы дәрігердің жүктемесі;</w:t>
      </w:r>
    </w:p>
    <w:bookmarkEnd w:id="220"/>
    <w:bookmarkStart w:name="z319" w:id="221"/>
    <w:p>
      <w:pPr>
        <w:spacing w:after="0"/>
        <w:ind w:left="0"/>
        <w:jc w:val="both"/>
      </w:pPr>
      <w:r>
        <w:rPr>
          <w:rFonts w:ascii="Times New Roman"/>
          <w:b w:val="false"/>
          <w:i w:val="false"/>
          <w:color w:val="000000"/>
          <w:sz w:val="28"/>
        </w:rPr>
        <w:t>
      МС - ауысымдағы минуттар саны (жұмыс күні ұзақтығының 75%);</w:t>
      </w:r>
    </w:p>
    <w:bookmarkEnd w:id="221"/>
    <w:bookmarkStart w:name="z320" w:id="222"/>
    <w:p>
      <w:pPr>
        <w:spacing w:after="0"/>
        <w:ind w:left="0"/>
        <w:jc w:val="both"/>
      </w:pPr>
      <w:r>
        <w:rPr>
          <w:rFonts w:ascii="Times New Roman"/>
          <w:b w:val="false"/>
          <w:i w:val="false"/>
          <w:color w:val="000000"/>
          <w:sz w:val="28"/>
        </w:rPr>
        <w:t>
      ҚУ - 1-ші донорды қабылдау уақыты (мин.).</w:t>
      </w:r>
    </w:p>
    <w:bookmarkEnd w:id="222"/>
    <w:bookmarkStart w:name="z321" w:id="223"/>
    <w:p>
      <w:pPr>
        <w:spacing w:after="0"/>
        <w:ind w:left="0"/>
        <w:jc w:val="both"/>
      </w:pPr>
      <w:r>
        <w:rPr>
          <w:rFonts w:ascii="Times New Roman"/>
          <w:b w:val="false"/>
          <w:i w:val="false"/>
          <w:color w:val="000000"/>
          <w:sz w:val="28"/>
        </w:rPr>
        <w:t>
      1-донорды қабылдауға ұсынылған уақыт нормативі орта есеппен 15 минутты құрайды.</w:t>
      </w:r>
    </w:p>
    <w:bookmarkEnd w:id="223"/>
    <w:bookmarkStart w:name="z322" w:id="224"/>
    <w:p>
      <w:pPr>
        <w:spacing w:after="0"/>
        <w:ind w:left="0"/>
        <w:jc w:val="both"/>
      </w:pPr>
      <w:r>
        <w:rPr>
          <w:rFonts w:ascii="Times New Roman"/>
          <w:b w:val="false"/>
          <w:i w:val="false"/>
          <w:color w:val="000000"/>
          <w:sz w:val="28"/>
        </w:rPr>
        <w:t>
      Есептеу мысалы:</w:t>
      </w:r>
    </w:p>
    <w:bookmarkEnd w:id="224"/>
    <w:bookmarkStart w:name="z323" w:id="225"/>
    <w:p>
      <w:pPr>
        <w:spacing w:after="0"/>
        <w:ind w:left="0"/>
        <w:jc w:val="both"/>
      </w:pPr>
      <w:r>
        <w:rPr>
          <w:rFonts w:ascii="Times New Roman"/>
          <w:b w:val="false"/>
          <w:i w:val="false"/>
          <w:color w:val="000000"/>
          <w:sz w:val="28"/>
        </w:rPr>
        <w:t>
      Жұмыс уақытын пайдалану коэффициенті кезінде 0,75, тиімді жұмыс уақытының ұзақтығы 360 сағаттық жұмыс күні 480 минуттан 8 минутты құрайды.</w:t>
      </w:r>
    </w:p>
    <w:bookmarkEnd w:id="225"/>
    <w:bookmarkStart w:name="z324" w:id="226"/>
    <w:p>
      <w:pPr>
        <w:spacing w:after="0"/>
        <w:ind w:left="0"/>
        <w:jc w:val="both"/>
      </w:pPr>
      <w:r>
        <w:rPr>
          <w:rFonts w:ascii="Times New Roman"/>
          <w:b w:val="false"/>
          <w:i w:val="false"/>
          <w:color w:val="000000"/>
          <w:sz w:val="28"/>
        </w:rPr>
        <w:t>
      Есеп 360:15= 24</w:t>
      </w:r>
    </w:p>
    <w:bookmarkEnd w:id="226"/>
    <w:bookmarkStart w:name="z325" w:id="227"/>
    <w:p>
      <w:pPr>
        <w:spacing w:after="0"/>
        <w:ind w:left="0"/>
        <w:jc w:val="both"/>
      </w:pPr>
      <w:r>
        <w:rPr>
          <w:rFonts w:ascii="Times New Roman"/>
          <w:b w:val="false"/>
          <w:i w:val="false"/>
          <w:color w:val="000000"/>
          <w:sz w:val="28"/>
        </w:rPr>
        <w:t>
      Осылайша, бір дәрігер бір ауысымда кемінде 24 донор қабылдауы тиіс;</w:t>
      </w:r>
    </w:p>
    <w:bookmarkEnd w:id="227"/>
    <w:bookmarkStart w:name="z326" w:id="228"/>
    <w:p>
      <w:pPr>
        <w:spacing w:after="0"/>
        <w:ind w:left="0"/>
        <w:jc w:val="both"/>
      </w:pPr>
      <w:r>
        <w:rPr>
          <w:rFonts w:ascii="Times New Roman"/>
          <w:b w:val="false"/>
          <w:i w:val="false"/>
          <w:color w:val="000000"/>
          <w:sz w:val="28"/>
        </w:rPr>
        <w:t>
      2) ауысымда дәрігерлік лауазымдар санын есептеу:</w:t>
      </w:r>
    </w:p>
    <w:bookmarkEnd w:id="228"/>
    <w:bookmarkStart w:name="z327" w:id="229"/>
    <w:p>
      <w:pPr>
        <w:spacing w:after="0"/>
        <w:ind w:left="0"/>
        <w:jc w:val="both"/>
      </w:pPr>
      <w:r>
        <w:rPr>
          <w:rFonts w:ascii="Times New Roman"/>
          <w:b w:val="false"/>
          <w:i w:val="false"/>
          <w:color w:val="000000"/>
          <w:sz w:val="28"/>
        </w:rPr>
        <w:t>
      БДЛ= АДСор: Д</w:t>
      </w:r>
    </w:p>
    <w:bookmarkEnd w:id="229"/>
    <w:bookmarkStart w:name="z328" w:id="230"/>
    <w:p>
      <w:pPr>
        <w:spacing w:after="0"/>
        <w:ind w:left="0"/>
        <w:jc w:val="both"/>
      </w:pPr>
      <w:r>
        <w:rPr>
          <w:rFonts w:ascii="Times New Roman"/>
          <w:b w:val="false"/>
          <w:i w:val="false"/>
          <w:color w:val="000000"/>
          <w:sz w:val="28"/>
        </w:rPr>
        <w:t>
      БДЛ - барлық дәрігерлік лауазымдар;</w:t>
      </w:r>
    </w:p>
    <w:bookmarkEnd w:id="230"/>
    <w:bookmarkStart w:name="z329" w:id="231"/>
    <w:p>
      <w:pPr>
        <w:spacing w:after="0"/>
        <w:ind w:left="0"/>
        <w:jc w:val="both"/>
      </w:pPr>
      <w:r>
        <w:rPr>
          <w:rFonts w:ascii="Times New Roman"/>
          <w:b w:val="false"/>
          <w:i w:val="false"/>
          <w:color w:val="000000"/>
          <w:sz w:val="28"/>
        </w:rPr>
        <w:t>
      АДСор - ауысымдағы донорлар санының орташа көрсеткіші;</w:t>
      </w:r>
    </w:p>
    <w:bookmarkEnd w:id="231"/>
    <w:bookmarkStart w:name="z330" w:id="232"/>
    <w:p>
      <w:pPr>
        <w:spacing w:after="0"/>
        <w:ind w:left="0"/>
        <w:jc w:val="both"/>
      </w:pPr>
      <w:r>
        <w:rPr>
          <w:rFonts w:ascii="Times New Roman"/>
          <w:b w:val="false"/>
          <w:i w:val="false"/>
          <w:color w:val="000000"/>
          <w:sz w:val="28"/>
        </w:rPr>
        <w:t>
      ДЖ - бір ауысымдағы дәрігердің жүктемесі.</w:t>
      </w:r>
    </w:p>
    <w:bookmarkEnd w:id="232"/>
    <w:bookmarkStart w:name="z331" w:id="233"/>
    <w:p>
      <w:pPr>
        <w:spacing w:after="0"/>
        <w:ind w:left="0"/>
        <w:jc w:val="both"/>
      </w:pPr>
      <w:r>
        <w:rPr>
          <w:rFonts w:ascii="Times New Roman"/>
          <w:b w:val="false"/>
          <w:i w:val="false"/>
          <w:color w:val="000000"/>
          <w:sz w:val="28"/>
        </w:rPr>
        <w:t>
      Есептеу мысалы:</w:t>
      </w:r>
    </w:p>
    <w:bookmarkEnd w:id="233"/>
    <w:bookmarkStart w:name="z332" w:id="234"/>
    <w:p>
      <w:pPr>
        <w:spacing w:after="0"/>
        <w:ind w:left="0"/>
        <w:jc w:val="both"/>
      </w:pPr>
      <w:r>
        <w:rPr>
          <w:rFonts w:ascii="Times New Roman"/>
          <w:b w:val="false"/>
          <w:i w:val="false"/>
          <w:color w:val="000000"/>
          <w:sz w:val="28"/>
        </w:rPr>
        <w:t>
      Егер бір дәрігер ауысымда 24 донор қабылдаса, онда 100 донор қабылдауға кемінде 4 дәрігер лауазымы талап етіледі.</w:t>
      </w:r>
    </w:p>
    <w:bookmarkEnd w:id="234"/>
    <w:bookmarkStart w:name="z333" w:id="235"/>
    <w:p>
      <w:pPr>
        <w:spacing w:after="0"/>
        <w:ind w:left="0"/>
        <w:jc w:val="both"/>
      </w:pPr>
      <w:r>
        <w:rPr>
          <w:rFonts w:ascii="Times New Roman"/>
          <w:b w:val="false"/>
          <w:i w:val="false"/>
          <w:color w:val="000000"/>
          <w:sz w:val="28"/>
        </w:rPr>
        <w:t>
      100:24 = 4,2;</w:t>
      </w:r>
    </w:p>
    <w:bookmarkEnd w:id="235"/>
    <w:bookmarkStart w:name="z334" w:id="236"/>
    <w:p>
      <w:pPr>
        <w:spacing w:after="0"/>
        <w:ind w:left="0"/>
        <w:jc w:val="both"/>
      </w:pPr>
      <w:r>
        <w:rPr>
          <w:rFonts w:ascii="Times New Roman"/>
          <w:b w:val="false"/>
          <w:i w:val="false"/>
          <w:color w:val="000000"/>
          <w:sz w:val="28"/>
        </w:rPr>
        <w:t>
      3) Ауысымдағы 1-эксфузионистің жүктемесін есептеу:</w:t>
      </w:r>
    </w:p>
    <w:bookmarkEnd w:id="236"/>
    <w:bookmarkStart w:name="z335" w:id="237"/>
    <w:p>
      <w:pPr>
        <w:spacing w:after="0"/>
        <w:ind w:left="0"/>
        <w:jc w:val="both"/>
      </w:pPr>
      <w:r>
        <w:rPr>
          <w:rFonts w:ascii="Times New Roman"/>
          <w:b w:val="false"/>
          <w:i w:val="false"/>
          <w:color w:val="000000"/>
          <w:sz w:val="28"/>
        </w:rPr>
        <w:t>
      ЭЖ= РВ: ҚУ</w:t>
      </w:r>
    </w:p>
    <w:bookmarkEnd w:id="237"/>
    <w:bookmarkStart w:name="z336" w:id="238"/>
    <w:p>
      <w:pPr>
        <w:spacing w:after="0"/>
        <w:ind w:left="0"/>
        <w:jc w:val="both"/>
      </w:pPr>
      <w:r>
        <w:rPr>
          <w:rFonts w:ascii="Times New Roman"/>
          <w:b w:val="false"/>
          <w:i w:val="false"/>
          <w:color w:val="000000"/>
          <w:sz w:val="28"/>
        </w:rPr>
        <w:t>
      ЭЖ - ауысымда эксфузионистің жүктемесі;</w:t>
      </w:r>
    </w:p>
    <w:bookmarkEnd w:id="238"/>
    <w:bookmarkStart w:name="z337" w:id="239"/>
    <w:p>
      <w:pPr>
        <w:spacing w:after="0"/>
        <w:ind w:left="0"/>
        <w:jc w:val="both"/>
      </w:pPr>
      <w:r>
        <w:rPr>
          <w:rFonts w:ascii="Times New Roman"/>
          <w:b w:val="false"/>
          <w:i w:val="false"/>
          <w:color w:val="000000"/>
          <w:sz w:val="28"/>
        </w:rPr>
        <w:t>
      МС - ауысымдағы минуттар саны (жұмыс күні ұзақтығының 75%);</w:t>
      </w:r>
    </w:p>
    <w:bookmarkEnd w:id="239"/>
    <w:bookmarkStart w:name="z338" w:id="240"/>
    <w:p>
      <w:pPr>
        <w:spacing w:after="0"/>
        <w:ind w:left="0"/>
        <w:jc w:val="both"/>
      </w:pPr>
      <w:r>
        <w:rPr>
          <w:rFonts w:ascii="Times New Roman"/>
          <w:b w:val="false"/>
          <w:i w:val="false"/>
          <w:color w:val="000000"/>
          <w:sz w:val="28"/>
        </w:rPr>
        <w:t>
      ҚУ-ші қан донациясына қызмет көрсету уақыты (минут)</w:t>
      </w:r>
    </w:p>
    <w:bookmarkEnd w:id="240"/>
    <w:bookmarkStart w:name="z339" w:id="241"/>
    <w:p>
      <w:pPr>
        <w:spacing w:after="0"/>
        <w:ind w:left="0"/>
        <w:jc w:val="both"/>
      </w:pPr>
      <w:r>
        <w:rPr>
          <w:rFonts w:ascii="Times New Roman"/>
          <w:b w:val="false"/>
          <w:i w:val="false"/>
          <w:color w:val="000000"/>
          <w:sz w:val="28"/>
        </w:rPr>
        <w:t>
      Донация 1 қызмет көрсетуге ұсынылатын уақыт нормативі орта есеппен 25 минутты құрайды.</w:t>
      </w:r>
    </w:p>
    <w:bookmarkEnd w:id="241"/>
    <w:bookmarkStart w:name="z340" w:id="242"/>
    <w:p>
      <w:pPr>
        <w:spacing w:after="0"/>
        <w:ind w:left="0"/>
        <w:jc w:val="both"/>
      </w:pPr>
      <w:r>
        <w:rPr>
          <w:rFonts w:ascii="Times New Roman"/>
          <w:b w:val="false"/>
          <w:i w:val="false"/>
          <w:color w:val="000000"/>
          <w:sz w:val="28"/>
        </w:rPr>
        <w:t>
      Есептеу мысалы:</w:t>
      </w:r>
    </w:p>
    <w:bookmarkEnd w:id="242"/>
    <w:bookmarkStart w:name="z341" w:id="243"/>
    <w:p>
      <w:pPr>
        <w:spacing w:after="0"/>
        <w:ind w:left="0"/>
        <w:jc w:val="both"/>
      </w:pPr>
      <w:r>
        <w:rPr>
          <w:rFonts w:ascii="Times New Roman"/>
          <w:b w:val="false"/>
          <w:i w:val="false"/>
          <w:color w:val="000000"/>
          <w:sz w:val="28"/>
        </w:rPr>
        <w:t xml:space="preserve">
      Жұмыс уақытын пайдалану коэффициенті кезінде 0,75, тиімді жұмыс уақытының ұзақтығы 360 сағаттық жұмыс күні 480 минуттан 8 минутты құрайды. </w:t>
      </w:r>
    </w:p>
    <w:bookmarkEnd w:id="243"/>
    <w:bookmarkStart w:name="z342" w:id="244"/>
    <w:p>
      <w:pPr>
        <w:spacing w:after="0"/>
        <w:ind w:left="0"/>
        <w:jc w:val="both"/>
      </w:pPr>
      <w:r>
        <w:rPr>
          <w:rFonts w:ascii="Times New Roman"/>
          <w:b w:val="false"/>
          <w:i w:val="false"/>
          <w:color w:val="000000"/>
          <w:sz w:val="28"/>
        </w:rPr>
        <w:t>
      360:25= 14,4</w:t>
      </w:r>
    </w:p>
    <w:bookmarkEnd w:id="244"/>
    <w:bookmarkStart w:name="z343" w:id="245"/>
    <w:p>
      <w:pPr>
        <w:spacing w:after="0"/>
        <w:ind w:left="0"/>
        <w:jc w:val="both"/>
      </w:pPr>
      <w:r>
        <w:rPr>
          <w:rFonts w:ascii="Times New Roman"/>
          <w:b w:val="false"/>
          <w:i w:val="false"/>
          <w:color w:val="000000"/>
          <w:sz w:val="28"/>
        </w:rPr>
        <w:t>
      Осылайша, бір эксфузионист бір ауысымда кемінде 14 қан донациясын қабылдауы тиіс.</w:t>
      </w:r>
    </w:p>
    <w:bookmarkEnd w:id="245"/>
    <w:bookmarkStart w:name="z344" w:id="246"/>
    <w:p>
      <w:pPr>
        <w:spacing w:after="0"/>
        <w:ind w:left="0"/>
        <w:jc w:val="both"/>
      </w:pPr>
      <w:r>
        <w:rPr>
          <w:rFonts w:ascii="Times New Roman"/>
          <w:b w:val="false"/>
          <w:i w:val="false"/>
          <w:color w:val="000000"/>
          <w:sz w:val="28"/>
        </w:rPr>
        <w:t>
      4) Ауысымдағы алғашқы тексеру зертханасының 1-зертханашысына жүктемені есептеу:</w:t>
      </w:r>
    </w:p>
    <w:bookmarkEnd w:id="246"/>
    <w:bookmarkStart w:name="z345" w:id="247"/>
    <w:p>
      <w:pPr>
        <w:spacing w:after="0"/>
        <w:ind w:left="0"/>
        <w:jc w:val="both"/>
      </w:pPr>
      <w:r>
        <w:rPr>
          <w:rFonts w:ascii="Times New Roman"/>
          <w:b w:val="false"/>
          <w:i w:val="false"/>
          <w:color w:val="000000"/>
          <w:sz w:val="28"/>
        </w:rPr>
        <w:t>
      Д= ОВ: ВП</w:t>
      </w:r>
    </w:p>
    <w:bookmarkEnd w:id="247"/>
    <w:bookmarkStart w:name="z346" w:id="248"/>
    <w:p>
      <w:pPr>
        <w:spacing w:after="0"/>
        <w:ind w:left="0"/>
        <w:jc w:val="both"/>
      </w:pPr>
      <w:r>
        <w:rPr>
          <w:rFonts w:ascii="Times New Roman"/>
          <w:b w:val="false"/>
          <w:i w:val="false"/>
          <w:color w:val="000000"/>
          <w:sz w:val="28"/>
        </w:rPr>
        <w:t>
      Д - ауысымдағы донорлардың саны;</w:t>
      </w:r>
    </w:p>
    <w:bookmarkEnd w:id="248"/>
    <w:bookmarkStart w:name="z347" w:id="249"/>
    <w:p>
      <w:pPr>
        <w:spacing w:after="0"/>
        <w:ind w:left="0"/>
        <w:jc w:val="both"/>
      </w:pPr>
      <w:r>
        <w:rPr>
          <w:rFonts w:ascii="Times New Roman"/>
          <w:b w:val="false"/>
          <w:i w:val="false"/>
          <w:color w:val="000000"/>
          <w:sz w:val="28"/>
        </w:rPr>
        <w:t>
      МС - ауысымдағы минуттар саны (жұмыс күні ұзақтығының 75%);</w:t>
      </w:r>
    </w:p>
    <w:bookmarkEnd w:id="249"/>
    <w:bookmarkStart w:name="z348" w:id="250"/>
    <w:p>
      <w:pPr>
        <w:spacing w:after="0"/>
        <w:ind w:left="0"/>
        <w:jc w:val="both"/>
      </w:pPr>
      <w:r>
        <w:rPr>
          <w:rFonts w:ascii="Times New Roman"/>
          <w:b w:val="false"/>
          <w:i w:val="false"/>
          <w:color w:val="000000"/>
          <w:sz w:val="28"/>
        </w:rPr>
        <w:t>
      ҚУ - 1 донорға қызмет көрсетуге арналған минуттар саны.</w:t>
      </w:r>
    </w:p>
    <w:bookmarkEnd w:id="250"/>
    <w:bookmarkStart w:name="z349" w:id="251"/>
    <w:p>
      <w:pPr>
        <w:spacing w:after="0"/>
        <w:ind w:left="0"/>
        <w:jc w:val="both"/>
      </w:pPr>
      <w:r>
        <w:rPr>
          <w:rFonts w:ascii="Times New Roman"/>
          <w:b w:val="false"/>
          <w:i w:val="false"/>
          <w:color w:val="000000"/>
          <w:sz w:val="28"/>
        </w:rPr>
        <w:t>
      1-донорға қызмет көрсетуге ұсынылған уақыт нормативі орта есеппен 7 минутты құрайды.</w:t>
      </w:r>
    </w:p>
    <w:bookmarkEnd w:id="251"/>
    <w:bookmarkStart w:name="z350" w:id="252"/>
    <w:p>
      <w:pPr>
        <w:spacing w:after="0"/>
        <w:ind w:left="0"/>
        <w:jc w:val="both"/>
      </w:pPr>
      <w:r>
        <w:rPr>
          <w:rFonts w:ascii="Times New Roman"/>
          <w:b w:val="false"/>
          <w:i w:val="false"/>
          <w:color w:val="000000"/>
          <w:sz w:val="28"/>
        </w:rPr>
        <w:t>
      Есептеу мысалы:</w:t>
      </w:r>
    </w:p>
    <w:bookmarkEnd w:id="252"/>
    <w:bookmarkStart w:name="z351" w:id="253"/>
    <w:p>
      <w:pPr>
        <w:spacing w:after="0"/>
        <w:ind w:left="0"/>
        <w:jc w:val="both"/>
      </w:pPr>
      <w:r>
        <w:rPr>
          <w:rFonts w:ascii="Times New Roman"/>
          <w:b w:val="false"/>
          <w:i w:val="false"/>
          <w:color w:val="000000"/>
          <w:sz w:val="28"/>
        </w:rPr>
        <w:t>
      0,75 жұмыс уақытын пайдалану коэффициенті кезінде тиімді жұмыс уақытының ұзақтығы 360 минуттан 480 сағаттық жұмыс күніне 8 минутты құрайды.</w:t>
      </w:r>
    </w:p>
    <w:bookmarkEnd w:id="253"/>
    <w:bookmarkStart w:name="z352" w:id="254"/>
    <w:p>
      <w:pPr>
        <w:spacing w:after="0"/>
        <w:ind w:left="0"/>
        <w:jc w:val="both"/>
      </w:pPr>
      <w:r>
        <w:rPr>
          <w:rFonts w:ascii="Times New Roman"/>
          <w:b w:val="false"/>
          <w:i w:val="false"/>
          <w:color w:val="000000"/>
          <w:sz w:val="28"/>
        </w:rPr>
        <w:t xml:space="preserve">
      360:7= 51 </w:t>
      </w:r>
    </w:p>
    <w:bookmarkEnd w:id="254"/>
    <w:bookmarkStart w:name="z353" w:id="255"/>
    <w:p>
      <w:pPr>
        <w:spacing w:after="0"/>
        <w:ind w:left="0"/>
        <w:jc w:val="both"/>
      </w:pPr>
      <w:r>
        <w:rPr>
          <w:rFonts w:ascii="Times New Roman"/>
          <w:b w:val="false"/>
          <w:i w:val="false"/>
          <w:color w:val="000000"/>
          <w:sz w:val="28"/>
        </w:rPr>
        <w:t xml:space="preserve">
      Осылайша, бір ауысымда бір зертханашы кемінде 51 донорды қабылдауы тиіс. </w:t>
      </w:r>
    </w:p>
    <w:bookmarkEnd w:id="255"/>
    <w:bookmarkStart w:name="z354" w:id="256"/>
    <w:p>
      <w:pPr>
        <w:spacing w:after="0"/>
        <w:ind w:left="0"/>
        <w:jc w:val="left"/>
      </w:pPr>
      <w:r>
        <w:rPr>
          <w:rFonts w:ascii="Times New Roman"/>
          <w:b/>
          <w:i w:val="false"/>
          <w:color w:val="000000"/>
        </w:rPr>
        <w:t xml:space="preserve"> 16-тарау. Стационарлық медициналық көмек көрсететін денсаулық сақтау ұйымдарының (бұдан әрі - стационар) әкімшілік-шаруашылық және жалпы ауруханалық персоналына, сондай-ақ амбулаториялық жағдайларда көмек көрсететін медициналық ұйымдарға (бұдан әрі - АЕК) және жедел және шұғыл медициналық көмек (ЖММК) ұйымдарына арналған штат нормативтері</w:t>
      </w:r>
    </w:p>
    <w:bookmarkEnd w:id="256"/>
    <w:bookmarkStart w:name="z355" w:id="257"/>
    <w:p>
      <w:pPr>
        <w:spacing w:after="0"/>
        <w:ind w:left="0"/>
        <w:jc w:val="left"/>
      </w:pPr>
      <w:r>
        <w:rPr>
          <w:rFonts w:ascii="Times New Roman"/>
          <w:b/>
          <w:i w:val="false"/>
          <w:color w:val="000000"/>
        </w:rPr>
        <w:t xml:space="preserve"> 1-параграф. Денсаулық сақтау ұйымдарындағы жалпы ауруханалық персоналдың, дәрігерлердің, кіші және өзге де персоналдың АМК штат нормативтері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медициналық бөлім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хирургиялық көмек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бейіндегі кемінде 200 төсегі бар ауруханада. Бұл ретте акушерлік және гинекологиялық төсектер, егер аурухананың штатында акушерлік-гинекологиялық көмек жөніндегі басшының лауазымы белгіленбеген жағдайда хирургиялық цикл төсектерінің санына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көрсетілетін қызметтер сапасын бақылау, стратегиялық даму, ұйымдастыру-әдістемелік жұмыс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 немесе басшының мейіргер ісі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ұйымда;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тіркеушісі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төсекке 1 лауазым, стационарға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 ересек төсек болған жағдайда диетолог-дәрігерлер лауазымы белгіленеді - 0,5 лауазым; 400-ден астам төсекке - 1 лауазым; 100-200 балалар төсегі - 0,5 лауазым, 200-ден жоғары - 1 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 лауазымдары 150 төсекке 1 лауазым есебінен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санациялауды жүргізу үшін стационарлардағы стоматолог дәрігерлердің лауазымдары 1 төсекке, балалар стационарларындағы 400 төсекке 300 лауазым есебінен белгіленеді. Стационардың стоматологиялық кабинеті үшін мейіргер және санитар лауазымдары стоматолог дәрігерлердің лауазымдарына сәйкес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мұрағаттың медициналық тіркеушісі лауазымы 200 төсекке 1 лауазым есебінен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бюросының медициналық тіркеушісі лауазымы 200 төсекке 1 лауазым белгіленеді. 200-ден астам төсек болған жағдайда қосымша 1 лауазым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емхананың тіркеу орнының медициналық тіркеушісінің лауазымы амбулаториялық қабылдау жүргізетін дәрігерлердің 6 лауазымына 1 лауазым есебінен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санитар-тазалаушы лауазымы қажеттілігіне қарай жиналатын үй-жайлардың көлеміне қарай, бірақ ұйымға кемінде 1 штат бірлігі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258"/>
    <w:p>
      <w:pPr>
        <w:spacing w:after="0"/>
        <w:ind w:left="0"/>
        <w:jc w:val="left"/>
      </w:pPr>
      <w:r>
        <w:rPr>
          <w:rFonts w:ascii="Times New Roman"/>
          <w:b/>
          <w:i w:val="false"/>
          <w:color w:val="000000"/>
        </w:rPr>
        <w:t xml:space="preserve"> 2-параграф. Салауатты өмір салтын қалыптастыру жөніндегі штаттық норматив</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алдын алу жөніндегі дәрігер немесе маман-валеолог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59"/>
          <w:p>
            <w:pPr>
              <w:spacing w:after="20"/>
              <w:ind w:left="20"/>
              <w:jc w:val="both"/>
            </w:pPr>
            <w:r>
              <w:rPr>
                <w:rFonts w:ascii="Times New Roman"/>
                <w:b w:val="false"/>
                <w:i w:val="false"/>
                <w:color w:val="000000"/>
                <w:sz w:val="20"/>
              </w:rPr>
              <w:t>
амбулаториялық жағдайда медициналық көмек көрсететін денсаулық сақтау ұйымдарында 25000 тұрғынға 1 лауазым;</w:t>
            </w:r>
          </w:p>
          <w:bookmarkEnd w:id="259"/>
          <w:p>
            <w:pPr>
              <w:spacing w:after="20"/>
              <w:ind w:left="20"/>
              <w:jc w:val="both"/>
            </w:pPr>
            <w:r>
              <w:rPr>
                <w:rFonts w:ascii="Times New Roman"/>
                <w:b w:val="false"/>
                <w:i w:val="false"/>
                <w:color w:val="000000"/>
                <w:sz w:val="20"/>
              </w:rPr>
              <w:t>
стационарлық көмек көрсететін денсаулық сақтау ұйымдарындағы медициналық ұйымға Лауазымдар саны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алдын алу жөніндегі мейіргер/аға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ұйымдарында 200 төсекке 1 лауазым.</w:t>
            </w:r>
          </w:p>
        </w:tc>
      </w:tr>
    </w:tbl>
    <w:bookmarkStart w:name="z358" w:id="260"/>
    <w:p>
      <w:pPr>
        <w:spacing w:after="0"/>
        <w:ind w:left="0"/>
        <w:jc w:val="left"/>
      </w:pPr>
      <w:r>
        <w:rPr>
          <w:rFonts w:ascii="Times New Roman"/>
          <w:b/>
          <w:i w:val="false"/>
          <w:color w:val="000000"/>
        </w:rPr>
        <w:t xml:space="preserve"> 3-параграф. Ұйымдастыру-әдістемелік бөлімдерінің штат нормативтері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мың тұрғынға арналған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тұрғынға 500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bl>
    <w:bookmarkStart w:name="z359" w:id="261"/>
    <w:p>
      <w:pPr>
        <w:spacing w:after="0"/>
        <w:ind w:left="0"/>
        <w:jc w:val="left"/>
      </w:pPr>
      <w:r>
        <w:rPr>
          <w:rFonts w:ascii="Times New Roman"/>
          <w:b/>
          <w:i w:val="false"/>
          <w:color w:val="000000"/>
        </w:rPr>
        <w:t xml:space="preserve"> 4-параграф. Медициналық статистика бөлімі (кабинеті)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36 - 50 науқасқа тәулігіне, бірақ стационарда бір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статистиктердің 2 лауазымына, бірақ бір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кабинетінің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стационарда.</w:t>
            </w:r>
          </w:p>
        </w:tc>
      </w:tr>
    </w:tbl>
    <w:bookmarkStart w:name="z360" w:id="262"/>
    <w:p>
      <w:pPr>
        <w:spacing w:after="0"/>
        <w:ind w:left="0"/>
        <w:jc w:val="left"/>
      </w:pPr>
      <w:r>
        <w:rPr>
          <w:rFonts w:ascii="Times New Roman"/>
          <w:b/>
          <w:i w:val="false"/>
          <w:color w:val="000000"/>
        </w:rPr>
        <w:t xml:space="preserve"> 5-параграф. Балаларға арналған медициналық ұйымдардың педагогикалық персоналы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және мектепке дейінгі жастағы 40 балаға туберкулезге қарсы бөлімшелерде, мамандандырылған санаториялық-сауықтыру және оңалту ұйымдарында (орталықтарында), 25 мектепке дейінгі жастағы балаға сүйек-буын туберкулезімен ауыратын науқастарға арналған туберкулезге қарсы бөлімшелерде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63"/>
          <w:p>
            <w:pPr>
              <w:spacing w:after="20"/>
              <w:ind w:left="20"/>
              <w:jc w:val="both"/>
            </w:pPr>
            <w:r>
              <w:rPr>
                <w:rFonts w:ascii="Times New Roman"/>
                <w:b w:val="false"/>
                <w:i w:val="false"/>
                <w:color w:val="000000"/>
                <w:sz w:val="20"/>
              </w:rPr>
              <w:t>
Лауазымдар сыныптар санына және оқу жоспарына байланысты туберкулезге қарсы ауруханалардың, мамандандырылған санаторий-сауықтыру және оңалту ұйымдарының (орталықтардың) штатында белгіленеді. Сыныптарда кемінде 4 және кемінде 20 оқушы көзделеді. Сыныптар үшін балалар контингенті жеткіліксіз болған жағдайда оқушылар үшін топтық сабақтар ұйымдастырылуы мүмкін.</w:t>
            </w:r>
          </w:p>
          <w:bookmarkEnd w:id="263"/>
          <w:p>
            <w:pPr>
              <w:spacing w:after="20"/>
              <w:ind w:left="20"/>
              <w:jc w:val="both"/>
            </w:pPr>
            <w:r>
              <w:rPr>
                <w:rFonts w:ascii="Times New Roman"/>
                <w:b w:val="false"/>
                <w:i w:val="false"/>
                <w:color w:val="000000"/>
                <w:sz w:val="20"/>
              </w:rPr>
              <w:t>
Мұғалімдердің лауазымдары туберкулезбен ауыратын балаларға арналған сыныптар санына және оқу жоспарына байланысты туберкулезге қарсы ауруханалардың штатында белгіленеді. Сыныптарда кемінде 10 және 20-дан аспайтын оқушы қарастырылуы тиіс. Туберкулезбен ауыратын балалар контингенті жеткіліксіз болған жағдайда, сыныпты толықтыру үшін оқушылар үшін топтық сабақтар ұйымдастырылуы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бөлімінің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төсектік стационарда - 1 психолог лауазымы және медициналық-әлеуметтік көмек көрсетілетін бөлімшелерде кемінде 0,5 ставка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1 лауазымы медициналық-әлеуметтік көмек көрсетілетін бөлімшелерде 200 төсекке және кемінде 0,5 ставкаға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Логопедтер лауазымдары логопедтік кабинеттердің нормативтері бойынша белгіленеді.</w:t>
            </w:r>
          </w:p>
        </w:tc>
      </w:tr>
    </w:tbl>
    <w:bookmarkStart w:name="z362" w:id="264"/>
    <w:p>
      <w:pPr>
        <w:spacing w:after="0"/>
        <w:ind w:left="0"/>
        <w:jc w:val="left"/>
      </w:pPr>
      <w:r>
        <w:rPr>
          <w:rFonts w:ascii="Times New Roman"/>
          <w:b/>
          <w:i w:val="false"/>
          <w:color w:val="000000"/>
        </w:rPr>
        <w:t xml:space="preserve"> 6-параграф. Эпидемиологиялық қызметтің штаттық нормативтері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100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65"/>
          <w:p>
            <w:pPr>
              <w:spacing w:after="20"/>
              <w:ind w:left="20"/>
              <w:jc w:val="both"/>
            </w:pPr>
            <w:r>
              <w:rPr>
                <w:rFonts w:ascii="Times New Roman"/>
                <w:b w:val="false"/>
                <w:i w:val="false"/>
                <w:color w:val="000000"/>
                <w:sz w:val="20"/>
              </w:rPr>
              <w:t>
100-ден 200 төсекке дейін - 0,5 лауазым;</w:t>
            </w:r>
          </w:p>
          <w:bookmarkEnd w:id="265"/>
          <w:p>
            <w:pPr>
              <w:spacing w:after="20"/>
              <w:ind w:left="20"/>
              <w:jc w:val="both"/>
            </w:pPr>
            <w:r>
              <w:rPr>
                <w:rFonts w:ascii="Times New Roman"/>
                <w:b w:val="false"/>
                <w:i w:val="false"/>
                <w:color w:val="000000"/>
                <w:sz w:val="20"/>
              </w:rPr>
              <w:t>
200-ден астам төсекке - 1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66"/>
          <w:p>
            <w:pPr>
              <w:spacing w:after="20"/>
              <w:ind w:left="20"/>
              <w:jc w:val="both"/>
            </w:pPr>
            <w:r>
              <w:rPr>
                <w:rFonts w:ascii="Times New Roman"/>
                <w:b w:val="false"/>
                <w:i w:val="false"/>
                <w:color w:val="000000"/>
                <w:sz w:val="20"/>
              </w:rPr>
              <w:t>
Дезинфекторлар лауазымы инфекциялық емес стационарларда 1 лауазым есебінен белгіленеді:</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ауруханалардағы стационарлық дезоқондырғы жұмысының ауысымына;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қалалық, облыстық ауруханалар мен клиникаларда 200 төсекке, 100 төсектен кем стационарларда аталған норматив қолданылмайды;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ауысымда хосписте, мейіргерлік күтім ауруханасында.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Инфекциялық стационарларда дезинфекторлар 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50-ден 100 төсекке дейін - 0,5 лауазым;</w:t>
            </w:r>
          </w:p>
          <w:p>
            <w:pPr>
              <w:spacing w:after="20"/>
              <w:ind w:left="20"/>
              <w:jc w:val="both"/>
            </w:pPr>
            <w:r>
              <w:rPr>
                <w:rFonts w:ascii="Times New Roman"/>
                <w:b w:val="false"/>
                <w:i w:val="false"/>
                <w:color w:val="000000"/>
                <w:sz w:val="20"/>
              </w:rPr>
              <w:t>
100 төсектен бастап әрбір 120 төсекке 1 лауазым есебінен, бірақ 1 лауазымнан кем емес.</w:t>
            </w:r>
          </w:p>
        </w:tc>
      </w:tr>
    </w:tbl>
    <w:bookmarkStart w:name="z370" w:id="267"/>
    <w:p>
      <w:pPr>
        <w:spacing w:after="0"/>
        <w:ind w:left="0"/>
        <w:jc w:val="left"/>
      </w:pPr>
      <w:r>
        <w:rPr>
          <w:rFonts w:ascii="Times New Roman"/>
          <w:b/>
          <w:i w:val="false"/>
          <w:color w:val="000000"/>
        </w:rPr>
        <w:t xml:space="preserve"> 7-параграф. Пациенттерді қолдау және қызметтер сапасын бақылау қызметінің/бөлімінің штаттық нормативтері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68"/>
          <w:p>
            <w:pPr>
              <w:spacing w:after="20"/>
              <w:ind w:left="20"/>
              <w:jc w:val="both"/>
            </w:pPr>
            <w:r>
              <w:rPr>
                <w:rFonts w:ascii="Times New Roman"/>
                <w:b w:val="false"/>
                <w:i w:val="false"/>
                <w:color w:val="000000"/>
                <w:sz w:val="20"/>
              </w:rPr>
              <w:t>
стационарда 200 төсекке 1 лауазым;</w:t>
            </w:r>
          </w:p>
          <w:bookmarkEnd w:id="268"/>
          <w:p>
            <w:pPr>
              <w:spacing w:after="20"/>
              <w:ind w:left="20"/>
              <w:jc w:val="both"/>
            </w:pPr>
            <w:r>
              <w:rPr>
                <w:rFonts w:ascii="Times New Roman"/>
                <w:b w:val="false"/>
                <w:i w:val="false"/>
                <w:color w:val="000000"/>
                <w:sz w:val="20"/>
              </w:rPr>
              <w:t>
БМСК ұйымдарында тіркелген 15000 адамға 1 лауазым.</w:t>
            </w:r>
          </w:p>
        </w:tc>
      </w:tr>
    </w:tbl>
    <w:bookmarkStart w:name="z372" w:id="269"/>
    <w:p>
      <w:pPr>
        <w:spacing w:after="0"/>
        <w:ind w:left="0"/>
        <w:jc w:val="left"/>
      </w:pPr>
      <w:r>
        <w:rPr>
          <w:rFonts w:ascii="Times New Roman"/>
          <w:b/>
          <w:i w:val="false"/>
          <w:color w:val="000000"/>
        </w:rPr>
        <w:t xml:space="preserve"> 8-параграф. Сапа менеджменті және пациенттердің қауіпсіздігі бөлімінің штат нормативтері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200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менеджері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200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200 төсекке 1 лауазым.</w:t>
            </w:r>
          </w:p>
        </w:tc>
      </w:tr>
    </w:tbl>
    <w:bookmarkStart w:name="z373" w:id="270"/>
    <w:p>
      <w:pPr>
        <w:spacing w:after="0"/>
        <w:ind w:left="0"/>
        <w:jc w:val="left"/>
      </w:pPr>
      <w:r>
        <w:rPr>
          <w:rFonts w:ascii="Times New Roman"/>
          <w:b/>
          <w:i w:val="false"/>
          <w:color w:val="000000"/>
        </w:rPr>
        <w:t xml:space="preserve"> 9-параграф. Орталық стерилизациялау қызметінің/бөлімшесінің штат нормативтері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 100 хирургиялық төсекке және 150 терапевтік төсекке тәулік бойы жұмыс істейтін 1 пост, бірақ медициналық ұйымдарда кемінде 1 лауазым есебінен.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технигі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 жұмыс көлеміне байланысты бөлімшеде кемінде 1 лауазым есебінен.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 1 лауазым есебінен</w:t>
            </w:r>
          </w:p>
        </w:tc>
      </w:tr>
    </w:tbl>
    <w:bookmarkStart w:name="z374" w:id="271"/>
    <w:p>
      <w:pPr>
        <w:spacing w:after="0"/>
        <w:ind w:left="0"/>
        <w:jc w:val="both"/>
      </w:pPr>
      <w:r>
        <w:rPr>
          <w:rFonts w:ascii="Times New Roman"/>
          <w:b w:val="false"/>
          <w:i w:val="false"/>
          <w:color w:val="000000"/>
          <w:sz w:val="28"/>
        </w:rPr>
        <w:t>
      Ескертпе.</w:t>
      </w:r>
    </w:p>
    <w:bookmarkEnd w:id="271"/>
    <w:bookmarkStart w:name="z375" w:id="272"/>
    <w:p>
      <w:pPr>
        <w:spacing w:after="0"/>
        <w:ind w:left="0"/>
        <w:jc w:val="both"/>
      </w:pPr>
      <w:r>
        <w:rPr>
          <w:rFonts w:ascii="Times New Roman"/>
          <w:b w:val="false"/>
          <w:i w:val="false"/>
          <w:color w:val="000000"/>
          <w:sz w:val="28"/>
        </w:rPr>
        <w:t>
      * Орталықтандырылған стерилизациялау бөлімшесінің мейіргерлері мен санитарларының қосымша лауазымдары бір рет қолданылатын шприцтерді, қан мен ерітінді құюға арналған жүйелерді кең ауқымды қолдануды, нақты орындарда стерилизациялауға арналған аппаратураның өнімділігін ескере отырып, нақты жұмыс көлеміне сүйене отырып ұйымдастырылады.</w:t>
      </w:r>
    </w:p>
    <w:bookmarkEnd w:id="272"/>
    <w:bookmarkStart w:name="z376" w:id="273"/>
    <w:p>
      <w:pPr>
        <w:spacing w:after="0"/>
        <w:ind w:left="0"/>
        <w:jc w:val="left"/>
      </w:pPr>
      <w:r>
        <w:rPr>
          <w:rFonts w:ascii="Times New Roman"/>
          <w:b/>
          <w:i w:val="false"/>
          <w:color w:val="000000"/>
        </w:rPr>
        <w:t xml:space="preserve"> 10-параграф. Денсаулық сақтау ұйымдарының әкімшілік және өзге де персоналының штат нормативтері</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Комплаенс-офицер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жетекшісі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аудитор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кемінде 1 лауазым, қажеттілігіне қарай 1 лауазымнан артық;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аудиторы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жұртшылықпен байланыс жөніндегі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қамтамасыз ету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500 штат бірлігінен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1000 штат бірлігіне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әкімші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штат бірлігіне дейін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төтенше жағдайлар секторы: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500 штат бірлігінен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штат бірлігіне дейін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500 штат бірлігінен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штат бірлігіне дейін ұйымға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штат бірлігінен бастап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жөніндегі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1000 штат бірлігіне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дамыту жөніндегі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штат бірлігінен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1000 штат бірлігіне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іс жүргізу жөніндегі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штат бірлігіне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әскери есепке алу және броньдау жөніндегі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бірлікке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жоспарлау және талдау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штат бірлігінен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штат бірлігінен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қаржылық есептілік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 штат бірлігіне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үстелінің бухгалтері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штат бірлігіне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 жөніндегі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 көмек көрсететін ұйымға 1 лауазым және стационарлық жағдайларда медициналық көмек көрсететін ұйымға 500 төсекке дейін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жөніндегі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 көмек көрсететін ұйымға 1 лауазым және стационарлық жағдайларда медициналық көмек көрсететін ұйымға 500 төсекке дейін 1 лауазым, бірақ 0,5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штат бірлігінен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штат бірлігіне дейін 1 лауазым.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Инженерлік-шаруашылық қызмет/бөлім: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инженерлік-шаруашылық қызметті басқарушы/бөлім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энергетик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 (кемінде 50 бірлік автокөлік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жабдықтарға қызмет көрсету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инженері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автоматика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қауіпсіздігі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кезек күттірмейтін медициналық көмек көрсету кезінде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қызметінің инспекторы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0,5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қызмет көрсету жөніндегі 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төсекке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 жөніндегі 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кемінде 1пост;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кемінде 1пост;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1 лауазым (кемінде 10 бірлік автокөлік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үй-жайлардың көлеміне қарай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көлеміне байланысты ұлғаюы мүмкін ұйымға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ұйымға кемінде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бірақ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бірақ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қызметкері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бірақ 1 лауазымнан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әрбір бірлігіне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кемінде 1пост;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кемінде 1 пост.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