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f499" w14:textId="a2bf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2023 жылғы 13 қазандағы № 80/8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2025 жылғы 9 қазандағы № 274/34 шешімі</w:t>
      </w:r>
    </w:p>
    <w:p>
      <w:pPr>
        <w:spacing w:after="0"/>
        <w:ind w:left="0"/>
        <w:jc w:val="both"/>
      </w:pPr>
      <w:bookmarkStart w:name="z1" w:id="0"/>
      <w:r>
        <w:rPr>
          <w:rFonts w:ascii="Times New Roman"/>
          <w:b w:val="false"/>
          <w:i w:val="false"/>
          <w:color w:val="000000"/>
          <w:sz w:val="28"/>
        </w:rPr>
        <w:t>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2023 жылғы 13 қазандағы № 80/8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7405-14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әлеуметтiк көмек көрсетудің, оның мөлшерлерiн белгiлеудің және Екібастұз қаласы мұқтаж азаматтардың жекелеген санаттарының тiзбесiн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"8. Әлеуметтік көмек көрсету жөніндегі уәкілетті орган:</w:t>
      </w:r>
    </w:p>
    <w:p>
      <w:pPr>
        <w:spacing w:after="0"/>
        <w:ind w:left="0"/>
        <w:jc w:val="both"/>
      </w:pPr>
      <w:r>
        <w:rPr>
          <w:rFonts w:ascii="Times New Roman"/>
          <w:b w:val="false"/>
          <w:i w:val="false"/>
          <w:color w:val="000000"/>
          <w:sz w:val="28"/>
        </w:rPr>
        <w:t>
      1) мереке күндері мен атаулы күндерге орай алушылардан өтініштерді талап етпей табысын ескермей біржолғы әлеуметтік көмек:</w:t>
      </w:r>
    </w:p>
    <w:p>
      <w:pPr>
        <w:spacing w:after="0"/>
        <w:ind w:left="0"/>
        <w:jc w:val="both"/>
      </w:pPr>
      <w:r>
        <w:rPr>
          <w:rFonts w:ascii="Times New Roman"/>
          <w:b w:val="false"/>
          <w:i w:val="false"/>
          <w:color w:val="000000"/>
          <w:sz w:val="28"/>
        </w:rPr>
        <w:t>
      - 15 ақпан - Ауғанстан Демократиялық Республикасынан Кеңес әскерлерінің шектеулі контингентінің шығарылған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бұрынғы Кеңестік Социалистік Республикалар Одағын (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50 (елу) АЕК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(елу) АЕК мөлшерінде;</w:t>
      </w:r>
    </w:p>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 </w:t>
      </w:r>
    </w:p>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қызметшiлерiне 50 (елу) АЕК мөлшерінде; </w:t>
      </w:r>
    </w:p>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(елу) АЕК мөлшерінде; </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- 8 наурыз – Халықаралық әйелдер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көпбалалы аналарға (отбасыларға) 5 (бес) АЕК мөлшерінде;</w:t>
      </w:r>
    </w:p>
    <w:p>
      <w:pPr>
        <w:spacing w:after="0"/>
        <w:ind w:left="0"/>
        <w:jc w:val="both"/>
      </w:pPr>
      <w:r>
        <w:rPr>
          <w:rFonts w:ascii="Times New Roman"/>
          <w:b w:val="false"/>
          <w:i w:val="false"/>
          <w:color w:val="000000"/>
          <w:sz w:val="28"/>
        </w:rPr>
        <w:t>
      - 26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(елу) АЕК мөлшерінде;</w:t>
      </w:r>
    </w:p>
    <w:p>
      <w:pPr>
        <w:spacing w:after="0"/>
        <w:ind w:left="0"/>
        <w:jc w:val="both"/>
      </w:pPr>
      <w:r>
        <w:rPr>
          <w:rFonts w:ascii="Times New Roman"/>
          <w:b w:val="false"/>
          <w:i w:val="false"/>
          <w:color w:val="000000"/>
          <w:sz w:val="28"/>
        </w:rPr>
        <w:t>
      - 7 мамыр – Отан қорғаушы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5 000 000 (бес миллион) теңге мөлшерінде, сондай-ақ азық-түлік жиынтығы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жұмысшылар мен қызметшілерге 5 000 000 (бес миллион) теңге мөлшерінде, сондай-ақ азық-түлік жиынтығы 10 (он) АЕК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 (он) АЕК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 (он)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200 000 (екі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10 (он) АЕК мөлшерінде;</w:t>
      </w:r>
    </w:p>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150 000 (жүз елу мың) теңге мөлшерінде; </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Заңның 4 – 6 баптарында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қызметшiлердiң,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p>
      <w:pPr>
        <w:spacing w:after="0"/>
        <w:ind w:left="0"/>
        <w:jc w:val="both"/>
      </w:pPr>
      <w:r>
        <w:rPr>
          <w:rFonts w:ascii="Times New Roman"/>
          <w:b w:val="false"/>
          <w:i w:val="false"/>
          <w:color w:val="000000"/>
          <w:sz w:val="28"/>
        </w:rPr>
        <w:t>
      - 31 мамыр – Саяси қуғын-сүргін және ашаршылық құрбандарын еске алу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10 (он) АЕК мөлшерінде;</w:t>
      </w:r>
    </w:p>
    <w:p>
      <w:pPr>
        <w:spacing w:after="0"/>
        <w:ind w:left="0"/>
        <w:jc w:val="both"/>
      </w:pPr>
      <w:r>
        <w:rPr>
          <w:rFonts w:ascii="Times New Roman"/>
          <w:b w:val="false"/>
          <w:i w:val="false"/>
          <w:color w:val="000000"/>
          <w:sz w:val="28"/>
        </w:rPr>
        <w:t>
      - 30 тамыз – Қазақстан Республикасының Конституция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адамдарға 60 (алпыс) АЕК мөлшерінде;</w:t>
      </w:r>
    </w:p>
    <w:p>
      <w:pPr>
        <w:spacing w:after="0"/>
        <w:ind w:left="0"/>
        <w:jc w:val="both"/>
      </w:pPr>
      <w:r>
        <w:rPr>
          <w:rFonts w:ascii="Times New Roman"/>
          <w:b w:val="false"/>
          <w:i w:val="false"/>
          <w:color w:val="000000"/>
          <w:sz w:val="28"/>
        </w:rPr>
        <w:t>
      - 1 қазан – Қарттар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- 25 қазан – Қазақстан Республикасының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18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адамдарға 5 (бес) АЕК мөлшерінде;</w:t>
      </w:r>
    </w:p>
    <w:p>
      <w:pPr>
        <w:spacing w:after="0"/>
        <w:ind w:left="0"/>
        <w:jc w:val="both"/>
      </w:pPr>
      <w:r>
        <w:rPr>
          <w:rFonts w:ascii="Times New Roman"/>
          <w:b w:val="false"/>
          <w:i w:val="false"/>
          <w:color w:val="000000"/>
          <w:sz w:val="28"/>
        </w:rPr>
        <w:t>
       - 16 желтоқсан – Қазақстан Республикасының Тәуелсіздік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Заңымен белгіленген 1986 жылғы 17-18 желтоқсандағы Қазақстандағы оқиғаларға қатысқан азаматтарға 60 (алпыс) АЕК мөлшерінде көрсетеді;</w:t>
      </w:r>
    </w:p>
    <w:p>
      <w:pPr>
        <w:spacing w:after="0"/>
        <w:ind w:left="0"/>
        <w:jc w:val="both"/>
      </w:pPr>
      <w:r>
        <w:rPr>
          <w:rFonts w:ascii="Times New Roman"/>
          <w:b w:val="false"/>
          <w:i w:val="false"/>
          <w:color w:val="000000"/>
          <w:sz w:val="28"/>
        </w:rPr>
        <w:t>
      2) табысын ескермей біржолғы әлеуметтік көмек:</w:t>
      </w:r>
    </w:p>
    <w:p>
      <w:pPr>
        <w:spacing w:after="0"/>
        <w:ind w:left="0"/>
        <w:jc w:val="both"/>
      </w:pPr>
      <w:r>
        <w:rPr>
          <w:rFonts w:ascii="Times New Roman"/>
          <w:b w:val="false"/>
          <w:i w:val="false"/>
          <w:color w:val="000000"/>
          <w:sz w:val="28"/>
        </w:rPr>
        <w:t>
      дүлей апат салдарынан азаматтарға (отбасыларға) не олардың мүлкіне зиян келуі (меншігінде бір бірліктен астам тұрғын үйі (пәтері, үйі) бар азаматтарды (отбасыларды) қоспағанда) – арнайы комиссияның қорытындысына сәйкес 100 (жүз) АЕК мөлшерінде – Үлгілік қағидалардың 12-тармағының 1) тармақшасында 3) тармақшасының екінші абзацында көрсетілген (алты ай көлемінде әрекет етеді), барлық отбасы мүшелеріне жылжымайтын мүліктің жоқтығы (болуы) туралы анықтама құжаттарын қоса бере отырып, өтініш негізінде;</w:t>
      </w:r>
    </w:p>
    <w:p>
      <w:pPr>
        <w:spacing w:after="0"/>
        <w:ind w:left="0"/>
        <w:jc w:val="both"/>
      </w:pPr>
      <w:r>
        <w:rPr>
          <w:rFonts w:ascii="Times New Roman"/>
          <w:b w:val="false"/>
          <w:i w:val="false"/>
          <w:color w:val="000000"/>
          <w:sz w:val="28"/>
        </w:rPr>
        <w:t>
      өрт салдарынан азаматтарға (отбасыларға) не олардың мүлкіне зиян келуі (меншігінде бір бірліктен астам тұрғын үйі (пәтері, үйі) бар азаматтарды (отбасыларды) қоспағанда) – 100 (жүз) АЕК мөлшерінде – Үлгілік қағидалардың 12 - тармағының 1) тармақшасында 3) тармақшасының үшінші абзацында көрсетілген (алты ай көлемінде әрекет етеді), барлық отбасы мүшелеріне жылжымайтын мүліктің жоқтығы (болуы) туралы анықтама құжаттарын қоса бере отырып, өтініш негізінде;</w:t>
      </w:r>
    </w:p>
    <w:p>
      <w:pPr>
        <w:spacing w:after="0"/>
        <w:ind w:left="0"/>
        <w:jc w:val="both"/>
      </w:pPr>
      <w:r>
        <w:rPr>
          <w:rFonts w:ascii="Times New Roman"/>
          <w:b w:val="false"/>
          <w:i w:val="false"/>
          <w:color w:val="000000"/>
          <w:sz w:val="28"/>
        </w:rPr>
        <w:t>
      Үлгілік қағидалардың 12-тармағының 1) тармақшасында 3) тармақшасының төртінші абзацында көрсетілген көрсетілген құжаттарды қоса бере отырып өтініш негізінде қатерлі ісіктен зардап шегетін және диспансерлік есепте тұрған адамдарға –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кәсіпорнының Екібастұз бөлімшесі ұсынған тізімі негізінде адамның иммунитет тапшылығы вирусын (бұдан әрі – АИТВ) жұқтырған диспансерлік есепте тұрған адамдарға– 10 (он) АЕК мөлшерінде;</w:t>
      </w:r>
    </w:p>
    <w:p>
      <w:pPr>
        <w:spacing w:after="0"/>
        <w:ind w:left="0"/>
        <w:jc w:val="both"/>
      </w:pPr>
      <w:r>
        <w:rPr>
          <w:rFonts w:ascii="Times New Roman"/>
          <w:b w:val="false"/>
          <w:i w:val="false"/>
          <w:color w:val="000000"/>
          <w:sz w:val="28"/>
        </w:rPr>
        <w:t>
      Екібастұз қаласының емханалары ұсынатын тізімдер негізінде "I типті, II типті қант диабеті, атап айтқанда инсулинге қажеттілік нысаны" ауруымен зардап шегетін адамдарға – 10 (он) АЕК мөлшерінде;</w:t>
      </w:r>
    </w:p>
    <w:p>
      <w:pPr>
        <w:spacing w:after="0"/>
        <w:ind w:left="0"/>
        <w:jc w:val="both"/>
      </w:pPr>
      <w:r>
        <w:rPr>
          <w:rFonts w:ascii="Times New Roman"/>
          <w:b w:val="false"/>
          <w:i w:val="false"/>
          <w:color w:val="000000"/>
          <w:sz w:val="28"/>
        </w:rPr>
        <w:t>
      Екібастұз қаласының емханалары ұсынылған тізімдер негізінде "жүйелі қызыл жегі" ауруымен зардап шегетін және диспансерлік есепте тұрған адамдарға – 10 (он) АЕК мөлшерінде;</w:t>
      </w:r>
    </w:p>
    <w:p>
      <w:pPr>
        <w:spacing w:after="0"/>
        <w:ind w:left="0"/>
        <w:jc w:val="both"/>
      </w:pPr>
      <w:r>
        <w:rPr>
          <w:rFonts w:ascii="Times New Roman"/>
          <w:b w:val="false"/>
          <w:i w:val="false"/>
          <w:color w:val="000000"/>
          <w:sz w:val="28"/>
        </w:rPr>
        <w:t>
      "Қазақстан Республикасы ішкі істер министрлігінің Павлодар облысының полиция департаменті Екібастұз қаласының полиция басқармасы" мемлекеттік мекемесінің тізімдері негізінде бас бостандығынан айыру орындарынан босатылған адамдарға – 10 (он) АЕК мөлшерінде;</w:t>
      </w:r>
    </w:p>
    <w:p>
      <w:pPr>
        <w:spacing w:after="0"/>
        <w:ind w:left="0"/>
        <w:jc w:val="both"/>
      </w:pPr>
      <w:r>
        <w:rPr>
          <w:rFonts w:ascii="Times New Roman"/>
          <w:b w:val="false"/>
          <w:i w:val="false"/>
          <w:color w:val="000000"/>
          <w:sz w:val="28"/>
        </w:rPr>
        <w:t>
      Павлодар облысы бойынша қылмыстық - атқару жүйесі департаментінің Екібастұз қаласы пробация қызметінің тізімдері негізінде пробация қызметінің есебінде тұрған адамдарға – 10 (он) АЕК мөлшерінде;</w:t>
      </w:r>
    </w:p>
    <w:p>
      <w:pPr>
        <w:spacing w:after="0"/>
        <w:ind w:left="0"/>
        <w:jc w:val="both"/>
      </w:pPr>
      <w:r>
        <w:rPr>
          <w:rFonts w:ascii="Times New Roman"/>
          <w:b w:val="false"/>
          <w:i w:val="false"/>
          <w:color w:val="000000"/>
          <w:sz w:val="28"/>
        </w:rPr>
        <w:t>
      Үлгілік қағидалардың 12-тармағының 1) тармақшасында көрсетілген құжатқа қоса "Ардагерлер туралы" Заңның 5 – бабы 1) тармақшасының тоғызыншы абзацында, 6 - бабы 2) тармақшасының екінші, алтыншы абзацтарында, 8-бабы 3) тармақшасында көрсетілген санаттар үшін сауықтыруға – 50 (елу) АЕК мөлшерінде;</w:t>
      </w:r>
    </w:p>
    <w:p>
      <w:pPr>
        <w:spacing w:after="0"/>
        <w:ind w:left="0"/>
        <w:jc w:val="both"/>
      </w:pPr>
      <w:r>
        <w:rPr>
          <w:rFonts w:ascii="Times New Roman"/>
          <w:b w:val="false"/>
          <w:i w:val="false"/>
          <w:color w:val="000000"/>
          <w:sz w:val="28"/>
        </w:rPr>
        <w:t>
      Үлгілік қағидалардың 12-тармағының 1) тармақшасында көрсетілген құжатқа қоса тісті протездеуді алғандығын дәлелдейтін құжаттарын (орындалған жұмыстар акті, шот фактура) бере отырып өтініш негізінде "Ардагерлер туралы" Заңның 5-бабы 1) тармақшасының тоғызыншы абзацында, 6-бабы 2) тармақшасының екінші, алтыншы абзацтарында, 8-бабы 3) тармақшасында көрсетілген санаттар үшін тіс протездеуге - 25 (жиырма бес) АЕК мөлшерінде;</w:t>
      </w:r>
    </w:p>
    <w:p>
      <w:pPr>
        <w:spacing w:after="0"/>
        <w:ind w:left="0"/>
        <w:jc w:val="both"/>
      </w:pPr>
      <w:r>
        <w:rPr>
          <w:rFonts w:ascii="Times New Roman"/>
          <w:b w:val="false"/>
          <w:i w:val="false"/>
          <w:color w:val="000000"/>
          <w:sz w:val="28"/>
        </w:rPr>
        <w:t>
      Үлгілік қағидалардың 12-тармағының 1) тармақшасында көрсетілген құжатқа қоса санаторий-курорттық ем алғандығын дәлелдейтін құжаттарын (орындалған жұмыстар акті, шот фактура) бере отырып, өтініш негізінде жеке көмекшінің қызметін және санаторий-курорттық ем алуға мүгедектігі бар адамдың абилитациясы және оны оңалтудың жеке бағдарламасына сәйкес жұріп - тұруы қиын бірінші топтағы мүгедектігі бар адамдарға бір рет табысын ескермей санаторий-курорттық емделуге еріп жүретін адамның тамақтануы, жол жүруі және тұруына – 55 (елу бес) АЕК мөлшерінде;</w:t>
      </w:r>
    </w:p>
    <w:p>
      <w:pPr>
        <w:spacing w:after="0"/>
        <w:ind w:left="0"/>
        <w:jc w:val="both"/>
      </w:pPr>
      <w:r>
        <w:rPr>
          <w:rFonts w:ascii="Times New Roman"/>
          <w:b w:val="false"/>
          <w:i w:val="false"/>
          <w:color w:val="000000"/>
          <w:sz w:val="28"/>
        </w:rPr>
        <w:t>
      Үлгілік қағидалардың 12-тармағының 1) тармақшасында көрсетілген құжатқа қоса санаторий-курорттық ем алғандығын дәлелдейтін құжаттарын (орындалған жұмыстар акті, шот фактура) бере отырып, өтініш негізінде санаторий-курорттық емделуін алуға мүгедектігі бар адамның абилитациясы және оны оңалтудың жеке бағдарламасының әлеуметтік бөлігінен үзінді көшірмесі бар, мүгедектігі бар балаларға санаторий-курорттық емделуге еріп жүретін адамның тамақтануы, жол жүруі және тұруына – бір рет табысын ескермей 20 (жиырма) АЕК мөлшерінде;</w:t>
      </w:r>
    </w:p>
    <w:p>
      <w:pPr>
        <w:spacing w:after="0"/>
        <w:ind w:left="0"/>
        <w:jc w:val="both"/>
      </w:pPr>
      <w:r>
        <w:rPr>
          <w:rFonts w:ascii="Times New Roman"/>
          <w:b w:val="false"/>
          <w:i w:val="false"/>
          <w:color w:val="000000"/>
          <w:sz w:val="28"/>
        </w:rPr>
        <w:t>
      "Екібастұз қаласы әкімдігінің мәдениет, тілдерді дамыту, дене шынықтыру және спорт бөлімі" мемлекеттік мекемесінің тізімі негізінде аймақтық, республикалық, халықаралық жарыстарға дайындалу үшін мүгедектігі бар адамдарға – 15 (он бес) АЕК мөлшерінде;</w:t>
      </w:r>
    </w:p>
    <w:p>
      <w:pPr>
        <w:spacing w:after="0"/>
        <w:ind w:left="0"/>
        <w:jc w:val="both"/>
      </w:pPr>
      <w:r>
        <w:rPr>
          <w:rFonts w:ascii="Times New Roman"/>
          <w:b w:val="false"/>
          <w:i w:val="false"/>
          <w:color w:val="000000"/>
          <w:sz w:val="28"/>
        </w:rPr>
        <w:t>
      Үлгілік қағидалардың 12-тармағының 1) тармақшасында көрсетілген құжатты, 12 аптаға дейін жүктілікке тұруы туралы медициналық анықтаманы қоса бере отырып өтініш негізінде 12 аптаға дейін жүктілік мерзімінде есепке тұрған мүгедектігі бар әйелдерге – 20 (жиырма) АЕК мөлшерінде;</w:t>
      </w:r>
    </w:p>
    <w:p>
      <w:pPr>
        <w:spacing w:after="0"/>
        <w:ind w:left="0"/>
        <w:jc w:val="both"/>
      </w:pPr>
      <w:r>
        <w:rPr>
          <w:rFonts w:ascii="Times New Roman"/>
          <w:b w:val="false"/>
          <w:i w:val="false"/>
          <w:color w:val="000000"/>
          <w:sz w:val="28"/>
        </w:rPr>
        <w:t>
      Үлгілік қағидалардың 12-тармағының 1) тармақшасында көрсетілген құжатты, баланың туу туралы куәлігін қоса бере отырып өтініш негізінде кәмелетке толмаған балалары бар мүгедектігі бар адамдарға – 5 (бес) АЕК мөлшерінде көрсетеді;</w:t>
      </w:r>
    </w:p>
    <w:p>
      <w:pPr>
        <w:spacing w:after="0"/>
        <w:ind w:left="0"/>
        <w:jc w:val="both"/>
      </w:pPr>
      <w:r>
        <w:rPr>
          <w:rFonts w:ascii="Times New Roman"/>
          <w:b w:val="false"/>
          <w:i w:val="false"/>
          <w:color w:val="000000"/>
          <w:sz w:val="28"/>
        </w:rPr>
        <w:t>
      3) табысын ескермей тоқсан сайын әлеуметтік көмек:</w:t>
      </w:r>
    </w:p>
    <w:p>
      <w:pPr>
        <w:spacing w:after="0"/>
        <w:ind w:left="0"/>
        <w:jc w:val="both"/>
      </w:pPr>
      <w:r>
        <w:rPr>
          <w:rFonts w:ascii="Times New Roman"/>
          <w:b w:val="false"/>
          <w:i w:val="false"/>
          <w:color w:val="000000"/>
          <w:sz w:val="28"/>
        </w:rPr>
        <w:t>
      Үлгілік қағидалардың 12-тармағының 1), 3) тармақшаларында көрсетілген құжатқа қоса (жылына бір рет) өтініш негізінде – "Ардагерлер туралы" Заңның 5-бабы, 1) тармақшасының жетінші, сегізінші, тоғызыншы абзацтарында, 6-бабы 2) тармақшасының екінші, үшінші, алтыншы абзацтарында, 8-бабы 2), 3) тармақшаларында көрсетілген санаттар үшін коммуналдық қызметтерге 10 (он) АЕК мөлшерінде көрсетеді.</w:t>
      </w:r>
    </w:p>
    <w:p>
      <w:pPr>
        <w:spacing w:after="0"/>
        <w:ind w:left="0"/>
        <w:jc w:val="both"/>
      </w:pPr>
      <w:r>
        <w:rPr>
          <w:rFonts w:ascii="Times New Roman"/>
          <w:b w:val="false"/>
          <w:i w:val="false"/>
          <w:color w:val="000000"/>
          <w:sz w:val="28"/>
        </w:rPr>
        <w:t xml:space="preserve">
      4) табысын ескермей ай сайын әлеуметтік көмек: </w:t>
      </w:r>
    </w:p>
    <w:p>
      <w:pPr>
        <w:spacing w:after="0"/>
        <w:ind w:left="0"/>
        <w:jc w:val="both"/>
      </w:pPr>
      <w:r>
        <w:rPr>
          <w:rFonts w:ascii="Times New Roman"/>
          <w:b w:val="false"/>
          <w:i w:val="false"/>
          <w:color w:val="000000"/>
          <w:sz w:val="28"/>
        </w:rPr>
        <w:t>
      Үлгілік қағидалардың 12-тармағының 1), 3) тармақшаларында көрсетілген құжаттарды қоса бере отырып өтініш негізінде Павлодар облысы әкімдігі, Павлодар облысы денсаулық сақтау басқармасы шаруашылық жүргізу құқығындағы "Павлодар облыстық онкологиялық диспансері" коммуналдық мемлекеттік кәсіпорнына және тұрғылықты орнына кері қайтуға жол жүру билеттері құнының нақты мөлшерінде (таксиден басқа) – қатерлі ісіктен зардап шегетін және диспансерлік есепте тұрған адамдарға;</w:t>
      </w:r>
    </w:p>
    <w:p>
      <w:pPr>
        <w:spacing w:after="0"/>
        <w:ind w:left="0"/>
        <w:jc w:val="both"/>
      </w:pPr>
      <w:r>
        <w:rPr>
          <w:rFonts w:ascii="Times New Roman"/>
          <w:b w:val="false"/>
          <w:i w:val="false"/>
          <w:color w:val="000000"/>
          <w:sz w:val="28"/>
        </w:rPr>
        <w:t>
      Екібастұз қаласы емханалары ұсынған тізімнің негізінде туберкулезбен ауыратын амбулаториялық емделу кезеңіндегі адамдарға –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кәсіпорнының Екібастұз бөлімшесі ұсынған тізімі негізінде АИТВ жұқтырған диспансерлік есепте тұрған балалардың ата-аналарына немесе өзге де заңды өкілдеріне – тиісті қаржы жылына арналған республикалық бюджет туралы заңында белгіленген ең төмен күнкөріс деңгейінің 2 (екі) еселенген мөлшерінде;</w:t>
      </w:r>
    </w:p>
    <w:p>
      <w:pPr>
        <w:spacing w:after="0"/>
        <w:ind w:left="0"/>
        <w:jc w:val="both"/>
      </w:pPr>
      <w:r>
        <w:rPr>
          <w:rFonts w:ascii="Times New Roman"/>
          <w:b w:val="false"/>
          <w:i w:val="false"/>
          <w:color w:val="000000"/>
          <w:sz w:val="28"/>
        </w:rPr>
        <w:t>
      Үлгілік қағидалардың 12-тармағының 1), 3) тармақшаларында көрсетілген құжаттарды қоса бере отырып өтініш негізінде Екібастұз қаласының колледждерінде білім алатын жетім балаларға, ата-анасының қарауынсыз қалған балалар қатарындағы студенттерге қалаішілік жолаушылар көлігіндегі жолақыға – 2 (екі) АЕК мөлшерінде көрсетеді;</w:t>
      </w:r>
    </w:p>
    <w:p>
      <w:pPr>
        <w:spacing w:after="0"/>
        <w:ind w:left="0"/>
        <w:jc w:val="both"/>
      </w:pPr>
      <w:r>
        <w:rPr>
          <w:rFonts w:ascii="Times New Roman"/>
          <w:b w:val="false"/>
          <w:i w:val="false"/>
          <w:color w:val="000000"/>
          <w:sz w:val="28"/>
        </w:rPr>
        <w:t>
      5) табысын ескере отырып біржолғы әлеуметтік көмек:</w:t>
      </w:r>
    </w:p>
    <w:p>
      <w:pPr>
        <w:spacing w:after="0"/>
        <w:ind w:left="0"/>
        <w:jc w:val="both"/>
      </w:pPr>
      <w:r>
        <w:rPr>
          <w:rFonts w:ascii="Times New Roman"/>
          <w:b w:val="false"/>
          <w:i w:val="false"/>
          <w:color w:val="000000"/>
          <w:sz w:val="28"/>
        </w:rPr>
        <w:t>
      Үлгілік қағидалардың 12-тармағының 1), 2), 3) тармақшаларында көрсетілген құжаттарды, 12 аптаға дейін жүктілікке тұруы туралы медициналық анықтаманы қоса бере отырып өтініш негізінде 12 аптаға дейін жүктілік мерзімінде есепке тұрған, жан басына шаққандағы орташа табысы ең төмен күнкөріс деңгейінен аспайтын аз қамтамасыз етілген отбасылардағы әйелдерге – 20 (жиырма) АЕК мөлшерінде;</w:t>
      </w:r>
    </w:p>
    <w:p>
      <w:pPr>
        <w:spacing w:after="0"/>
        <w:ind w:left="0"/>
        <w:jc w:val="both"/>
      </w:pPr>
      <w:r>
        <w:rPr>
          <w:rFonts w:ascii="Times New Roman"/>
          <w:b w:val="false"/>
          <w:i w:val="false"/>
          <w:color w:val="000000"/>
          <w:sz w:val="28"/>
        </w:rPr>
        <w:t>
      дәрігерлік-консультациялық комиссияның қорытындысын, Үлгілік қағидалардың 12-тармағының 1), 2), 3) тармақшаларында көрсетілген құжаттарды қоса бере отырып өтініш негізінде шұғыл немесе жоспарлы хирургиялық отадан өткен, шұғыл араласуды қажет ететін, бір айдан аса созылмалы ауруға байланысты өмірлік қиын жағдайға тап болған, жан басына шаққандағы орташа табысы ең төмен күнкөріс деңгейінен аспайтын азаматтарға – арнайы комиссия қорытындысына сәйкес 15 (он бес) АЕК мөлшерінде көрсетеді. Әлеуметтік көмекке жүгіну мерзімі – көрсетілген жағдайлар туындаған сәттен алты ай ішінде.".</w:t>
      </w:r>
    </w:p>
    <w:bookmarkStart w:name="z5" w:id="3"/>
    <w:p>
      <w:pPr>
        <w:spacing w:after="0"/>
        <w:ind w:left="0"/>
        <w:jc w:val="both"/>
      </w:pPr>
      <w:r>
        <w:rPr>
          <w:rFonts w:ascii="Times New Roman"/>
          <w:b w:val="false"/>
          <w:i w:val="false"/>
          <w:color w:val="000000"/>
          <w:sz w:val="28"/>
        </w:rPr>
        <w:t>
      2. Осы шешімнің орындалуын бақылау Екібастұз қалалық мәслихатының тұрақты комиссиясына жүктелсін.</w:t>
      </w:r>
    </w:p>
    <w:bookmarkEnd w:id="3"/>
    <w:bookmarkStart w:name="z6" w:id="4"/>
    <w:p>
      <w:pPr>
        <w:spacing w:after="0"/>
        <w:ind w:left="0"/>
        <w:jc w:val="both"/>
      </w:pPr>
      <w:r>
        <w:rPr>
          <w:rFonts w:ascii="Times New Roman"/>
          <w:b w:val="false"/>
          <w:i w:val="false"/>
          <w:color w:val="000000"/>
          <w:sz w:val="28"/>
        </w:rPr>
        <w:t>
      3. "Екібастұз қаласы мәслихатының аппараты"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1) осы шешімді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шешімді мемлекеттік органның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