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53ee6" w14:textId="cf53e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Ақсу қаласының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2025 жылғы 17 желтоқсандағы № 245/43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Қазақстан Республикасының "Агроөнеркәсіптік кешенді және ауылдық аумақтарды дамытуды мемлекеттік реттеу туралы" Заңының 18-бабы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Ақсу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Ақсу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арналған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- 19779308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12911494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- 66512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- 660607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- 6140695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23755800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-131595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- 86500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218095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- 118593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- 118593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-3963490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3963490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Ақсу қалалық мәслихатының 20.03.2026 </w:t>
      </w:r>
      <w:r>
        <w:rPr>
          <w:rFonts w:ascii="Times New Roman"/>
          <w:b w:val="false"/>
          <w:i w:val="false"/>
          <w:color w:val="000000"/>
          <w:sz w:val="28"/>
        </w:rPr>
        <w:t>№ 263/46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ауданның жергілікті атқарушы органның резерві 2026 жылға 297982 мың теңге сомасында, 2027 жылға 229301 мың теңге сомасында, 2028 жылға 216733 мың теңге сомасында бекітілсін.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Павлодар облысы Ақсу қалалық мәслихатының 20.03.2026 </w:t>
      </w:r>
      <w:r>
        <w:rPr>
          <w:rFonts w:ascii="Times New Roman"/>
          <w:b w:val="false"/>
          <w:i w:val="false"/>
          <w:color w:val="000000"/>
          <w:sz w:val="28"/>
        </w:rPr>
        <w:t>№ 263/46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Ақсу қаласы бойынша алым сомасы келесі көлемде бекітілсін: 2026 жылы - 1300280 мың теңге, 2027 жылы - 2336265 мың теңге, 2028 жылы – 4113581 мың теңге.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арналған Ақсу қаласының бюджетінде қалалық бюджеттен ауылдық округтердің бюджеттеріне берілетін субвенциялар көлемі жалпы 745000 мың теңге сомада көзделсін, оның ішінде: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Мәмәйіт Омаров атындағы ауылдық округі - 110000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- 130000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Қанаш Қамзин ауылдық округі - 130000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- 130000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- 115000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- 130000 мың теңге.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2026 жылға арналған ауылдық округтердің бюджетінде жоғары тұрған бюджеттерден 583060 мың теңге көлемінде ағымдағы нысаналы трансферттер көлемі ескерілсін, оның ішінде: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001 "Аудандық маңызы бар қала, ауыл, кент, ауылдық округ әкімінің қызметін қамтамасыз ету жөніндегі қызметтер" - 4482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- 4482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Қанаш Қамзин ауылдық округі - 1482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- 3000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008 "Елді мекендердегі көшелерді жарықтандыру" - 1500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- 1500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- 1500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Бағдарлама бойынша: 011 "Елді мекендерді абаттандыру және көгалдандыру" - 73407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- 73407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- 10000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Қанаш Қамзин ауылдық округі - 10000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- 20550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Мәмәйіт Омаров атындағы ауылдық округі – 2707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- 30150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Бағдарлама бойынша: 013 "Аудандық маңызы бар қалаларда, ауылдарда, кенттерде, ауылдық округтерде автомобиль жолдарының жұмыс істеуін қамтамасыз ету" - 157648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- 157648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- 123148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- 3000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Қанаш Қамзин ауылдық округі - 3000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- 13500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Мәмәйіт Омаров атындағы ауылдық округі - 5000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- 10000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Бағдарлама бойынша: 014 "Елді мекендерді сумен жабдықтауды ұйымдастыру" - 34605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- 34605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- 2947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- 3706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Қанаш Қамзин ауылдық округі - 13419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- 9897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- 4636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022 "Мемлекеттік органның күрделі шығыстары" - 4200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- 4200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- 1050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- 700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Қанаш Қамзин ауылдық округі - 700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- 700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Мәмәйіт Омаров атындағы ауылдық округі - 700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- 350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Бағдарлама бойынша: 045 "Аудандық маңызы бар қалаларда, ауылдарда, кенттерде, ауылдық округтерде автомобиль жолдарын күрделі және орташа жөндеу" - 307218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– 307218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Қанаш Қамзин ауылдық округі - 94756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- 108162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- 104300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Павлодар облысы Ақсу қалалық мәслихатының 20.03.2026 </w:t>
      </w:r>
      <w:r>
        <w:rPr>
          <w:rFonts w:ascii="Times New Roman"/>
          <w:b w:val="false"/>
          <w:i w:val="false"/>
          <w:color w:val="000000"/>
          <w:sz w:val="28"/>
        </w:rPr>
        <w:t>№ 263/46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2028 жылға арналған Ақсу қаласының бюджетінде қалалық бюджеттен ауылдық округтердің бюджеттеріне берілетін субвенциялар көлемі жалпы 900000 мың теңге сомада көзделсін, оның ішінде: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Мәмәйіт Омаров атындағы ауылдық округі - 150000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- 150000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Қанаш Қамзин ауылдық округі - 150000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- 150000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- 150000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- 150000 мың теңге.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7.5-қосымшаға сәйкес Ақсу қаласы бюджетінің шығыстарында жалпы сипаттағы нысаналы трансферттердің көлемі 2026 жылға – 4060577 мың теңге, 2027 жылға – 2978156 мың теңге, 2028 жылға – 2060393 мың теңге сомасында ескерілсін.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8.Ақсу қаласы бюджетінің шығыстарында жалпы сипаттағы нысаналы емес трансферттердің көлемі 2026 жылға – 657406 мың теңге, 2027 жылға – 416720 мың теңге, 2028 жылға – 412855 мың теңге сомасында ескерілсін.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9.6-қосымшаға сәйкес Ақсу қаласы бюджетінің шығыстарында әлеуметтік маңызы бар жолаушылар тасымалын субсидиялауға арналған бюджет қаражатының ең аз көлемі 2026 жылға - 464200 мың теңге, 2027 жылға – 487410 мың теңге, 2028 жылға – 511781 мың теңге сомасында ескерілсін.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10.7-қосымшаға сәйкес Ақсу қаласы бюджетінің шығыстарында мектеп жасындағы балалардың қалалық қоғамдық көлікте тегін жол жүруін өтеуге арналған бюджет қаражатының ең аз көлемі 2026 жылы – 130437 мың теңге, 2027 жылы – 136959 мың теңге, 2028 жылы – 143807 мың теңге сомасында ескерілсін.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8-қосымшаға сәйкес ауылдық округтер бюджетінің шығыстарында 2026 жылға арналған ағымдағы нысаналы трансферттер – 820 мың теңге, 2027 жылға – 837 мың теңге, 2028 жылға - 858 мың теңге ескерілсін.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Ауылдық округтер бюджетінің шығыстарында 2026 жылға арналған нысаналы емес ағымдағы трансферттер 36882 мың теңге сомасында ескерілсін: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- 6126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- 6171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Қанаш Қамзин ауылдық округі - 6138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- 6120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Мәмәйіт Омаров атындағы ауылдық округі - 6173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- 6154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округтер бюджетінің шығыстарында 2027 жылға арналған нысаналы емес ағымдағы трансферттер 44081 мың теңге сомасында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- 7315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- 7373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Қанаш Қамзин ауылдық округі - 7341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- 7322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Мәмәйіт Омаров атындағы ауылдық округі - 7376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- 7354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округтер бюджетінің шығыстарында 2028 жылға арналған нысаналы емес ағымдағы трансферттер 47975 мың теңге сомасында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- 7959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- 8023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Қанаш Қамзин ауылдық округі - 7991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- 7972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Мәмәйіт Омаров атындағы ауылдық округі - 8026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- 8004 мың теңге.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2026 жылға арналған ауылдық округтердің бюджетінде жоғары тұрған бюджеттерден 135012 мың теңге көлемінде ағымдағы трансферттер қарастырылғаны ескерілсін, оның ішінде: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008 "Елді мекендердегі көшелерді жарықтандыру" - 1500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- 1500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- 1500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011 "Елді мекендерді абаттандыру және көгалдандыру" - 73407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- 73407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- 10000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Қанаш Қамзин ауылдық округі - 10000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- 20550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Мәмәйіт Омаров атындағы ауылдық округі - 2707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- 30150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013 "Аудандық маңызы бар қалаларда, ауылдарда, кенттерде, ауылдық округтерде автомобиль жолдарының жұмыс істеуін қамтамасыз ету" - 23500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- 23500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- 5000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- 11500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- 7000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014 "Елді мекендерді сумен жабдықтауды ұйымдастыру" - 30405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- 30405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- 2947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- 3706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Қанаш Қамзин ауылдық округі - 9219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- 9897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- 4636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022 "Мемлекеттік органның күрделі шығыстары" - 4200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- 4200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- 1050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- 700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Қанаш Қамзин ауылдық округі - 700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- 700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Мәмәйіт Омаров атындағы ауылдық округі - 700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- 350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045 "Аудандық маңызы бар қалаларда, ауылдарда, кенттерде, ауылдық округтерде автомобиль жолдарын күрделі және орташа жөндеу" - 2000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– 2000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- 2000 мың теңге".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Азаматтық қызметшілер болып табылатын және Ақсу қаласының ауылдық елді мекендерінде жұмыс істейтін әлеуметтік қамсыздандыру, мәдениет, спорт, орман шаруашылығы және ерекше қорғалатын табиғи аумақтар саласындағы мамандарға, сондай-ақ жергілікті бюджеттен қаржыландырылатын мемлекеттік ұйымдарда жұмыс істейтін аталған мамандарға қызметтің осы түрлерімен қалалық жағдайда айналысатын мамандардың мөлшерлемелерімен салыстырғанда жиырма бес пайызға жоғарылатылған айлықақылар мен тарифтік мөлшерлемелер қарастырылсын.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Осы шешім 2026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Ақсу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245/43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Ақсу қаласының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Ақсу қалалық мәслихатының 20.03.2026 </w:t>
      </w:r>
      <w:r>
        <w:rPr>
          <w:rFonts w:ascii="Times New Roman"/>
          <w:b w:val="false"/>
          <w:i w:val="false"/>
          <w:color w:val="ff0000"/>
          <w:sz w:val="28"/>
        </w:rPr>
        <w:t>№ 263/46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19779308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12911494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төмен тұрған органдарынан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кеттердің, ауыджық округтердің бюджеттерінен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жоғары тұрған органдарынан түсетiн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 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тәрбиеленетін және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адамдардың әлеуметтік қызмет көрсетудің аумақтық орталықтары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және 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санаторий-курорттық, емделу, міндетті гигиеналық құралдармен қамтамасыз ету, арнаулы жүріп-тұру құралдары, жеке көмекшінің және есту бойынша мүгедектігі бар адамдарға қолмен көрсететін тіл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сертификатын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уй қорының үйін жобалау және (немесе) салу, қайта жаңарту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қорынан тұрғын үй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канализация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 қалалардың, аудандық маңызы бар қалалардың, ауылдық округтердің, кенттердің, ауылдардың шекараларын белгілеу кезінде жүргізілетін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Маңызды аудандағы, оның елді мекемендеріндегі жолдарды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 жобасы шеңберінде ауылдық елді мекендерде әлеуметтік және инженерлік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Қарызға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Қарызға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несиелер бойынша жергілікті атқарушы органдардың сыйақылар мен басқа да төлемдерді толеу бойынша берешегіне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Мамандырылған ұйымдарды қоспағанда, заңды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- 3963490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Несиелер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несиелер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Несиелік келісімдер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алған несиелер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245/43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Ақсу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13629512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12863994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Мұндай секторы ұйымдарынан және Жәбірленушілерге өтемақы қорына түсетін түсімдері қоспағанда, мемлекеттік бюджеттен қаржыландырылатын, сондай-ақ Қазақстан Республикасы Ұлттық Банкінің бюджетінен (шығыстар сметасынан) қамталатын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13629512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 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тәрбиеленетін және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адамдардың әлеуметтік қызмет көрсетудің аумақтық орталықтары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және 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санаторий-курорттық, емделу, міндетті гигиеналық құралдармен қамтамасыз ету, арнаулы жүріп-тұру құралдары, жеке көмекшінің және есту бойынша мүгедектігі бар адамдарға қолмен көрсететін тіл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сертификатын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Азамматардың жекелеген санаттарын тұргын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мақсатты ағымдағы көлік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 қалалардың, аудандық маңызы бар қалалардың, ауылдық округтердің, кенттердің, ауылдардың шекараларын белгілеу кезінде жүргізілетін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Қарызға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Қарызға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несиелер бойынша жергілікті атқарушы органдардың сыйақылар мен басқа да төлемдерді толеу бойынша берешегіне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-215575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-215575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245/43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Ақсу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14763216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13941527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11108316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Мұндай секторы ұйымдарынан және Жәбірленушілерге өтемақы қорына түсетін түсімдері қоспағанда, мемлекеттік бюджеттен қаржыландырылатын, сондай-ақ Қазақстан Республикасы Ұлттық Банкінің бюджетінен (шығыстар сметасынан) қамталатын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14763216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 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тәрбиеленетін және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адамдардың әлеуметтік қызмет көрсетудің аумақтық орталықтары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және 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санаторий-курорттық, емделу, міндетті гигиеналық құралдармен қамтамасыз ету, арнаулы жүріп-тұру құралдары, жеке көмекшінің және есту бойынша мүгедектігі бар адамдарға қолмен көрсететін тіл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сертификатын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Азамматардың жекелеген санаттарын тұргын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мақсатты ағымдағы көлік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 қалалардың, аудандық маңызы бар қалалардың, ауылдық округтердің, кенттердің, ауылдардың шекараларын белгілеу кезінде жүргізілетін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Қарызға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Қарызға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несиелер бойынша жергілікті атқарушы органдардың сыйақылар мен басқа да төлемдерді толеу бойынша берешегіне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-211275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-211275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245/43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2026-2028 жылдарға арналған Ақсу қаласының жергілікті атқарушы органы резервінің көлемі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Павлодар облысы Ақсу қалалық мәслихатының 20.03.2026 </w:t>
      </w:r>
      <w:r>
        <w:rPr>
          <w:rFonts w:ascii="Times New Roman"/>
          <w:b w:val="false"/>
          <w:i w:val="false"/>
          <w:color w:val="ff0000"/>
          <w:sz w:val="28"/>
        </w:rPr>
        <w:t>№ 263/46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229301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229301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аумағындағы табиғи және техногендік сипаттағы төтенше жағдайларды жоюға арналған ауданның (облыстық маңызы бар қаланың) жергілікті атқарушы органының төтенше резерві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159301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шығындарға арналған ауданның (облыстық маңызы бар қаланың) жергілікті атқарушы органының резерві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Соттардың шешiмдерi бойынша мiндеттемелердi орындауға арналған ауданның (облыстық маңызы бар қаланың) жергілікті атқарушы органының резерві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