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c688" w14:textId="2fec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жобаларды жоспарлау және іске асыру, инвестициялық ұсынысты, техникалық-экономикалық және қаржылық-экономикалық негіздемелерді әзірлеу немесе түзету, қажетті сараптамалар жүргізу, бюджеттік кредиттеудің орындылығын айқындау, мемлекеттік инвестициялық жобалар портфелін қалыптастыру, сондай-ақ мемлекеттік инвестициялық жобалардың бекітілген (нақтыланған) параметрлерін түзету, іріктеу, іске асырылуын мониторингтеу және бағалау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2025 жылғы 28 маусымдағы № 59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148-бабының </w:t>
      </w:r>
      <w:r>
        <w:rPr>
          <w:rFonts w:ascii="Times New Roman"/>
          <w:b w:val="false"/>
          <w:i w:val="false"/>
          <w:color w:val="000000"/>
          <w:sz w:val="28"/>
        </w:rPr>
        <w:t>9-тармағына</w:t>
      </w:r>
      <w:r>
        <w:rPr>
          <w:rFonts w:ascii="Times New Roman"/>
          <w:b w:val="false"/>
          <w:i w:val="false"/>
          <w:color w:val="000000"/>
          <w:sz w:val="28"/>
        </w:rPr>
        <w:t xml:space="preserve">, 149-бабының </w:t>
      </w:r>
      <w:r>
        <w:rPr>
          <w:rFonts w:ascii="Times New Roman"/>
          <w:b w:val="false"/>
          <w:i w:val="false"/>
          <w:color w:val="000000"/>
          <w:sz w:val="28"/>
        </w:rPr>
        <w:t>9-тармағына</w:t>
      </w:r>
      <w:r>
        <w:rPr>
          <w:rFonts w:ascii="Times New Roman"/>
          <w:b w:val="false"/>
          <w:i w:val="false"/>
          <w:color w:val="000000"/>
          <w:sz w:val="28"/>
        </w:rPr>
        <w:t xml:space="preserve">, 150-бабының </w:t>
      </w:r>
      <w:r>
        <w:rPr>
          <w:rFonts w:ascii="Times New Roman"/>
          <w:b w:val="false"/>
          <w:i w:val="false"/>
          <w:color w:val="000000"/>
          <w:sz w:val="28"/>
        </w:rPr>
        <w:t>1-тармағына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xml:space="preserve">, 153-бабының </w:t>
      </w:r>
      <w:r>
        <w:rPr>
          <w:rFonts w:ascii="Times New Roman"/>
          <w:b w:val="false"/>
          <w:i w:val="false"/>
          <w:color w:val="000000"/>
          <w:sz w:val="28"/>
        </w:rPr>
        <w:t>3-тармағына</w:t>
      </w:r>
      <w:r>
        <w:rPr>
          <w:rFonts w:ascii="Times New Roman"/>
          <w:b w:val="false"/>
          <w:i w:val="false"/>
          <w:color w:val="000000"/>
          <w:sz w:val="28"/>
        </w:rPr>
        <w:t xml:space="preserve">, 155-бабының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1. Қоса беріліп отырған Мемлекеттік инвестициялық жобаларды жоспарлау және іске асыру, инвестициялық ұсынысты, техникалық-экономикалық және қаржылық-экономикалық негіздемелерді әзірлеу немесе түзету, қажетті сараптамалар жүргізу, бюджеттік кредиттеудің орындылығын айқындау, мемлекеттік инвестициялық жобалар портфелін қалыптастыру, сондай-ақ мемлекеттік инвестициялық жобалардың бекітілген (нақтыланған) параметрлерін түзету, іріктеу, іске асырылуын мониторингтеу және бағалау қағидалары бекітілсін.</w:t>
      </w:r>
    </w:p>
    <w:bookmarkEnd w:id="1"/>
    <w:bookmarkStart w:name="z8" w:id="2"/>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 салаларын дамыту және инвестициялық жобаларды мониторингтеу департаменті Қазақстан Республикасының заңнамасында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банкіне және алғашқы ресми жарияланғаннан кейін Қазақстан Республикасы Ұлттық экономика министрлігінің интернет-ресурсына орналастыру үшін жолдауды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Әмрин Азамат Кеменгерұлы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2" w:id="5"/>
    <w:p>
      <w:pPr>
        <w:spacing w:after="0"/>
        <w:ind w:left="0"/>
        <w:jc w:val="both"/>
      </w:pPr>
      <w:r>
        <w:rPr>
          <w:rFonts w:ascii="Times New Roman"/>
          <w:b w:val="false"/>
          <w:i w:val="false"/>
          <w:color w:val="000000"/>
          <w:sz w:val="28"/>
        </w:rPr>
        <w:t>
      "КЕЛІСІЛДІ"</w:t>
      </w:r>
    </w:p>
    <w:bookmarkEnd w:id="5"/>
    <w:bookmarkStart w:name="z13" w:id="6"/>
    <w:p>
      <w:pPr>
        <w:spacing w:after="0"/>
        <w:ind w:left="0"/>
        <w:jc w:val="both"/>
      </w:pPr>
      <w:r>
        <w:rPr>
          <w:rFonts w:ascii="Times New Roman"/>
          <w:b w:val="false"/>
          <w:i w:val="false"/>
          <w:color w:val="000000"/>
          <w:sz w:val="28"/>
        </w:rPr>
        <w:t>
      Қазақстан Республикасы</w:t>
      </w:r>
    </w:p>
    <w:bookmarkEnd w:id="6"/>
    <w:bookmarkStart w:name="z14" w:id="7"/>
    <w:p>
      <w:pPr>
        <w:spacing w:after="0"/>
        <w:ind w:left="0"/>
        <w:jc w:val="both"/>
      </w:pPr>
      <w:r>
        <w:rPr>
          <w:rFonts w:ascii="Times New Roman"/>
          <w:b w:val="false"/>
          <w:i w:val="false"/>
          <w:color w:val="000000"/>
          <w:sz w:val="28"/>
        </w:rPr>
        <w:t>
      Стратегиялық жоспарлау</w:t>
      </w:r>
    </w:p>
    <w:bookmarkEnd w:id="7"/>
    <w:bookmarkStart w:name="z15" w:id="8"/>
    <w:p>
      <w:pPr>
        <w:spacing w:after="0"/>
        <w:ind w:left="0"/>
        <w:jc w:val="both"/>
      </w:pPr>
      <w:r>
        <w:rPr>
          <w:rFonts w:ascii="Times New Roman"/>
          <w:b w:val="false"/>
          <w:i w:val="false"/>
          <w:color w:val="000000"/>
          <w:sz w:val="28"/>
        </w:rPr>
        <w:t>
      және реформалар жөніндегі</w:t>
      </w:r>
    </w:p>
    <w:bookmarkEnd w:id="8"/>
    <w:bookmarkStart w:name="z16" w:id="9"/>
    <w:p>
      <w:pPr>
        <w:spacing w:after="0"/>
        <w:ind w:left="0"/>
        <w:jc w:val="both"/>
      </w:pPr>
      <w:r>
        <w:rPr>
          <w:rFonts w:ascii="Times New Roman"/>
          <w:b w:val="false"/>
          <w:i w:val="false"/>
          <w:color w:val="000000"/>
          <w:sz w:val="28"/>
        </w:rPr>
        <w:t>
      агенттігінің Ұлттық</w:t>
      </w:r>
    </w:p>
    <w:bookmarkEnd w:id="9"/>
    <w:bookmarkStart w:name="z17" w:id="10"/>
    <w:p>
      <w:pPr>
        <w:spacing w:after="0"/>
        <w:ind w:left="0"/>
        <w:jc w:val="both"/>
      </w:pPr>
      <w:r>
        <w:rPr>
          <w:rFonts w:ascii="Times New Roman"/>
          <w:b w:val="false"/>
          <w:i w:val="false"/>
          <w:color w:val="000000"/>
          <w:sz w:val="28"/>
        </w:rPr>
        <w:t>
      статистика бюросы</w:t>
      </w:r>
    </w:p>
    <w:bookmarkEnd w:id="10"/>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Қазақстан Республикасының</w:t>
      </w:r>
    </w:p>
    <w:bookmarkEnd w:id="12"/>
    <w:bookmarkStart w:name="z20" w:id="13"/>
    <w:p>
      <w:pPr>
        <w:spacing w:after="0"/>
        <w:ind w:left="0"/>
        <w:jc w:val="both"/>
      </w:pPr>
      <w:r>
        <w:rPr>
          <w:rFonts w:ascii="Times New Roman"/>
          <w:b w:val="false"/>
          <w:i w:val="false"/>
          <w:color w:val="000000"/>
          <w:sz w:val="28"/>
        </w:rPr>
        <w:t>
      Қаржы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22" w:id="14"/>
    <w:p>
      <w:pPr>
        <w:spacing w:after="0"/>
        <w:ind w:left="0"/>
        <w:jc w:val="left"/>
      </w:pPr>
      <w:r>
        <w:rPr>
          <w:rFonts w:ascii="Times New Roman"/>
          <w:b/>
          <w:i w:val="false"/>
          <w:color w:val="000000"/>
        </w:rPr>
        <w:t xml:space="preserve"> Мемлекеттік инвестициялық жобаларды жоспарлау және іске асыру, инвестициялық ұсынысты, техникалық-экономикалық және қаржылық-экономикалық негіздемелерді әзірлеу немесе түзету, қажетті сараптамалар жүргізу, бюджеттік кредиттеудің орындылығын айқындау, мемлекеттік инвестициялық жобалар портфелін қалыптастыру, сондай-ақ мемлекеттік инвестициялық жобалардың бекітілген (нақтыланған) параметрлерін түзету, іріктеу, іске асырылуын мониторингтеу және бағалау қағидалары</w:t>
      </w:r>
    </w:p>
    <w:bookmarkEnd w:id="14"/>
    <w:bookmarkStart w:name="z23" w:id="15"/>
    <w:p>
      <w:pPr>
        <w:spacing w:after="0"/>
        <w:ind w:left="0"/>
        <w:jc w:val="left"/>
      </w:pPr>
      <w:r>
        <w:rPr>
          <w:rFonts w:ascii="Times New Roman"/>
          <w:b/>
          <w:i w:val="false"/>
          <w:color w:val="000000"/>
        </w:rPr>
        <w:t xml:space="preserve"> 1-тарау. Жалпы ережелер</w:t>
      </w:r>
    </w:p>
    <w:bookmarkEnd w:id="15"/>
    <w:bookmarkStart w:name="z24" w:id="16"/>
    <w:p>
      <w:pPr>
        <w:spacing w:after="0"/>
        <w:ind w:left="0"/>
        <w:jc w:val="both"/>
      </w:pPr>
      <w:r>
        <w:rPr>
          <w:rFonts w:ascii="Times New Roman"/>
          <w:b w:val="false"/>
          <w:i w:val="false"/>
          <w:color w:val="000000"/>
          <w:sz w:val="28"/>
        </w:rPr>
        <w:t xml:space="preserve">
      1. Осы Мемлекеттік инвестициялық жобаларды жоспарлау және іске асыру, инвестициялық ұсынысты, техникалық-экономикалық және қаржылық-экономикалық негіздемелерді әзірлеу немесе түзету, қажетті сараптамалар жүргізу, бюджеттік кредиттеудің орындылығын айқындау, мемлекеттік инвестициялық жобалар портфелін қалыптастыру, сондай-ақ мемлекеттік инвестициялық жобалардың бекітілген (нақтыланған) параметрлерін түзету, іріктеу, іске асырылуын мониторингтеу және бағалау қағидалары (бұдан әрі – Қағидалар) Қазақстан Республикасы Бюджет кодексінің (бұдан әрі – Кодекс) 148-бабының </w:t>
      </w:r>
      <w:r>
        <w:rPr>
          <w:rFonts w:ascii="Times New Roman"/>
          <w:b w:val="false"/>
          <w:i w:val="false"/>
          <w:color w:val="000000"/>
          <w:sz w:val="28"/>
        </w:rPr>
        <w:t>9-тармағына</w:t>
      </w:r>
      <w:r>
        <w:rPr>
          <w:rFonts w:ascii="Times New Roman"/>
          <w:b w:val="false"/>
          <w:i w:val="false"/>
          <w:color w:val="000000"/>
          <w:sz w:val="28"/>
        </w:rPr>
        <w:t xml:space="preserve">, 149-бабының </w:t>
      </w:r>
      <w:r>
        <w:rPr>
          <w:rFonts w:ascii="Times New Roman"/>
          <w:b w:val="false"/>
          <w:i w:val="false"/>
          <w:color w:val="000000"/>
          <w:sz w:val="28"/>
        </w:rPr>
        <w:t>9-тармағына</w:t>
      </w:r>
      <w:r>
        <w:rPr>
          <w:rFonts w:ascii="Times New Roman"/>
          <w:b w:val="false"/>
          <w:i w:val="false"/>
          <w:color w:val="000000"/>
          <w:sz w:val="28"/>
        </w:rPr>
        <w:t xml:space="preserve">, 150-бабының </w:t>
      </w:r>
      <w:r>
        <w:rPr>
          <w:rFonts w:ascii="Times New Roman"/>
          <w:b w:val="false"/>
          <w:i w:val="false"/>
          <w:color w:val="000000"/>
          <w:sz w:val="28"/>
        </w:rPr>
        <w:t>1-тармағына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xml:space="preserve">, 153-бабының </w:t>
      </w:r>
      <w:r>
        <w:rPr>
          <w:rFonts w:ascii="Times New Roman"/>
          <w:b w:val="false"/>
          <w:i w:val="false"/>
          <w:color w:val="000000"/>
          <w:sz w:val="28"/>
        </w:rPr>
        <w:t>3-тармағына</w:t>
      </w:r>
      <w:r>
        <w:rPr>
          <w:rFonts w:ascii="Times New Roman"/>
          <w:b w:val="false"/>
          <w:i w:val="false"/>
          <w:color w:val="000000"/>
          <w:sz w:val="28"/>
        </w:rPr>
        <w:t xml:space="preserve">, 155-бабының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әзірленді және мемлекеттік инвестициялық жобаларды (бұдан әрі – МИЖ) жоспарлау және іске асыру, инвестициялық ұсынысты, техникалық-экономикалық және қаржылық-экономикалық негіздемелерді әзірлеу немесе түзету, қажетті сараптамалар жүргізу, бюджеттік кредиттеудің орындылығын айқындау, МИЖ портфелін қалыптастыру, сондай-ақ бекітілген (нақтыланған) параметрлерді түзету, МИЖ іріктеу, мониторингтеу және іске асырылуын бағалау тәртібін айқындайды.</w:t>
      </w:r>
    </w:p>
    <w:bookmarkEnd w:id="16"/>
    <w:bookmarkStart w:name="z25" w:id="17"/>
    <w:p>
      <w:pPr>
        <w:spacing w:after="0"/>
        <w:ind w:left="0"/>
        <w:jc w:val="both"/>
      </w:pPr>
      <w:r>
        <w:rPr>
          <w:rFonts w:ascii="Times New Roman"/>
          <w:b w:val="false"/>
          <w:i w:val="false"/>
          <w:color w:val="000000"/>
          <w:sz w:val="28"/>
        </w:rPr>
        <w:t>
      2. Осы Қағидаларда мынадай ұғымдар пайдаланылады:</w:t>
      </w:r>
    </w:p>
    <w:bookmarkEnd w:id="17"/>
    <w:bookmarkStart w:name="z26" w:id="18"/>
    <w:p>
      <w:pPr>
        <w:spacing w:after="0"/>
        <w:ind w:left="0"/>
        <w:jc w:val="both"/>
      </w:pPr>
      <w:r>
        <w:rPr>
          <w:rFonts w:ascii="Times New Roman"/>
          <w:b w:val="false"/>
          <w:i w:val="false"/>
          <w:color w:val="000000"/>
          <w:sz w:val="28"/>
        </w:rPr>
        <w:t>
      1) Арнаулы мемлекеттік қор – Қазақстан Республикасының заңнамасында айқындалатын тәртіппен Қазақстан Республикасының әлеуметтік, экономикалық жобаларын, сондай-ақ уәкілетті органның заңсыз алынған активтерді қайтару жөніндегі шығыстарын қаржыландыру мақсатында түсімдерді есепке жатқызу және ақшаны жұмсау үшін Кодеске сәйкес мемлекеттік қазынашылықта ашылған қолма-қол ақшаны бақылау шоты;</w:t>
      </w:r>
    </w:p>
    <w:bookmarkEnd w:id="18"/>
    <w:bookmarkStart w:name="z27" w:id="19"/>
    <w:p>
      <w:pPr>
        <w:spacing w:after="0"/>
        <w:ind w:left="0"/>
        <w:jc w:val="both"/>
      </w:pPr>
      <w:r>
        <w:rPr>
          <w:rFonts w:ascii="Times New Roman"/>
          <w:b w:val="false"/>
          <w:i w:val="false"/>
          <w:color w:val="000000"/>
          <w:sz w:val="28"/>
        </w:rPr>
        <w:t>
      2) аса маңызды объектілер – қызметінің авариялық тоқтатылуы жаһандық немесе өңірлік ауқымдағы төтенше жағдайлардың туындауына әкеп соғуы мүмкін объектілер, сондай-ақ ұзақ мерзімді перспективада экономикалық өсу орталықтарының әлеуметтік-экономикалық дамуын қамтамасыз ететін жалпымемлекеттік инфрақұрылымдық объектілер;</w:t>
      </w:r>
    </w:p>
    <w:bookmarkEnd w:id="19"/>
    <w:bookmarkStart w:name="z28" w:id="20"/>
    <w:p>
      <w:pPr>
        <w:spacing w:after="0"/>
        <w:ind w:left="0"/>
        <w:jc w:val="both"/>
      </w:pPr>
      <w:r>
        <w:rPr>
          <w:rFonts w:ascii="Times New Roman"/>
          <w:b w:val="false"/>
          <w:i w:val="false"/>
          <w:color w:val="000000"/>
          <w:sz w:val="28"/>
        </w:rPr>
        <w:t>
      3) бағалау (экономикалық сараптама барысында) – мемлекеттік инвестициялық жобаның техникалық-экономикалық немесе қаржылық-экономикалық негіздемесінде ұсынылған ақпаратты сипаттайтын қорытындылар;</w:t>
      </w:r>
    </w:p>
    <w:bookmarkEnd w:id="20"/>
    <w:bookmarkStart w:name="z29" w:id="21"/>
    <w:p>
      <w:pPr>
        <w:spacing w:after="0"/>
        <w:ind w:left="0"/>
        <w:jc w:val="both"/>
      </w:pPr>
      <w:r>
        <w:rPr>
          <w:rFonts w:ascii="Times New Roman"/>
          <w:b w:val="false"/>
          <w:i w:val="false"/>
          <w:color w:val="000000"/>
          <w:sz w:val="28"/>
        </w:rPr>
        <w:t>
      4) бюджеттік бағдарламалардың әкімшісі (бұдан әрі – ББӘ) – Қазақстан Республикасының заңнамасымен өзіне жүктелген функцияларға, өкілеттіктерге және құзыреттерге сәйкес айқындалатын, бюджеттік бағдарламаларды жоспарлауға, негіздеуге, іске асыруға және нәтижелерге қол жеткізуге жауапты мемлекеттік орган;</w:t>
      </w:r>
    </w:p>
    <w:bookmarkEnd w:id="21"/>
    <w:bookmarkStart w:name="z30" w:id="22"/>
    <w:p>
      <w:pPr>
        <w:spacing w:after="0"/>
        <w:ind w:left="0"/>
        <w:jc w:val="both"/>
      </w:pPr>
      <w:r>
        <w:rPr>
          <w:rFonts w:ascii="Times New Roman"/>
          <w:b w:val="false"/>
          <w:i w:val="false"/>
          <w:color w:val="000000"/>
          <w:sz w:val="28"/>
        </w:rPr>
        <w:t>
      5) бюджеттік инвестициялар – бюджеттік инвестициялық жобаларды, бюджеттік инвестицияларды іске асыруға, дербес білім беру ұйымдарының инвестициялық шығындарына, сондай-ақ квазимемлекеттік сектор субъектілерінің жарғылық капиталдарына мемлекеттің қатысуына бағытталған республикалық немесе жергілікті бюджеттен бөлінген қаражат;</w:t>
      </w:r>
    </w:p>
    <w:bookmarkEnd w:id="22"/>
    <w:bookmarkStart w:name="z31" w:id="23"/>
    <w:p>
      <w:pPr>
        <w:spacing w:after="0"/>
        <w:ind w:left="0"/>
        <w:jc w:val="both"/>
      </w:pPr>
      <w:r>
        <w:rPr>
          <w:rFonts w:ascii="Times New Roman"/>
          <w:b w:val="false"/>
          <w:i w:val="false"/>
          <w:color w:val="000000"/>
          <w:sz w:val="28"/>
        </w:rPr>
        <w:t>
      6) бюджеттік инвестицияларды қаржыландыру көздері – республикалық және/немесе жергілікті бюджеттердің қаражаты, оның ішінде қарыз қаражаты, сондай-ақ бюджеттік инвестицияларды іске асыруға бағытталған Арнаулы мемлекеттік қордың қаражаты;</w:t>
      </w:r>
    </w:p>
    <w:bookmarkEnd w:id="23"/>
    <w:bookmarkStart w:name="z32" w:id="24"/>
    <w:p>
      <w:pPr>
        <w:spacing w:after="0"/>
        <w:ind w:left="0"/>
        <w:jc w:val="both"/>
      </w:pPr>
      <w:r>
        <w:rPr>
          <w:rFonts w:ascii="Times New Roman"/>
          <w:b w:val="false"/>
          <w:i w:val="false"/>
          <w:color w:val="000000"/>
          <w:sz w:val="28"/>
        </w:rPr>
        <w:t>
      7) бюджеттік инвестицияларды іске асырудан түсетін экономикалық тиімділік – бюджеттік инвестицияларды іске асырудан күтілетін, экономикалық тиімділік көрсеткіштерін есептеуде көрсетілген тікелей және жанама экономикалық тиімділік көрсеткіштері;</w:t>
      </w:r>
    </w:p>
    <w:bookmarkEnd w:id="24"/>
    <w:bookmarkStart w:name="z33" w:id="25"/>
    <w:p>
      <w:pPr>
        <w:spacing w:after="0"/>
        <w:ind w:left="0"/>
        <w:jc w:val="both"/>
      </w:pPr>
      <w:r>
        <w:rPr>
          <w:rFonts w:ascii="Times New Roman"/>
          <w:b w:val="false"/>
          <w:i w:val="false"/>
          <w:color w:val="000000"/>
          <w:sz w:val="28"/>
        </w:rPr>
        <w:t>
      8) бюджеттік инвестициялардың нәтижелілігі - заңды тұлғаның жарғылық капиталын қалыптастыру және (немесе) ұлғайту арқылы бюджеттік инвестициялардың экономикалық және қаржылық тиімділігі есептерімен расталған дәлелдемелердің болуы, сондай-ақ нәтижелер көрсеткіштеріне қол жеткізу мүмкіндігі, тиімділік және сапа көрсеткіштерінің болуы;</w:t>
      </w:r>
    </w:p>
    <w:bookmarkEnd w:id="25"/>
    <w:bookmarkStart w:name="z34" w:id="26"/>
    <w:p>
      <w:pPr>
        <w:spacing w:after="0"/>
        <w:ind w:left="0"/>
        <w:jc w:val="both"/>
      </w:pPr>
      <w:r>
        <w:rPr>
          <w:rFonts w:ascii="Times New Roman"/>
          <w:b w:val="false"/>
          <w:i w:val="false"/>
          <w:color w:val="000000"/>
          <w:sz w:val="28"/>
        </w:rPr>
        <w:t>
      9) бюджеттік инвестициялардың орындылығы – заңды тұлғаның жарғылық капиталын қалыптастыру және (немесе) ұлғайту арқылы бюджеттік инвестицияларды жүзеге асырудың және бюджеттік инвестициялық жобаларды іске асырудың экономикалық орындылығының, олардың ел экономикасына ықпалының негіздемесі және жобаның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қоса алғанда, Мемлекеттік жоспарлау жүйесі құжаттарының ережелеріне сәйкес келуі;</w:t>
      </w:r>
    </w:p>
    <w:bookmarkEnd w:id="26"/>
    <w:bookmarkStart w:name="z35" w:id="27"/>
    <w:p>
      <w:pPr>
        <w:spacing w:after="0"/>
        <w:ind w:left="0"/>
        <w:jc w:val="both"/>
      </w:pPr>
      <w:r>
        <w:rPr>
          <w:rFonts w:ascii="Times New Roman"/>
          <w:b w:val="false"/>
          <w:i w:val="false"/>
          <w:color w:val="000000"/>
          <w:sz w:val="28"/>
        </w:rPr>
        <w:t>
      10) бюджеттік инвестициялық жоба (бұдан әрі – БИЖ) – жаңа объектілерді құруға (салуға) не жұмыс істеп тұрғандарын реконструкциялауға, сондай-ақ ақпараттандыру объектілерін құруға және дамытуға бағытталған, белгілі бір уақыт кезеңі ішінде бюджет қаражаты есебінен іске асырылатын және аяқталған сипаттағы іс-шаралар жиынтығы;</w:t>
      </w:r>
    </w:p>
    <w:bookmarkEnd w:id="27"/>
    <w:bookmarkStart w:name="z36" w:id="28"/>
    <w:p>
      <w:pPr>
        <w:spacing w:after="0"/>
        <w:ind w:left="0"/>
        <w:jc w:val="both"/>
      </w:pPr>
      <w:r>
        <w:rPr>
          <w:rFonts w:ascii="Times New Roman"/>
          <w:b w:val="false"/>
          <w:i w:val="false"/>
          <w:color w:val="000000"/>
          <w:sz w:val="28"/>
        </w:rPr>
        <w:t>
      11)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бюджеттік инвестициялық жобаны іске асырудың экономикалық орындылығы, оның ел экономикасына әсері және Мемлекеттік жоспарлау жүйесінің құжаттарына сәйкестігі тұрғысынан бюджет саясаты жөніндегі орталық уәкілетті органның немесе мемлекеттік жоспарлау жөніндегі жергілікті уәкілетті органның қорытындысы;</w:t>
      </w:r>
    </w:p>
    <w:bookmarkEnd w:id="28"/>
    <w:bookmarkStart w:name="z37" w:id="29"/>
    <w:p>
      <w:pPr>
        <w:spacing w:after="0"/>
        <w:ind w:left="0"/>
        <w:jc w:val="both"/>
      </w:pPr>
      <w:r>
        <w:rPr>
          <w:rFonts w:ascii="Times New Roman"/>
          <w:b w:val="false"/>
          <w:i w:val="false"/>
          <w:color w:val="000000"/>
          <w:sz w:val="28"/>
        </w:rPr>
        <w:t>
      12) бюджеттік инвестициялық жобалардың мониторингі – бюджет қаражаты бөлінген кезден бастап пайдалануға берілген кезге дейін жаңа объектілерді құру (салу), жұмыс істеп тұрғандарын реконструкциялау барысы туралы ақпаратты жүйелі әрі тұрақты түрде жинау және талдау жөніндегі іс-шаралар жиынтығы;</w:t>
      </w:r>
    </w:p>
    <w:bookmarkEnd w:id="29"/>
    <w:bookmarkStart w:name="z38" w:id="30"/>
    <w:p>
      <w:pPr>
        <w:spacing w:after="0"/>
        <w:ind w:left="0"/>
        <w:jc w:val="both"/>
      </w:pPr>
      <w:r>
        <w:rPr>
          <w:rFonts w:ascii="Times New Roman"/>
          <w:b w:val="false"/>
          <w:i w:val="false"/>
          <w:color w:val="000000"/>
          <w:sz w:val="28"/>
        </w:rPr>
        <w:t>
      13) бюджеттік инвестициялық жобалардың іске асырылуын бағалау – жоба мақсаттарына қол жеткізу дәрежесін және объектіні пайдалануға берген кезден бастап жоспарланған кезге нақты алынған нәтижелерге сәйкестігін анықтау жөніндегі шаралар жиынтығы;</w:t>
      </w:r>
    </w:p>
    <w:bookmarkEnd w:id="30"/>
    <w:bookmarkStart w:name="z39" w:id="31"/>
    <w:p>
      <w:pPr>
        <w:spacing w:after="0"/>
        <w:ind w:left="0"/>
        <w:jc w:val="both"/>
      </w:pPr>
      <w:r>
        <w:rPr>
          <w:rFonts w:ascii="Times New Roman"/>
          <w:b w:val="false"/>
          <w:i w:val="false"/>
          <w:color w:val="000000"/>
          <w:sz w:val="28"/>
        </w:rPr>
        <w:t>
      14) бюджеттік инвестициялық жобаны әзірлеуге немесе түзетуге арналған техникалық тапсырма – бюджеттік инвестициялық жобаның техникалық-экономикалық негіздемесіне қойылатын талаптарды, оның әлеуетті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w:t>
      </w:r>
    </w:p>
    <w:bookmarkEnd w:id="31"/>
    <w:bookmarkStart w:name="z40" w:id="32"/>
    <w:p>
      <w:pPr>
        <w:spacing w:after="0"/>
        <w:ind w:left="0"/>
        <w:jc w:val="both"/>
      </w:pPr>
      <w:r>
        <w:rPr>
          <w:rFonts w:ascii="Times New Roman"/>
          <w:b w:val="false"/>
          <w:i w:val="false"/>
          <w:color w:val="000000"/>
          <w:sz w:val="28"/>
        </w:rPr>
        <w:t>
      15) бюджеттік инвестициялық жобаның жүзеге асырылуы – жоба нәтижелері көрсеткіштерінің қолжетімділігі;</w:t>
      </w:r>
    </w:p>
    <w:bookmarkEnd w:id="32"/>
    <w:bookmarkStart w:name="z41" w:id="33"/>
    <w:p>
      <w:pPr>
        <w:spacing w:after="0"/>
        <w:ind w:left="0"/>
        <w:jc w:val="both"/>
      </w:pPr>
      <w:r>
        <w:rPr>
          <w:rFonts w:ascii="Times New Roman"/>
          <w:b w:val="false"/>
          <w:i w:val="false"/>
          <w:color w:val="000000"/>
          <w:sz w:val="28"/>
        </w:rPr>
        <w:t>
      16) бюджеттік инвестициялық жобаны ресурстық және инфрақұрылымдық қамтамасыз ету – жобаның ресурстық және инфрақұрылымдық қамтамасыз етілуіне қажеттіліктің жоспарланған және қол жеткізілген деңгейін сипаттайтын көрсеткіштер;</w:t>
      </w:r>
    </w:p>
    <w:bookmarkEnd w:id="33"/>
    <w:bookmarkStart w:name="z42" w:id="34"/>
    <w:p>
      <w:pPr>
        <w:spacing w:after="0"/>
        <w:ind w:left="0"/>
        <w:jc w:val="both"/>
      </w:pPr>
      <w:r>
        <w:rPr>
          <w:rFonts w:ascii="Times New Roman"/>
          <w:b w:val="false"/>
          <w:i w:val="false"/>
          <w:color w:val="000000"/>
          <w:sz w:val="28"/>
        </w:rPr>
        <w:t>
      17) бюджеттік инвестициялық жобаның техникалық-экономикалық негіздемесінің экономикалық сараптамасы – салалық сараптаманың қорытындысы және Қазақстан Республикасының заңнамасына сәйкес талап етілетін басқа да сараптамалардың қорытындылары негізінде жүргізілетін, жобаның жүзеге асырылуын және тиімділігін айқындау тұрғысынан техникалық-экономикалық негіздемеде ұсынылған ақпаратты кешенді бағалау;</w:t>
      </w:r>
    </w:p>
    <w:bookmarkEnd w:id="34"/>
    <w:bookmarkStart w:name="z43" w:id="35"/>
    <w:p>
      <w:pPr>
        <w:spacing w:after="0"/>
        <w:ind w:left="0"/>
        <w:jc w:val="both"/>
      </w:pPr>
      <w:r>
        <w:rPr>
          <w:rFonts w:ascii="Times New Roman"/>
          <w:b w:val="false"/>
          <w:i w:val="false"/>
          <w:color w:val="000000"/>
          <w:sz w:val="28"/>
        </w:rPr>
        <w:t>
      18) бюджеттік инвестициялық жобаның тиімділігі – бюджет қаражатының сұралған көлемін пайдалана отырып, ең үздік тікелей нәтижеге қол жеткізу немесе бюджет қаражатының азырақ көлемін пайдалана отырып, жобаның мақсаттарына қол жеткізу немесе жобаны іске асырудан оң экономикалық нәтиже алу;</w:t>
      </w:r>
    </w:p>
    <w:bookmarkEnd w:id="35"/>
    <w:bookmarkStart w:name="z44" w:id="36"/>
    <w:p>
      <w:pPr>
        <w:spacing w:after="0"/>
        <w:ind w:left="0"/>
        <w:jc w:val="both"/>
      </w:pPr>
      <w:r>
        <w:rPr>
          <w:rFonts w:ascii="Times New Roman"/>
          <w:b w:val="false"/>
          <w:i w:val="false"/>
          <w:color w:val="000000"/>
          <w:sz w:val="28"/>
        </w:rPr>
        <w:t>
      19) бюджеттік кредиттеу – бюджеттік кредитті беру, пайдалану, қызмет көрсету және өтеу туралы шешім қабылдау рәсімдерін қамтитын процесс;</w:t>
      </w:r>
    </w:p>
    <w:bookmarkEnd w:id="36"/>
    <w:bookmarkStart w:name="z45" w:id="37"/>
    <w:p>
      <w:pPr>
        <w:spacing w:after="0"/>
        <w:ind w:left="0"/>
        <w:jc w:val="both"/>
      </w:pPr>
      <w:r>
        <w:rPr>
          <w:rFonts w:ascii="Times New Roman"/>
          <w:b w:val="false"/>
          <w:i w:val="false"/>
          <w:color w:val="000000"/>
          <w:sz w:val="28"/>
        </w:rPr>
        <w:t>
      20) бюджеттік кредит есебінен іске асырылатын іс-шаралардың өзін-өзі ақтауы – есептеулермен расталған дәлелдемелердің, бюджеттік кредиттің қайтарымдылығының және жобаның қаржылық тиімділігінің болуы;</w:t>
      </w:r>
    </w:p>
    <w:bookmarkEnd w:id="37"/>
    <w:bookmarkStart w:name="z46" w:id="38"/>
    <w:p>
      <w:pPr>
        <w:spacing w:after="0"/>
        <w:ind w:left="0"/>
        <w:jc w:val="both"/>
      </w:pPr>
      <w:r>
        <w:rPr>
          <w:rFonts w:ascii="Times New Roman"/>
          <w:b w:val="false"/>
          <w:i w:val="false"/>
          <w:color w:val="000000"/>
          <w:sz w:val="28"/>
        </w:rPr>
        <w:t>
      21) Гант диаграммасы – уақыт шегінде жобаның жоспары мен жұмыс графигінің дәйектілігін және ұзақтығын графикалық көрсетуді бейнелеу үшін пайдаланылатын диаграмма;</w:t>
      </w:r>
    </w:p>
    <w:bookmarkEnd w:id="38"/>
    <w:bookmarkStart w:name="z47" w:id="39"/>
    <w:p>
      <w:pPr>
        <w:spacing w:after="0"/>
        <w:ind w:left="0"/>
        <w:jc w:val="both"/>
      </w:pPr>
      <w:r>
        <w:rPr>
          <w:rFonts w:ascii="Times New Roman"/>
          <w:b w:val="false"/>
          <w:i w:val="false"/>
          <w:color w:val="000000"/>
          <w:sz w:val="28"/>
        </w:rPr>
        <w:t>
      22) дербес білім беру ұйымдары – құқықтық мәртебесі мен қызметінің ерекше құқықтық режимі Қазақстан Республикасының заңнамалық актілерінде айқындалатын, Қазақстан Республикасының Үкіметі құратын мүшелігі жоқ коммерциялық емес ұйым;</w:t>
      </w:r>
    </w:p>
    <w:bookmarkEnd w:id="39"/>
    <w:bookmarkStart w:name="z48" w:id="40"/>
    <w:p>
      <w:pPr>
        <w:spacing w:after="0"/>
        <w:ind w:left="0"/>
        <w:jc w:val="both"/>
      </w:pPr>
      <w:r>
        <w:rPr>
          <w:rFonts w:ascii="Times New Roman"/>
          <w:b w:val="false"/>
          <w:i w:val="false"/>
          <w:color w:val="000000"/>
          <w:sz w:val="28"/>
        </w:rPr>
        <w:t>
      23) жанама пайдалар (әсерлер) – жобаны іске асырумен және (немесе) оның нәтижелерімен жанама байланысты субъектілер, халық, тауарларды, жұмыстарды, көрсетілетін қызметтерді жеткізушілер және үшінші тұлғалар алушылар болып табылатын пайданың сандық көрсеткіші;</w:t>
      </w:r>
    </w:p>
    <w:bookmarkEnd w:id="40"/>
    <w:bookmarkStart w:name="z49" w:id="41"/>
    <w:p>
      <w:pPr>
        <w:spacing w:after="0"/>
        <w:ind w:left="0"/>
        <w:jc w:val="both"/>
      </w:pPr>
      <w:r>
        <w:rPr>
          <w:rFonts w:ascii="Times New Roman"/>
          <w:b w:val="false"/>
          <w:i w:val="false"/>
          <w:color w:val="000000"/>
          <w:sz w:val="28"/>
        </w:rPr>
        <w:t>
      24) жанама шығындар – жобаны іске асырумен және (немесе) оның нәтижелерімен жанама байланысты субъектілерге, халыққа, тауарларды, жұмыстарды, көрсетілетін қызметтерді берушілерге және үшінші тұлғаларға кері әсерін тигізетін шығындардың сандық көрсеткіші;</w:t>
      </w:r>
    </w:p>
    <w:bookmarkEnd w:id="41"/>
    <w:bookmarkStart w:name="z50" w:id="42"/>
    <w:p>
      <w:pPr>
        <w:spacing w:after="0"/>
        <w:ind w:left="0"/>
        <w:jc w:val="both"/>
      </w:pPr>
      <w:r>
        <w:rPr>
          <w:rFonts w:ascii="Times New Roman"/>
          <w:b w:val="false"/>
          <w:i w:val="false"/>
          <w:color w:val="000000"/>
          <w:sz w:val="28"/>
        </w:rPr>
        <w:t xml:space="preserve">
      25) заңды тұлғалардың жарғылық капиталына мемлекеттің қатысуы арқылы бюджеттік инвестициялардың мониторингі – бастапқы жарғылық капиталды қалыптастыру, аталған іс-шаралар түпкілікті жүзеге асырылғанға дейін заңды тұлғалардың акциялар пакетін (қатысу үлесін) сатып алу арқылы, республикалық немесе жергілікті бюджеттен тартылған заңды тұлғалардың жарғылық капиталына мемлекеттің қатысуы арқылы бюджеттік инвестициялардың ақпаратын тұрақты және жүйелі түрде жинау, іске асырылуын есепке алу және талдау жөніндегі іс-шаралар жиынтығы; </w:t>
      </w:r>
    </w:p>
    <w:bookmarkEnd w:id="42"/>
    <w:bookmarkStart w:name="z51" w:id="43"/>
    <w:p>
      <w:pPr>
        <w:spacing w:after="0"/>
        <w:ind w:left="0"/>
        <w:jc w:val="both"/>
      </w:pPr>
      <w:r>
        <w:rPr>
          <w:rFonts w:ascii="Times New Roman"/>
          <w:b w:val="false"/>
          <w:i w:val="false"/>
          <w:color w:val="000000"/>
          <w:sz w:val="28"/>
        </w:rPr>
        <w:t xml:space="preserve">
      26) заңды тұлғалардың жарғылық капиталына мемлекеттің қатысуы арқылы бюджеттік инвестицияларды бағалау – іс-шаралар аяқталған соң үш жылдан кейін инвестициядан кейінгі кезеңде жүргізілетін, мақсаттарға қол жеткізу дәрежесін және іс жүзінде алынған нәтижелердің жоспарланған нәтижелерге сәйкестігін анықтау жөніндегі іс-шаралар жиынтығы; </w:t>
      </w:r>
    </w:p>
    <w:bookmarkEnd w:id="43"/>
    <w:bookmarkStart w:name="z52" w:id="44"/>
    <w:p>
      <w:pPr>
        <w:spacing w:after="0"/>
        <w:ind w:left="0"/>
        <w:jc w:val="both"/>
      </w:pPr>
      <w:r>
        <w:rPr>
          <w:rFonts w:ascii="Times New Roman"/>
          <w:b w:val="false"/>
          <w:i w:val="false"/>
          <w:color w:val="000000"/>
          <w:sz w:val="28"/>
        </w:rPr>
        <w:t>
      27)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салалық сараптама қорытындысының және Қазақстан Республикасының бюджет заңнамасына сәйкес талап етілетін басқа да сараптамалардың қорытындылары негізінде жүргізілетін, іс-шаралардың негізділік пен нәтижелілік өлшемшарттарына сәйкес келуі тұрғысынан қаржылық-экономикалық негіздемеде берілген ақпаратты кешенді бағалау;</w:t>
      </w:r>
    </w:p>
    <w:bookmarkEnd w:id="44"/>
    <w:bookmarkStart w:name="z53" w:id="45"/>
    <w:p>
      <w:pPr>
        <w:spacing w:after="0"/>
        <w:ind w:left="0"/>
        <w:jc w:val="both"/>
      </w:pPr>
      <w:r>
        <w:rPr>
          <w:rFonts w:ascii="Times New Roman"/>
          <w:b w:val="false"/>
          <w:i w:val="false"/>
          <w:color w:val="000000"/>
          <w:sz w:val="28"/>
        </w:rPr>
        <w:t>
      28) заңды тұлғалардың жарғылық капиталына мемлекеттің қатысуы арқылы бюджеттік инвестициялар бойынша экономикалық қорытынды – заңды тұлғалардың жарғылық капиталына мемлекеттің қатысуы арқылы бюджеттік инвестициялардың қаржылық-экономикалық негіздемесіне экономикалық сараптаманың қорытындысы негізінде дайындалған бюджет саясаты жөніндегі орталық уәкілетті органның немесе мемлекеттік жоспарлау жөніндегі жергілікті уәкілетті органның бюджеттік инвестицияларды жүзеге асырудың экономикалық орындылығы, олардың ел экономикасына әсері және Мемлекеттік жоспарлау жүйесінің құжаттарына сәйкестігі тұрғысынан қорытындысы;</w:t>
      </w:r>
    </w:p>
    <w:bookmarkEnd w:id="45"/>
    <w:bookmarkStart w:name="z54" w:id="46"/>
    <w:p>
      <w:pPr>
        <w:spacing w:after="0"/>
        <w:ind w:left="0"/>
        <w:jc w:val="both"/>
      </w:pPr>
      <w:r>
        <w:rPr>
          <w:rFonts w:ascii="Times New Roman"/>
          <w:b w:val="false"/>
          <w:i w:val="false"/>
          <w:color w:val="000000"/>
          <w:sz w:val="28"/>
        </w:rPr>
        <w:t>
      29) заңды тұлғаның даму мақсаттары – шаруашылық қызметтің ағымдағы шығындарын жабуды және ағымдағы шығыстарды қаржыландыруды көздемейтін, саланы дамытуға, саладағы әлеуметтік-экономикалық жағдайды жақсартуға бағытталған іс-шараларды іске асыру;</w:t>
      </w:r>
    </w:p>
    <w:bookmarkEnd w:id="46"/>
    <w:bookmarkStart w:name="z55" w:id="47"/>
    <w:p>
      <w:pPr>
        <w:spacing w:after="0"/>
        <w:ind w:left="0"/>
        <w:jc w:val="both"/>
      </w:pPr>
      <w:r>
        <w:rPr>
          <w:rFonts w:ascii="Times New Roman"/>
          <w:b w:val="false"/>
          <w:i w:val="false"/>
          <w:color w:val="000000"/>
          <w:sz w:val="28"/>
        </w:rPr>
        <w:t>
      30) заңды тұлғаның жарғылық капиталын қалыптастыру және (немесе) ұлғайту арқылы бюджеттік инвестицияларды алушы (бұдан әрі – Алушы) – жарғылық капиталды ұлғайту немесе қалыптастыру үшін қаражаттың түпкілікті алушысы болып табылатын, іс-шараларды бюджеттік инвестициялар есебінен іске асыратын заңды тұлға;</w:t>
      </w:r>
    </w:p>
    <w:bookmarkEnd w:id="47"/>
    <w:bookmarkStart w:name="z56" w:id="48"/>
    <w:p>
      <w:pPr>
        <w:spacing w:after="0"/>
        <w:ind w:left="0"/>
        <w:jc w:val="both"/>
      </w:pPr>
      <w:r>
        <w:rPr>
          <w:rFonts w:ascii="Times New Roman"/>
          <w:b w:val="false"/>
          <w:i w:val="false"/>
          <w:color w:val="000000"/>
          <w:sz w:val="28"/>
        </w:rPr>
        <w:t>
      31) заңды тұлғаның жарғылық капиталын қалыптастыру және (немесе) ұлғайту арқылы бюджеттік инвестициялардың негізділігі – іс-шараларды іске асыруға арналған қаржыландыру көлемінің, сондай-ақ іс-шараларды меншікті және қарыз қаражаты есебінен қаржыландырудың мүмкін болмауының құжаттармен және есептемелермен расталған дәлелдемелерінің болуы;</w:t>
      </w:r>
    </w:p>
    <w:bookmarkEnd w:id="48"/>
    <w:bookmarkStart w:name="z57" w:id="49"/>
    <w:p>
      <w:pPr>
        <w:spacing w:after="0"/>
        <w:ind w:left="0"/>
        <w:jc w:val="both"/>
      </w:pPr>
      <w:r>
        <w:rPr>
          <w:rFonts w:ascii="Times New Roman"/>
          <w:b w:val="false"/>
          <w:i w:val="false"/>
          <w:color w:val="000000"/>
          <w:sz w:val="28"/>
        </w:rPr>
        <w:t>
      Ұлттық басқарушы холдингтің және (немесе) оның еншілес және (немесе) тәуелді акционерлік қоғамдарының жарғылық капиталын ұлғайту арқылы іске асырылуы жоспарланған бюджеттік инвестициялар бойынша экономиканың басым секторларында жобаларды іске асыру үшін бюджеттік инвестициялардың сомасынан кем емес сомаға нарықтық қорландыру жолымен бірлесіп қаржыландыру тартылған жағдайда іс-шараларды баламалы көздер есебінен қаржыландыру мүмкін еместігі туралы дәлелдемелердің болуы талап етілмейді;</w:t>
      </w:r>
    </w:p>
    <w:bookmarkEnd w:id="49"/>
    <w:bookmarkStart w:name="z58" w:id="50"/>
    <w:p>
      <w:pPr>
        <w:spacing w:after="0"/>
        <w:ind w:left="0"/>
        <w:jc w:val="both"/>
      </w:pPr>
      <w:r>
        <w:rPr>
          <w:rFonts w:ascii="Times New Roman"/>
          <w:b w:val="false"/>
          <w:i w:val="false"/>
          <w:color w:val="000000"/>
          <w:sz w:val="28"/>
        </w:rPr>
        <w:t>
      32) Қазақстан Республикасының мемлекеттік кепілдігімен мемлекеттік емес қарыздар есебінен қаржыландыруға ұсынылатын инвестициялық жобаның техникалық-экономикалық негіздемесі (бұдан әрі – инвестициялық жобаның ТЭН-і) – инвестициялық жобаның маркетингтік, техникалық-технологиялық, әлеуметтік-экономикалық және экологиялық зерттеулерінің нәтижелерін, сондай-ақ іске асырылуының тиімділігін негіздейтін қаржылық шешімдерді, инвестициялық жобаның тәуекелдерін бағалау және оларды азайту бойынша, сондай-ақ жобаны іске асыру кезінде тұтастай экономиканың және саланың әлеуметтік-экономикалық дамуына әсері бойынша шешімдерді қамтитын жобалау алдындағы құжаттама;</w:t>
      </w:r>
    </w:p>
    <w:bookmarkEnd w:id="50"/>
    <w:bookmarkStart w:name="z59" w:id="51"/>
    <w:p>
      <w:pPr>
        <w:spacing w:after="0"/>
        <w:ind w:left="0"/>
        <w:jc w:val="both"/>
      </w:pPr>
      <w:r>
        <w:rPr>
          <w:rFonts w:ascii="Times New Roman"/>
          <w:b w:val="false"/>
          <w:i w:val="false"/>
          <w:color w:val="000000"/>
          <w:sz w:val="28"/>
        </w:rPr>
        <w:t>
      33) инвестициялық жоба ТЭН-інің экономикалық сараптамасы – жобаны іске асырудың тиімділігін анықтауға мүмкіндік беретін инвестициялық жобаның ТЭН-інде келтірілген экономикалық және қаржылық талдауды бағалау;</w:t>
      </w:r>
    </w:p>
    <w:bookmarkEnd w:id="51"/>
    <w:bookmarkStart w:name="z60" w:id="52"/>
    <w:p>
      <w:pPr>
        <w:spacing w:after="0"/>
        <w:ind w:left="0"/>
        <w:jc w:val="both"/>
      </w:pPr>
      <w:r>
        <w:rPr>
          <w:rFonts w:ascii="Times New Roman"/>
          <w:b w:val="false"/>
          <w:i w:val="false"/>
          <w:color w:val="000000"/>
          <w:sz w:val="28"/>
        </w:rPr>
        <w:t xml:space="preserve">
      34) инвестициялық ұсыныс – Мемлекеттік жоспарлау жүйесінің құжаттарын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ықтимал қаржыландыру тәсілдерін көрсететін, бюджеттік бағдарламалардың әкімшілері әзірлейтін тұжырымдамалық ұсыныс; </w:t>
      </w:r>
    </w:p>
    <w:bookmarkEnd w:id="52"/>
    <w:bookmarkStart w:name="z61" w:id="53"/>
    <w:p>
      <w:pPr>
        <w:spacing w:after="0"/>
        <w:ind w:left="0"/>
        <w:jc w:val="both"/>
      </w:pPr>
      <w:r>
        <w:rPr>
          <w:rFonts w:ascii="Times New Roman"/>
          <w:b w:val="false"/>
          <w:i w:val="false"/>
          <w:color w:val="000000"/>
          <w:sz w:val="28"/>
        </w:rPr>
        <w:t>
      35) инвестициялық ұсыныстың ақпараттық парағы – мемлекеттік инвестициялық жоба бойынша негізгі ақпаратты қамтитын, оны іске асырудың орындылығын ашып көрсететін құжат;</w:t>
      </w:r>
    </w:p>
    <w:bookmarkEnd w:id="53"/>
    <w:bookmarkStart w:name="z62" w:id="54"/>
    <w:p>
      <w:pPr>
        <w:spacing w:after="0"/>
        <w:ind w:left="0"/>
        <w:jc w:val="both"/>
      </w:pPr>
      <w:r>
        <w:rPr>
          <w:rFonts w:ascii="Times New Roman"/>
          <w:b w:val="false"/>
          <w:i w:val="false"/>
          <w:color w:val="000000"/>
          <w:sz w:val="28"/>
        </w:rPr>
        <w:t>
      36) инвестициялық ұсыныстың экономикалық қорытындысы – салалық сараптама қорытындысының және Қазақстан Республикасының бюджет заңнамасына сәйкес талап етілетін басқа да сараптамалар қорытындыларының негізінде жүргізілетін, пайдалар мен шығындардың талдауын пайдалана отырып, инвестициялық ұсыныста берілген ақпаратты кешенді бағалау;</w:t>
      </w:r>
    </w:p>
    <w:bookmarkEnd w:id="54"/>
    <w:bookmarkStart w:name="z63" w:id="55"/>
    <w:p>
      <w:pPr>
        <w:spacing w:after="0"/>
        <w:ind w:left="0"/>
        <w:jc w:val="both"/>
      </w:pPr>
      <w:r>
        <w:rPr>
          <w:rFonts w:ascii="Times New Roman"/>
          <w:b w:val="false"/>
          <w:i w:val="false"/>
          <w:color w:val="000000"/>
          <w:sz w:val="28"/>
        </w:rPr>
        <w:t>
      37) квазимемлекеттік сектор субъектілері – мемлекеттік кәсіпорындар, жауапкершілігі шектеулі серіктестіктер, акционерлік қоғамдар, оның ішінде Ұлттық әл-ауқат қоры, құрылтайшысы,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олармен үлестес болып табылатын өзге де заңды тұлғалар, әлеуметтік медициналық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55"/>
    <w:bookmarkStart w:name="z64" w:id="56"/>
    <w:p>
      <w:pPr>
        <w:spacing w:after="0"/>
        <w:ind w:left="0"/>
        <w:jc w:val="both"/>
      </w:pPr>
      <w:r>
        <w:rPr>
          <w:rFonts w:ascii="Times New Roman"/>
          <w:b w:val="false"/>
          <w:i w:val="false"/>
          <w:color w:val="000000"/>
          <w:sz w:val="28"/>
        </w:rPr>
        <w:t xml:space="preserve">
      38) кешенді ведомстводан тыс сараптама – Қазақстан Республикасындағы сәулет, қала құрылысы және құрылыс қызметі туралы Қазақстан Республикасының заңнамасына сәйкес ғимараттар мен құрылысжайларды, олардың кешендерін, инженерлік және көлік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объектілер құрылысы жобаларының сараптамасы (салалық және ведомстволық сараптамаларды қамтитын); </w:t>
      </w:r>
    </w:p>
    <w:bookmarkEnd w:id="56"/>
    <w:bookmarkStart w:name="z65" w:id="57"/>
    <w:p>
      <w:pPr>
        <w:spacing w:after="0"/>
        <w:ind w:left="0"/>
        <w:jc w:val="both"/>
      </w:pPr>
      <w:r>
        <w:rPr>
          <w:rFonts w:ascii="Times New Roman"/>
          <w:b w:val="false"/>
          <w:i w:val="false"/>
          <w:color w:val="000000"/>
          <w:sz w:val="28"/>
        </w:rPr>
        <w:t>
      39) кредитор – Қазақстан Республикасының бюджет және азаматтық заңнамасына сәйкес бюджеттік кредит беретін кредит шартының тарапы;</w:t>
      </w:r>
    </w:p>
    <w:bookmarkEnd w:id="57"/>
    <w:bookmarkStart w:name="z66" w:id="58"/>
    <w:p>
      <w:pPr>
        <w:spacing w:after="0"/>
        <w:ind w:left="0"/>
        <w:jc w:val="both"/>
      </w:pPr>
      <w:r>
        <w:rPr>
          <w:rFonts w:ascii="Times New Roman"/>
          <w:b w:val="false"/>
          <w:i w:val="false"/>
          <w:color w:val="000000"/>
          <w:sz w:val="28"/>
        </w:rPr>
        <w:t>
      40) қатысушылар (бұдан әрі – Қатысушылар) – заңды тұлғаның жарғылық капиталын қалыптастыру және (немесе) ұлғайту арқылы бюджеттік инвестицияларды алуға және бөлуге қатысатын ұйымдар;</w:t>
      </w:r>
    </w:p>
    <w:bookmarkEnd w:id="58"/>
    <w:bookmarkStart w:name="z67" w:id="59"/>
    <w:p>
      <w:pPr>
        <w:spacing w:after="0"/>
        <w:ind w:left="0"/>
        <w:jc w:val="both"/>
      </w:pPr>
      <w:r>
        <w:rPr>
          <w:rFonts w:ascii="Times New Roman"/>
          <w:b w:val="false"/>
          <w:i w:val="false"/>
          <w:color w:val="000000"/>
          <w:sz w:val="28"/>
        </w:rPr>
        <w:t>
      41) қаржылық схемаға қатысушылар – квазимемлекеттік сектордың субъектілері болып табылмайтын түпкілікті қарыз алушыларды қоспағанда, бюджеттік кредитті алуға және бөлуге қатысатын ұйымдар;</w:t>
      </w:r>
    </w:p>
    <w:bookmarkEnd w:id="59"/>
    <w:bookmarkStart w:name="z68" w:id="60"/>
    <w:p>
      <w:pPr>
        <w:spacing w:after="0"/>
        <w:ind w:left="0"/>
        <w:jc w:val="both"/>
      </w:pPr>
      <w:r>
        <w:rPr>
          <w:rFonts w:ascii="Times New Roman"/>
          <w:b w:val="false"/>
          <w:i w:val="false"/>
          <w:color w:val="000000"/>
          <w:sz w:val="28"/>
        </w:rPr>
        <w:t>
      42) қарыз алушы – негізгі борышты өтеу және сыйақы, сондай-ақ кредиттік шартқа сәйкес басқа да төлемдерді төлеу жөніндегі міндеттеме жүктелген, бюджеттік кредитті не мемлекеттік кепілдікпен мемлекеттік емес қарызды алатын кредиттік шарттың тарапы;</w:t>
      </w:r>
    </w:p>
    <w:bookmarkEnd w:id="60"/>
    <w:bookmarkStart w:name="z69" w:id="61"/>
    <w:p>
      <w:pPr>
        <w:spacing w:after="0"/>
        <w:ind w:left="0"/>
        <w:jc w:val="both"/>
      </w:pPr>
      <w:r>
        <w:rPr>
          <w:rFonts w:ascii="Times New Roman"/>
          <w:b w:val="false"/>
          <w:i w:val="false"/>
          <w:color w:val="000000"/>
          <w:sz w:val="28"/>
        </w:rPr>
        <w:t>
      43)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банк немесе мемлекет жүз пайыз қатысатын, банк операцияларының жекелеген түрлерін жүзеге асыратын ұйым;</w:t>
      </w:r>
    </w:p>
    <w:bookmarkEnd w:id="61"/>
    <w:bookmarkStart w:name="z70" w:id="62"/>
    <w:p>
      <w:pPr>
        <w:spacing w:after="0"/>
        <w:ind w:left="0"/>
        <w:jc w:val="both"/>
      </w:pPr>
      <w:r>
        <w:rPr>
          <w:rFonts w:ascii="Times New Roman"/>
          <w:b w:val="false"/>
          <w:i w:val="false"/>
          <w:color w:val="000000"/>
          <w:sz w:val="28"/>
        </w:rPr>
        <w:t>
      44) қаржы агенттіктерінің мемлекеттік инвестициялық саясатты іске асыруын бюджеттік кредиттеудің қаржылық-экономикалық негіздемесі (бұдан әрі – бюджеттік кредиттің ҚЭН-і) – маркетингтік, әлеуметтік-экономикалық талдаудың, сондай-ақ іс-шараларды бюджеттік кредиттеу арқылы іске асырудың өзін-өзі ақтауы мен экономикалық және әлеуметтік тиімділігін негіздейтін қаржылық есептемелердің нәтижелерін қамтитын құжаттама;</w:t>
      </w:r>
    </w:p>
    <w:bookmarkEnd w:id="62"/>
    <w:bookmarkStart w:name="z71" w:id="63"/>
    <w:p>
      <w:pPr>
        <w:spacing w:after="0"/>
        <w:ind w:left="0"/>
        <w:jc w:val="both"/>
      </w:pPr>
      <w:r>
        <w:rPr>
          <w:rFonts w:ascii="Times New Roman"/>
          <w:b w:val="false"/>
          <w:i w:val="false"/>
          <w:color w:val="000000"/>
          <w:sz w:val="28"/>
        </w:rPr>
        <w:t>
      45) қаржылық-экономикалық негіздеме (бұдан әрі – ҚЭН) – заңды тұлғалардың жарғылық капиталына бюджет қаражатын салудың орындылығы, негізділігі жөніндегі мәліметтерді және оның нәтижесін бағалауды қамтитын құжат;</w:t>
      </w:r>
    </w:p>
    <w:bookmarkEnd w:id="63"/>
    <w:bookmarkStart w:name="z72" w:id="64"/>
    <w:p>
      <w:pPr>
        <w:spacing w:after="0"/>
        <w:ind w:left="0"/>
        <w:jc w:val="both"/>
      </w:pPr>
      <w:r>
        <w:rPr>
          <w:rFonts w:ascii="Times New Roman"/>
          <w:b w:val="false"/>
          <w:i w:val="false"/>
          <w:color w:val="000000"/>
          <w:sz w:val="28"/>
        </w:rPr>
        <w:t>
      46) қаржылық-экономикалық негіздемені түзету – іс-шараларды, техникалық-технологиялық шешімдерді толықтыруға және (немесе) өзгертуге, бекітілген іс-шараларға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белгіленген қаржылық-экономикалық параметрлерінің өзгеруі;</w:t>
      </w:r>
    </w:p>
    <w:bookmarkEnd w:id="64"/>
    <w:bookmarkStart w:name="z73" w:id="65"/>
    <w:p>
      <w:pPr>
        <w:spacing w:after="0"/>
        <w:ind w:left="0"/>
        <w:jc w:val="both"/>
      </w:pPr>
      <w:r>
        <w:rPr>
          <w:rFonts w:ascii="Times New Roman"/>
          <w:b w:val="false"/>
          <w:i w:val="false"/>
          <w:color w:val="000000"/>
          <w:sz w:val="28"/>
        </w:rPr>
        <w:t>
      47) құрамдауыш – іс-шараның аяқталған сипатқа ие құрамдас бөлігі;</w:t>
      </w:r>
    </w:p>
    <w:bookmarkEnd w:id="65"/>
    <w:bookmarkStart w:name="z74" w:id="66"/>
    <w:p>
      <w:pPr>
        <w:spacing w:after="0"/>
        <w:ind w:left="0"/>
        <w:jc w:val="both"/>
      </w:pPr>
      <w:r>
        <w:rPr>
          <w:rFonts w:ascii="Times New Roman"/>
          <w:b w:val="false"/>
          <w:i w:val="false"/>
          <w:color w:val="000000"/>
          <w:sz w:val="28"/>
        </w:rPr>
        <w:t>
      48) құрылыстың сметалық құны (бұдан әрі – сметалық құн) – сомасы жобалық материалдардың және сметалық-нормативтік базаның негізінде айқындалатын объект құрылысын жүзеге асыруға қажетті ақша;</w:t>
      </w:r>
    </w:p>
    <w:bookmarkEnd w:id="66"/>
    <w:bookmarkStart w:name="z75" w:id="67"/>
    <w:p>
      <w:pPr>
        <w:spacing w:after="0"/>
        <w:ind w:left="0"/>
        <w:jc w:val="both"/>
      </w:pPr>
      <w:r>
        <w:rPr>
          <w:rFonts w:ascii="Times New Roman"/>
          <w:b w:val="false"/>
          <w:i w:val="false"/>
          <w:color w:val="000000"/>
          <w:sz w:val="28"/>
        </w:rPr>
        <w:t xml:space="preserve">
      49) Қазақстан Республикасының мемлекеттік (үкіметтік, егемен) кепілдігі – Қазақстан Республикасы Үкіметінің қарыз алушы-Қазақстан Республикасының резиденті белгіленген мерзімде өзіне тиесілі соманы төлемеген жағдайда берешекті толық немесе ішінара өтеу жөніндегі қарыз берушінің алдындағы міндеттемесі; </w:t>
      </w:r>
    </w:p>
    <w:bookmarkEnd w:id="67"/>
    <w:bookmarkStart w:name="z76" w:id="68"/>
    <w:p>
      <w:pPr>
        <w:spacing w:after="0"/>
        <w:ind w:left="0"/>
        <w:jc w:val="both"/>
      </w:pPr>
      <w:r>
        <w:rPr>
          <w:rFonts w:ascii="Times New Roman"/>
          <w:b w:val="false"/>
          <w:i w:val="false"/>
          <w:color w:val="000000"/>
          <w:sz w:val="28"/>
        </w:rPr>
        <w:t>
      50) Қазақстан Республикасының Үкіметі немесе жергілікті атқарушы органдар айқындайтын заңды тұлға – "Концессия мәселелері жөнінде мамандандырылған ұйым құру туралы" Қазақстан Республикасы Үкіметінің 2008 жылғы 17 шілдедегі № 693 қаулысына сәйкес "Қазақстандық мемлекеттік-жеке меншік әріптестік орталығы" АҚ немесе жергілікті атқарушы органның шешімімен айқындалатын заңды тұлға;</w:t>
      </w:r>
    </w:p>
    <w:bookmarkEnd w:id="68"/>
    <w:bookmarkStart w:name="z77" w:id="69"/>
    <w:p>
      <w:pPr>
        <w:spacing w:after="0"/>
        <w:ind w:left="0"/>
        <w:jc w:val="both"/>
      </w:pPr>
      <w:r>
        <w:rPr>
          <w:rFonts w:ascii="Times New Roman"/>
          <w:b w:val="false"/>
          <w:i w:val="false"/>
          <w:color w:val="000000"/>
          <w:sz w:val="28"/>
        </w:rPr>
        <w:t>
      51) қаржы агенттіктерінің мемлекеттік инвестициялық саясатты іске асыруын бюджеттік кредиттеудің қаржылық-экономикалық негіздемесіне Қазақстан Республикасының Үкіметі не жергілікті атқарушы органдар айқындайтын заңды тұлғаның экономикалық сараптамасы – іс-шаралардың "іс-шараларды бюджеттік кредиттеу арқылы іске асырудың экономикалық және әлеуметтік тиімділігі" және "бюджеттік кредит есебінен іске асырылатын іс-шаралардың өзін-өзі ақтауы" өлшемшарттарына сәйкестігі тұрғысынан қаржылық-экономикалық негіздемеде ұсынылған ақпаратты кешенді бағалау;</w:t>
      </w:r>
    </w:p>
    <w:bookmarkEnd w:id="69"/>
    <w:bookmarkStart w:name="z78" w:id="70"/>
    <w:p>
      <w:pPr>
        <w:spacing w:after="0"/>
        <w:ind w:left="0"/>
        <w:jc w:val="both"/>
      </w:pPr>
      <w:r>
        <w:rPr>
          <w:rFonts w:ascii="Times New Roman"/>
          <w:b w:val="false"/>
          <w:i w:val="false"/>
          <w:color w:val="000000"/>
          <w:sz w:val="28"/>
        </w:rPr>
        <w:t>
      52) маркетингтік орта – нысаналы клиенттермен табысты ынтымақтастық қатынас орнату және қолдау мүмкіндіктеріне ықпал ететін белсенді субъектілер мен іс-шараларды бюджеттік инвестициялар есебінен іске асыратын, жарғылық капиталды ұлғайту немесе қалыптастыру үшін қаражаттың түпкілікті алушысы болып табылатын заңды тұлғаның қызметі жүзеге асырылатын жағдайлар жиынтығы;</w:t>
      </w:r>
    </w:p>
    <w:bookmarkEnd w:id="70"/>
    <w:bookmarkStart w:name="z79" w:id="71"/>
    <w:p>
      <w:pPr>
        <w:spacing w:after="0"/>
        <w:ind w:left="0"/>
        <w:jc w:val="both"/>
      </w:pPr>
      <w:r>
        <w:rPr>
          <w:rFonts w:ascii="Times New Roman"/>
          <w:b w:val="false"/>
          <w:i w:val="false"/>
          <w:color w:val="000000"/>
          <w:sz w:val="28"/>
        </w:rPr>
        <w:t>
      53) мемлекеттік жоспарлау жүйесінің құжаттары – мұнда төмен тұрған құжаттарды әзірлеудің қажеттігі мен заңдылығы бір деңгей жоғары тұрған құжаттардан, ал бір деңгей жоғары тұрған құжаттарды мониторингтеу мен бағалау төмен тұрған деңгейлердегі құжаттардың іске асырылуы туралы анық ақпараттың негізінде жүзеге асырылатын біртұтас жүйе;</w:t>
      </w:r>
    </w:p>
    <w:bookmarkEnd w:id="71"/>
    <w:bookmarkStart w:name="z80" w:id="72"/>
    <w:p>
      <w:pPr>
        <w:spacing w:after="0"/>
        <w:ind w:left="0"/>
        <w:jc w:val="both"/>
      </w:pPr>
      <w:r>
        <w:rPr>
          <w:rFonts w:ascii="Times New Roman"/>
          <w:b w:val="false"/>
          <w:i w:val="false"/>
          <w:color w:val="000000"/>
          <w:sz w:val="28"/>
        </w:rPr>
        <w:t>
      54) мемлекеттік-жекешелік әріптестік жобасы – "Мемлекеттік-жекешелік әріптестік туралы" Қазақстан Республикасының Заңына сәйкес шектеулі уақыт кезеңі ішінде іске асырылатын және аяқталған сипатқа ие, мемлекеттік-жекешелік әріптестікті жүзеге асыру жөніндегі реттілікпен болатын іс-шаралар жиынтығы;</w:t>
      </w:r>
    </w:p>
    <w:bookmarkEnd w:id="72"/>
    <w:bookmarkStart w:name="z81" w:id="73"/>
    <w:p>
      <w:pPr>
        <w:spacing w:after="0"/>
        <w:ind w:left="0"/>
        <w:jc w:val="both"/>
      </w:pPr>
      <w:r>
        <w:rPr>
          <w:rFonts w:ascii="Times New Roman"/>
          <w:b w:val="false"/>
          <w:i w:val="false"/>
          <w:color w:val="000000"/>
          <w:sz w:val="28"/>
        </w:rPr>
        <w:t>
      55) мемлекеттік инвестициялық жоба – Қазақстан Республикасының Бюджет кодексінде көзделген, жаңа өндірістерді құруды, жұмыс істеп тұрғандарын кеңейтуді және (немесе) жаңартуды қоса алғанда, активтерді құруға және (немесе) дамытуға бағытталған іс-шаралар кешені;</w:t>
      </w:r>
    </w:p>
    <w:bookmarkEnd w:id="73"/>
    <w:bookmarkStart w:name="z82" w:id="74"/>
    <w:p>
      <w:pPr>
        <w:spacing w:after="0"/>
        <w:ind w:left="0"/>
        <w:jc w:val="both"/>
      </w:pPr>
      <w:r>
        <w:rPr>
          <w:rFonts w:ascii="Times New Roman"/>
          <w:b w:val="false"/>
          <w:i w:val="false"/>
          <w:color w:val="000000"/>
          <w:sz w:val="28"/>
        </w:rPr>
        <w:t xml:space="preserve">
      56) мемлекеттік инвестициялық жобалар бойынша қаржыландыру көздері – республикалық және/немесе жергілікті бюджеттердің қаражаты, оның ішінде квазимемлекеттік сектор субъектілеріне берілген үкіметтік қарыздар, жергілікті атқарушы органдардың қарыздары және мемлекеттік кепілдікпен берілген мемлекеттік емес қарыздар, сондай-ақ мемлекеттік инвестициялық жобаларды іске асыруға бағытталған бюджеттен тыс қордың, Қазақстан Республикасы Ұлттық қорының қаражаты; </w:t>
      </w:r>
    </w:p>
    <w:bookmarkEnd w:id="74"/>
    <w:bookmarkStart w:name="z83" w:id="75"/>
    <w:p>
      <w:pPr>
        <w:spacing w:after="0"/>
        <w:ind w:left="0"/>
        <w:jc w:val="both"/>
      </w:pPr>
      <w:r>
        <w:rPr>
          <w:rFonts w:ascii="Times New Roman"/>
          <w:b w:val="false"/>
          <w:i w:val="false"/>
          <w:color w:val="000000"/>
          <w:sz w:val="28"/>
        </w:rPr>
        <w:t>
      57) мемлекеттік емес қарыз – қарыз алушы ретінде Қазақстан Республикасының кәсіпкерлік қызметпен айналысатын резиденті, оның ішінде Қазақстан Республикасының Үкіметін, Қазақстан Республикасының Ұлттық Банкін және жергілікті атқарушы органдарды қоспағанда, квазимемлекеттік сектор әрекет ететін қарыз;</w:t>
      </w:r>
    </w:p>
    <w:bookmarkEnd w:id="75"/>
    <w:bookmarkStart w:name="z84" w:id="76"/>
    <w:p>
      <w:pPr>
        <w:spacing w:after="0"/>
        <w:ind w:left="0"/>
        <w:jc w:val="both"/>
      </w:pPr>
      <w:r>
        <w:rPr>
          <w:rFonts w:ascii="Times New Roman"/>
          <w:b w:val="false"/>
          <w:i w:val="false"/>
          <w:color w:val="000000"/>
          <w:sz w:val="28"/>
        </w:rPr>
        <w:t>
      58) квазимемлекеттік сектор субъектілерінің жарғылық капиталдарына мемлекеттің қатысуы арқылы бюджеттік инвестициялар – квазимемлекеттік сектор субъектісінің жарғылық капиталын қалыптастыру және (немесе) ұлғайту арқылы оның даму мақсаттарына бағытталған іс-шараларды іске асыру;</w:t>
      </w:r>
    </w:p>
    <w:bookmarkEnd w:id="76"/>
    <w:bookmarkStart w:name="z85" w:id="77"/>
    <w:p>
      <w:pPr>
        <w:spacing w:after="0"/>
        <w:ind w:left="0"/>
        <w:jc w:val="both"/>
      </w:pPr>
      <w:r>
        <w:rPr>
          <w:rFonts w:ascii="Times New Roman"/>
          <w:b w:val="false"/>
          <w:i w:val="false"/>
          <w:color w:val="000000"/>
          <w:sz w:val="28"/>
        </w:rPr>
        <w:t>
      59) мультипликативтік әсер – тиісті салаға мемлекеттік инвестициялық жобаларды жүзеге асыру кезінде экономиканың дамуына ықпал ету;</w:t>
      </w:r>
    </w:p>
    <w:bookmarkEnd w:id="77"/>
    <w:bookmarkStart w:name="z86" w:id="78"/>
    <w:p>
      <w:pPr>
        <w:spacing w:after="0"/>
        <w:ind w:left="0"/>
        <w:jc w:val="both"/>
      </w:pPr>
      <w:r>
        <w:rPr>
          <w:rFonts w:ascii="Times New Roman"/>
          <w:b w:val="false"/>
          <w:i w:val="false"/>
          <w:color w:val="000000"/>
          <w:sz w:val="28"/>
        </w:rPr>
        <w:t>
      60) нәтижелер көрсеткіштері – мемлекеттік органның даму жоспарын, квазимемлекеттік сектор субъектілерінің іс-шаралар жоспарларын және даму жоспарларын, облыстың, республикалық маңызы бар қаланың, астананың даму жоспарларын және (немесе) бюджеттік бағдарламалар паспорттарын іске асыру бойынша мемлекеттік органның қызметін сипаттайтын нысаналы индикаторлардың, түпкілікті нәтижелердің жиынтығы;</w:t>
      </w:r>
    </w:p>
    <w:bookmarkEnd w:id="78"/>
    <w:bookmarkStart w:name="z87" w:id="79"/>
    <w:p>
      <w:pPr>
        <w:spacing w:after="0"/>
        <w:ind w:left="0"/>
        <w:jc w:val="both"/>
      </w:pPr>
      <w:r>
        <w:rPr>
          <w:rFonts w:ascii="Times New Roman"/>
          <w:b w:val="false"/>
          <w:i w:val="false"/>
          <w:color w:val="000000"/>
          <w:sz w:val="28"/>
        </w:rPr>
        <w:t>
      61) өнім – материалдық-заттай (материалдық өнім) немесе материалдық емес (зияткерлік өнім) нысанда не жұмыстар және (немесе) көрсетілетін қызметтер, оның ішінде қаржылық қызметтер түрінде берілген шаруашылық қызметтің нәтижесі;</w:t>
      </w:r>
    </w:p>
    <w:bookmarkEnd w:id="79"/>
    <w:bookmarkStart w:name="z88" w:id="80"/>
    <w:p>
      <w:pPr>
        <w:spacing w:after="0"/>
        <w:ind w:left="0"/>
        <w:jc w:val="both"/>
      </w:pPr>
      <w:r>
        <w:rPr>
          <w:rFonts w:ascii="Times New Roman"/>
          <w:b w:val="false"/>
          <w:i w:val="false"/>
          <w:color w:val="000000"/>
          <w:sz w:val="28"/>
        </w:rPr>
        <w:t>
      62) салалық сараптаманың қорытындысы – мемлекеттік инвестициялық жобаның инвестициялық ұсынысын, техникалық-экономикалық немесе қаржылық-экономикалық негіздемесін саланы дамытудың басымдықтарына сәйкестігі тұрғысынан бағалау;</w:t>
      </w:r>
    </w:p>
    <w:bookmarkEnd w:id="80"/>
    <w:bookmarkStart w:name="z89" w:id="81"/>
    <w:p>
      <w:pPr>
        <w:spacing w:after="0"/>
        <w:ind w:left="0"/>
        <w:jc w:val="both"/>
      </w:pPr>
      <w:r>
        <w:rPr>
          <w:rFonts w:ascii="Times New Roman"/>
          <w:b w:val="false"/>
          <w:i w:val="false"/>
          <w:color w:val="000000"/>
          <w:sz w:val="28"/>
        </w:rPr>
        <w:t>
      63) сыртқы сауда қызметін реттеу саласындағы уәкілетті органның салалық қорытындысы – сыртқы сауда қызметін реттеу саласындағы уәкілетті органның экспортты қолдауға мемлекеттік кепілдік беру арқылы саланы дамытудың басымдықтарына, Қазақстанның тиісті Экспорттық-кредиттік агенттігіне сәйкестігі тұрғысынан қорытындысы;</w:t>
      </w:r>
    </w:p>
    <w:bookmarkEnd w:id="81"/>
    <w:bookmarkStart w:name="z90" w:id="82"/>
    <w:p>
      <w:pPr>
        <w:spacing w:after="0"/>
        <w:ind w:left="0"/>
        <w:jc w:val="both"/>
      </w:pPr>
      <w:r>
        <w:rPr>
          <w:rFonts w:ascii="Times New Roman"/>
          <w:b w:val="false"/>
          <w:i w:val="false"/>
          <w:color w:val="000000"/>
          <w:sz w:val="28"/>
        </w:rPr>
        <w:t>
      64) техникалық-экономикалық негіздеме (бұдан әрі – ТЭН) – негізгі техникалық, технологиялық және өзге де шешімдер туралы мәліметтерді, сондай-ақ негізгі техникалық-экономикалық параметрлерді айқындай отырып, пайдалар мен шығындарды экономикалық талдау негізінде жүргізілетін, бюджеттік инвестициялық жобаның жүзеге асырылатынын және тиімділігін зерделеу нәтижелерін қамтитын құжат;</w:t>
      </w:r>
    </w:p>
    <w:bookmarkEnd w:id="82"/>
    <w:bookmarkStart w:name="z91" w:id="83"/>
    <w:p>
      <w:pPr>
        <w:spacing w:after="0"/>
        <w:ind w:left="0"/>
        <w:jc w:val="both"/>
      </w:pPr>
      <w:r>
        <w:rPr>
          <w:rFonts w:ascii="Times New Roman"/>
          <w:b w:val="false"/>
          <w:i w:val="false"/>
          <w:color w:val="000000"/>
          <w:sz w:val="28"/>
        </w:rPr>
        <w:t>
      65) техникалық-экономикалық негіздемені түзету – техникалық шешімдердің өзгеруіне және қосымша шығындарға әкеп соғатын бюджеттік инвестициялық жобаның белгіленген техникалық-экономикалық параметрлерінің өзгеруі;</w:t>
      </w:r>
    </w:p>
    <w:bookmarkEnd w:id="83"/>
    <w:bookmarkStart w:name="z92" w:id="84"/>
    <w:p>
      <w:pPr>
        <w:spacing w:after="0"/>
        <w:ind w:left="0"/>
        <w:jc w:val="both"/>
      </w:pPr>
      <w:r>
        <w:rPr>
          <w:rFonts w:ascii="Times New Roman"/>
          <w:b w:val="false"/>
          <w:i w:val="false"/>
          <w:color w:val="000000"/>
          <w:sz w:val="28"/>
        </w:rPr>
        <w:t>
      66) техникалық-экономикалық параметрлер – техникалық-экономикалық негіздемеде көзделген негізгі көрсеткіштер;</w:t>
      </w:r>
    </w:p>
    <w:bookmarkEnd w:id="84"/>
    <w:bookmarkStart w:name="z93" w:id="85"/>
    <w:p>
      <w:pPr>
        <w:spacing w:after="0"/>
        <w:ind w:left="0"/>
        <w:jc w:val="both"/>
      </w:pPr>
      <w:r>
        <w:rPr>
          <w:rFonts w:ascii="Times New Roman"/>
          <w:b w:val="false"/>
          <w:i w:val="false"/>
          <w:color w:val="000000"/>
          <w:sz w:val="28"/>
        </w:rPr>
        <w:t>
      67) түпкілікті қарыз алушы – кредитор немесе қаржы агенттігі айқындаған шарттарда оған мамандандырылған ұйым немесе жергілікті атқарушы орган атынан қарыз алушы беретін бюджеттік кредиттің түпкілікті алушысы;</w:t>
      </w:r>
    </w:p>
    <w:bookmarkEnd w:id="85"/>
    <w:bookmarkStart w:name="z94" w:id="86"/>
    <w:p>
      <w:pPr>
        <w:spacing w:after="0"/>
        <w:ind w:left="0"/>
        <w:jc w:val="both"/>
      </w:pPr>
      <w:r>
        <w:rPr>
          <w:rFonts w:ascii="Times New Roman"/>
          <w:b w:val="false"/>
          <w:i w:val="false"/>
          <w:color w:val="000000"/>
          <w:sz w:val="28"/>
        </w:rPr>
        <w:t>
      68) түпкілікті нәтиже – көзделген бюджет қаражаты шегінде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және (немесе) нысаналы индикаторына қол жеткізуді сапалық тұрғыда өлшейтін бюджеттік бағдарлама паспортының көрсеткіші;</w:t>
      </w:r>
    </w:p>
    <w:bookmarkEnd w:id="86"/>
    <w:bookmarkStart w:name="z95" w:id="87"/>
    <w:p>
      <w:pPr>
        <w:spacing w:after="0"/>
        <w:ind w:left="0"/>
        <w:jc w:val="both"/>
      </w:pPr>
      <w:r>
        <w:rPr>
          <w:rFonts w:ascii="Times New Roman"/>
          <w:b w:val="false"/>
          <w:i w:val="false"/>
          <w:color w:val="000000"/>
          <w:sz w:val="28"/>
        </w:rPr>
        <w:t>
      69) жалпыелдік маңызы бар жобалар – кемінде екі облыстың, республикалық маңызы бар қалалардың, астананың экономикалық дамуын қамтамасыз ететін объектілер, сондай-ақ белгілі бір саладағы біртектес жобаларды ел көлемінде бір реттік іске асыру арқылы міндеттерді белгіленген мерзімдерде шешуге бағытталған объектілер;</w:t>
      </w:r>
    </w:p>
    <w:bookmarkEnd w:id="87"/>
    <w:bookmarkStart w:name="z96" w:id="88"/>
    <w:p>
      <w:pPr>
        <w:spacing w:after="0"/>
        <w:ind w:left="0"/>
        <w:jc w:val="both"/>
      </w:pPr>
      <w:r>
        <w:rPr>
          <w:rFonts w:ascii="Times New Roman"/>
          <w:b w:val="false"/>
          <w:i w:val="false"/>
          <w:color w:val="000000"/>
          <w:sz w:val="28"/>
        </w:rPr>
        <w:t>
      70) іс-шара – бюджеттік инвестицияларды жүзеге асыру шеңберінде орындалатын міндеттерді орындауға бағытталған өзара байланысты құрамдауыш(тар) кешені;</w:t>
      </w:r>
    </w:p>
    <w:bookmarkEnd w:id="88"/>
    <w:bookmarkStart w:name="z97" w:id="89"/>
    <w:p>
      <w:pPr>
        <w:spacing w:after="0"/>
        <w:ind w:left="0"/>
        <w:jc w:val="both"/>
      </w:pPr>
      <w:r>
        <w:rPr>
          <w:rFonts w:ascii="Times New Roman"/>
          <w:b w:val="false"/>
          <w:i w:val="false"/>
          <w:color w:val="000000"/>
          <w:sz w:val="28"/>
        </w:rPr>
        <w:t>
      71) бюджеттік кредиттеу арқылы іс-шараларды іске асырудың экономикалық және әлеуметтік тиімділігі – есептеулермен расталған дәлелдемелердің болуы, бюджеттік кредиттеу арқылы іске асыру жоспарланып отырған жобадан түсетін әлеуметтік және экономикалық пайданың болуы;</w:t>
      </w:r>
    </w:p>
    <w:bookmarkEnd w:id="89"/>
    <w:bookmarkStart w:name="z98" w:id="90"/>
    <w:p>
      <w:pPr>
        <w:spacing w:after="0"/>
        <w:ind w:left="0"/>
        <w:jc w:val="both"/>
      </w:pPr>
      <w:r>
        <w:rPr>
          <w:rFonts w:ascii="Times New Roman"/>
          <w:b w:val="false"/>
          <w:i w:val="false"/>
          <w:color w:val="000000"/>
          <w:sz w:val="28"/>
        </w:rPr>
        <w:t>
      72) Қазақстан Республикасының экспортты қолдау жөніндегі мемлекеттік кепілдігі – Қазақстан Республикасы Үкіметінің экспортты қолдау жөніндегі кепілдік шартының талаптарына сәйкес Қазақстанның Экспорттық-кредиттік агенттігі алдындағы сақтандыру және кепілдік төлемдері бойынша берешегін толық немесе ішінара өтеу жөніндегі міндеттемесі;</w:t>
      </w:r>
    </w:p>
    <w:bookmarkEnd w:id="90"/>
    <w:bookmarkStart w:name="z99" w:id="91"/>
    <w:p>
      <w:pPr>
        <w:spacing w:after="0"/>
        <w:ind w:left="0"/>
        <w:jc w:val="both"/>
      </w:pPr>
      <w:r>
        <w:rPr>
          <w:rFonts w:ascii="Times New Roman"/>
          <w:b w:val="false"/>
          <w:i w:val="false"/>
          <w:color w:val="000000"/>
          <w:sz w:val="28"/>
        </w:rPr>
        <w:t>
      73) мемлекеттік жоспарлау жөніндегі орталық уәкілетті органның экспортты қолдау жөніндегі мемлекеттік кепілдіктерді ұсынуға арналған қорытындысы (бұдан әрі – қорытынды) – мемлекеттік жоспарлау жөніндегі орталық уәкілетті органның Қазақстанның Экспорттық-кредиттік агенттігіне экспортты қолдау жөніндегі мемлекеттік кепілдіктерді ұсынудың орындылығы туралы қорытындысы (индустриялық-инновациялық қызметті мемлекеттік қолдау саласындағы уәкілетті органның оң салалық қорытындысы негізінде дайындалған, оның ел экономикасына әсері және стратегиялық және (немесе) бағдарламалық құжаттарға сәйкестігі).</w:t>
      </w:r>
    </w:p>
    <w:bookmarkEnd w:id="91"/>
    <w:bookmarkStart w:name="z100" w:id="92"/>
    <w:p>
      <w:pPr>
        <w:spacing w:after="0"/>
        <w:ind w:left="0"/>
        <w:jc w:val="left"/>
      </w:pPr>
      <w:r>
        <w:rPr>
          <w:rFonts w:ascii="Times New Roman"/>
          <w:b/>
          <w:i w:val="false"/>
          <w:color w:val="000000"/>
        </w:rPr>
        <w:t xml:space="preserve"> 2-тарау. Барлау және қарсы барлау қызметін жүзеге асыратын, сондай-ақ дербес білім беру ұйымдарының инвестициялық шығындарын қаржыландыруға бағытталған арнаулы мемлекеттік органдардың мемлекеттік инвестициялық жобаларын қоспағанда, мемлекеттік инвестициялық жобаларды жоспарлау және іске асыру тәртібі</w:t>
      </w:r>
    </w:p>
    <w:bookmarkEnd w:id="92"/>
    <w:bookmarkStart w:name="z101" w:id="93"/>
    <w:p>
      <w:pPr>
        <w:spacing w:after="0"/>
        <w:ind w:left="0"/>
        <w:jc w:val="left"/>
      </w:pPr>
      <w:r>
        <w:rPr>
          <w:rFonts w:ascii="Times New Roman"/>
          <w:b/>
          <w:i w:val="false"/>
          <w:color w:val="000000"/>
        </w:rPr>
        <w:t xml:space="preserve"> 1-параграф. Мемлекеттік инвестициялық жобалар туралы  жалпы ережелер</w:t>
      </w:r>
    </w:p>
    <w:bookmarkEnd w:id="93"/>
    <w:bookmarkStart w:name="z102" w:id="94"/>
    <w:p>
      <w:pPr>
        <w:spacing w:after="0"/>
        <w:ind w:left="0"/>
        <w:jc w:val="both"/>
      </w:pPr>
      <w:r>
        <w:rPr>
          <w:rFonts w:ascii="Times New Roman"/>
          <w:b w:val="false"/>
          <w:i w:val="false"/>
          <w:color w:val="000000"/>
          <w:sz w:val="28"/>
        </w:rPr>
        <w:t>
      3. МИЖ жоспарлау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сондай-ақ дербес білім беру ұйымдарын дамытудың ұзақ мерзімді стратегияларын қоса алғанда, Мемлекеттік жоспарлау жүйесінің құжаттарын іске асыру шеңберінде жүзеге асырылады.</w:t>
      </w:r>
    </w:p>
    <w:bookmarkEnd w:id="94"/>
    <w:bookmarkStart w:name="z103" w:id="95"/>
    <w:p>
      <w:pPr>
        <w:spacing w:after="0"/>
        <w:ind w:left="0"/>
        <w:jc w:val="both"/>
      </w:pPr>
      <w:r>
        <w:rPr>
          <w:rFonts w:ascii="Times New Roman"/>
          <w:b w:val="false"/>
          <w:i w:val="false"/>
          <w:color w:val="000000"/>
          <w:sz w:val="28"/>
        </w:rPr>
        <w:t>
      Даму жоспарларын әзірлемейтін мемлекеттік органдардың МИЖ-ін жоспарлау Қазақстан Республикасы заңнамалық актілерінің нормаларын орындау және (немесе) бюджеттік бағдарламаларды (кіші бағдарламаларды) іске асыру шеңберінде жүзеге асырылады.</w:t>
      </w:r>
    </w:p>
    <w:bookmarkEnd w:id="95"/>
    <w:bookmarkStart w:name="z104" w:id="96"/>
    <w:p>
      <w:pPr>
        <w:spacing w:after="0"/>
        <w:ind w:left="0"/>
        <w:jc w:val="both"/>
      </w:pPr>
      <w:r>
        <w:rPr>
          <w:rFonts w:ascii="Times New Roman"/>
          <w:b w:val="false"/>
          <w:i w:val="false"/>
          <w:color w:val="000000"/>
          <w:sz w:val="28"/>
        </w:rPr>
        <w:t>
      4. МИЖ мынадай түрлерге бөлінеді:</w:t>
      </w:r>
    </w:p>
    <w:bookmarkEnd w:id="96"/>
    <w:bookmarkStart w:name="z105" w:id="97"/>
    <w:p>
      <w:pPr>
        <w:spacing w:after="0"/>
        <w:ind w:left="0"/>
        <w:jc w:val="both"/>
      </w:pPr>
      <w:r>
        <w:rPr>
          <w:rFonts w:ascii="Times New Roman"/>
          <w:b w:val="false"/>
          <w:i w:val="false"/>
          <w:color w:val="000000"/>
          <w:sz w:val="28"/>
        </w:rPr>
        <w:t>
      1) бюджеттік инвестициялар;</w:t>
      </w:r>
    </w:p>
    <w:bookmarkEnd w:id="97"/>
    <w:bookmarkStart w:name="z106" w:id="98"/>
    <w:p>
      <w:pPr>
        <w:spacing w:after="0"/>
        <w:ind w:left="0"/>
        <w:jc w:val="both"/>
      </w:pPr>
      <w:r>
        <w:rPr>
          <w:rFonts w:ascii="Times New Roman"/>
          <w:b w:val="false"/>
          <w:i w:val="false"/>
          <w:color w:val="000000"/>
          <w:sz w:val="28"/>
        </w:rPr>
        <w:t>
      2) мемлекеттік-жекешелік әріптестік жобалары;</w:t>
      </w:r>
    </w:p>
    <w:bookmarkEnd w:id="98"/>
    <w:bookmarkStart w:name="z107" w:id="99"/>
    <w:p>
      <w:pPr>
        <w:spacing w:after="0"/>
        <w:ind w:left="0"/>
        <w:jc w:val="both"/>
      </w:pPr>
      <w:r>
        <w:rPr>
          <w:rFonts w:ascii="Times New Roman"/>
          <w:b w:val="false"/>
          <w:i w:val="false"/>
          <w:color w:val="000000"/>
          <w:sz w:val="28"/>
        </w:rPr>
        <w:t>
      3) квазимемлекеттік сектор субъектілері мемлекеттік кепілдіктермен мемлекеттік емес қарыздар есебінен іске асыратын жобалар;</w:t>
      </w:r>
    </w:p>
    <w:bookmarkEnd w:id="99"/>
    <w:bookmarkStart w:name="z108" w:id="100"/>
    <w:p>
      <w:pPr>
        <w:spacing w:after="0"/>
        <w:ind w:left="0"/>
        <w:jc w:val="both"/>
      </w:pPr>
      <w:r>
        <w:rPr>
          <w:rFonts w:ascii="Times New Roman"/>
          <w:b w:val="false"/>
          <w:i w:val="false"/>
          <w:color w:val="000000"/>
          <w:sz w:val="28"/>
        </w:rPr>
        <w:t>
      4) Кодекстің 59-бабының 3-тармағына сәйкес бюджеттен тыс қор, Қазақстан Республикасының Ұлттық қоры есебінен іске асырылатын жобалар;</w:t>
      </w:r>
    </w:p>
    <w:bookmarkEnd w:id="100"/>
    <w:bookmarkStart w:name="z109" w:id="101"/>
    <w:p>
      <w:pPr>
        <w:spacing w:after="0"/>
        <w:ind w:left="0"/>
        <w:jc w:val="both"/>
      </w:pPr>
      <w:r>
        <w:rPr>
          <w:rFonts w:ascii="Times New Roman"/>
          <w:b w:val="false"/>
          <w:i w:val="false"/>
          <w:color w:val="000000"/>
          <w:sz w:val="28"/>
        </w:rPr>
        <w:t>
      5) бюджеттік кредиттеу.</w:t>
      </w:r>
    </w:p>
    <w:bookmarkEnd w:id="101"/>
    <w:bookmarkStart w:name="z110" w:id="102"/>
    <w:p>
      <w:pPr>
        <w:spacing w:after="0"/>
        <w:ind w:left="0"/>
        <w:jc w:val="both"/>
      </w:pPr>
      <w:r>
        <w:rPr>
          <w:rFonts w:ascii="Times New Roman"/>
          <w:b w:val="false"/>
          <w:i w:val="false"/>
          <w:color w:val="000000"/>
          <w:sz w:val="28"/>
        </w:rPr>
        <w:t xml:space="preserve">
      5. МИЖ республикалық және жергілікті болып бөлінеді. </w:t>
      </w:r>
    </w:p>
    <w:bookmarkEnd w:id="102"/>
    <w:bookmarkStart w:name="z111" w:id="103"/>
    <w:p>
      <w:pPr>
        <w:spacing w:after="0"/>
        <w:ind w:left="0"/>
        <w:jc w:val="both"/>
      </w:pPr>
      <w:r>
        <w:rPr>
          <w:rFonts w:ascii="Times New Roman"/>
          <w:b w:val="false"/>
          <w:i w:val="false"/>
          <w:color w:val="000000"/>
          <w:sz w:val="28"/>
        </w:rPr>
        <w:t>
      Республикалық және жергілікті МИЖ айқындау өлшемшарттары мыналар болып табылады:</w:t>
      </w:r>
    </w:p>
    <w:bookmarkEnd w:id="103"/>
    <w:bookmarkStart w:name="z112" w:id="104"/>
    <w:p>
      <w:pPr>
        <w:spacing w:after="0"/>
        <w:ind w:left="0"/>
        <w:jc w:val="both"/>
      </w:pPr>
      <w:r>
        <w:rPr>
          <w:rFonts w:ascii="Times New Roman"/>
          <w:b w:val="false"/>
          <w:i w:val="false"/>
          <w:color w:val="000000"/>
          <w:sz w:val="28"/>
        </w:rPr>
        <w:t>
      1) меншік түрі бойынша МИЖ іске асыру нәтижесінде алынған мүлікке туындайтын меншік құқығына (республикалық немесе коммуналдық) байланысты республикалық немесе жергілікті;</w:t>
      </w:r>
    </w:p>
    <w:bookmarkEnd w:id="104"/>
    <w:bookmarkStart w:name="z113" w:id="105"/>
    <w:p>
      <w:pPr>
        <w:spacing w:after="0"/>
        <w:ind w:left="0"/>
        <w:jc w:val="both"/>
      </w:pPr>
      <w:r>
        <w:rPr>
          <w:rFonts w:ascii="Times New Roman"/>
          <w:b w:val="false"/>
          <w:i w:val="false"/>
          <w:color w:val="000000"/>
          <w:sz w:val="28"/>
        </w:rPr>
        <w:t>
      2) пайда алушылар бойынша егер экономикалық пайданы алушылар екі және одан көп облыстың, республикалық маңызы бар қалалардың, астананың субъектілері болып табылса, республикалық, егер экономикалық пайданы алушылар бір облыстың, республикалық маңызы бар қаланың, астананың субъектілері болып табылса, жергілікті.</w:t>
      </w:r>
    </w:p>
    <w:bookmarkEnd w:id="105"/>
    <w:bookmarkStart w:name="z114" w:id="106"/>
    <w:p>
      <w:pPr>
        <w:spacing w:after="0"/>
        <w:ind w:left="0"/>
        <w:jc w:val="both"/>
      </w:pPr>
      <w:r>
        <w:rPr>
          <w:rFonts w:ascii="Times New Roman"/>
          <w:b w:val="false"/>
          <w:i w:val="false"/>
          <w:color w:val="000000"/>
          <w:sz w:val="28"/>
        </w:rPr>
        <w:t>
      МИЖ-ді республикалық деп айқындау үшін олардың көрсетілген өлшемшарттардың біріне сәйкес келуі жеткілікті.</w:t>
      </w:r>
    </w:p>
    <w:bookmarkEnd w:id="106"/>
    <w:bookmarkStart w:name="z115" w:id="107"/>
    <w:p>
      <w:pPr>
        <w:spacing w:after="0"/>
        <w:ind w:left="0"/>
        <w:jc w:val="both"/>
      </w:pPr>
      <w:r>
        <w:rPr>
          <w:rFonts w:ascii="Times New Roman"/>
          <w:b w:val="false"/>
          <w:i w:val="false"/>
          <w:color w:val="000000"/>
          <w:sz w:val="28"/>
        </w:rPr>
        <w:t>
      Жергілікті МИЖ-ді облыстық, республикалық маңызы бар қалалар, астана және аудан (облыстық маңызы бар қалалар) МИЖ-і деп жіктеу осы тармақтың екінші бөлігінде көзделген өлшемшарттар негізінде жүзеге асырылады.</w:t>
      </w:r>
    </w:p>
    <w:bookmarkEnd w:id="107"/>
    <w:bookmarkStart w:name="z116" w:id="108"/>
    <w:p>
      <w:pPr>
        <w:spacing w:after="0"/>
        <w:ind w:left="0"/>
        <w:jc w:val="both"/>
      </w:pPr>
      <w:r>
        <w:rPr>
          <w:rFonts w:ascii="Times New Roman"/>
          <w:b w:val="false"/>
          <w:i w:val="false"/>
          <w:color w:val="000000"/>
          <w:sz w:val="28"/>
        </w:rPr>
        <w:t>
      6. МИЖ мыналарға бағытталуы мүмкін:</w:t>
      </w:r>
    </w:p>
    <w:bookmarkEnd w:id="108"/>
    <w:bookmarkStart w:name="z117" w:id="109"/>
    <w:p>
      <w:pPr>
        <w:spacing w:after="0"/>
        <w:ind w:left="0"/>
        <w:jc w:val="both"/>
      </w:pPr>
      <w:r>
        <w:rPr>
          <w:rFonts w:ascii="Times New Roman"/>
          <w:b w:val="false"/>
          <w:i w:val="false"/>
          <w:color w:val="000000"/>
          <w:sz w:val="28"/>
        </w:rPr>
        <w:t>
      1) техникалық жағынан күрделі және (немесе) бірегей және техникалық жағынан күрделі емес және (немесе) үлгілік болуы мүмкін объектілерді құру (салу) және реконструкциялау, сондай-ақ ақпараттандыру объектілерін құру және дамыту;</w:t>
      </w:r>
    </w:p>
    <w:bookmarkEnd w:id="109"/>
    <w:bookmarkStart w:name="z118" w:id="110"/>
    <w:p>
      <w:pPr>
        <w:spacing w:after="0"/>
        <w:ind w:left="0"/>
        <w:jc w:val="both"/>
      </w:pPr>
      <w:r>
        <w:rPr>
          <w:rFonts w:ascii="Times New Roman"/>
          <w:b w:val="false"/>
          <w:i w:val="false"/>
          <w:color w:val="000000"/>
          <w:sz w:val="28"/>
        </w:rPr>
        <w:t xml:space="preserve">
      2) заңды тұлғалардың жарғылық капиталына мемлекеттің қатысуы, мемлекеттік инвестициялық саясатты іске асыруға бюджеттік кредиттеу, квазимемлекеттік сектор субъектісіне берілген мемлекеттік емес қарыз бойынша мемлекеттік кепілдік арқылы жаңа өндірістер құруды, жұмыс істеп тұрғандарын кеңейтуді және (немесе) жаңартуды қоса алғанда, саланы (салаларды) институционалдық дамыту. </w:t>
      </w:r>
    </w:p>
    <w:bookmarkEnd w:id="110"/>
    <w:bookmarkStart w:name="z119" w:id="111"/>
    <w:p>
      <w:pPr>
        <w:spacing w:after="0"/>
        <w:ind w:left="0"/>
        <w:jc w:val="both"/>
      </w:pPr>
      <w:r>
        <w:rPr>
          <w:rFonts w:ascii="Times New Roman"/>
          <w:b w:val="false"/>
          <w:i w:val="false"/>
          <w:color w:val="000000"/>
          <w:sz w:val="28"/>
        </w:rPr>
        <w:t>
      7. МИЖ қаржыландыру тәсілдері:</w:t>
      </w:r>
    </w:p>
    <w:bookmarkEnd w:id="111"/>
    <w:bookmarkStart w:name="z120" w:id="112"/>
    <w:p>
      <w:pPr>
        <w:spacing w:after="0"/>
        <w:ind w:left="0"/>
        <w:jc w:val="both"/>
      </w:pPr>
      <w:r>
        <w:rPr>
          <w:rFonts w:ascii="Times New Roman"/>
          <w:b w:val="false"/>
          <w:i w:val="false"/>
          <w:color w:val="000000"/>
          <w:sz w:val="28"/>
        </w:rPr>
        <w:t>
      1) бюджеттік инвестициялық жобаны, оның ішінде мемлекеттік сыртқы қарыздар қаражаты және республикалық бюджеттен сыртқы қарыздарды бірлесіп қаржыландыру есебінен қаржыландыру;</w:t>
      </w:r>
    </w:p>
    <w:bookmarkEnd w:id="112"/>
    <w:bookmarkStart w:name="z121" w:id="113"/>
    <w:p>
      <w:pPr>
        <w:spacing w:after="0"/>
        <w:ind w:left="0"/>
        <w:jc w:val="both"/>
      </w:pPr>
      <w:r>
        <w:rPr>
          <w:rFonts w:ascii="Times New Roman"/>
          <w:b w:val="false"/>
          <w:i w:val="false"/>
          <w:color w:val="000000"/>
          <w:sz w:val="28"/>
        </w:rPr>
        <w:t>
      2) бюджеттік кредиттеу;</w:t>
      </w:r>
    </w:p>
    <w:bookmarkEnd w:id="113"/>
    <w:bookmarkStart w:name="z122" w:id="114"/>
    <w:p>
      <w:pPr>
        <w:spacing w:after="0"/>
        <w:ind w:left="0"/>
        <w:jc w:val="both"/>
      </w:pPr>
      <w:r>
        <w:rPr>
          <w:rFonts w:ascii="Times New Roman"/>
          <w:b w:val="false"/>
          <w:i w:val="false"/>
          <w:color w:val="000000"/>
          <w:sz w:val="28"/>
        </w:rPr>
        <w:t>
      3) квазимемлекеттік сектор субъектілердің жарғылық капиталына мемлекеттің қатысуы;</w:t>
      </w:r>
    </w:p>
    <w:bookmarkEnd w:id="114"/>
    <w:bookmarkStart w:name="z123" w:id="115"/>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орындау;</w:t>
      </w:r>
    </w:p>
    <w:bookmarkEnd w:id="115"/>
    <w:bookmarkStart w:name="z124" w:id="116"/>
    <w:p>
      <w:pPr>
        <w:spacing w:after="0"/>
        <w:ind w:left="0"/>
        <w:jc w:val="both"/>
      </w:pPr>
      <w:r>
        <w:rPr>
          <w:rFonts w:ascii="Times New Roman"/>
          <w:b w:val="false"/>
          <w:i w:val="false"/>
          <w:color w:val="000000"/>
          <w:sz w:val="28"/>
        </w:rPr>
        <w:t>
      5) квазимемлекеттік сектор субъектілерінің мемлекет кепілдігімен мемлекеттік емес қарыз тартуы.</w:t>
      </w:r>
    </w:p>
    <w:bookmarkEnd w:id="116"/>
    <w:bookmarkStart w:name="z125" w:id="117"/>
    <w:p>
      <w:pPr>
        <w:spacing w:after="0"/>
        <w:ind w:left="0"/>
        <w:jc w:val="both"/>
      </w:pPr>
      <w:r>
        <w:rPr>
          <w:rFonts w:ascii="Times New Roman"/>
          <w:b w:val="false"/>
          <w:i w:val="false"/>
          <w:color w:val="000000"/>
          <w:sz w:val="28"/>
        </w:rPr>
        <w:t>
      8. МИЖ қаржыландыру көздері мыналар болып табылады:</w:t>
      </w:r>
    </w:p>
    <w:bookmarkEnd w:id="117"/>
    <w:bookmarkStart w:name="z126" w:id="118"/>
    <w:p>
      <w:pPr>
        <w:spacing w:after="0"/>
        <w:ind w:left="0"/>
        <w:jc w:val="both"/>
      </w:pPr>
      <w:r>
        <w:rPr>
          <w:rFonts w:ascii="Times New Roman"/>
          <w:b w:val="false"/>
          <w:i w:val="false"/>
          <w:color w:val="000000"/>
          <w:sz w:val="28"/>
        </w:rPr>
        <w:t>
      1) республикалық және жергілікті бюджет;</w:t>
      </w:r>
    </w:p>
    <w:bookmarkEnd w:id="118"/>
    <w:bookmarkStart w:name="z127" w:id="119"/>
    <w:p>
      <w:pPr>
        <w:spacing w:after="0"/>
        <w:ind w:left="0"/>
        <w:jc w:val="both"/>
      </w:pPr>
      <w:r>
        <w:rPr>
          <w:rFonts w:ascii="Times New Roman"/>
          <w:b w:val="false"/>
          <w:i w:val="false"/>
          <w:color w:val="000000"/>
          <w:sz w:val="28"/>
        </w:rPr>
        <w:t>
      2) үкіметтік қарыз, жергілікті атқарушы органдардың қарыздары және квазимемлекеттік сектор субъектісіне мемлекеттік кепілдікпен берілген мемлекеттік емес қарыз;</w:t>
      </w:r>
    </w:p>
    <w:bookmarkEnd w:id="119"/>
    <w:bookmarkStart w:name="z128" w:id="120"/>
    <w:p>
      <w:pPr>
        <w:spacing w:after="0"/>
        <w:ind w:left="0"/>
        <w:jc w:val="both"/>
      </w:pPr>
      <w:r>
        <w:rPr>
          <w:rFonts w:ascii="Times New Roman"/>
          <w:b w:val="false"/>
          <w:i w:val="false"/>
          <w:color w:val="000000"/>
          <w:sz w:val="28"/>
        </w:rPr>
        <w:t>
      3) бюджеттен тыс қор;</w:t>
      </w:r>
    </w:p>
    <w:bookmarkEnd w:id="120"/>
    <w:bookmarkStart w:name="z129" w:id="121"/>
    <w:p>
      <w:pPr>
        <w:spacing w:after="0"/>
        <w:ind w:left="0"/>
        <w:jc w:val="both"/>
      </w:pPr>
      <w:r>
        <w:rPr>
          <w:rFonts w:ascii="Times New Roman"/>
          <w:b w:val="false"/>
          <w:i w:val="false"/>
          <w:color w:val="000000"/>
          <w:sz w:val="28"/>
        </w:rPr>
        <w:t>
      4) Қазақстан Республикасының Ұлттық қоры.</w:t>
      </w:r>
    </w:p>
    <w:bookmarkEnd w:id="121"/>
    <w:bookmarkStart w:name="z130" w:id="122"/>
    <w:p>
      <w:pPr>
        <w:spacing w:after="0"/>
        <w:ind w:left="0"/>
        <w:jc w:val="both"/>
      </w:pPr>
      <w:r>
        <w:rPr>
          <w:rFonts w:ascii="Times New Roman"/>
          <w:b w:val="false"/>
          <w:i w:val="false"/>
          <w:color w:val="000000"/>
          <w:sz w:val="28"/>
        </w:rPr>
        <w:t>
      9. Егер Қазақстан Республикасының мемлекеттік-жекешелік әріптестік туралы заңнамасында өзгеше көзделмесе, инвестициялық ұсыныс МИЖ-ді жоспарлаудың негізі болып табылады.</w:t>
      </w:r>
    </w:p>
    <w:bookmarkEnd w:id="122"/>
    <w:bookmarkStart w:name="z131" w:id="123"/>
    <w:p>
      <w:pPr>
        <w:spacing w:after="0"/>
        <w:ind w:left="0"/>
        <w:jc w:val="both"/>
      </w:pPr>
      <w:r>
        <w:rPr>
          <w:rFonts w:ascii="Times New Roman"/>
          <w:b w:val="false"/>
          <w:i w:val="false"/>
          <w:color w:val="000000"/>
          <w:sz w:val="28"/>
        </w:rPr>
        <w:t xml:space="preserve">
      10. Барлау және қарсы барлау қызметін жүзеге асыратын арнаулы мемлекеттік органдардың бюджеттік инвестицияларын жоспарлауды және іске асыруды бюджет саясаты жөніндегі орталық уәкілетті органмен және бюджеттік жоспарлау жөніндегі орталық уәкілетті органмен келісу бойынша барлау және қарсы барлау қызметін жүзеге асыратын арнаулы мемлекеттік органдар жүзеге асырады. </w:t>
      </w:r>
    </w:p>
    <w:bookmarkEnd w:id="123"/>
    <w:bookmarkStart w:name="z132" w:id="124"/>
    <w:p>
      <w:pPr>
        <w:spacing w:after="0"/>
        <w:ind w:left="0"/>
        <w:jc w:val="both"/>
      </w:pPr>
      <w:r>
        <w:rPr>
          <w:rFonts w:ascii="Times New Roman"/>
          <w:b w:val="false"/>
          <w:i w:val="false"/>
          <w:color w:val="000000"/>
          <w:sz w:val="28"/>
        </w:rPr>
        <w:t>
      11. Дербес білім беру ұйымдарының инвестициялық шығындарын қаржыландыруға бағытталған бюджеттік инвестицияларды жоспарлауды және іске асыруды бюджет саясаты жөніндегі орталық уәкілетті органмен, бюджеттік жоспарлау жөніндегі орталық уәкілетті органмен және бюджетті атқару жөніндегі орталық уәкілетті органмен келісу бойынша дербес білім беру ұйымдарының басқару органы жүзеге асырады.</w:t>
      </w:r>
    </w:p>
    <w:bookmarkEnd w:id="124"/>
    <w:bookmarkStart w:name="z133" w:id="125"/>
    <w:p>
      <w:pPr>
        <w:spacing w:after="0"/>
        <w:ind w:left="0"/>
        <w:jc w:val="both"/>
      </w:pPr>
      <w:r>
        <w:rPr>
          <w:rFonts w:ascii="Times New Roman"/>
          <w:b w:val="false"/>
          <w:i w:val="false"/>
          <w:color w:val="000000"/>
          <w:sz w:val="28"/>
        </w:rPr>
        <w:t>
      12. Ақпараттандыру объектілерін құруды және дамытуды көздейтін мемлекеттік инвестициялық жобаларды жоспарлауды және іске асыруды бюджет саясаты жөніндегі орталық уәкілетті органмен және бюджеттік жоспарлау жөніндегі орталық уәкілетті органмен келісу бойынша ақпараттандыру саласындағы уәкілетті орган жүзеге асырады.</w:t>
      </w:r>
    </w:p>
    <w:bookmarkEnd w:id="125"/>
    <w:bookmarkStart w:name="z134" w:id="126"/>
    <w:p>
      <w:pPr>
        <w:spacing w:after="0"/>
        <w:ind w:left="0"/>
        <w:jc w:val="both"/>
      </w:pPr>
      <w:r>
        <w:rPr>
          <w:rFonts w:ascii="Times New Roman"/>
          <w:b w:val="false"/>
          <w:i w:val="false"/>
          <w:color w:val="000000"/>
          <w:sz w:val="28"/>
        </w:rPr>
        <w:t>
      13. Ұлттық әл-ауқат қорының борыштық бағалы қағаздарын сатып алу жолымен Қазақстан Республикасы Ұлттық қорының қаражаты есебінен қаржыландыруға ұсынылатын МИЖ Қазақстан Республикасының Үкіметі айқындайтын тәртіппен қаржыландырудың баламалы көздерінің болуы тұрғысынан қаралуға және сараптамадан өтуге жатады.</w:t>
      </w:r>
    </w:p>
    <w:bookmarkEnd w:id="126"/>
    <w:bookmarkStart w:name="z135" w:id="127"/>
    <w:p>
      <w:pPr>
        <w:spacing w:after="0"/>
        <w:ind w:left="0"/>
        <w:jc w:val="left"/>
      </w:pPr>
      <w:r>
        <w:rPr>
          <w:rFonts w:ascii="Times New Roman"/>
          <w:b/>
          <w:i w:val="false"/>
          <w:color w:val="000000"/>
        </w:rPr>
        <w:t xml:space="preserve"> 2-параграф. Мемлекеттік инвестициялық жобаларды  жоспарлау</w:t>
      </w:r>
    </w:p>
    <w:bookmarkEnd w:id="127"/>
    <w:bookmarkStart w:name="z136" w:id="128"/>
    <w:p>
      <w:pPr>
        <w:spacing w:after="0"/>
        <w:ind w:left="0"/>
        <w:jc w:val="both"/>
      </w:pPr>
      <w:r>
        <w:rPr>
          <w:rFonts w:ascii="Times New Roman"/>
          <w:b w:val="false"/>
          <w:i w:val="false"/>
          <w:color w:val="000000"/>
          <w:sz w:val="28"/>
        </w:rPr>
        <w:t>
      14. МИЖ жоспарлау төрт кезеңмен жүзеге асырылады:</w:t>
      </w:r>
    </w:p>
    <w:bookmarkEnd w:id="128"/>
    <w:bookmarkStart w:name="z137" w:id="129"/>
    <w:p>
      <w:pPr>
        <w:spacing w:after="0"/>
        <w:ind w:left="0"/>
        <w:jc w:val="both"/>
      </w:pPr>
      <w:r>
        <w:rPr>
          <w:rFonts w:ascii="Times New Roman"/>
          <w:b w:val="false"/>
          <w:i w:val="false"/>
          <w:color w:val="000000"/>
          <w:sz w:val="28"/>
        </w:rPr>
        <w:t>
      1) инвестициялық ұсыныстарға сараптамалар әзірлеу және жүргізу;</w:t>
      </w:r>
    </w:p>
    <w:bookmarkEnd w:id="129"/>
    <w:bookmarkStart w:name="z138" w:id="130"/>
    <w:p>
      <w:pPr>
        <w:spacing w:after="0"/>
        <w:ind w:left="0"/>
        <w:jc w:val="both"/>
      </w:pPr>
      <w:r>
        <w:rPr>
          <w:rFonts w:ascii="Times New Roman"/>
          <w:b w:val="false"/>
          <w:i w:val="false"/>
          <w:color w:val="000000"/>
          <w:sz w:val="28"/>
        </w:rPr>
        <w:t xml:space="preserve">
      2) мемлекеттік инвестициялық жобаның ерекшелігіне байланысты құжаттаманы әзірлеу және мыналар: </w:t>
      </w:r>
    </w:p>
    <w:bookmarkEnd w:id="130"/>
    <w:bookmarkStart w:name="z139" w:id="131"/>
    <w:p>
      <w:pPr>
        <w:spacing w:after="0"/>
        <w:ind w:left="0"/>
        <w:jc w:val="both"/>
      </w:pPr>
      <w:r>
        <w:rPr>
          <w:rFonts w:ascii="Times New Roman"/>
          <w:b w:val="false"/>
          <w:i w:val="false"/>
          <w:color w:val="000000"/>
          <w:sz w:val="28"/>
        </w:rPr>
        <w:t>
      кейіннен техникалық-экономикалық негіздемені және (немесе) жобалау-сметалық құжаттаманы әзірлей отырып, инвестициялық ұсыныс әзірленетін бюджеттік инвестициялық жоба;</w:t>
      </w:r>
    </w:p>
    <w:bookmarkEnd w:id="131"/>
    <w:bookmarkStart w:name="z140" w:id="132"/>
    <w:p>
      <w:pPr>
        <w:spacing w:after="0"/>
        <w:ind w:left="0"/>
        <w:jc w:val="both"/>
      </w:pPr>
      <w:r>
        <w:rPr>
          <w:rFonts w:ascii="Times New Roman"/>
          <w:b w:val="false"/>
          <w:i w:val="false"/>
          <w:color w:val="000000"/>
          <w:sz w:val="28"/>
        </w:rPr>
        <w:t>
      Қазақстан Республикасының ақпараттандыру туралы заңнамасына сәйкес техникалық тапсырма әзірленетін ақпараттандыру объектілерін құру мен дамытуды көздейтін бюджеттік инвестициялық жоба;</w:t>
      </w:r>
    </w:p>
    <w:bookmarkEnd w:id="132"/>
    <w:bookmarkStart w:name="z141" w:id="133"/>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заңнамасына сәйкес қажет болған жағдайда техникалық-экономикалық негіздемелері әзірленетін, тартылған үкіметтік қарыздар есебінен қаржыландырылатын жобалар;</w:t>
      </w:r>
    </w:p>
    <w:bookmarkEnd w:id="133"/>
    <w:bookmarkStart w:name="z142" w:id="134"/>
    <w:p>
      <w:pPr>
        <w:spacing w:after="0"/>
        <w:ind w:left="0"/>
        <w:jc w:val="both"/>
      </w:pPr>
      <w:r>
        <w:rPr>
          <w:rFonts w:ascii="Times New Roman"/>
          <w:b w:val="false"/>
          <w:i w:val="false"/>
          <w:color w:val="000000"/>
          <w:sz w:val="28"/>
        </w:rPr>
        <w:t>
      техникалық-экономикалық негіздеме әзірленетін мемлекеттік кепілдікпен мемлекеттік емес қарыз;</w:t>
      </w:r>
    </w:p>
    <w:bookmarkEnd w:id="134"/>
    <w:bookmarkStart w:name="z143" w:id="135"/>
    <w:p>
      <w:pPr>
        <w:spacing w:after="0"/>
        <w:ind w:left="0"/>
        <w:jc w:val="both"/>
      </w:pPr>
      <w:r>
        <w:rPr>
          <w:rFonts w:ascii="Times New Roman"/>
          <w:b w:val="false"/>
          <w:i w:val="false"/>
          <w:color w:val="000000"/>
          <w:sz w:val="28"/>
        </w:rPr>
        <w:t xml:space="preserve">
      заңды тұлғалардың жарғылық капиталына мемлекеттің қатысуы арқылы бюджеттік инвестициялар, осы Қағидаларға сәйкес қаржылық-экономикалық негіздемелер әзірленетін қаржы агенттіктерінің мемлекеттік инвестициялық саясатты іске асыруы үшін бюджеттік кредиттеу бойынша сараптама жүргізу; </w:t>
      </w:r>
    </w:p>
    <w:bookmarkEnd w:id="135"/>
    <w:bookmarkStart w:name="z144" w:id="136"/>
    <w:p>
      <w:pPr>
        <w:spacing w:after="0"/>
        <w:ind w:left="0"/>
        <w:jc w:val="both"/>
      </w:pPr>
      <w:r>
        <w:rPr>
          <w:rFonts w:ascii="Times New Roman"/>
          <w:b w:val="false"/>
          <w:i w:val="false"/>
          <w:color w:val="000000"/>
          <w:sz w:val="28"/>
        </w:rPr>
        <w:t>
      3) бюджет саясаты жөніндегі орталық уәкілетті органның мемлекеттік инвестициялық жобалардың портфелін қалыптастыруы;</w:t>
      </w:r>
    </w:p>
    <w:bookmarkEnd w:id="136"/>
    <w:bookmarkStart w:name="z145" w:id="137"/>
    <w:p>
      <w:pPr>
        <w:spacing w:after="0"/>
        <w:ind w:left="0"/>
        <w:jc w:val="both"/>
      </w:pPr>
      <w:r>
        <w:rPr>
          <w:rFonts w:ascii="Times New Roman"/>
          <w:b w:val="false"/>
          <w:i w:val="false"/>
          <w:color w:val="000000"/>
          <w:sz w:val="28"/>
        </w:rPr>
        <w:t>
      4) бюджеттік жоспарлау жөніндегі орталық уәкілетті органның бюджеттік бағдарламалар әкімшілері іріктеп алған ұсыныстардың негізінде бюджетті жоспарлау сатысында мемлекеттік инвестициялық жобаларды айқындауы.</w:t>
      </w:r>
    </w:p>
    <w:bookmarkEnd w:id="137"/>
    <w:bookmarkStart w:name="z146" w:id="138"/>
    <w:p>
      <w:pPr>
        <w:spacing w:after="0"/>
        <w:ind w:left="0"/>
        <w:jc w:val="both"/>
      </w:pPr>
      <w:r>
        <w:rPr>
          <w:rFonts w:ascii="Times New Roman"/>
          <w:b w:val="false"/>
          <w:i w:val="false"/>
          <w:color w:val="000000"/>
          <w:sz w:val="28"/>
        </w:rPr>
        <w:t xml:space="preserve">
      15. Бюджет саясаты жөніндегі орталық уәкілетті орган немесе мемлекеттік жоспарлау жөніндегі жергілікті уәкілетті орган инвестициялық ұсынысқа экономикалық қорытынды дайындайды, мемлекеттік инвестициялық жобаға экономикалық сараптама жүргізуді қамтамасыз етеді. </w:t>
      </w:r>
    </w:p>
    <w:bookmarkEnd w:id="138"/>
    <w:bookmarkStart w:name="z147" w:id="139"/>
    <w:p>
      <w:pPr>
        <w:spacing w:after="0"/>
        <w:ind w:left="0"/>
        <w:jc w:val="both"/>
      </w:pPr>
      <w:r>
        <w:rPr>
          <w:rFonts w:ascii="Times New Roman"/>
          <w:b w:val="false"/>
          <w:i w:val="false"/>
          <w:color w:val="000000"/>
          <w:sz w:val="28"/>
        </w:rPr>
        <w:t xml:space="preserve">
      Бюджет саясаты жөніндегі орталық уәкілетті орган немесе мемлекеттік жоспарлау жөніндегі жергілікті уәкілетті орган Қазақстан Республикасының Үкіметі немесе жергілікті атқарушы орган айқындаған заңды тұлғаны мемлекеттік инвестициялық жобаның құжаттамасына экономикалық сараптама жүргізуге тартады. </w:t>
      </w:r>
    </w:p>
    <w:bookmarkEnd w:id="139"/>
    <w:bookmarkStart w:name="z148" w:id="140"/>
    <w:p>
      <w:pPr>
        <w:spacing w:after="0"/>
        <w:ind w:left="0"/>
        <w:jc w:val="both"/>
      </w:pPr>
      <w:r>
        <w:rPr>
          <w:rFonts w:ascii="Times New Roman"/>
          <w:b w:val="false"/>
          <w:i w:val="false"/>
          <w:color w:val="000000"/>
          <w:sz w:val="28"/>
        </w:rPr>
        <w:t>
      16. Бюджет жобасына мемлекеттік инвестициялық жобаларды қосу үшін мыналардың:</w:t>
      </w:r>
    </w:p>
    <w:bookmarkEnd w:id="140"/>
    <w:bookmarkStart w:name="z149" w:id="141"/>
    <w:p>
      <w:pPr>
        <w:spacing w:after="0"/>
        <w:ind w:left="0"/>
        <w:jc w:val="both"/>
      </w:pPr>
      <w:r>
        <w:rPr>
          <w:rFonts w:ascii="Times New Roman"/>
          <w:b w:val="false"/>
          <w:i w:val="false"/>
          <w:color w:val="000000"/>
          <w:sz w:val="28"/>
        </w:rPr>
        <w:t>
      мемлекеттік органның инвестициялық жоспарының құрамындағы жобалардың;</w:t>
      </w:r>
    </w:p>
    <w:bookmarkEnd w:id="141"/>
    <w:bookmarkStart w:name="z150" w:id="142"/>
    <w:p>
      <w:pPr>
        <w:spacing w:after="0"/>
        <w:ind w:left="0"/>
        <w:jc w:val="both"/>
      </w:pPr>
      <w:r>
        <w:rPr>
          <w:rFonts w:ascii="Times New Roman"/>
          <w:b w:val="false"/>
          <w:i w:val="false"/>
          <w:color w:val="000000"/>
          <w:sz w:val="28"/>
        </w:rPr>
        <w:t>
      мемлекеттік инвестициялық жобаның инвестициялық ұсынысына оң экономикалық қорытындының;</w:t>
      </w:r>
    </w:p>
    <w:bookmarkEnd w:id="142"/>
    <w:bookmarkStart w:name="z151" w:id="143"/>
    <w:p>
      <w:pPr>
        <w:spacing w:after="0"/>
        <w:ind w:left="0"/>
        <w:jc w:val="both"/>
      </w:pPr>
      <w:r>
        <w:rPr>
          <w:rFonts w:ascii="Times New Roman"/>
          <w:b w:val="false"/>
          <w:i w:val="false"/>
          <w:color w:val="000000"/>
          <w:sz w:val="28"/>
        </w:rPr>
        <w:t>
      мемлекеттік инвестициялық жобаның құжаттамасына экономикалық сараптаманың оң қорытындысының;</w:t>
      </w:r>
    </w:p>
    <w:bookmarkEnd w:id="143"/>
    <w:bookmarkStart w:name="z152" w:id="144"/>
    <w:p>
      <w:pPr>
        <w:spacing w:after="0"/>
        <w:ind w:left="0"/>
        <w:jc w:val="both"/>
      </w:pPr>
      <w:r>
        <w:rPr>
          <w:rFonts w:ascii="Times New Roman"/>
          <w:b w:val="false"/>
          <w:i w:val="false"/>
          <w:color w:val="000000"/>
          <w:sz w:val="28"/>
        </w:rPr>
        <w:t>
      тиісті бюджет комиссиясының оң ұсынысының болуы негіз болып табылады.</w:t>
      </w:r>
    </w:p>
    <w:bookmarkEnd w:id="144"/>
    <w:bookmarkStart w:name="z153" w:id="145"/>
    <w:p>
      <w:pPr>
        <w:spacing w:after="0"/>
        <w:ind w:left="0"/>
        <w:jc w:val="both"/>
      </w:pPr>
      <w:r>
        <w:rPr>
          <w:rFonts w:ascii="Times New Roman"/>
          <w:b w:val="false"/>
          <w:i w:val="false"/>
          <w:color w:val="000000"/>
          <w:sz w:val="28"/>
        </w:rPr>
        <w:t xml:space="preserve">
      Бюджеттік жоспарлау жөніндегі орталық уәкілетті орган немесе мемлекеттік жоспарлау жөніндегі жергілікті уәкілетті орган мемлекеттік инвестициялық жобалар бойынша құжаттар топтамасын қарайды және олар бойынша қорытындыны Кодекстің 5-бабының 17) тармақшасына сәйкес Республикалық және жергілікті бюджет комиссиялары туралы ережелерде айқындалған мерзімдерде тиісті бюджет комиссиясының қарауына енгізеді. </w:t>
      </w:r>
    </w:p>
    <w:bookmarkEnd w:id="145"/>
    <w:bookmarkStart w:name="z154" w:id="146"/>
    <w:p>
      <w:pPr>
        <w:spacing w:after="0"/>
        <w:ind w:left="0"/>
        <w:jc w:val="both"/>
      </w:pPr>
      <w:r>
        <w:rPr>
          <w:rFonts w:ascii="Times New Roman"/>
          <w:b w:val="false"/>
          <w:i w:val="false"/>
          <w:color w:val="000000"/>
          <w:sz w:val="28"/>
        </w:rPr>
        <w:t>
      17. Мемлекеттік инвестициялық жобаларды жоспарлау және іске асыру кезінде мынадай талаптар сақталуға тиіс:</w:t>
      </w:r>
    </w:p>
    <w:bookmarkEnd w:id="146"/>
    <w:bookmarkStart w:name="z155" w:id="147"/>
    <w:p>
      <w:pPr>
        <w:spacing w:after="0"/>
        <w:ind w:left="0"/>
        <w:jc w:val="both"/>
      </w:pPr>
      <w:r>
        <w:rPr>
          <w:rFonts w:ascii="Times New Roman"/>
          <w:b w:val="false"/>
          <w:i w:val="false"/>
          <w:color w:val="000000"/>
          <w:sz w:val="28"/>
        </w:rPr>
        <w:t>
      мемлекеттік инвестициялық жобаларды іске асырудың басталуы, қаржыландыру мерзімдері мен көлемдері, сондай-ақ мемлекеттік сатып алуды жүзеге асыру мерзімдері мен көлемдері белгіленген тәртіппен бекітілген құжаттамада көрсетілген қаржыландыру мерзімдері мен көлемдеріне сәйкес келуі тиіс;</w:t>
      </w:r>
    </w:p>
    <w:bookmarkEnd w:id="147"/>
    <w:bookmarkStart w:name="z156" w:id="148"/>
    <w:p>
      <w:pPr>
        <w:spacing w:after="0"/>
        <w:ind w:left="0"/>
        <w:jc w:val="both"/>
      </w:pPr>
      <w:r>
        <w:rPr>
          <w:rFonts w:ascii="Times New Roman"/>
          <w:b w:val="false"/>
          <w:i w:val="false"/>
          <w:color w:val="000000"/>
          <w:sz w:val="28"/>
        </w:rPr>
        <w:t>
      іске асыру мерзімі бір жылдан асатын, бюджет жобасына енгізілетін мемлекеттік инвестициялық жобаларды қаржыландыру көлемі іске асырудың бірінші жылында белгіленген тәртіппен бекітілген құжаттамада көрсетілген құнының үштен бірінен төмен болмауы керек;</w:t>
      </w:r>
    </w:p>
    <w:bookmarkEnd w:id="148"/>
    <w:bookmarkStart w:name="z157" w:id="149"/>
    <w:p>
      <w:pPr>
        <w:spacing w:after="0"/>
        <w:ind w:left="0"/>
        <w:jc w:val="both"/>
      </w:pPr>
      <w:r>
        <w:rPr>
          <w:rFonts w:ascii="Times New Roman"/>
          <w:b w:val="false"/>
          <w:i w:val="false"/>
          <w:color w:val="000000"/>
          <w:sz w:val="28"/>
        </w:rPr>
        <w:t>
      құрылыс қызметі Қазақстан Республикасының сәулет, қала құрылысы және құрылыс қызметі туралы заңнамасына сәйкес жүзеге асырылады.</w:t>
      </w:r>
    </w:p>
    <w:bookmarkEnd w:id="149"/>
    <w:bookmarkStart w:name="z158" w:id="150"/>
    <w:p>
      <w:pPr>
        <w:spacing w:after="0"/>
        <w:ind w:left="0"/>
        <w:jc w:val="left"/>
      </w:pPr>
      <w:r>
        <w:rPr>
          <w:rFonts w:ascii="Times New Roman"/>
          <w:b/>
          <w:i w:val="false"/>
          <w:color w:val="000000"/>
        </w:rPr>
        <w:t xml:space="preserve"> 3-тарау. Мемлекеттік инвестициялық жобаның инвестициялық ұсынысын, техникалық-экономикалық негіздемесін, қаржылық-экономикалық негіздемесін әзірлеу немесе түзету, қажетті сараптамалар жүргізу, мемлекеттік инвестициялық жобалардың портфелін қалыптастыру және мемлекеттік инвестициялық жобаларды іріктеу тәртібі</w:t>
      </w:r>
    </w:p>
    <w:bookmarkEnd w:id="150"/>
    <w:bookmarkStart w:name="z159" w:id="151"/>
    <w:p>
      <w:pPr>
        <w:spacing w:after="0"/>
        <w:ind w:left="0"/>
        <w:jc w:val="left"/>
      </w:pPr>
      <w:r>
        <w:rPr>
          <w:rFonts w:ascii="Times New Roman"/>
          <w:b/>
          <w:i w:val="false"/>
          <w:color w:val="000000"/>
        </w:rPr>
        <w:t xml:space="preserve"> 1-параграф. Мемлекеттік инвестициялық жобаның инвестициялық ұсынысын әзірлеу немесе түзету</w:t>
      </w:r>
    </w:p>
    <w:bookmarkEnd w:id="151"/>
    <w:bookmarkStart w:name="z160" w:id="152"/>
    <w:p>
      <w:pPr>
        <w:spacing w:after="0"/>
        <w:ind w:left="0"/>
        <w:jc w:val="both"/>
      </w:pPr>
      <w:r>
        <w:rPr>
          <w:rFonts w:ascii="Times New Roman"/>
          <w:b w:val="false"/>
          <w:i w:val="false"/>
          <w:color w:val="000000"/>
          <w:sz w:val="28"/>
        </w:rPr>
        <w:t>
      18. МИЖ инвестициялық ұсыныстарын әзірлеу, түзету және қарау процесі мынадай негізгі кезеңдерден тұратын іс-шаралар кешенін білдіреді:</w:t>
      </w:r>
    </w:p>
    <w:bookmarkEnd w:id="152"/>
    <w:bookmarkStart w:name="z161" w:id="153"/>
    <w:p>
      <w:pPr>
        <w:spacing w:after="0"/>
        <w:ind w:left="0"/>
        <w:jc w:val="both"/>
      </w:pPr>
      <w:r>
        <w:rPr>
          <w:rFonts w:ascii="Times New Roman"/>
          <w:b w:val="false"/>
          <w:i w:val="false"/>
          <w:color w:val="000000"/>
          <w:sz w:val="28"/>
        </w:rPr>
        <w:t>
      1) ББӘ-нің бюджет саясаты жөніндегі орталық уәкілетті органға немесе мемлекеттік жоспарлау жөніндегі жергілікті уәкілетті органға инвестициялық ұсыныстарды ұсынуы;</w:t>
      </w:r>
    </w:p>
    <w:bookmarkEnd w:id="153"/>
    <w:bookmarkStart w:name="z162" w:id="154"/>
    <w:p>
      <w:pPr>
        <w:spacing w:after="0"/>
        <w:ind w:left="0"/>
        <w:jc w:val="both"/>
      </w:pPr>
      <w:r>
        <w:rPr>
          <w:rFonts w:ascii="Times New Roman"/>
          <w:b w:val="false"/>
          <w:i w:val="false"/>
          <w:color w:val="000000"/>
          <w:sz w:val="28"/>
        </w:rPr>
        <w:t>
      2) бюджет саясаты жөніндегі орталық уәкілетті органның немесе мемлекеттік жоспарлау жөніндегі жергілікті уәкілетті органның инвестициялық ұсынысты қарауы және оған экономикалық қорытынды дайындауы.</w:t>
      </w:r>
    </w:p>
    <w:bookmarkEnd w:id="154"/>
    <w:bookmarkStart w:name="z163" w:id="155"/>
    <w:p>
      <w:pPr>
        <w:spacing w:after="0"/>
        <w:ind w:left="0"/>
        <w:jc w:val="both"/>
      </w:pPr>
      <w:r>
        <w:rPr>
          <w:rFonts w:ascii="Times New Roman"/>
          <w:b w:val="false"/>
          <w:i w:val="false"/>
          <w:color w:val="000000"/>
          <w:sz w:val="28"/>
        </w:rPr>
        <w:t>
      19. МИЖ инвестициялық ұсыныстарын әзірлеуді ББӘ 1-қосымшаға сәйкес Инвестициялық ұсыныстың ақпараттық парағы нысанына, сондай-ақ осы Қағидаларға 2-қосымшаға сәйкес Жобаның қаржылық-экономикалық моделінің базалық параметрлері және Жобаны іске асырудан болатын экономикалық әсердің көрсеткіштерін есептеу нысандарына сәйкес жүзеге асырады.</w:t>
      </w:r>
    </w:p>
    <w:bookmarkEnd w:id="155"/>
    <w:bookmarkStart w:name="z164" w:id="156"/>
    <w:p>
      <w:pPr>
        <w:spacing w:after="0"/>
        <w:ind w:left="0"/>
        <w:jc w:val="both"/>
      </w:pPr>
      <w:r>
        <w:rPr>
          <w:rFonts w:ascii="Times New Roman"/>
          <w:b w:val="false"/>
          <w:i w:val="false"/>
          <w:color w:val="000000"/>
          <w:sz w:val="28"/>
        </w:rPr>
        <w:t>
      Біртекті (бір типті) МИЖ бойынша ББӘ бір инвестициялық ұсыныс әзірлеуіне рұқсат етіледі.</w:t>
      </w:r>
    </w:p>
    <w:bookmarkEnd w:id="156"/>
    <w:bookmarkStart w:name="z165" w:id="157"/>
    <w:p>
      <w:pPr>
        <w:spacing w:after="0"/>
        <w:ind w:left="0"/>
        <w:jc w:val="both"/>
      </w:pPr>
      <w:r>
        <w:rPr>
          <w:rFonts w:ascii="Times New Roman"/>
          <w:b w:val="false"/>
          <w:i w:val="false"/>
          <w:color w:val="000000"/>
          <w:sz w:val="28"/>
        </w:rPr>
        <w:t>
      20. Жаңа объектілерді салуға арналған инвестициялық ұсынысты әзірлеу техникалық-экономикалық негіздемелерді, Қазақстан Республикасының сәулет, қала құрылысы және құрылыс қызметі туралы заңнамасына сәйкес қалыптастырылатын мемлекеттік құрылыс жобалары банкінен үлгілік жобаларды және жобалау (жобалау-сметалық) құжаттаманы қолдана отырып жүзеге асырылады.</w:t>
      </w:r>
    </w:p>
    <w:bookmarkEnd w:id="157"/>
    <w:bookmarkStart w:name="z166" w:id="158"/>
    <w:p>
      <w:pPr>
        <w:spacing w:after="0"/>
        <w:ind w:left="0"/>
        <w:jc w:val="both"/>
      </w:pPr>
      <w:r>
        <w:rPr>
          <w:rFonts w:ascii="Times New Roman"/>
          <w:b w:val="false"/>
          <w:i w:val="false"/>
          <w:color w:val="000000"/>
          <w:sz w:val="28"/>
        </w:rPr>
        <w:t>
      21. Бюджет процесінде әкімшілік және басқарушылық шешімдерді қабылдау үшін, оның ішінде МИЖ жоспарлауға басымдық беру үшін мемлекеттік органның немесе облыстың, республикалық маңызы бар қаланың, астананың Инвестициялық жоспары қолданылады.</w:t>
      </w:r>
    </w:p>
    <w:bookmarkEnd w:id="158"/>
    <w:bookmarkStart w:name="z167" w:id="159"/>
    <w:p>
      <w:pPr>
        <w:spacing w:after="0"/>
        <w:ind w:left="0"/>
        <w:jc w:val="both"/>
      </w:pPr>
      <w:r>
        <w:rPr>
          <w:rFonts w:ascii="Times New Roman"/>
          <w:b w:val="false"/>
          <w:i w:val="false"/>
          <w:color w:val="000000"/>
          <w:sz w:val="28"/>
        </w:rPr>
        <w:t>
      22. Мемлекеттік орган инвестициялық жоспарды әзірлейді, ол:</w:t>
      </w:r>
    </w:p>
    <w:bookmarkEnd w:id="159"/>
    <w:bookmarkStart w:name="z168" w:id="160"/>
    <w:p>
      <w:pPr>
        <w:spacing w:after="0"/>
        <w:ind w:left="0"/>
        <w:jc w:val="both"/>
      </w:pPr>
      <w:r>
        <w:rPr>
          <w:rFonts w:ascii="Times New Roman"/>
          <w:b w:val="false"/>
          <w:i w:val="false"/>
          <w:color w:val="000000"/>
          <w:sz w:val="28"/>
        </w:rPr>
        <w:t>
      даму жоспарын әзірлейтін мемлекеттік органның даму жоспарына;</w:t>
      </w:r>
    </w:p>
    <w:bookmarkEnd w:id="160"/>
    <w:bookmarkStart w:name="z169" w:id="161"/>
    <w:p>
      <w:pPr>
        <w:spacing w:after="0"/>
        <w:ind w:left="0"/>
        <w:jc w:val="both"/>
      </w:pPr>
      <w:r>
        <w:rPr>
          <w:rFonts w:ascii="Times New Roman"/>
          <w:b w:val="false"/>
          <w:i w:val="false"/>
          <w:color w:val="000000"/>
          <w:sz w:val="28"/>
        </w:rPr>
        <w:t>
      мемлекеттік органның даму жоспарын әзірлемейтін мемлекеттік органның бюджеттік бағдарламаларының паспорттарына қоса беріледі.</w:t>
      </w:r>
    </w:p>
    <w:bookmarkEnd w:id="161"/>
    <w:bookmarkStart w:name="z170" w:id="162"/>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облыстың, республикалық маңызы бар қаланың, астананың инвестициялық жоспарын әзірлейді, ол облыстың, республикалық маңызы бар қаланың, астананың даму жоспарына қоса беріледі.</w:t>
      </w:r>
    </w:p>
    <w:bookmarkEnd w:id="162"/>
    <w:bookmarkStart w:name="z171" w:id="163"/>
    <w:p>
      <w:pPr>
        <w:spacing w:after="0"/>
        <w:ind w:left="0"/>
        <w:jc w:val="both"/>
      </w:pPr>
      <w:r>
        <w:rPr>
          <w:rFonts w:ascii="Times New Roman"/>
          <w:b w:val="false"/>
          <w:i w:val="false"/>
          <w:color w:val="000000"/>
          <w:sz w:val="28"/>
        </w:rPr>
        <w:t>
      23. Мемлекеттік органның немесе облыстың, республикалық маңызы бар қаланың, астананың инвестициялық жоспары МИЖ инвестициялық ұсынысын әзірлеуге негіз болып табылады.</w:t>
      </w:r>
    </w:p>
    <w:bookmarkEnd w:id="163"/>
    <w:bookmarkStart w:name="z172" w:id="164"/>
    <w:p>
      <w:pPr>
        <w:spacing w:after="0"/>
        <w:ind w:left="0"/>
        <w:jc w:val="both"/>
      </w:pPr>
      <w:r>
        <w:rPr>
          <w:rFonts w:ascii="Times New Roman"/>
          <w:b w:val="false"/>
          <w:i w:val="false"/>
          <w:color w:val="000000"/>
          <w:sz w:val="28"/>
        </w:rPr>
        <w:t>
      24. Мемлекеттік органның немесе облыстың, республикалық маңызы бар қаланың, астананың инвестициялық жоспарына басым тәртіппен мыналар енгізіледі:</w:t>
      </w:r>
    </w:p>
    <w:bookmarkEnd w:id="164"/>
    <w:bookmarkStart w:name="z173" w:id="165"/>
    <w:p>
      <w:pPr>
        <w:spacing w:after="0"/>
        <w:ind w:left="0"/>
        <w:jc w:val="both"/>
      </w:pPr>
      <w:r>
        <w:rPr>
          <w:rFonts w:ascii="Times New Roman"/>
          <w:b w:val="false"/>
          <w:i w:val="false"/>
          <w:color w:val="000000"/>
          <w:sz w:val="28"/>
        </w:rPr>
        <w:t>
      алдыңғы қаржы жылдарында басталған (жалғасатын) МИЖ;</w:t>
      </w:r>
    </w:p>
    <w:bookmarkEnd w:id="165"/>
    <w:bookmarkStart w:name="z174" w:id="166"/>
    <w:p>
      <w:pPr>
        <w:spacing w:after="0"/>
        <w:ind w:left="0"/>
        <w:jc w:val="both"/>
      </w:pPr>
      <w:r>
        <w:rPr>
          <w:rFonts w:ascii="Times New Roman"/>
          <w:b w:val="false"/>
          <w:i w:val="false"/>
          <w:color w:val="000000"/>
          <w:sz w:val="28"/>
        </w:rPr>
        <w:t>
      аса маңызды объектілер;</w:t>
      </w:r>
    </w:p>
    <w:bookmarkEnd w:id="166"/>
    <w:bookmarkStart w:name="z175" w:id="167"/>
    <w:p>
      <w:pPr>
        <w:spacing w:after="0"/>
        <w:ind w:left="0"/>
        <w:jc w:val="both"/>
      </w:pPr>
      <w:r>
        <w:rPr>
          <w:rFonts w:ascii="Times New Roman"/>
          <w:b w:val="false"/>
          <w:i w:val="false"/>
          <w:color w:val="000000"/>
          <w:sz w:val="28"/>
        </w:rPr>
        <w:t>
      жалпыелдік маңызы бар жобалар;</w:t>
      </w:r>
    </w:p>
    <w:bookmarkEnd w:id="167"/>
    <w:bookmarkStart w:name="z176" w:id="168"/>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заңнамасына сәйкес қалыптастырылатын мемлекеттік құрылыс жобалары банкінің техникалық-экономикалық негіздемелерін, үлгілік жобаларын және жобалық (жобалау-сметалық) құжаттамасын қолдану арқылы жүзеге асырылатын жаңа объектілерді салу.</w:t>
      </w:r>
    </w:p>
    <w:bookmarkEnd w:id="168"/>
    <w:bookmarkStart w:name="z177" w:id="169"/>
    <w:p>
      <w:pPr>
        <w:spacing w:after="0"/>
        <w:ind w:left="0"/>
        <w:jc w:val="both"/>
      </w:pPr>
      <w:r>
        <w:rPr>
          <w:rFonts w:ascii="Times New Roman"/>
          <w:b w:val="false"/>
          <w:i w:val="false"/>
          <w:color w:val="000000"/>
          <w:sz w:val="28"/>
        </w:rPr>
        <w:t>
      Мемлекеттік органның инвестициялық жоспары Қазақстан Республикасы Ұлттық экономика министрінің 2021 жылғы 25 қазандағы № 93 бұйрығымен бекітілген (Нормативтік құқықтық актілерді мемлекеттік тіркеу тізілімінде № 24908 болып тіркелген)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әдістемесіне сәйкес тиісті тәртіппен және нысан бойынша әзірленеді.</w:t>
      </w:r>
    </w:p>
    <w:bookmarkEnd w:id="169"/>
    <w:bookmarkStart w:name="z178" w:id="170"/>
    <w:p>
      <w:pPr>
        <w:spacing w:after="0"/>
        <w:ind w:left="0"/>
        <w:jc w:val="both"/>
      </w:pPr>
      <w:r>
        <w:rPr>
          <w:rFonts w:ascii="Times New Roman"/>
          <w:b w:val="false"/>
          <w:i w:val="false"/>
          <w:color w:val="000000"/>
          <w:sz w:val="28"/>
        </w:rPr>
        <w:t>
      Аса маңызды объектілерге мыналар жатады:</w:t>
      </w:r>
    </w:p>
    <w:bookmarkEnd w:id="170"/>
    <w:bookmarkStart w:name="z179" w:id="171"/>
    <w:p>
      <w:pPr>
        <w:spacing w:after="0"/>
        <w:ind w:left="0"/>
        <w:jc w:val="both"/>
      </w:pPr>
      <w:r>
        <w:rPr>
          <w:rFonts w:ascii="Times New Roman"/>
          <w:b w:val="false"/>
          <w:i w:val="false"/>
          <w:color w:val="000000"/>
          <w:sz w:val="28"/>
        </w:rPr>
        <w:t>
      1) қызметінің авариялық тоқтатылуы жаһандық немесе өңірлік ауқымдағы төтенше жағдайлардың туындауына әкеп соғуы мүмкін объектілер;</w:t>
      </w:r>
    </w:p>
    <w:bookmarkEnd w:id="171"/>
    <w:bookmarkStart w:name="z180" w:id="172"/>
    <w:p>
      <w:pPr>
        <w:spacing w:after="0"/>
        <w:ind w:left="0"/>
        <w:jc w:val="both"/>
      </w:pPr>
      <w:r>
        <w:rPr>
          <w:rFonts w:ascii="Times New Roman"/>
          <w:b w:val="false"/>
          <w:i w:val="false"/>
          <w:color w:val="000000"/>
          <w:sz w:val="28"/>
        </w:rPr>
        <w:t>
      2) ұзақ мерзімді перспективада экономикалық өсу орталықтарының әлеуметтік-экономикалық дамуын қамтамасыз ететін жалпымемлекеттік инфрақұрылымдық объектілер.</w:t>
      </w:r>
    </w:p>
    <w:bookmarkEnd w:id="172"/>
    <w:bookmarkStart w:name="z181" w:id="173"/>
    <w:p>
      <w:pPr>
        <w:spacing w:after="0"/>
        <w:ind w:left="0"/>
        <w:jc w:val="both"/>
      </w:pPr>
      <w:r>
        <w:rPr>
          <w:rFonts w:ascii="Times New Roman"/>
          <w:b w:val="false"/>
          <w:i w:val="false"/>
          <w:color w:val="000000"/>
          <w:sz w:val="28"/>
        </w:rPr>
        <w:t>
      Жалпыелдік жобаларға мыналар жатады:</w:t>
      </w:r>
    </w:p>
    <w:bookmarkEnd w:id="173"/>
    <w:bookmarkStart w:name="z182" w:id="174"/>
    <w:p>
      <w:pPr>
        <w:spacing w:after="0"/>
        <w:ind w:left="0"/>
        <w:jc w:val="both"/>
      </w:pPr>
      <w:r>
        <w:rPr>
          <w:rFonts w:ascii="Times New Roman"/>
          <w:b w:val="false"/>
          <w:i w:val="false"/>
          <w:color w:val="000000"/>
          <w:sz w:val="28"/>
        </w:rPr>
        <w:t xml:space="preserve">
      1) кемінде екі облыстың, республикалық маңызы бар қалалардың, астананың экономикалық дамуын қамтамасыз ететін объектілер; </w:t>
      </w:r>
    </w:p>
    <w:bookmarkEnd w:id="174"/>
    <w:bookmarkStart w:name="z183" w:id="175"/>
    <w:p>
      <w:pPr>
        <w:spacing w:after="0"/>
        <w:ind w:left="0"/>
        <w:jc w:val="both"/>
      </w:pPr>
      <w:r>
        <w:rPr>
          <w:rFonts w:ascii="Times New Roman"/>
          <w:b w:val="false"/>
          <w:i w:val="false"/>
          <w:color w:val="000000"/>
          <w:sz w:val="28"/>
        </w:rPr>
        <w:t>
      2) белгілі бір саладағы біртектес жобаларды ел көлемінде бір реттік іске асыру арқылы міндеттерді белгіленген мерзімде шешуге бағытталған объектілер.</w:t>
      </w:r>
    </w:p>
    <w:bookmarkEnd w:id="175"/>
    <w:bookmarkStart w:name="z184" w:id="176"/>
    <w:p>
      <w:pPr>
        <w:spacing w:after="0"/>
        <w:ind w:left="0"/>
        <w:jc w:val="both"/>
      </w:pPr>
      <w:r>
        <w:rPr>
          <w:rFonts w:ascii="Times New Roman"/>
          <w:b w:val="false"/>
          <w:i w:val="false"/>
          <w:color w:val="000000"/>
          <w:sz w:val="28"/>
        </w:rPr>
        <w:t>
      Объектілерді аса маңызды жобалар мен жалпыелдік маңызы бар жобаларға жатқызу тәртібі осы Қағидаларға 3-қосымшаға сәйкес айқындалады.</w:t>
      </w:r>
    </w:p>
    <w:bookmarkEnd w:id="176"/>
    <w:bookmarkStart w:name="z185" w:id="177"/>
    <w:p>
      <w:pPr>
        <w:spacing w:after="0"/>
        <w:ind w:left="0"/>
        <w:jc w:val="both"/>
      </w:pPr>
      <w:r>
        <w:rPr>
          <w:rFonts w:ascii="Times New Roman"/>
          <w:b w:val="false"/>
          <w:i w:val="false"/>
          <w:color w:val="000000"/>
          <w:sz w:val="28"/>
        </w:rPr>
        <w:t>
      25. МИЖ инвестициялық ұсыныстары мынадай құжаттарды қамтиды:</w:t>
      </w:r>
    </w:p>
    <w:bookmarkEnd w:id="177"/>
    <w:bookmarkStart w:name="z186" w:id="178"/>
    <w:p>
      <w:pPr>
        <w:spacing w:after="0"/>
        <w:ind w:left="0"/>
        <w:jc w:val="both"/>
      </w:pPr>
      <w:r>
        <w:rPr>
          <w:rFonts w:ascii="Times New Roman"/>
          <w:b w:val="false"/>
          <w:i w:val="false"/>
          <w:color w:val="000000"/>
          <w:sz w:val="28"/>
        </w:rPr>
        <w:t>
      1) осы Қағидаларға 1-қосымшаға сәйкес нысан бойынша инвестициялық ұсыныстың ақпараттық парағы;</w:t>
      </w:r>
    </w:p>
    <w:bookmarkEnd w:id="178"/>
    <w:bookmarkStart w:name="z187" w:id="179"/>
    <w:p>
      <w:pPr>
        <w:spacing w:after="0"/>
        <w:ind w:left="0"/>
        <w:jc w:val="both"/>
      </w:pPr>
      <w:r>
        <w:rPr>
          <w:rFonts w:ascii="Times New Roman"/>
          <w:b w:val="false"/>
          <w:i w:val="false"/>
          <w:color w:val="000000"/>
          <w:sz w:val="28"/>
        </w:rPr>
        <w:t>
      2) инвестициялық ұсыныстың салалық сараптамасының қорытындысы;</w:t>
      </w:r>
    </w:p>
    <w:bookmarkEnd w:id="179"/>
    <w:bookmarkStart w:name="z188" w:id="180"/>
    <w:p>
      <w:pPr>
        <w:spacing w:after="0"/>
        <w:ind w:left="0"/>
        <w:jc w:val="both"/>
      </w:pPr>
      <w:r>
        <w:rPr>
          <w:rFonts w:ascii="Times New Roman"/>
          <w:b w:val="false"/>
          <w:i w:val="false"/>
          <w:color w:val="000000"/>
          <w:sz w:val="28"/>
        </w:rPr>
        <w:t>
      3) жобаның қаржылық-экономикалық моделінің базалық параметрлері және осы Қағидаларға 2-қосымшаға сәйкес нысандар бойынша жобаны іске асырудан экономикалық тиімділіктің көрсеткіштерін есептеу;</w:t>
      </w:r>
    </w:p>
    <w:bookmarkEnd w:id="180"/>
    <w:bookmarkStart w:name="z189" w:id="181"/>
    <w:p>
      <w:pPr>
        <w:spacing w:after="0"/>
        <w:ind w:left="0"/>
        <w:jc w:val="both"/>
      </w:pPr>
      <w:r>
        <w:rPr>
          <w:rFonts w:ascii="Times New Roman"/>
          <w:b w:val="false"/>
          <w:i w:val="false"/>
          <w:color w:val="000000"/>
          <w:sz w:val="28"/>
        </w:rPr>
        <w:t>
      4) құрылыс нормативтеріне не коммерциялық ұсыныстарға сәйкес МИЖ құнын есептеу және негіздеу;</w:t>
      </w:r>
    </w:p>
    <w:bookmarkEnd w:id="181"/>
    <w:bookmarkStart w:name="z190" w:id="182"/>
    <w:p>
      <w:pPr>
        <w:spacing w:after="0"/>
        <w:ind w:left="0"/>
        <w:jc w:val="both"/>
      </w:pPr>
      <w:r>
        <w:rPr>
          <w:rFonts w:ascii="Times New Roman"/>
          <w:b w:val="false"/>
          <w:i w:val="false"/>
          <w:color w:val="000000"/>
          <w:sz w:val="28"/>
        </w:rPr>
        <w:t>
      5) хат – МИЖ-ді іске асыру шеңберінде құрылуы жоспарланған жұмыс орындарының саны бойынша деректердің негізділігін растайтын еңбек және жұмыспен қамту саласындағы орталық уәкілетті органның инвестициялық ұсынысты келісуі;</w:t>
      </w:r>
    </w:p>
    <w:bookmarkEnd w:id="182"/>
    <w:bookmarkStart w:name="z191" w:id="183"/>
    <w:p>
      <w:pPr>
        <w:spacing w:after="0"/>
        <w:ind w:left="0"/>
        <w:jc w:val="both"/>
      </w:pPr>
      <w:r>
        <w:rPr>
          <w:rFonts w:ascii="Times New Roman"/>
          <w:b w:val="false"/>
          <w:i w:val="false"/>
          <w:color w:val="000000"/>
          <w:sz w:val="28"/>
        </w:rPr>
        <w:t>
      6) егер бюджеттік инвестициялық жоба инвестициялық ұсыныстың ТЭН-ін әзірлеуді талап етпесе, жобалауға арналған техникалық тапсырма қосымша ұсынылады;</w:t>
      </w:r>
    </w:p>
    <w:bookmarkEnd w:id="183"/>
    <w:bookmarkStart w:name="z192" w:id="184"/>
    <w:p>
      <w:pPr>
        <w:spacing w:after="0"/>
        <w:ind w:left="0"/>
        <w:jc w:val="both"/>
      </w:pPr>
      <w:r>
        <w:rPr>
          <w:rFonts w:ascii="Times New Roman"/>
          <w:b w:val="false"/>
          <w:i w:val="false"/>
          <w:color w:val="000000"/>
          <w:sz w:val="28"/>
        </w:rPr>
        <w:t>
      7) БИЖ ТЭН-ін, Инвестициялар ҚЭН-ін, ТЭН-ін не бюджеттік кредиттеудің ҚЭН-ін түзеткен жағдайда:</w:t>
      </w:r>
    </w:p>
    <w:bookmarkEnd w:id="184"/>
    <w:bookmarkStart w:name="z193" w:id="185"/>
    <w:p>
      <w:pPr>
        <w:spacing w:after="0"/>
        <w:ind w:left="0"/>
        <w:jc w:val="both"/>
      </w:pPr>
      <w:r>
        <w:rPr>
          <w:rFonts w:ascii="Times New Roman"/>
          <w:b w:val="false"/>
          <w:i w:val="false"/>
          <w:color w:val="000000"/>
          <w:sz w:val="28"/>
        </w:rPr>
        <w:t>
      БИЖ ТЭН не Инвестициялардың ҚЭН бойынша техникалық шешімдердің және (немесе) қосымша шығыстардың болжамды өзгерістері көрсетілген салыстырма кесте, сондай-ақ бекітілген БИЖ ТЭН не Инвестициялардың ҚЭН (жаңа объектiлердi құруға (салуға) не бар объектiлердi реконструкциялауға бағытталған Инвестицияларды жүзеге асыру кезінде бекітілген Инвестициялар ҚЭН-інің құрамында бекітілген ТЭН (осы Қағидаларға сәйкес әзірленген) немесе бекітілген жобалау-сметалық құжаттама (бұдан әрі – ЖСҚ);</w:t>
      </w:r>
    </w:p>
    <w:bookmarkEnd w:id="185"/>
    <w:bookmarkStart w:name="z194" w:id="186"/>
    <w:p>
      <w:pPr>
        <w:spacing w:after="0"/>
        <w:ind w:left="0"/>
        <w:jc w:val="both"/>
      </w:pPr>
      <w:r>
        <w:rPr>
          <w:rFonts w:ascii="Times New Roman"/>
          <w:b w:val="false"/>
          <w:i w:val="false"/>
          <w:color w:val="000000"/>
          <w:sz w:val="28"/>
        </w:rPr>
        <w:t>
      құрамдауыштар және оларды әзірлеу мерзімдері бөлінісінде БИЖ ТЭН-ін не Инвестициялар ҚЭН-ін, бюджеттік кредиттеудің ТЭН-ін не ҚЭН-ін түзету, сондай-ақ қажетті сараптамалар жүргізу құнының есеп-негіздемесі;</w:t>
      </w:r>
    </w:p>
    <w:bookmarkEnd w:id="186"/>
    <w:bookmarkStart w:name="z195" w:id="187"/>
    <w:p>
      <w:pPr>
        <w:spacing w:after="0"/>
        <w:ind w:left="0"/>
        <w:jc w:val="both"/>
      </w:pPr>
      <w:r>
        <w:rPr>
          <w:rFonts w:ascii="Times New Roman"/>
          <w:b w:val="false"/>
          <w:i w:val="false"/>
          <w:color w:val="000000"/>
          <w:sz w:val="28"/>
        </w:rPr>
        <w:t>
      егер МИЖ шет мемлекеттердің аумағында іске асырылатын жағдайда, оның аумағында осы жоба іске асырылатын мемлекеттің құрылыс саласындағы заңнамасында белгіленген тәртіппен бекітілген көрсетілген заңнаманың мәтінін қоса бере отырып, мемлекеттік және (немесе) орыс тілдеріне аудармасын қамтамасыз ете отырып, МИЖ-дің бастапқы және түзетуге ұсынылатын құнын растайтын тиісті құжаттар ұсынылады;</w:t>
      </w:r>
    </w:p>
    <w:bookmarkEnd w:id="187"/>
    <w:bookmarkStart w:name="z196" w:id="188"/>
    <w:p>
      <w:pPr>
        <w:spacing w:after="0"/>
        <w:ind w:left="0"/>
        <w:jc w:val="both"/>
      </w:pPr>
      <w:r>
        <w:rPr>
          <w:rFonts w:ascii="Times New Roman"/>
          <w:b w:val="false"/>
          <w:i w:val="false"/>
          <w:color w:val="000000"/>
          <w:sz w:val="28"/>
        </w:rPr>
        <w:t>
      бұрын бекітілген бюджеттік инвестициялар ТЭН-інің және (немесе) ЖСҚ-сының жобалық шешімдеріне енгізілетін болжамды өзгерістердің орындылығы туралы ведомстводан тыс кешенді сараптаманың хаты;</w:t>
      </w:r>
    </w:p>
    <w:bookmarkEnd w:id="188"/>
    <w:bookmarkStart w:name="z197" w:id="189"/>
    <w:p>
      <w:pPr>
        <w:spacing w:after="0"/>
        <w:ind w:left="0"/>
        <w:jc w:val="both"/>
      </w:pPr>
      <w:r>
        <w:rPr>
          <w:rFonts w:ascii="Times New Roman"/>
          <w:b w:val="false"/>
          <w:i w:val="false"/>
          <w:color w:val="000000"/>
          <w:sz w:val="28"/>
        </w:rPr>
        <w:t>
      бекітілген БИЖ-дің ТЭН-інде не Инвестициялардың ҚЭН-інде, бюджеттік кредиттеудің ТЭН-інде не ҚЭН-інде көрсетілген көрсеткіштерге қол жеткізу не қол жеткізбеу туралы ақпаратты қамтитын, оның ішінде бөлінген бюджет қаражатын толық игерген кезде қол жеткізбеу себептері көрсетілген түсіндірме жазба;</w:t>
      </w:r>
    </w:p>
    <w:bookmarkEnd w:id="189"/>
    <w:bookmarkStart w:name="z198" w:id="190"/>
    <w:p>
      <w:pPr>
        <w:spacing w:after="0"/>
        <w:ind w:left="0"/>
        <w:jc w:val="both"/>
      </w:pPr>
      <w:r>
        <w:rPr>
          <w:rFonts w:ascii="Times New Roman"/>
          <w:b w:val="false"/>
          <w:i w:val="false"/>
          <w:color w:val="000000"/>
          <w:sz w:val="28"/>
        </w:rPr>
        <w:t>
      8) квазимемлекеттік сектор субъектілері заңды тұлғалардың активтерін, атап айтқанда жарғылық капиталының үлестерін сатып алған жағдайда:</w:t>
      </w:r>
    </w:p>
    <w:bookmarkEnd w:id="190"/>
    <w:bookmarkStart w:name="z199" w:id="191"/>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аспайтын болса, тәуелсіз бағалау компаниялары;</w:t>
      </w:r>
    </w:p>
    <w:bookmarkEnd w:id="191"/>
    <w:bookmarkStart w:name="z200" w:id="192"/>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асатын болса, халықаралық кәсіптік бағалаушылар ұйымдары дайындаған осы активтердің құнын бағалаудың қорытындысын ұсыну қажет;</w:t>
      </w:r>
    </w:p>
    <w:bookmarkEnd w:id="192"/>
    <w:bookmarkStart w:name="z201" w:id="193"/>
    <w:p>
      <w:pPr>
        <w:spacing w:after="0"/>
        <w:ind w:left="0"/>
        <w:jc w:val="both"/>
      </w:pPr>
      <w:r>
        <w:rPr>
          <w:rFonts w:ascii="Times New Roman"/>
          <w:b w:val="false"/>
          <w:i w:val="false"/>
          <w:color w:val="000000"/>
          <w:sz w:val="28"/>
        </w:rPr>
        <w:t>
      9) егер ББӘ МИЖ-ді заңды тұлғаның жарғылық капиталын ұлғайту арқылы іске асыруды ұсынған жағдайда, электрондық порталға, сондай-ақ осы Қағидаларға 4-қосымшаға сәйкес нысан бойынша электрондық жеткізгіште ұсынылатын бес жылдық кезеңге арналған іске асырылған, іске асырылып жатқан және іске асырылуы жоспарланған инвестициялық жобалар бойынша квазимемлекеттік сектор субъектісінің инвестициялық картасы қосымша ұсынылады;</w:t>
      </w:r>
    </w:p>
    <w:bookmarkEnd w:id="193"/>
    <w:bookmarkStart w:name="z202" w:id="194"/>
    <w:p>
      <w:pPr>
        <w:spacing w:after="0"/>
        <w:ind w:left="0"/>
        <w:jc w:val="both"/>
      </w:pPr>
      <w:r>
        <w:rPr>
          <w:rFonts w:ascii="Times New Roman"/>
          <w:b w:val="false"/>
          <w:i w:val="false"/>
          <w:color w:val="000000"/>
          <w:sz w:val="28"/>
        </w:rPr>
        <w:t>
      10) акциялардың (жарғылық капиталдағы қатысу үлестері) 50%-нан астамы тікелей немесе жанама түрде мемлекетке тиесілі заңды тұлғаның жарғылық капиталын қалыптастырған жағдайда, Қазақстан Республикасы Кәсіпкерлік кодексінің нормаларына сәйкес монополияға қарсы органның шешімі қосымша ұсынылады;</w:t>
      </w:r>
    </w:p>
    <w:bookmarkEnd w:id="194"/>
    <w:bookmarkStart w:name="z203" w:id="195"/>
    <w:p>
      <w:pPr>
        <w:spacing w:after="0"/>
        <w:ind w:left="0"/>
        <w:jc w:val="both"/>
      </w:pPr>
      <w:r>
        <w:rPr>
          <w:rFonts w:ascii="Times New Roman"/>
          <w:b w:val="false"/>
          <w:i w:val="false"/>
          <w:color w:val="000000"/>
          <w:sz w:val="28"/>
        </w:rPr>
        <w:t>
      11) заңды тұлға жоспарланатын кезең алдындағы кезеңдерде шығынды болған жағдайда заңды тұлғаның атқарушы органы бекіткен заңды тұлғаны қаржылық-экономикалық сауықтыру жоспары ұсынылады;</w:t>
      </w:r>
    </w:p>
    <w:bookmarkEnd w:id="195"/>
    <w:bookmarkStart w:name="z204" w:id="196"/>
    <w:p>
      <w:pPr>
        <w:spacing w:after="0"/>
        <w:ind w:left="0"/>
        <w:jc w:val="both"/>
      </w:pPr>
      <w:r>
        <w:rPr>
          <w:rFonts w:ascii="Times New Roman"/>
          <w:b w:val="false"/>
          <w:i w:val="false"/>
          <w:color w:val="000000"/>
          <w:sz w:val="28"/>
        </w:rPr>
        <w:t>
      12) аяқталмаған құрылыс объектісін аяқтауға бағытталған бюджеттік инвестицияларды іске асырған жағдайда техникалық зерттеп-қараумен және техникалық қадағалау қорытындысымен расталған аяқталмаған құрылыстың жай-күйі туралы мәліметтер қосымша ұсынылады.</w:t>
      </w:r>
    </w:p>
    <w:bookmarkEnd w:id="196"/>
    <w:bookmarkStart w:name="z205" w:id="197"/>
    <w:p>
      <w:pPr>
        <w:spacing w:after="0"/>
        <w:ind w:left="0"/>
        <w:jc w:val="both"/>
      </w:pPr>
      <w:r>
        <w:rPr>
          <w:rFonts w:ascii="Times New Roman"/>
          <w:b w:val="false"/>
          <w:i w:val="false"/>
          <w:color w:val="000000"/>
          <w:sz w:val="28"/>
        </w:rPr>
        <w:t>
      26. Инвестициялық ұсыныстың ақпараттық парағында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негізгі көрсеткіштерін қоса алғанда, инвестициялық жобалар (жоба) және іс-шаралар бойынша жалпы ақпаратты қоса алғанда, Мемлекеттік жоспарлау жүйесінің құжаттарында белгіленген экономика саласын (аясын) дамытудың басымдықтары жөніндегі ақпарат қамтылады.</w:t>
      </w:r>
    </w:p>
    <w:bookmarkEnd w:id="197"/>
    <w:bookmarkStart w:name="z206" w:id="198"/>
    <w:p>
      <w:pPr>
        <w:spacing w:after="0"/>
        <w:ind w:left="0"/>
        <w:jc w:val="both"/>
      </w:pPr>
      <w:r>
        <w:rPr>
          <w:rFonts w:ascii="Times New Roman"/>
          <w:b w:val="false"/>
          <w:i w:val="false"/>
          <w:color w:val="000000"/>
          <w:sz w:val="28"/>
        </w:rPr>
        <w:t>
      27. Инвестициялық ұсыныстың ақпараттық парағында мыналар қамтылады:</w:t>
      </w:r>
    </w:p>
    <w:bookmarkEnd w:id="198"/>
    <w:bookmarkStart w:name="z207" w:id="199"/>
    <w:p>
      <w:pPr>
        <w:spacing w:after="0"/>
        <w:ind w:left="0"/>
        <w:jc w:val="both"/>
      </w:pPr>
      <w:r>
        <w:rPr>
          <w:rFonts w:ascii="Times New Roman"/>
          <w:b w:val="false"/>
          <w:i w:val="false"/>
          <w:color w:val="000000"/>
          <w:sz w:val="28"/>
        </w:rPr>
        <w:t>
      1) ББӘ және іске асыруға ұсынылатын МИЖ бойынша деректер;</w:t>
      </w:r>
    </w:p>
    <w:bookmarkEnd w:id="199"/>
    <w:bookmarkStart w:name="z208" w:id="200"/>
    <w:p>
      <w:pPr>
        <w:spacing w:after="0"/>
        <w:ind w:left="0"/>
        <w:jc w:val="both"/>
      </w:pPr>
      <w:r>
        <w:rPr>
          <w:rFonts w:ascii="Times New Roman"/>
          <w:b w:val="false"/>
          <w:i w:val="false"/>
          <w:color w:val="000000"/>
          <w:sz w:val="28"/>
        </w:rPr>
        <w:t>
      2) ретроспектива (МИЖ бойынша, оның ішінде ағымдағы бағдарламалар бойынша бұрын бөлінген және игерілген қаражат туралы ақпарат);</w:t>
      </w:r>
    </w:p>
    <w:bookmarkEnd w:id="200"/>
    <w:bookmarkStart w:name="z209" w:id="201"/>
    <w:p>
      <w:pPr>
        <w:spacing w:after="0"/>
        <w:ind w:left="0"/>
        <w:jc w:val="both"/>
      </w:pPr>
      <w:r>
        <w:rPr>
          <w:rFonts w:ascii="Times New Roman"/>
          <w:b w:val="false"/>
          <w:i w:val="false"/>
          <w:color w:val="000000"/>
          <w:sz w:val="28"/>
        </w:rPr>
        <w:t>
      3) саланың маркетингтік талдауы;</w:t>
      </w:r>
    </w:p>
    <w:bookmarkEnd w:id="201"/>
    <w:bookmarkStart w:name="z210" w:id="202"/>
    <w:p>
      <w:pPr>
        <w:spacing w:after="0"/>
        <w:ind w:left="0"/>
        <w:jc w:val="both"/>
      </w:pPr>
      <w:r>
        <w:rPr>
          <w:rFonts w:ascii="Times New Roman"/>
          <w:b w:val="false"/>
          <w:i w:val="false"/>
          <w:color w:val="000000"/>
          <w:sz w:val="28"/>
        </w:rPr>
        <w:t>
      4) МИЖ іске асыруға болжанатын жалпы сипаттамасы;</w:t>
      </w:r>
    </w:p>
    <w:bookmarkEnd w:id="202"/>
    <w:bookmarkStart w:name="z211" w:id="203"/>
    <w:p>
      <w:pPr>
        <w:spacing w:after="0"/>
        <w:ind w:left="0"/>
        <w:jc w:val="both"/>
      </w:pPr>
      <w:r>
        <w:rPr>
          <w:rFonts w:ascii="Times New Roman"/>
          <w:b w:val="false"/>
          <w:i w:val="false"/>
          <w:color w:val="000000"/>
          <w:sz w:val="28"/>
        </w:rPr>
        <w:t>
      5) МИЖ басқарудың институционалдық схемасы;</w:t>
      </w:r>
    </w:p>
    <w:bookmarkEnd w:id="203"/>
    <w:bookmarkStart w:name="z212" w:id="204"/>
    <w:p>
      <w:pPr>
        <w:spacing w:after="0"/>
        <w:ind w:left="0"/>
        <w:jc w:val="both"/>
      </w:pPr>
      <w:r>
        <w:rPr>
          <w:rFonts w:ascii="Times New Roman"/>
          <w:b w:val="false"/>
          <w:i w:val="false"/>
          <w:color w:val="000000"/>
          <w:sz w:val="28"/>
        </w:rPr>
        <w:t>
      6) әлеуметтік және экологиялық әсер ету;</w:t>
      </w:r>
    </w:p>
    <w:bookmarkEnd w:id="204"/>
    <w:bookmarkStart w:name="z213" w:id="205"/>
    <w:p>
      <w:pPr>
        <w:spacing w:after="0"/>
        <w:ind w:left="0"/>
        <w:jc w:val="both"/>
      </w:pPr>
      <w:r>
        <w:rPr>
          <w:rFonts w:ascii="Times New Roman"/>
          <w:b w:val="false"/>
          <w:i w:val="false"/>
          <w:color w:val="000000"/>
          <w:sz w:val="28"/>
        </w:rPr>
        <w:t>
      7) қаржыландырудың ықтимал түрлері мен тәсілдері бойынша МИЖ-ді іске асырудың баламалы нұсқалары.</w:t>
      </w:r>
    </w:p>
    <w:bookmarkEnd w:id="205"/>
    <w:bookmarkStart w:name="z214" w:id="206"/>
    <w:p>
      <w:pPr>
        <w:spacing w:after="0"/>
        <w:ind w:left="0"/>
        <w:jc w:val="both"/>
      </w:pPr>
      <w:r>
        <w:rPr>
          <w:rFonts w:ascii="Times New Roman"/>
          <w:b w:val="false"/>
          <w:i w:val="false"/>
          <w:color w:val="000000"/>
          <w:sz w:val="28"/>
        </w:rPr>
        <w:t>
      28. Инвестициялық ұсыныстың салалық сараптамасының қорытындысы мыналарды:</w:t>
      </w:r>
    </w:p>
    <w:bookmarkEnd w:id="206"/>
    <w:bookmarkStart w:name="z215" w:id="207"/>
    <w:p>
      <w:pPr>
        <w:spacing w:after="0"/>
        <w:ind w:left="0"/>
        <w:jc w:val="both"/>
      </w:pPr>
      <w:r>
        <w:rPr>
          <w:rFonts w:ascii="Times New Roman"/>
          <w:b w:val="false"/>
          <w:i w:val="false"/>
          <w:color w:val="000000"/>
          <w:sz w:val="28"/>
        </w:rPr>
        <w:t>
      1) саланың одан әрі дамуына ықпал ететін оның ағымдағы жай-күйінің проблемаларын, сондай-ақ қолданыстағы берілетін және ұсынылатын қызметтерді салыстырмалы талдауды;</w:t>
      </w:r>
    </w:p>
    <w:bookmarkEnd w:id="207"/>
    <w:bookmarkStart w:name="z216" w:id="208"/>
    <w:p>
      <w:pPr>
        <w:spacing w:after="0"/>
        <w:ind w:left="0"/>
        <w:jc w:val="both"/>
      </w:pPr>
      <w:r>
        <w:rPr>
          <w:rFonts w:ascii="Times New Roman"/>
          <w:b w:val="false"/>
          <w:i w:val="false"/>
          <w:color w:val="000000"/>
          <w:sz w:val="28"/>
        </w:rPr>
        <w:t>
      2) болжамды МИЖ-ді іске асырудың экономиканың сабақтас салаларына (аяларына) мультипликативті әсерін, оның ішінде бюджеттің кіріс бөлігін толықтыруға, тұрақты және уақытша жұмыс орындарын құруға әсерін;</w:t>
      </w:r>
    </w:p>
    <w:bookmarkEnd w:id="208"/>
    <w:bookmarkStart w:name="z217" w:id="209"/>
    <w:p>
      <w:pPr>
        <w:spacing w:after="0"/>
        <w:ind w:left="0"/>
        <w:jc w:val="both"/>
      </w:pPr>
      <w:r>
        <w:rPr>
          <w:rFonts w:ascii="Times New Roman"/>
          <w:b w:val="false"/>
          <w:i w:val="false"/>
          <w:color w:val="000000"/>
          <w:sz w:val="28"/>
        </w:rPr>
        <w:t xml:space="preserve">
      3) шетелдік тәжірибені ескере отырып, оны шешудің оңтайлы жолы ретінде МИЖ таңдауды негіздей отырып, проблеманы шешу нұсқасын таңдау кезінде қаралған баламалы нұсқаларды; </w:t>
      </w:r>
    </w:p>
    <w:bookmarkEnd w:id="209"/>
    <w:bookmarkStart w:name="z218" w:id="210"/>
    <w:p>
      <w:pPr>
        <w:spacing w:after="0"/>
        <w:ind w:left="0"/>
        <w:jc w:val="both"/>
      </w:pPr>
      <w:r>
        <w:rPr>
          <w:rFonts w:ascii="Times New Roman"/>
          <w:b w:val="false"/>
          <w:i w:val="false"/>
          <w:color w:val="000000"/>
          <w:sz w:val="28"/>
        </w:rPr>
        <w:t>
      4) МИЖ-ді басқарудың болжамды институционалдық схемасының негізділігін (негізгі қатысушылар, олардың өзара іс-қимыл схемасы, баланс ұстаушылардың пайдасы мен шығындарын бөлу, инвестициялық және инвестициядан кейінгі кезеңдерде МИЖ-ді басқару схемасы);</w:t>
      </w:r>
    </w:p>
    <w:bookmarkEnd w:id="210"/>
    <w:bookmarkStart w:name="z219" w:id="211"/>
    <w:p>
      <w:pPr>
        <w:spacing w:after="0"/>
        <w:ind w:left="0"/>
        <w:jc w:val="both"/>
      </w:pPr>
      <w:r>
        <w:rPr>
          <w:rFonts w:ascii="Times New Roman"/>
          <w:b w:val="false"/>
          <w:i w:val="false"/>
          <w:color w:val="000000"/>
          <w:sz w:val="28"/>
        </w:rPr>
        <w:t>
      5) жоба бойынша болжанатын тәуекелдер (қаржылық, операциялық, техникалық, кредиттік, нормативтік-құқықтық, технологиялық, маркетингтік, нарықтық, коммерциялық, экологиялық және әлеуметтік тәуекелдер) мен оларды барынша азайту бойынша іс-шараларды;</w:t>
      </w:r>
    </w:p>
    <w:bookmarkEnd w:id="211"/>
    <w:bookmarkStart w:name="z220" w:id="212"/>
    <w:p>
      <w:pPr>
        <w:spacing w:after="0"/>
        <w:ind w:left="0"/>
        <w:jc w:val="both"/>
      </w:pPr>
      <w:r>
        <w:rPr>
          <w:rFonts w:ascii="Times New Roman"/>
          <w:b w:val="false"/>
          <w:i w:val="false"/>
          <w:color w:val="000000"/>
          <w:sz w:val="28"/>
        </w:rPr>
        <w:t>
      6)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қоса алғанда, МИЖ-дің Мемлекеттік жоспарлау жүйесінің құжаттарына сәйкестігін;</w:t>
      </w:r>
    </w:p>
    <w:bookmarkEnd w:id="212"/>
    <w:bookmarkStart w:name="z221" w:id="213"/>
    <w:p>
      <w:pPr>
        <w:spacing w:after="0"/>
        <w:ind w:left="0"/>
        <w:jc w:val="both"/>
      </w:pPr>
      <w:r>
        <w:rPr>
          <w:rFonts w:ascii="Times New Roman"/>
          <w:b w:val="false"/>
          <w:i w:val="false"/>
          <w:color w:val="000000"/>
          <w:sz w:val="28"/>
        </w:rPr>
        <w:t>
      7) МИЖ көлемінің негізділігін;</w:t>
      </w:r>
    </w:p>
    <w:bookmarkEnd w:id="213"/>
    <w:bookmarkStart w:name="z222" w:id="214"/>
    <w:p>
      <w:pPr>
        <w:spacing w:after="0"/>
        <w:ind w:left="0"/>
        <w:jc w:val="both"/>
      </w:pPr>
      <w:r>
        <w:rPr>
          <w:rFonts w:ascii="Times New Roman"/>
          <w:b w:val="false"/>
          <w:i w:val="false"/>
          <w:color w:val="000000"/>
          <w:sz w:val="28"/>
        </w:rPr>
        <w:t>
      8) мемлекеттік инвестициялардың қажеттілігіне байланысты МИЖ-ді іске асыру тетігін басымдықпен таңдаудың негізділігін бағалауды қамтиды.</w:t>
      </w:r>
    </w:p>
    <w:bookmarkEnd w:id="214"/>
    <w:bookmarkStart w:name="z223" w:id="215"/>
    <w:p>
      <w:pPr>
        <w:spacing w:after="0"/>
        <w:ind w:left="0"/>
        <w:jc w:val="both"/>
      </w:pPr>
      <w:r>
        <w:rPr>
          <w:rFonts w:ascii="Times New Roman"/>
          <w:b w:val="false"/>
          <w:i w:val="false"/>
          <w:color w:val="000000"/>
          <w:sz w:val="28"/>
        </w:rPr>
        <w:t>
      МИЖ инвестициялық ұсынысына салалық қорытындыны ББӘ квазимемлекеттік сектор субъектілері осы Қағидалардың 25-тармағында көрсетілген құжаттарды енгізген күннен бастап 30 жұмыс күні ішінде ұсынады.</w:t>
      </w:r>
    </w:p>
    <w:bookmarkEnd w:id="215"/>
    <w:bookmarkStart w:name="z224" w:id="216"/>
    <w:p>
      <w:pPr>
        <w:spacing w:after="0"/>
        <w:ind w:left="0"/>
        <w:jc w:val="both"/>
      </w:pPr>
      <w:r>
        <w:rPr>
          <w:rFonts w:ascii="Times New Roman"/>
          <w:b w:val="false"/>
          <w:i w:val="false"/>
          <w:color w:val="000000"/>
          <w:sz w:val="28"/>
        </w:rPr>
        <w:t xml:space="preserve">
      29. Егер МИЖ-ді республикалық бюджет қаражаты есебінен іске асыру ұсынылатын жағдайда, инвестициялық ұсыныстың салалық сараптамасының қорытындысын тиісті саланың орталық уәкілетті органы ұсынады, егер МИЖ-ді қандай да бір нақты салаға жатқызу мүмкін болмаған жағдайда, салалық қорытындыны ББӘ өзі ұсынады. </w:t>
      </w:r>
    </w:p>
    <w:bookmarkEnd w:id="216"/>
    <w:bookmarkStart w:name="z225" w:id="217"/>
    <w:p>
      <w:pPr>
        <w:spacing w:after="0"/>
        <w:ind w:left="0"/>
        <w:jc w:val="both"/>
      </w:pPr>
      <w:r>
        <w:rPr>
          <w:rFonts w:ascii="Times New Roman"/>
          <w:b w:val="false"/>
          <w:i w:val="false"/>
          <w:color w:val="000000"/>
          <w:sz w:val="28"/>
        </w:rPr>
        <w:t>
      Егер республикалық бюджет қаражаты есебінен іске асыруға болжанатын МИЖ бірнеше салалық орталық мемлекеттік органның жауапкершілік аясын қозғаған жағдайда, аталған салалық орталық мемлекеттік органдар МИЖ-ге тиісті салалық сараптамалардың қорытындыларын қосымша ұсынады.</w:t>
      </w:r>
    </w:p>
    <w:bookmarkEnd w:id="217"/>
    <w:bookmarkStart w:name="z226" w:id="218"/>
    <w:p>
      <w:pPr>
        <w:spacing w:after="0"/>
        <w:ind w:left="0"/>
        <w:jc w:val="both"/>
      </w:pPr>
      <w:r>
        <w:rPr>
          <w:rFonts w:ascii="Times New Roman"/>
          <w:b w:val="false"/>
          <w:i w:val="false"/>
          <w:color w:val="000000"/>
          <w:sz w:val="28"/>
        </w:rPr>
        <w:t>
      Бұл ретте салалық сараптамалардың қосымша қорытындыларын тиісті салалық орталық мемлекеттік органдар бірінші басшының не оны алмастыратын адамның не мемлекеттік органның бірінші басшысы әрбір МИЖ бойынша жеке уәкілеттік берген адамның қолы қойылып, МИЖ-ді іске асырудың жетекшілік ететін салаға әсерін бағалау және саланың басымдықтарына сәйкестігі бөлігінде ғана ұсынады.</w:t>
      </w:r>
    </w:p>
    <w:bookmarkEnd w:id="218"/>
    <w:bookmarkStart w:name="z227" w:id="219"/>
    <w:p>
      <w:pPr>
        <w:spacing w:after="0"/>
        <w:ind w:left="0"/>
        <w:jc w:val="both"/>
      </w:pPr>
      <w:r>
        <w:rPr>
          <w:rFonts w:ascii="Times New Roman"/>
          <w:b w:val="false"/>
          <w:i w:val="false"/>
          <w:color w:val="000000"/>
          <w:sz w:val="28"/>
        </w:rPr>
        <w:t>
      Егер МИЖ-ді Арнаулы мемлекеттік қор қаражаты есебінен іске асыру ұсынылатын жағдайда, инвестициялық ұсыныстың салалық сараптамасының қорытындысы Қазақстан Республикасы Ұлттық экономика министрінің 2023 жылғы 20 қыркүйектегі № 165 бұйрығымен (Нормативтік құқықтық актілерді мемлекеттік тіркеу тізілімінде № 33441 болып тіркелген) бекітілген Әлеуметтік және экономикалық жобаларды іріктеу және өлшемшарттарын айқындау қағидаларында айқындалған әлеуметтік және экономикалық жобалардың өлшемшарттарына сәйкестігін бағалауды қамтиды.</w:t>
      </w:r>
    </w:p>
    <w:bookmarkEnd w:id="219"/>
    <w:bookmarkStart w:name="z228" w:id="220"/>
    <w:p>
      <w:pPr>
        <w:spacing w:after="0"/>
        <w:ind w:left="0"/>
        <w:jc w:val="both"/>
      </w:pPr>
      <w:r>
        <w:rPr>
          <w:rFonts w:ascii="Times New Roman"/>
          <w:b w:val="false"/>
          <w:i w:val="false"/>
          <w:color w:val="000000"/>
          <w:sz w:val="28"/>
        </w:rPr>
        <w:t>
      30. Егер МИЖ-ді жергілікті бюджет қаражаты немесе нысаналы даму трансферттері және жоғары тұрған бюджеттен кредиттер есебінен іске асыру ұсынылатын жағдайда, инвестициялық ұсыныстың салалық сараптамасының қорытындысын жергілікті бюджеттен қаржыландырылатын салалық жергілікті атқарушы орган береді, ББӘ-ні қандай да бір белгілі бір салаға жатқызу мүмкін болмаған жағдайда, салалық қорытындыны ББӘ өзі ұсынады.</w:t>
      </w:r>
    </w:p>
    <w:bookmarkEnd w:id="220"/>
    <w:bookmarkStart w:name="z229" w:id="221"/>
    <w:p>
      <w:pPr>
        <w:spacing w:after="0"/>
        <w:ind w:left="0"/>
        <w:jc w:val="both"/>
      </w:pPr>
      <w:r>
        <w:rPr>
          <w:rFonts w:ascii="Times New Roman"/>
          <w:b w:val="false"/>
          <w:i w:val="false"/>
          <w:color w:val="000000"/>
          <w:sz w:val="28"/>
        </w:rPr>
        <w:t>
      Егер іске асырылуы жергілікті бюджет қаражаты немесе нысаналы даму трансферттері және жоғары тұрған бюджеттен кредиттер есебінен болжанатын МИЖ бірнеше салалық жергілікті мемлекеттік органның жауапкершілік аясын қозғаған жағдайда, аталған салалық жергілікті мемлекеттік органдар МИЖ-дің тиісті салалық сараптамаларының қорытындыларын қосымша ұсынады.</w:t>
      </w:r>
    </w:p>
    <w:bookmarkEnd w:id="221"/>
    <w:bookmarkStart w:name="z230" w:id="222"/>
    <w:p>
      <w:pPr>
        <w:spacing w:after="0"/>
        <w:ind w:left="0"/>
        <w:jc w:val="both"/>
      </w:pPr>
      <w:r>
        <w:rPr>
          <w:rFonts w:ascii="Times New Roman"/>
          <w:b w:val="false"/>
          <w:i w:val="false"/>
          <w:color w:val="000000"/>
          <w:sz w:val="28"/>
        </w:rPr>
        <w:t>
      31. Қаржылық-экономикалық модельдің базалық параметрлері және жобаны іске асырудан экономикалық тиімділік көрсеткіштерінің есептеулері осы Қағидаларға 2-қосымшаға сәйкес нысандар бойынша ұсынылады.</w:t>
      </w:r>
    </w:p>
    <w:bookmarkEnd w:id="222"/>
    <w:bookmarkStart w:name="z231" w:id="223"/>
    <w:p>
      <w:pPr>
        <w:spacing w:after="0"/>
        <w:ind w:left="0"/>
        <w:jc w:val="both"/>
      </w:pPr>
      <w:r>
        <w:rPr>
          <w:rFonts w:ascii="Times New Roman"/>
          <w:b w:val="false"/>
          <w:i w:val="false"/>
          <w:color w:val="000000"/>
          <w:sz w:val="28"/>
        </w:rPr>
        <w:t>
      32. МИЖ инвестициялық ұсынысы, оның ішінде осы Қағидалардың 25-тармағында көрсетілген құжаттар Ресми құжаттар үшін Қазақстан Республикасының заңнамасында белгіленген тәртіппен ресімделеді.</w:t>
      </w:r>
    </w:p>
    <w:bookmarkEnd w:id="223"/>
    <w:bookmarkStart w:name="z232" w:id="224"/>
    <w:p>
      <w:pPr>
        <w:spacing w:after="0"/>
        <w:ind w:left="0"/>
        <w:jc w:val="both"/>
      </w:pPr>
      <w:r>
        <w:rPr>
          <w:rFonts w:ascii="Times New Roman"/>
          <w:b w:val="false"/>
          <w:i w:val="false"/>
          <w:color w:val="000000"/>
          <w:sz w:val="28"/>
        </w:rPr>
        <w:t>
      Осы Қағидалардың 25-тармағының 1) және 2) тармақшаларында көрсетілген құжаттарға мемлекеттік орган-ББӘ-нің бірінші басшысы не оны алмастыратын адам не мемлекеттік орган-ББӘ-нің бірінші басшысы уәкілеттік берген адам қол қояды.</w:t>
      </w:r>
    </w:p>
    <w:bookmarkEnd w:id="224"/>
    <w:bookmarkStart w:name="z233" w:id="225"/>
    <w:p>
      <w:pPr>
        <w:spacing w:after="0"/>
        <w:ind w:left="0"/>
        <w:jc w:val="both"/>
      </w:pPr>
      <w:r>
        <w:rPr>
          <w:rFonts w:ascii="Times New Roman"/>
          <w:b w:val="false"/>
          <w:i w:val="false"/>
          <w:color w:val="000000"/>
          <w:sz w:val="28"/>
        </w:rPr>
        <w:t>
      33. ББӘ осы Қағидалардың 25-тармағында көрсетілген құжаттарды қамтитын МИЖ инвестициялық ұсыныстарын қалыптастырады және мемлекеттік жоспарлаудың ақпараттық жүйесі (бұдан әрі – МЖАЖ) арқылы бюджет саясаты жөніндегі орталық уәкілетті органға немесе мемлекеттік жоспарлау жөніндегі жергілікті уәкілетті органға ұсынады.</w:t>
      </w:r>
    </w:p>
    <w:bookmarkEnd w:id="225"/>
    <w:bookmarkStart w:name="z234" w:id="226"/>
    <w:p>
      <w:pPr>
        <w:spacing w:after="0"/>
        <w:ind w:left="0"/>
        <w:jc w:val="both"/>
      </w:pPr>
      <w:r>
        <w:rPr>
          <w:rFonts w:ascii="Times New Roman"/>
          <w:b w:val="false"/>
          <w:i w:val="false"/>
          <w:color w:val="000000"/>
          <w:sz w:val="28"/>
        </w:rPr>
        <w:t>
      34. МИЖ инвестициялық ұсынысын бюджет саясаты жөніндегі орталық уәкілетті органға немесе мемлекеттік жоспарлау жөніндегі жергілікті уәкілетті органға экономикалық қорытынды дайындау үшін жіберген кезде, ұсынылған құжаттардың толықтығын тексеруді МЖАЖ автоматты түрде жүзеге асырады.</w:t>
      </w:r>
    </w:p>
    <w:bookmarkEnd w:id="226"/>
    <w:bookmarkStart w:name="z235" w:id="227"/>
    <w:p>
      <w:pPr>
        <w:spacing w:after="0"/>
        <w:ind w:left="0"/>
        <w:jc w:val="left"/>
      </w:pPr>
      <w:r>
        <w:rPr>
          <w:rFonts w:ascii="Times New Roman"/>
          <w:b/>
          <w:i w:val="false"/>
          <w:color w:val="000000"/>
        </w:rPr>
        <w:t xml:space="preserve"> 2-параграф. Мемлекеттік инвестициялық жобаның инвестициялық ұсынысының қажетті сараптамаларын жүргізу</w:t>
      </w:r>
    </w:p>
    <w:bookmarkEnd w:id="227"/>
    <w:bookmarkStart w:name="z236" w:id="228"/>
    <w:p>
      <w:pPr>
        <w:spacing w:after="0"/>
        <w:ind w:left="0"/>
        <w:jc w:val="both"/>
      </w:pPr>
      <w:r>
        <w:rPr>
          <w:rFonts w:ascii="Times New Roman"/>
          <w:b w:val="false"/>
          <w:i w:val="false"/>
          <w:color w:val="000000"/>
          <w:sz w:val="28"/>
        </w:rPr>
        <w:t>
      35. МИЖ инвестициялық ұсынысына қажетті сараптамаларды жүргізу осы Қағидалардың 25-тармағында көрсетілген құжаттарды қарауды және бюджет саясаты жөніндегі орталық уәкілетті органның немесе мемлекеттік жоспарлау жөніндегі жергілікті уәкілетті органның ББӘ-нің инвестициялық ұсынысына экономикалық қорытынды дайындауды білдіреді.</w:t>
      </w:r>
    </w:p>
    <w:bookmarkEnd w:id="228"/>
    <w:bookmarkStart w:name="z237" w:id="229"/>
    <w:p>
      <w:pPr>
        <w:spacing w:after="0"/>
        <w:ind w:left="0"/>
        <w:jc w:val="both"/>
      </w:pPr>
      <w:r>
        <w:rPr>
          <w:rFonts w:ascii="Times New Roman"/>
          <w:b w:val="false"/>
          <w:i w:val="false"/>
          <w:color w:val="000000"/>
          <w:sz w:val="28"/>
        </w:rPr>
        <w:t>
      Бюджет саясаты жөніндегі орталық уәкілетті орган немесе мемлекеттік жоспарлау жөніндегі жергілікті уәкілетті орган 20 (жиырма) жұмыс күнінен аспайтын мерзімде ББӘ-нің инвестициялық ұсынысын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іс-шараларын жоспарларын қоса алғанда, Мемлекеттік жоспарлау жүйесінің құжаттарында белгіленген жобаны экономикалық орындылығы, мақсаттарының экономика саласын (аясын) дамыту басымдықтарына сәйкестігі тұрғысынан қарайды субъектілердің және олар бойынша экономикалық қорытындыны ББӘ-ге жібереді.</w:t>
      </w:r>
    </w:p>
    <w:bookmarkEnd w:id="229"/>
    <w:bookmarkStart w:name="z238" w:id="230"/>
    <w:p>
      <w:pPr>
        <w:spacing w:after="0"/>
        <w:ind w:left="0"/>
        <w:jc w:val="both"/>
      </w:pPr>
      <w:r>
        <w:rPr>
          <w:rFonts w:ascii="Times New Roman"/>
          <w:b w:val="false"/>
          <w:i w:val="false"/>
          <w:color w:val="000000"/>
          <w:sz w:val="28"/>
        </w:rPr>
        <w:t>
      36. Инвестициялық ұсынысқа сараптама пайдалар мен шығындарды талдауды қолдану арқылы жүргізіледі және осы Қағидаларға 5-қосымшаға сәйкес МИЖ таңдау әдістемесіне сәйкес жүзеге асырылады.</w:t>
      </w:r>
    </w:p>
    <w:bookmarkEnd w:id="230"/>
    <w:bookmarkStart w:name="z239" w:id="231"/>
    <w:p>
      <w:pPr>
        <w:spacing w:after="0"/>
        <w:ind w:left="0"/>
        <w:jc w:val="both"/>
      </w:pPr>
      <w:r>
        <w:rPr>
          <w:rFonts w:ascii="Times New Roman"/>
          <w:b w:val="false"/>
          <w:i w:val="false"/>
          <w:color w:val="000000"/>
          <w:sz w:val="28"/>
        </w:rPr>
        <w:t>
      Пайдалар мен шығындарды талдау мынадай көрсеткіштерді бағалаумен сипатталады:</w:t>
      </w:r>
    </w:p>
    <w:bookmarkEnd w:id="231"/>
    <w:bookmarkStart w:name="z240" w:id="232"/>
    <w:p>
      <w:pPr>
        <w:spacing w:after="0"/>
        <w:ind w:left="0"/>
        <w:jc w:val="both"/>
      </w:pPr>
      <w:r>
        <w:rPr>
          <w:rFonts w:ascii="Times New Roman"/>
          <w:b w:val="false"/>
          <w:i w:val="false"/>
          <w:color w:val="000000"/>
          <w:sz w:val="28"/>
        </w:rPr>
        <w:t xml:space="preserve">
      1) бюджеттік тиімділік – бюджет алған нәтиженің шығындарға қатынасы ретінде айқындалатын инвестицияларды жүзеге асыру нәтижесінде бюджет үшін тиімділіктің салыстырмалы көрсеткіші; </w:t>
      </w:r>
    </w:p>
    <w:bookmarkEnd w:id="232"/>
    <w:bookmarkStart w:name="z241" w:id="233"/>
    <w:p>
      <w:pPr>
        <w:spacing w:after="0"/>
        <w:ind w:left="0"/>
        <w:jc w:val="both"/>
      </w:pPr>
      <w:r>
        <w:rPr>
          <w:rFonts w:ascii="Times New Roman"/>
          <w:b w:val="false"/>
          <w:i w:val="false"/>
          <w:color w:val="000000"/>
          <w:sz w:val="28"/>
        </w:rPr>
        <w:t>
      2) МИЖ өтелімділігі – МИЖ инвестициялық ұсыныстарында көзделген ақша ағындарын генерациялау мүмкіндігі;</w:t>
      </w:r>
    </w:p>
    <w:bookmarkEnd w:id="233"/>
    <w:bookmarkStart w:name="z242" w:id="234"/>
    <w:p>
      <w:pPr>
        <w:spacing w:after="0"/>
        <w:ind w:left="0"/>
        <w:jc w:val="both"/>
      </w:pPr>
      <w:r>
        <w:rPr>
          <w:rFonts w:ascii="Times New Roman"/>
          <w:b w:val="false"/>
          <w:i w:val="false"/>
          <w:color w:val="000000"/>
          <w:sz w:val="28"/>
        </w:rPr>
        <w:t>
      3) МИЖ басымдығы – байланысты әлеуметтік, стратегиялық, саяси, экологиялық және басқа факторларға негізделген МИЖ-ді іске асырудың маңыздылығы.</w:t>
      </w:r>
    </w:p>
    <w:bookmarkEnd w:id="234"/>
    <w:bookmarkStart w:name="z243" w:id="235"/>
    <w:p>
      <w:pPr>
        <w:spacing w:after="0"/>
        <w:ind w:left="0"/>
        <w:jc w:val="both"/>
      </w:pPr>
      <w:r>
        <w:rPr>
          <w:rFonts w:ascii="Times New Roman"/>
          <w:b w:val="false"/>
          <w:i w:val="false"/>
          <w:color w:val="000000"/>
          <w:sz w:val="28"/>
        </w:rPr>
        <w:t>
      37. Бюджет саясаты жөніндегі орталық уәкілетті органның немесе мемлекеттік жоспарлау жөніндегі жергілікті уәкілетті органның экономикалық қорытындысының нәтижесі МИЖ-ді бюджеттен қаржыландырудың ықтимал түрі мен әдістерін анықтау болып табылады.</w:t>
      </w:r>
    </w:p>
    <w:bookmarkEnd w:id="235"/>
    <w:bookmarkStart w:name="z244" w:id="236"/>
    <w:p>
      <w:pPr>
        <w:spacing w:after="0"/>
        <w:ind w:left="0"/>
        <w:jc w:val="both"/>
      </w:pPr>
      <w:r>
        <w:rPr>
          <w:rFonts w:ascii="Times New Roman"/>
          <w:b w:val="false"/>
          <w:i w:val="false"/>
          <w:color w:val="000000"/>
          <w:sz w:val="28"/>
        </w:rPr>
        <w:t>
      38. МИЖ бойынша инвестициялық ұсынысқа экономикалық қорытындыны бюджет саясаты жөніндегі орталық уәкілетті орган немесе мемлекеттік жоспарлау жөніндегі жергілікті уәкілетті орган осы Қағидаларға 6-қосымшаға сәйкес нысан бойынша дайындайды және ББӘ-ге МЖАЖ арқылы ұсынылады.</w:t>
      </w:r>
    </w:p>
    <w:bookmarkEnd w:id="236"/>
    <w:bookmarkStart w:name="z245" w:id="237"/>
    <w:p>
      <w:pPr>
        <w:spacing w:after="0"/>
        <w:ind w:left="0"/>
        <w:jc w:val="both"/>
      </w:pPr>
      <w:r>
        <w:rPr>
          <w:rFonts w:ascii="Times New Roman"/>
          <w:b w:val="false"/>
          <w:i w:val="false"/>
          <w:color w:val="000000"/>
          <w:sz w:val="28"/>
        </w:rPr>
        <w:t xml:space="preserve">
      ББӘ-ге МЖӘ-нің инвестициялық ұсынысына ерекше маңызы бар жобаның өлшемшарттарына сәйкес келетін МЖӘ жобасын іске асырудың орындылығы туралы экономикалық қорытынды берген кезде бюджет саясаты жөніндегі орталық уәкілетті орган немесе мемлекеттік жоспарлау жөніндегі жергілікті уәкілетті орган 3 (үш) жұмыс күнінен кешіктірмей, оларды әзірлеуге халықаралық қаржы ұйымдарын тарту жөніндегі іс-шараларды жүргізу үшін МЖӘ-нің инвестициялық ұсынысын және экономикалық қорытындыны МЖӘ-ні дамыту орталығына жібереді және ол туралы уәкілетті тұлғаға хабарлайды. </w:t>
      </w:r>
    </w:p>
    <w:bookmarkEnd w:id="237"/>
    <w:bookmarkStart w:name="z246" w:id="238"/>
    <w:p>
      <w:pPr>
        <w:spacing w:after="0"/>
        <w:ind w:left="0"/>
        <w:jc w:val="both"/>
      </w:pPr>
      <w:r>
        <w:rPr>
          <w:rFonts w:ascii="Times New Roman"/>
          <w:b w:val="false"/>
          <w:i w:val="false"/>
          <w:color w:val="000000"/>
          <w:sz w:val="28"/>
        </w:rPr>
        <w:t>
      МЖӘ жобасын ерекше маңызы бар МЖӘ жобасына жатқызу өлшемшарттары "Мемлекеттік-жекешелік әріптестік туралы" Заңның 15-бабында көзделген тәртіппен айқындалады.</w:t>
      </w:r>
    </w:p>
    <w:bookmarkEnd w:id="238"/>
    <w:bookmarkStart w:name="z247" w:id="239"/>
    <w:p>
      <w:pPr>
        <w:spacing w:after="0"/>
        <w:ind w:left="0"/>
        <w:jc w:val="both"/>
      </w:pPr>
      <w:r>
        <w:rPr>
          <w:rFonts w:ascii="Times New Roman"/>
          <w:b w:val="false"/>
          <w:i w:val="false"/>
          <w:color w:val="000000"/>
          <w:sz w:val="28"/>
        </w:rPr>
        <w:t>
      39. ББӘ МИЖ бойынша инвестициялық ұсынысқа оң экономикалық қорытынды алғаннан кейін 90 (тоқсан) жұмыс күнінен кешіктірмей, әзірленген ҚЭН-ді бюджет саясаты жөніндегі орталық уәкілетті органға немесе мемлекеттік жоспарлау жөніндегі жергілікті уәкілетті органға енгізеді.</w:t>
      </w:r>
    </w:p>
    <w:bookmarkEnd w:id="239"/>
    <w:bookmarkStart w:name="z248" w:id="240"/>
    <w:p>
      <w:pPr>
        <w:spacing w:after="0"/>
        <w:ind w:left="0"/>
        <w:jc w:val="both"/>
      </w:pPr>
      <w:r>
        <w:rPr>
          <w:rFonts w:ascii="Times New Roman"/>
          <w:b w:val="false"/>
          <w:i w:val="false"/>
          <w:color w:val="000000"/>
          <w:sz w:val="28"/>
        </w:rPr>
        <w:t>
      Егер экономикалық сараптаманы қоспағанда, БИЖ-дің ТЭН-іне сараптамаларды қаржыландыру және жүргізу бюджет саясаты жөніндегі орталық уәкілетті органның немесе мемлекеттік жоспарлау жөніндегі жергілікті уәкілетті органның бөлінетін бюджеттік бағдарламасының қаражаты есебінен жүзеге асырылатын жағдайда, ББӘ БИЖ ТЭН-ін әзірлегеннен кейін, сондай-ақ әзірленген БИЖ-дің ТЭН-іне ведомстводан тыс сараптаманың оң қорытындысын алғаннан кейін 15 (он бес) жұмыс күнінен кешіктірмей, бюджет саясаты жөніндегі орталық уәкілетті органға немесе мемлекеттік жоспарлау жөніндегі жергілікті уәкілетті органға әзірленген БИЖ ТЭН-ін енгізеді.</w:t>
      </w:r>
    </w:p>
    <w:bookmarkEnd w:id="240"/>
    <w:bookmarkStart w:name="z249" w:id="241"/>
    <w:p>
      <w:pPr>
        <w:spacing w:after="0"/>
        <w:ind w:left="0"/>
        <w:jc w:val="both"/>
      </w:pPr>
      <w:r>
        <w:rPr>
          <w:rFonts w:ascii="Times New Roman"/>
          <w:b w:val="false"/>
          <w:i w:val="false"/>
          <w:color w:val="000000"/>
          <w:sz w:val="28"/>
        </w:rPr>
        <w:t>
      МИЖ бойынша инвестициялық ұсынысқа экономикалық қорытынды, оның ішінде қаржыландырудың түрі мен тәсілдерін айқындағаннан кейін үш жыл ішінде әзірлеу басталмаған, ол бойынша түзетілгенге (әзірленбеген) Мемлекеттік-жекешелік әріптестік жобасының техникалық-экономикалық негіздемесі, жобалық-сметалық құжаттамасы, ҚЭН, конкурстық құжаттамасы ескірген болып саналады.</w:t>
      </w:r>
    </w:p>
    <w:bookmarkEnd w:id="241"/>
    <w:bookmarkStart w:name="z250" w:id="242"/>
    <w:p>
      <w:pPr>
        <w:spacing w:after="0"/>
        <w:ind w:left="0"/>
        <w:jc w:val="left"/>
      </w:pPr>
      <w:r>
        <w:rPr>
          <w:rFonts w:ascii="Times New Roman"/>
          <w:b/>
          <w:i w:val="false"/>
          <w:color w:val="000000"/>
        </w:rPr>
        <w:t xml:space="preserve"> 3-параграф. Бюджеттік инвестициялық жобалардың техникалық-экономикалық негіздемелерін әзірлеуді немесе түзетуді, сондай-ақ қажетті сараптамалар жүргізуді қаржыландыруға арналған қаражатты бөлу</w:t>
      </w:r>
    </w:p>
    <w:bookmarkEnd w:id="242"/>
    <w:bookmarkStart w:name="z251" w:id="243"/>
    <w:p>
      <w:pPr>
        <w:spacing w:after="0"/>
        <w:ind w:left="0"/>
        <w:jc w:val="both"/>
      </w:pPr>
      <w:r>
        <w:rPr>
          <w:rFonts w:ascii="Times New Roman"/>
          <w:b w:val="false"/>
          <w:i w:val="false"/>
          <w:color w:val="000000"/>
          <w:sz w:val="28"/>
        </w:rPr>
        <w:t>
      40. ББӘ МИЖ-дің инвестициялық ұсыныстарына оң экономикалық қорытындының негізінде бюджет саясаты жөніндегі орталық уәкілетті органға немесе мемлекеттік жоспарлау жөніндегі жергілікті уәкілетті органға оң экономикалық қорытынды алынған ағымдағы жылы не келесі жоспарланатын қаржы жылында БИЖ-дің ТЭН-ін әзірлеуге немесе түзетуге, сондай-ақ қажетті сараптамалар жүргізуге бөлінетін бюджеттік бағдарлама бойынша қаражат бөлу қажеттігі туралы сұрау салуды (бұдан әрі – БИЖ-дің ТЭН-ін әзірлеуді қаржыландыруға арналған сұрау салу) және техникалық тапсырманы ұсынады.</w:t>
      </w:r>
    </w:p>
    <w:bookmarkEnd w:id="243"/>
    <w:bookmarkStart w:name="z252" w:id="244"/>
    <w:p>
      <w:pPr>
        <w:spacing w:after="0"/>
        <w:ind w:left="0"/>
        <w:jc w:val="both"/>
      </w:pPr>
      <w:r>
        <w:rPr>
          <w:rFonts w:ascii="Times New Roman"/>
          <w:b w:val="false"/>
          <w:i w:val="false"/>
          <w:color w:val="000000"/>
          <w:sz w:val="28"/>
        </w:rPr>
        <w:t xml:space="preserve">
      41. БИЖ-дің ТЭН-ін әзірлеуге немесе түзетуге арналған техникалық тапсырма, егер Қазақстан Республикасының заңнамасында өзгеше айтылмаса, осы Қағидаларда айқындалған БИЖ-дің ТЭН-ін әзірлеуге немесе түзетуге, сондай-ақ қажетті сараптамалар жүргізуге қойылатын талаптар негізінде жасалады және қаралады. </w:t>
      </w:r>
    </w:p>
    <w:bookmarkEnd w:id="244"/>
    <w:bookmarkStart w:name="z253" w:id="245"/>
    <w:p>
      <w:pPr>
        <w:spacing w:after="0"/>
        <w:ind w:left="0"/>
        <w:jc w:val="both"/>
      </w:pPr>
      <w:r>
        <w:rPr>
          <w:rFonts w:ascii="Times New Roman"/>
          <w:b w:val="false"/>
          <w:i w:val="false"/>
          <w:color w:val="000000"/>
          <w:sz w:val="28"/>
        </w:rPr>
        <w:t>
      Техникалық тапсырма жобасында:</w:t>
      </w:r>
    </w:p>
    <w:bookmarkEnd w:id="245"/>
    <w:bookmarkStart w:name="z254" w:id="246"/>
    <w:p>
      <w:pPr>
        <w:spacing w:after="0"/>
        <w:ind w:left="0"/>
        <w:jc w:val="both"/>
      </w:pPr>
      <w:r>
        <w:rPr>
          <w:rFonts w:ascii="Times New Roman"/>
          <w:b w:val="false"/>
          <w:i w:val="false"/>
          <w:color w:val="000000"/>
          <w:sz w:val="28"/>
        </w:rPr>
        <w:t>
      1) мемлекеттік сатып алу туралы заңнамаға сәйкес БИЖ ТЭН-інің әлеуетті әзірлеушісіне қойылатын біліктілік талаптары;</w:t>
      </w:r>
    </w:p>
    <w:bookmarkEnd w:id="246"/>
    <w:bookmarkStart w:name="z255" w:id="247"/>
    <w:p>
      <w:pPr>
        <w:spacing w:after="0"/>
        <w:ind w:left="0"/>
        <w:jc w:val="both"/>
      </w:pPr>
      <w:r>
        <w:rPr>
          <w:rFonts w:ascii="Times New Roman"/>
          <w:b w:val="false"/>
          <w:i w:val="false"/>
          <w:color w:val="000000"/>
          <w:sz w:val="28"/>
        </w:rPr>
        <w:t>
      2) мемлекеттік сатып алу туралы заңнамаға сәйкес әзірлеушінің міндеттерін қолдану және шектеу аясы;</w:t>
      </w:r>
    </w:p>
    <w:bookmarkEnd w:id="247"/>
    <w:bookmarkStart w:name="z256" w:id="248"/>
    <w:p>
      <w:pPr>
        <w:spacing w:after="0"/>
        <w:ind w:left="0"/>
        <w:jc w:val="both"/>
      </w:pPr>
      <w:r>
        <w:rPr>
          <w:rFonts w:ascii="Times New Roman"/>
          <w:b w:val="false"/>
          <w:i w:val="false"/>
          <w:color w:val="000000"/>
          <w:sz w:val="28"/>
        </w:rPr>
        <w:t>
      3) БИЖ ТЭН-ін әзірлеудің немесе түзетудің, сондай-ақ қажетті сараптамалар жүргізудің болжамды мерзімдері де көрсетіледі.</w:t>
      </w:r>
    </w:p>
    <w:bookmarkEnd w:id="248"/>
    <w:bookmarkStart w:name="z257" w:id="249"/>
    <w:p>
      <w:pPr>
        <w:spacing w:after="0"/>
        <w:ind w:left="0"/>
        <w:jc w:val="both"/>
      </w:pPr>
      <w:r>
        <w:rPr>
          <w:rFonts w:ascii="Times New Roman"/>
          <w:b w:val="false"/>
          <w:i w:val="false"/>
          <w:color w:val="000000"/>
          <w:sz w:val="28"/>
        </w:rPr>
        <w:t>
      42. Қазақстан Республикасының заңнамасында белгіленген жағдайларда, экономикалық сараптаманы қоспағанда, БИЖ-дің ТЭН-ін әзірлеу немесе түзету шеңберінде тиісті қажетті сараптамаларды жүргізу қаржыландырылады.</w:t>
      </w:r>
    </w:p>
    <w:bookmarkEnd w:id="249"/>
    <w:bookmarkStart w:name="z258" w:id="250"/>
    <w:p>
      <w:pPr>
        <w:spacing w:after="0"/>
        <w:ind w:left="0"/>
        <w:jc w:val="both"/>
      </w:pPr>
      <w:r>
        <w:rPr>
          <w:rFonts w:ascii="Times New Roman"/>
          <w:b w:val="false"/>
          <w:i w:val="false"/>
          <w:color w:val="000000"/>
          <w:sz w:val="28"/>
        </w:rPr>
        <w:t>
      БИЖ-дің ТЭН-ін қаржыландыру және сараптамалар жүргізу бюджет саясаты жөніндегі орталық уәкілетті органның немесе мемлекеттік жоспарлау жөніндегі жергілікті уәкілетті органның бөлінетін бюджеттік бағдарламасының қаражаты есебінен жүзеге асырылады.</w:t>
      </w:r>
    </w:p>
    <w:bookmarkEnd w:id="250"/>
    <w:bookmarkStart w:name="z259" w:id="251"/>
    <w:p>
      <w:pPr>
        <w:spacing w:after="0"/>
        <w:ind w:left="0"/>
        <w:jc w:val="both"/>
      </w:pPr>
      <w:r>
        <w:rPr>
          <w:rFonts w:ascii="Times New Roman"/>
          <w:b w:val="false"/>
          <w:i w:val="false"/>
          <w:color w:val="000000"/>
          <w:sz w:val="28"/>
        </w:rPr>
        <w:t>
      Бөлінетін бюджеттік бағдарламаның қаражаты қаржы жылы ішінде бюджет саясаты жөніндегі орталық уәкілетті органның бұйрығымен немесе жергілікті атқарушы органның актісімен бекітілген ТЭН әзірлеуді немесе түзетуді, сондай-ақ қажетті сараптамалар жүргізуді қаржыландыру бюджет саясаты жөніндегі орталық уәкілетті органның немесе мемлекеттік жоспарлау жөніндегі жергілікті уәкілетті органның бөлінетін бюджеттік бағдарламасының қаражаты есебінен жүзеге асырылатын БИЖ тізбесі негізінде түрлі ББӘ арасында бөлінуге жатады.</w:t>
      </w:r>
    </w:p>
    <w:bookmarkEnd w:id="251"/>
    <w:bookmarkStart w:name="z260" w:id="252"/>
    <w:p>
      <w:pPr>
        <w:spacing w:after="0"/>
        <w:ind w:left="0"/>
        <w:jc w:val="both"/>
      </w:pPr>
      <w:r>
        <w:rPr>
          <w:rFonts w:ascii="Times New Roman"/>
          <w:b w:val="false"/>
          <w:i w:val="false"/>
          <w:color w:val="000000"/>
          <w:sz w:val="28"/>
        </w:rPr>
        <w:t>
      Егер жергілікті БИЖ-ді қаржыландыру республикалық бюджеттен жергілікті бюджетке берілетін нысаналы даму трансферттері қаражаты есебінен жүзеге асырылатын жағдайда, ТЭН әзірлеуді қаржыландыру мемлекеттік жоспарлау жөніндегі жергілікті уәкілетті органның бөлінетін бюджеттік бағдарламасы есебінен жүзеге асырылады.</w:t>
      </w:r>
    </w:p>
    <w:bookmarkEnd w:id="252"/>
    <w:bookmarkStart w:name="z261" w:id="253"/>
    <w:p>
      <w:pPr>
        <w:spacing w:after="0"/>
        <w:ind w:left="0"/>
        <w:jc w:val="both"/>
      </w:pPr>
      <w:r>
        <w:rPr>
          <w:rFonts w:ascii="Times New Roman"/>
          <w:b w:val="false"/>
          <w:i w:val="false"/>
          <w:color w:val="000000"/>
          <w:sz w:val="28"/>
        </w:rPr>
        <w:t>
      43. Бөлінетін бюджеттік бағдарламалар қаражаты есебінен БИЖ-дің ТЭН-ін әзірлеуді немесе түзетуді, сондай-ақ қажетті сараптамалар жүргізуді қаржыландыру процесі мынадай негізгі кезеңдерді қамтитын іс-шаралар кешенін білдіреді:</w:t>
      </w:r>
    </w:p>
    <w:bookmarkEnd w:id="253"/>
    <w:bookmarkStart w:name="z262" w:id="254"/>
    <w:p>
      <w:pPr>
        <w:spacing w:after="0"/>
        <w:ind w:left="0"/>
        <w:jc w:val="both"/>
      </w:pPr>
      <w:r>
        <w:rPr>
          <w:rFonts w:ascii="Times New Roman"/>
          <w:b w:val="false"/>
          <w:i w:val="false"/>
          <w:color w:val="000000"/>
          <w:sz w:val="28"/>
        </w:rPr>
        <w:t>
      1) ББӘ-ге БИЖ ТЭН-ін әзірлеуді немесе түзетуді, сондай-ақ қажетті сараптамалар жүргізуді қаржыландыруға өтінімдер беру;</w:t>
      </w:r>
    </w:p>
    <w:bookmarkEnd w:id="254"/>
    <w:bookmarkStart w:name="z263" w:id="255"/>
    <w:p>
      <w:pPr>
        <w:spacing w:after="0"/>
        <w:ind w:left="0"/>
        <w:jc w:val="both"/>
      </w:pPr>
      <w:r>
        <w:rPr>
          <w:rFonts w:ascii="Times New Roman"/>
          <w:b w:val="false"/>
          <w:i w:val="false"/>
          <w:color w:val="000000"/>
          <w:sz w:val="28"/>
        </w:rPr>
        <w:t>
      2) БИЖ ТЭН-ін әзірлеуді немесе түзетуді, сондай-ақ қажетті сараптамалар жүргізуді қаржыландырудың тиісті бөлінетін бюджеттік бағдарламалардың қаражаты есебінен жүзеге асырылатын тізбесін қалыптастыру және бекіту;</w:t>
      </w:r>
    </w:p>
    <w:bookmarkEnd w:id="255"/>
    <w:bookmarkStart w:name="z264" w:id="256"/>
    <w:p>
      <w:pPr>
        <w:spacing w:after="0"/>
        <w:ind w:left="0"/>
        <w:jc w:val="both"/>
      </w:pPr>
      <w:r>
        <w:rPr>
          <w:rFonts w:ascii="Times New Roman"/>
          <w:b w:val="false"/>
          <w:i w:val="false"/>
          <w:color w:val="000000"/>
          <w:sz w:val="28"/>
        </w:rPr>
        <w:t>
      3) БИЖ-дің ТЭН-ін әзірлеуді немесе түзетуді, сондай-ақ қажетті сараптамалар жүргізуді қаржыландыру.</w:t>
      </w:r>
    </w:p>
    <w:bookmarkEnd w:id="256"/>
    <w:bookmarkStart w:name="z265" w:id="257"/>
    <w:p>
      <w:pPr>
        <w:spacing w:after="0"/>
        <w:ind w:left="0"/>
        <w:jc w:val="both"/>
      </w:pPr>
      <w:r>
        <w:rPr>
          <w:rFonts w:ascii="Times New Roman"/>
          <w:b w:val="false"/>
          <w:i w:val="false"/>
          <w:color w:val="000000"/>
          <w:sz w:val="28"/>
        </w:rPr>
        <w:t>
      44. ББӘ бюджет саясаты жөніндегі орталық уәкілетті органға немесе мемлекеттік жоспарлау жөніндегі жергілікті уәкілетті органға БИЖ-дің ТЭН-ін әзірлеуді немесе түзетуді, сондай-ақ қажетті сараптамалар жүргізуді қаржыландыруға сұрау салуды ұсынады.</w:t>
      </w:r>
    </w:p>
    <w:bookmarkEnd w:id="257"/>
    <w:bookmarkStart w:name="z266" w:id="258"/>
    <w:p>
      <w:pPr>
        <w:spacing w:after="0"/>
        <w:ind w:left="0"/>
        <w:jc w:val="both"/>
      </w:pPr>
      <w:r>
        <w:rPr>
          <w:rFonts w:ascii="Times New Roman"/>
          <w:b w:val="false"/>
          <w:i w:val="false"/>
          <w:color w:val="000000"/>
          <w:sz w:val="28"/>
        </w:rPr>
        <w:t>
      45. БИЖ-дің ТЭН-ін әзірлеуді немесе түзетуді, сондай-ақ қажетті сараптамалар жүргізуді қаржыландыруға арналған сұрау салуда қаражатты игеру кезеңі бір жылдан асуы мүмкін, бірақ тиісті бюджет комиссиясының ұсынысында айқындалған мерзімнен аспауы керек және Қазақстан Республикасының бюджет заңнамасына сәйкес ұсынылады.</w:t>
      </w:r>
    </w:p>
    <w:bookmarkEnd w:id="258"/>
    <w:bookmarkStart w:name="z267" w:id="259"/>
    <w:p>
      <w:pPr>
        <w:spacing w:after="0"/>
        <w:ind w:left="0"/>
        <w:jc w:val="both"/>
      </w:pPr>
      <w:r>
        <w:rPr>
          <w:rFonts w:ascii="Times New Roman"/>
          <w:b w:val="false"/>
          <w:i w:val="false"/>
          <w:color w:val="000000"/>
          <w:sz w:val="28"/>
        </w:rPr>
        <w:t xml:space="preserve">
      46. БИЖ-дің ТЭН-ін әзірлеуді немесе түзетуді, сондай-ақ қажетті сараптамалар жүргізуді қаржыландыруға арналған сұрау салуға БИЖ-дің ТЭН-ін әзірлеуге немесе түзетуге мәлімделген құнды растайтын есептеу ("Қазақстан Республикасындағы сәулет, қала құрылысы және құрылыс қызметі туралы" Қазақстан Республикасы Заңының 20-бабының 6-2) тармақшасына сәйкес құрылыстағы баға белгілеу туралы нормативтік құжатқа және сәулет, қала құрылысы және құрылыс істері жөніндегі уәкілетті орган бекіткен сметалық нормаларға сәйкес) қоса беріледі. </w:t>
      </w:r>
    </w:p>
    <w:bookmarkEnd w:id="259"/>
    <w:bookmarkStart w:name="z268" w:id="260"/>
    <w:p>
      <w:pPr>
        <w:spacing w:after="0"/>
        <w:ind w:left="0"/>
        <w:jc w:val="both"/>
      </w:pPr>
      <w:r>
        <w:rPr>
          <w:rFonts w:ascii="Times New Roman"/>
          <w:b w:val="false"/>
          <w:i w:val="false"/>
          <w:color w:val="000000"/>
          <w:sz w:val="28"/>
        </w:rPr>
        <w:t>
      47. Бюджет саясаты жөніндегі орталық уәкілетті орган БИЖ ТЭН-ін әзірлеуге немесе түзетуге, сондай-ақ қажетті сараптамалар жүргізуге оң экономикалық қорытындының, ББӘ-нің қаржыландыруға арналған хатының, техникалық тапсырманың негізінде МИЖ инвестициялық ұсыныстары бойынша қорытынды қалыптастырады және республикалық бюджет комиссиясының (бұдан әрі – РБК) қарауына енгізеді.</w:t>
      </w:r>
    </w:p>
    <w:bookmarkEnd w:id="260"/>
    <w:bookmarkStart w:name="z269" w:id="261"/>
    <w:p>
      <w:pPr>
        <w:spacing w:after="0"/>
        <w:ind w:left="0"/>
        <w:jc w:val="both"/>
      </w:pPr>
      <w:r>
        <w:rPr>
          <w:rFonts w:ascii="Times New Roman"/>
          <w:b w:val="false"/>
          <w:i w:val="false"/>
          <w:color w:val="000000"/>
          <w:sz w:val="28"/>
        </w:rPr>
        <w:t>
      Мемлекеттік жоспарлау жөніндегі жергілікті уәкілетті орган инвестициялық ұсыныстарды қарау қорытындылары бойынша олардың қорытындысын қалыптастырады және БИЖ ТЭН-ін әзірлеуге немесе түзетуге, сондай-ақ қажетті сараптамалар жүргізуге оң экономикалық қорытындының, ББӘ-ні қаржыландыруға арналған хатының, техникалық тапсырманың негізінде оларды бюджет комиссиясының қарауына жібереді.</w:t>
      </w:r>
    </w:p>
    <w:bookmarkEnd w:id="261"/>
    <w:bookmarkStart w:name="z270" w:id="262"/>
    <w:p>
      <w:pPr>
        <w:spacing w:after="0"/>
        <w:ind w:left="0"/>
        <w:jc w:val="both"/>
      </w:pPr>
      <w:r>
        <w:rPr>
          <w:rFonts w:ascii="Times New Roman"/>
          <w:b w:val="false"/>
          <w:i w:val="false"/>
          <w:color w:val="000000"/>
          <w:sz w:val="28"/>
        </w:rPr>
        <w:t>
      48. Тиісті бюджет комиссиясының қарауына енгізілетін инвестициялық ұсыныстар бойынша қорытындыда мынадай негізгі мәліметтер қамтылады:</w:t>
      </w:r>
    </w:p>
    <w:bookmarkEnd w:id="262"/>
    <w:bookmarkStart w:name="z271" w:id="263"/>
    <w:p>
      <w:pPr>
        <w:spacing w:after="0"/>
        <w:ind w:left="0"/>
        <w:jc w:val="both"/>
      </w:pPr>
      <w:r>
        <w:rPr>
          <w:rFonts w:ascii="Times New Roman"/>
          <w:b w:val="false"/>
          <w:i w:val="false"/>
          <w:color w:val="000000"/>
          <w:sz w:val="28"/>
        </w:rPr>
        <w:t>
      1) БИЖ атауы;</w:t>
      </w:r>
    </w:p>
    <w:bookmarkEnd w:id="263"/>
    <w:bookmarkStart w:name="z272" w:id="264"/>
    <w:p>
      <w:pPr>
        <w:spacing w:after="0"/>
        <w:ind w:left="0"/>
        <w:jc w:val="both"/>
      </w:pPr>
      <w:r>
        <w:rPr>
          <w:rFonts w:ascii="Times New Roman"/>
          <w:b w:val="false"/>
          <w:i w:val="false"/>
          <w:color w:val="000000"/>
          <w:sz w:val="28"/>
        </w:rPr>
        <w:t>
      2) ББӘ қаржыландыруға ұсынылатын БИЖ ТЭН-ін әзірлеу немесе түзету, сондай-ақ қажетті сараптамалар жүргізу құны;</w:t>
      </w:r>
    </w:p>
    <w:bookmarkEnd w:id="264"/>
    <w:bookmarkStart w:name="z273" w:id="265"/>
    <w:p>
      <w:pPr>
        <w:spacing w:after="0"/>
        <w:ind w:left="0"/>
        <w:jc w:val="both"/>
      </w:pPr>
      <w:r>
        <w:rPr>
          <w:rFonts w:ascii="Times New Roman"/>
          <w:b w:val="false"/>
          <w:i w:val="false"/>
          <w:color w:val="000000"/>
          <w:sz w:val="28"/>
        </w:rPr>
        <w:t>
      3) бюджет саясаты жөніндегі орталық уәкілетті орган немесе мемлекеттік жоспарлау жөніндегі жергілікті уәкілетті орган қаржыландыруға ұсынатын БИЖ ТЭН әзірлеу немесе түзету, сондай-ақ қажетті сараптамалар жүргізу құны;</w:t>
      </w:r>
    </w:p>
    <w:bookmarkEnd w:id="265"/>
    <w:bookmarkStart w:name="z274" w:id="266"/>
    <w:p>
      <w:pPr>
        <w:spacing w:after="0"/>
        <w:ind w:left="0"/>
        <w:jc w:val="both"/>
      </w:pPr>
      <w:r>
        <w:rPr>
          <w:rFonts w:ascii="Times New Roman"/>
          <w:b w:val="false"/>
          <w:i w:val="false"/>
          <w:color w:val="000000"/>
          <w:sz w:val="28"/>
        </w:rPr>
        <w:t>
      4) БИЖ-дің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қоса алғанда, Мемлекеттік жоспарлау жүйесінің құжаттарында айқындалған бағыттарға, мақсаттарға, міндеттерге және ережелерге сәйкестігі;</w:t>
      </w:r>
    </w:p>
    <w:bookmarkEnd w:id="266"/>
    <w:bookmarkStart w:name="z275" w:id="267"/>
    <w:p>
      <w:pPr>
        <w:spacing w:after="0"/>
        <w:ind w:left="0"/>
        <w:jc w:val="both"/>
      </w:pPr>
      <w:r>
        <w:rPr>
          <w:rFonts w:ascii="Times New Roman"/>
          <w:b w:val="false"/>
          <w:i w:val="false"/>
          <w:color w:val="000000"/>
          <w:sz w:val="28"/>
        </w:rPr>
        <w:t>
      5) міндеттерді орындаудан күтілетін нәтиже.</w:t>
      </w:r>
    </w:p>
    <w:bookmarkEnd w:id="267"/>
    <w:bookmarkStart w:name="z276" w:id="268"/>
    <w:p>
      <w:pPr>
        <w:spacing w:after="0"/>
        <w:ind w:left="0"/>
        <w:jc w:val="both"/>
      </w:pPr>
      <w:r>
        <w:rPr>
          <w:rFonts w:ascii="Times New Roman"/>
          <w:b w:val="false"/>
          <w:i w:val="false"/>
          <w:color w:val="000000"/>
          <w:sz w:val="28"/>
        </w:rPr>
        <w:t>
      49. Инвестициялық ұсыныстарда қамтылған, бюджет комиссиялары мақұлдаған БИЖ бойынша бюджет саясаты жөніндегі орталық уәкілетті орган немесе мемлекеттік жоспарлау жөніндегі жергілікті уәкілетті орган тізбе қалыптастырады, олар бойынша МИЖ ТЭН-ін әзірлеу немесе түзету, сондай-ақ қажетті сараптамалар жүргізу бюджет саясаты жөніндегі орталық уәкілетті органның немесе мемлекеттік жоспарлау жөніндегі жергілікті уәкілетті органның тиісті бөлінетін бюджеттік бағдарламасының қаражаты есебінен жүзеге асырылады.</w:t>
      </w:r>
    </w:p>
    <w:bookmarkEnd w:id="268"/>
    <w:bookmarkStart w:name="z277" w:id="269"/>
    <w:p>
      <w:pPr>
        <w:spacing w:after="0"/>
        <w:ind w:left="0"/>
        <w:jc w:val="both"/>
      </w:pPr>
      <w:r>
        <w:rPr>
          <w:rFonts w:ascii="Times New Roman"/>
          <w:b w:val="false"/>
          <w:i w:val="false"/>
          <w:color w:val="000000"/>
          <w:sz w:val="28"/>
        </w:rPr>
        <w:t>
      Әрбір жоба бойынша қаржыландырудың атауы мен сомасын қамтитын БИЖ-дің ТЭН тізбесі, әзірленуі немесе түзетілуі, сондай-ақ қажетті сараптамаларын жүргізу бюджет саясаты жөніндегі орталық уәкілетті органның бұйрығымен немесе жергілікті атқарушы органның актісімен бекітіледі, оларды дайындауды бюджет саясаты жөніндегі орталық уәкілетті орган немесе мемлекеттік жоспарлау жөніндегі жергілікті уәкілетті орган жүзеге асырады.</w:t>
      </w:r>
    </w:p>
    <w:bookmarkEnd w:id="269"/>
    <w:bookmarkStart w:name="z278" w:id="270"/>
    <w:p>
      <w:pPr>
        <w:spacing w:after="0"/>
        <w:ind w:left="0"/>
        <w:jc w:val="both"/>
      </w:pPr>
      <w:r>
        <w:rPr>
          <w:rFonts w:ascii="Times New Roman"/>
          <w:b w:val="false"/>
          <w:i w:val="false"/>
          <w:color w:val="000000"/>
          <w:sz w:val="28"/>
        </w:rPr>
        <w:t>
      50. Тиісті бөлiнетiн бюджеттiк бағдарламалар қаражатының қалған сомасына арналған тiзбелерге толықтырулар мен өзгерістерді қалыптастыру, тиiстi бюджет комиссиясының қарауына енгiзу және бекiту осы Қағидаларда белгiленген тәртiппен жүзеге асырылады.</w:t>
      </w:r>
    </w:p>
    <w:bookmarkEnd w:id="270"/>
    <w:bookmarkStart w:name="z279" w:id="271"/>
    <w:p>
      <w:pPr>
        <w:spacing w:after="0"/>
        <w:ind w:left="0"/>
        <w:jc w:val="both"/>
      </w:pPr>
      <w:r>
        <w:rPr>
          <w:rFonts w:ascii="Times New Roman"/>
          <w:b w:val="false"/>
          <w:i w:val="false"/>
          <w:color w:val="000000"/>
          <w:sz w:val="28"/>
        </w:rPr>
        <w:t>
      Тиісті бөлінетін бюджеттік бағдарламалар бойынша БИЖ ТЭН-ін әзірлеуді немесе түзетуді, сондай-ақ қажеттi сараптамаларын жүргізуді қаржыландыруға бөлінген бюджет қаражаты қаржы жылы ішінде пайдаланылмаған немесе ішінара пайдаланылған жағдайларда, ББӘ тиісті бюджетті соңғы нақтылауға дейін бөлінген бюджет қаражатының пайдаланылмаған бөлігін қайтаруды қамтамасыз етеді.</w:t>
      </w:r>
    </w:p>
    <w:bookmarkEnd w:id="271"/>
    <w:bookmarkStart w:name="z280" w:id="272"/>
    <w:p>
      <w:pPr>
        <w:spacing w:after="0"/>
        <w:ind w:left="0"/>
        <w:jc w:val="both"/>
      </w:pPr>
      <w:r>
        <w:rPr>
          <w:rFonts w:ascii="Times New Roman"/>
          <w:b w:val="false"/>
          <w:i w:val="false"/>
          <w:color w:val="000000"/>
          <w:sz w:val="28"/>
        </w:rPr>
        <w:t>
      Бюджет шығыстарын секвестрлеуді жүргізген кезде бюджеттік бағдарламалардың қысқаруын қоспағанда, ББӘ-де үнемдеу нәтижелері бойынша қалыптасқан бюджет қаражатын қайтару бюджет комиссиясының тиісті шешімінсіз, бюжет саясаты жөніндегі орталық уәкілетті органның немесе мемлекеттік жоспарлау жөніндегі жергілікті уәкілетті органның осы Қағидаларда белгіленген тәртіппен әзірленген және қабылданған тиісті бөлінетін бюджеттік бағдарламаларды бөлу туралы бюджет саясаты жөніндегі орталық уәкілетті органның бұйрығына немесе жергілікті атқарушы органның нормативтік құқықтық актісіне өзгерістер енгізу туралы бұйрығының негізінде кейіннен төлемдер бойынша түсімдер мен қаржыландырулардың жиынтық жоспарына және міндеттемелер бойынша қаржыландырудың жиынтық жоспарына өзгерістер енгізіле отырып, бюджет саясаты жөніндегі орталық уәкілетті органның немесе мемлекеттік жоспарлау жөніндегі жергілікті уәкілетті органның тиісті бюджеттік бағдарламаларын қалпына келтіру жолымен жүзеге асырылады.</w:t>
      </w:r>
    </w:p>
    <w:bookmarkEnd w:id="272"/>
    <w:bookmarkStart w:name="z281" w:id="273"/>
    <w:p>
      <w:pPr>
        <w:spacing w:after="0"/>
        <w:ind w:left="0"/>
        <w:jc w:val="both"/>
      </w:pPr>
      <w:r>
        <w:rPr>
          <w:rFonts w:ascii="Times New Roman"/>
          <w:b w:val="false"/>
          <w:i w:val="false"/>
          <w:color w:val="000000"/>
          <w:sz w:val="28"/>
        </w:rPr>
        <w:t>
      Бюджет шығыстарын секвестрлеуді жүргізген кезде бюджеттік бағдарламалардың қаражатын қысқарту бөлінетін бюджеттік бағдарлама есебінен қаражат алған ББӘ-нің бюджеттік бағдарламасы бойынша жүзеге асырылады.</w:t>
      </w:r>
    </w:p>
    <w:bookmarkEnd w:id="273"/>
    <w:bookmarkStart w:name="z282" w:id="274"/>
    <w:p>
      <w:pPr>
        <w:spacing w:after="0"/>
        <w:ind w:left="0"/>
        <w:jc w:val="both"/>
      </w:pPr>
      <w:r>
        <w:rPr>
          <w:rFonts w:ascii="Times New Roman"/>
          <w:b w:val="false"/>
          <w:i w:val="false"/>
          <w:color w:val="000000"/>
          <w:sz w:val="28"/>
        </w:rPr>
        <w:t>
      Қалған жағдайларда пайдаланылмаған бюджет қаражатын қайтару бюджет комиссиясының оң шешімі және белгіленген тәртіппен әзірленген және қабылданған тиісті бөлінетін бюджеттік бағдарламаларды бөлу туралы бюджет саясаты жөніндегі орталық уәкілетті органның бұйрығына немесе жергілікті атқарушы органның нормативтік құқықтық актісіне өзгерістер енгізу туралы бюджет саясаты жөніндегі орталық уәкілетті органның бұйрығы немесе мемлекеттік жоспарлау жөніндегі жергілікті уәкілетті органның нормативтік құқықтық актісі негізінде кейіннен төлемдер бойынша түсімдер мен қаржыландырулардың жиынтық жоспарына және міндеттемелер бойынша қаржыландырудың жиынтық жоспарына өзгерістер енгізіле отырып, бюджет саясаты жөніндегі орталық уәкілетті органның немесе мемлекеттік жоспарлау жөніндегі жергілікті уәкілетті органның тиісті бюджеттік бағдарламаларын қалпына келтіру жолымен жүзеге асырылады.</w:t>
      </w:r>
    </w:p>
    <w:bookmarkEnd w:id="274"/>
    <w:bookmarkStart w:name="z283" w:id="275"/>
    <w:p>
      <w:pPr>
        <w:spacing w:after="0"/>
        <w:ind w:left="0"/>
        <w:jc w:val="both"/>
      </w:pPr>
      <w:r>
        <w:rPr>
          <w:rFonts w:ascii="Times New Roman"/>
          <w:b w:val="false"/>
          <w:i w:val="false"/>
          <w:color w:val="000000"/>
          <w:sz w:val="28"/>
        </w:rPr>
        <w:t>
      БИЖ ТЭН-ін әзірлеуді немесе түзетуді, сондай-ақ қажеттi сараптамаларын жүргізуді қаржыландыруға тиісті бөлінетін бюджеттік бағдарламаларға бөлінген бюджет қаражаты қаржы жылы ішінде пайдаланылмаған немесе ішінара пайдаланылған жағдайларда, ББӘ-нің екінші жартыжылдықта республикалық бюджет нақтыланғаннан кейін тиісті бюджет саясаты жөніндегі орталық мемлекеттік органға немесе мемлекеттік жоспарлау жөніндегі уәкілетті органға бөлінген бюджет қаражатының пайдаланылмаған бөлігін, оның ішінде үнемдеу нәтижелері бойынша қалыптасқан қаражатты қайтаруына жол берілмейді.</w:t>
      </w:r>
    </w:p>
    <w:bookmarkEnd w:id="275"/>
    <w:bookmarkStart w:name="z284" w:id="276"/>
    <w:p>
      <w:pPr>
        <w:spacing w:after="0"/>
        <w:ind w:left="0"/>
        <w:jc w:val="both"/>
      </w:pPr>
      <w:r>
        <w:rPr>
          <w:rFonts w:ascii="Times New Roman"/>
          <w:b w:val="false"/>
          <w:i w:val="false"/>
          <w:color w:val="000000"/>
          <w:sz w:val="28"/>
        </w:rPr>
        <w:t xml:space="preserve">
      БИЖ ТЭН-ін әзірлеуді немесе түзетуді, сондай-ақ қажеттi сараптамаларын жүргізуді қаржыландыруға тиісті бөлінетін бюджеттік бағдарламалар бойынша бөлінген бюджет қаражатын алған ББӘ бірінші басшысы осы қаражатты пайдаланбағаны не ішінара пайдаланғаны үшін жауапты болады. </w:t>
      </w:r>
    </w:p>
    <w:bookmarkEnd w:id="276"/>
    <w:bookmarkStart w:name="z285" w:id="277"/>
    <w:p>
      <w:pPr>
        <w:spacing w:after="0"/>
        <w:ind w:left="0"/>
        <w:jc w:val="both"/>
      </w:pPr>
      <w:r>
        <w:rPr>
          <w:rFonts w:ascii="Times New Roman"/>
          <w:b w:val="false"/>
          <w:i w:val="false"/>
          <w:color w:val="000000"/>
          <w:sz w:val="28"/>
        </w:rPr>
        <w:t>
      51. ББӘ Тізбелер негізінде БИЖ-дің ТЭН-ін әзірлеуді немесе түзетуді, сондай-ақ қажетті сараптамаларын жүргізуді қамтамасыз етеді.</w:t>
      </w:r>
    </w:p>
    <w:bookmarkEnd w:id="277"/>
    <w:bookmarkStart w:name="z286" w:id="278"/>
    <w:p>
      <w:pPr>
        <w:spacing w:after="0"/>
        <w:ind w:left="0"/>
        <w:jc w:val="both"/>
      </w:pPr>
      <w:r>
        <w:rPr>
          <w:rFonts w:ascii="Times New Roman"/>
          <w:b w:val="false"/>
          <w:i w:val="false"/>
          <w:color w:val="000000"/>
          <w:sz w:val="28"/>
        </w:rPr>
        <w:t>
      52. БИЖ-дің ТЭН-ін әзірлеуді немесе түзетуді, сондай-ақ қажетті сараптамаларын жүргізуді қаржыландыру Қазақстан Республикасының бюджет заңнамасында белгіленген тәртіппен жүзеге асырылады.</w:t>
      </w:r>
    </w:p>
    <w:bookmarkEnd w:id="278"/>
    <w:bookmarkStart w:name="z287" w:id="279"/>
    <w:p>
      <w:pPr>
        <w:spacing w:after="0"/>
        <w:ind w:left="0"/>
        <w:jc w:val="both"/>
      </w:pPr>
      <w:r>
        <w:rPr>
          <w:rFonts w:ascii="Times New Roman"/>
          <w:b w:val="false"/>
          <w:i w:val="false"/>
          <w:color w:val="000000"/>
          <w:sz w:val="28"/>
        </w:rPr>
        <w:t>
      53. БИЖ ТЭН-ін әзірлеуге немесе түзетуге, сондай-ақ қажеттi сараптамаларын жүргізуге арналған шарт бойынша өнім берушінің міндеттемелерінде тиісті сараптамалар жүргізудің нәтижесінде ескертулер мен ұсыныстар туындаған, оның ішінде жобаға экономикалық сараптама жүргізу кезінде жоба пысықтауға қайтарылған жағдайда шарттың жалпы құны шегінде өнім берушінің БИЖ ТЭН-ін міндетті пысықтауы туралы талап қамтылады.</w:t>
      </w:r>
    </w:p>
    <w:bookmarkEnd w:id="279"/>
    <w:bookmarkStart w:name="z288" w:id="280"/>
    <w:p>
      <w:pPr>
        <w:spacing w:after="0"/>
        <w:ind w:left="0"/>
        <w:jc w:val="left"/>
      </w:pPr>
      <w:r>
        <w:rPr>
          <w:rFonts w:ascii="Times New Roman"/>
          <w:b/>
          <w:i w:val="false"/>
          <w:color w:val="000000"/>
        </w:rPr>
        <w:t xml:space="preserve"> 4-параграф. Бюджеттік инвестициялық жобаның техникалық-экономикалық негіздемесін әзірлеу</w:t>
      </w:r>
    </w:p>
    <w:bookmarkEnd w:id="280"/>
    <w:bookmarkStart w:name="z289" w:id="281"/>
    <w:p>
      <w:pPr>
        <w:spacing w:after="0"/>
        <w:ind w:left="0"/>
        <w:jc w:val="both"/>
      </w:pPr>
      <w:r>
        <w:rPr>
          <w:rFonts w:ascii="Times New Roman"/>
          <w:b w:val="false"/>
          <w:i w:val="false"/>
          <w:color w:val="000000"/>
          <w:sz w:val="28"/>
        </w:rPr>
        <w:t>
      54. БИЖ ТЭН-ін әзірлеу Қазақстан Республиксының тиісті заңнамаларында көзделген ерекшеліктер ескеріле отырып, осы Қағидалардың 3-тарауында айқындалған тәртіппен жүзеге асырылады.</w:t>
      </w:r>
    </w:p>
    <w:bookmarkEnd w:id="281"/>
    <w:bookmarkStart w:name="z290" w:id="282"/>
    <w:p>
      <w:pPr>
        <w:spacing w:after="0"/>
        <w:ind w:left="0"/>
        <w:jc w:val="both"/>
      </w:pPr>
      <w:r>
        <w:rPr>
          <w:rFonts w:ascii="Times New Roman"/>
          <w:b w:val="false"/>
          <w:i w:val="false"/>
          <w:color w:val="000000"/>
          <w:sz w:val="28"/>
        </w:rPr>
        <w:t>
      55. Егер жобаны іске асыру мемлекеттік органдардың немесе облыстардың, респуликалық маңызы бар қалалардың, астананың даму жоспарларын, квазимемлекеттік сектор субъектілерінің даму және (немесе) іс-шаралар жоспарларын қоса алғанда, Мемлекеттік жоспарлау жүйесінің құжаттарында айқындалған бағыттарда, мақсаттарда, міндеттерде және ережелерде көзделген жағдайда, БИЖ ТЭН-ін әзірлеу жүзеге асырылады.</w:t>
      </w:r>
    </w:p>
    <w:bookmarkEnd w:id="282"/>
    <w:bookmarkStart w:name="z291" w:id="283"/>
    <w:p>
      <w:pPr>
        <w:spacing w:after="0"/>
        <w:ind w:left="0"/>
        <w:jc w:val="both"/>
      </w:pPr>
      <w:r>
        <w:rPr>
          <w:rFonts w:ascii="Times New Roman"/>
          <w:b w:val="false"/>
          <w:i w:val="false"/>
          <w:color w:val="000000"/>
          <w:sz w:val="28"/>
        </w:rPr>
        <w:t xml:space="preserve">
      56. Сыртқы үкіметтік қарыздар қаражатынан қаржыландыру және республикалық бюджет қаражатынан сыртқы қарыздарды қоса қаржыландыру болжанатын БИЖ құнына, қажет болған жағдайда, техникалық көмекке, тауарларға, оқытуға, жоба құрылысын басқару, сүйемелдеу, институционалдық дамыту, қадағалау бойынша консультациялық көрсетілетін қызметтерге арналған шығыстар қосылады. </w:t>
      </w:r>
    </w:p>
    <w:bookmarkEnd w:id="283"/>
    <w:bookmarkStart w:name="z292" w:id="284"/>
    <w:p>
      <w:pPr>
        <w:spacing w:after="0"/>
        <w:ind w:left="0"/>
        <w:jc w:val="both"/>
      </w:pPr>
      <w:r>
        <w:rPr>
          <w:rFonts w:ascii="Times New Roman"/>
          <w:b w:val="false"/>
          <w:i w:val="false"/>
          <w:color w:val="000000"/>
          <w:sz w:val="28"/>
        </w:rPr>
        <w:t>
      57. Қазақстан Республикасында іске асыруд аналогтары жоқ жобалар бойынша халықаралық тәжірибе ескеріле отырып, деректер қолданылады.</w:t>
      </w:r>
    </w:p>
    <w:bookmarkEnd w:id="284"/>
    <w:bookmarkStart w:name="z293" w:id="285"/>
    <w:p>
      <w:pPr>
        <w:spacing w:after="0"/>
        <w:ind w:left="0"/>
        <w:jc w:val="both"/>
      </w:pPr>
      <w:r>
        <w:rPr>
          <w:rFonts w:ascii="Times New Roman"/>
          <w:b w:val="false"/>
          <w:i w:val="false"/>
          <w:color w:val="000000"/>
          <w:sz w:val="28"/>
        </w:rPr>
        <w:t>
      58. БИЖ ТЭН-і мынадай құрылымға сәйкес келеді:</w:t>
      </w:r>
    </w:p>
    <w:bookmarkEnd w:id="285"/>
    <w:bookmarkStart w:name="z294" w:id="286"/>
    <w:p>
      <w:pPr>
        <w:spacing w:after="0"/>
        <w:ind w:left="0"/>
        <w:jc w:val="both"/>
      </w:pPr>
      <w:r>
        <w:rPr>
          <w:rFonts w:ascii="Times New Roman"/>
          <w:b w:val="false"/>
          <w:i w:val="false"/>
          <w:color w:val="000000"/>
          <w:sz w:val="28"/>
        </w:rPr>
        <w:t>
      1) БИЖ ТЭН-нің түйіндемесі;</w:t>
      </w:r>
    </w:p>
    <w:bookmarkEnd w:id="286"/>
    <w:bookmarkStart w:name="z295" w:id="287"/>
    <w:p>
      <w:pPr>
        <w:spacing w:after="0"/>
        <w:ind w:left="0"/>
        <w:jc w:val="both"/>
      </w:pPr>
      <w:r>
        <w:rPr>
          <w:rFonts w:ascii="Times New Roman"/>
          <w:b w:val="false"/>
          <w:i w:val="false"/>
          <w:color w:val="000000"/>
          <w:sz w:val="28"/>
        </w:rPr>
        <w:t>
      2) "Маркетингтік" бөлім;</w:t>
      </w:r>
    </w:p>
    <w:bookmarkEnd w:id="287"/>
    <w:bookmarkStart w:name="z296" w:id="288"/>
    <w:p>
      <w:pPr>
        <w:spacing w:after="0"/>
        <w:ind w:left="0"/>
        <w:jc w:val="both"/>
      </w:pPr>
      <w:r>
        <w:rPr>
          <w:rFonts w:ascii="Times New Roman"/>
          <w:b w:val="false"/>
          <w:i w:val="false"/>
          <w:color w:val="000000"/>
          <w:sz w:val="28"/>
        </w:rPr>
        <w:t>
      3) "Техникалық-технологиялық" бөлім;</w:t>
      </w:r>
    </w:p>
    <w:bookmarkEnd w:id="288"/>
    <w:bookmarkStart w:name="z297" w:id="289"/>
    <w:p>
      <w:pPr>
        <w:spacing w:after="0"/>
        <w:ind w:left="0"/>
        <w:jc w:val="both"/>
      </w:pPr>
      <w:r>
        <w:rPr>
          <w:rFonts w:ascii="Times New Roman"/>
          <w:b w:val="false"/>
          <w:i w:val="false"/>
          <w:color w:val="000000"/>
          <w:sz w:val="28"/>
        </w:rPr>
        <w:t>
      4) "Институционалдық" бөлім;</w:t>
      </w:r>
    </w:p>
    <w:bookmarkEnd w:id="289"/>
    <w:bookmarkStart w:name="z298" w:id="290"/>
    <w:p>
      <w:pPr>
        <w:spacing w:after="0"/>
        <w:ind w:left="0"/>
        <w:jc w:val="both"/>
      </w:pPr>
      <w:r>
        <w:rPr>
          <w:rFonts w:ascii="Times New Roman"/>
          <w:b w:val="false"/>
          <w:i w:val="false"/>
          <w:color w:val="000000"/>
          <w:sz w:val="28"/>
        </w:rPr>
        <w:t>
      5) "Қаржы-экономикалық" бөлім;</w:t>
      </w:r>
    </w:p>
    <w:bookmarkEnd w:id="290"/>
    <w:bookmarkStart w:name="z299" w:id="291"/>
    <w:p>
      <w:pPr>
        <w:spacing w:after="0"/>
        <w:ind w:left="0"/>
        <w:jc w:val="both"/>
      </w:pPr>
      <w:r>
        <w:rPr>
          <w:rFonts w:ascii="Times New Roman"/>
          <w:b w:val="false"/>
          <w:i w:val="false"/>
          <w:color w:val="000000"/>
          <w:sz w:val="28"/>
        </w:rPr>
        <w:t>
      6) "Әлеуметтік" бөлім;</w:t>
      </w:r>
    </w:p>
    <w:bookmarkEnd w:id="291"/>
    <w:bookmarkStart w:name="z300" w:id="292"/>
    <w:p>
      <w:pPr>
        <w:spacing w:after="0"/>
        <w:ind w:left="0"/>
        <w:jc w:val="both"/>
      </w:pPr>
      <w:r>
        <w:rPr>
          <w:rFonts w:ascii="Times New Roman"/>
          <w:b w:val="false"/>
          <w:i w:val="false"/>
          <w:color w:val="000000"/>
          <w:sz w:val="28"/>
        </w:rPr>
        <w:t>
      7) "Тәуекелдерді талдау" бөлімі;</w:t>
      </w:r>
    </w:p>
    <w:bookmarkEnd w:id="292"/>
    <w:bookmarkStart w:name="z301" w:id="293"/>
    <w:p>
      <w:pPr>
        <w:spacing w:after="0"/>
        <w:ind w:left="0"/>
        <w:jc w:val="both"/>
      </w:pPr>
      <w:r>
        <w:rPr>
          <w:rFonts w:ascii="Times New Roman"/>
          <w:b w:val="false"/>
          <w:i w:val="false"/>
          <w:color w:val="000000"/>
          <w:sz w:val="28"/>
        </w:rPr>
        <w:t>
      8) жалпы тұжырымдар;</w:t>
      </w:r>
    </w:p>
    <w:bookmarkEnd w:id="293"/>
    <w:bookmarkStart w:name="z302" w:id="294"/>
    <w:p>
      <w:pPr>
        <w:spacing w:after="0"/>
        <w:ind w:left="0"/>
        <w:jc w:val="both"/>
      </w:pPr>
      <w:r>
        <w:rPr>
          <w:rFonts w:ascii="Times New Roman"/>
          <w:b w:val="false"/>
          <w:i w:val="false"/>
          <w:color w:val="000000"/>
          <w:sz w:val="28"/>
        </w:rPr>
        <w:t xml:space="preserve">
      10) осы Қағидаларға 8-18-қосымшаларда көрсетілген нысандарға сәйкес БИЖ ТЭН-іне қосымшалар, сондай-ақ осы Қағидаларға сәйкес жобаның ерекшелігіне қарай ұсынылатын БИЖ ТЭН-ін әзірлеуге арналған бастапқы құжаттар. </w:t>
      </w:r>
    </w:p>
    <w:bookmarkEnd w:id="294"/>
    <w:bookmarkStart w:name="z303" w:id="295"/>
    <w:p>
      <w:pPr>
        <w:spacing w:after="0"/>
        <w:ind w:left="0"/>
        <w:jc w:val="both"/>
      </w:pPr>
      <w:r>
        <w:rPr>
          <w:rFonts w:ascii="Times New Roman"/>
          <w:b w:val="false"/>
          <w:i w:val="false"/>
          <w:color w:val="000000"/>
          <w:sz w:val="28"/>
        </w:rPr>
        <w:t>
      БИЖ ТЭН-іне жобаның ерекшелігіне қарай қосымша бөлімдер мен қосымшаларды қосуға жол беріледі.</w:t>
      </w:r>
    </w:p>
    <w:bookmarkEnd w:id="295"/>
    <w:bookmarkStart w:name="z304" w:id="296"/>
    <w:p>
      <w:pPr>
        <w:spacing w:after="0"/>
        <w:ind w:left="0"/>
        <w:jc w:val="both"/>
      </w:pPr>
      <w:r>
        <w:rPr>
          <w:rFonts w:ascii="Times New Roman"/>
          <w:b w:val="false"/>
          <w:i w:val="false"/>
          <w:color w:val="000000"/>
          <w:sz w:val="28"/>
        </w:rPr>
        <w:t>
      59. БИЖ ТЭН түйіндемесінде:</w:t>
      </w:r>
    </w:p>
    <w:bookmarkEnd w:id="296"/>
    <w:bookmarkStart w:name="z305" w:id="297"/>
    <w:p>
      <w:pPr>
        <w:spacing w:after="0"/>
        <w:ind w:left="0"/>
        <w:jc w:val="both"/>
      </w:pPr>
      <w:r>
        <w:rPr>
          <w:rFonts w:ascii="Times New Roman"/>
          <w:b w:val="false"/>
          <w:i w:val="false"/>
          <w:color w:val="000000"/>
          <w:sz w:val="28"/>
        </w:rPr>
        <w:t>
      1) осы Қағидаларға 7-қосымшаға сәйкес нысан бойынша БИЖ-дің қысқаша сипаттамасы көрсетіледі;</w:t>
      </w:r>
    </w:p>
    <w:bookmarkEnd w:id="297"/>
    <w:bookmarkStart w:name="z306" w:id="298"/>
    <w:p>
      <w:pPr>
        <w:spacing w:after="0"/>
        <w:ind w:left="0"/>
        <w:jc w:val="both"/>
      </w:pPr>
      <w:r>
        <w:rPr>
          <w:rFonts w:ascii="Times New Roman"/>
          <w:b w:val="false"/>
          <w:i w:val="false"/>
          <w:color w:val="000000"/>
          <w:sz w:val="28"/>
        </w:rPr>
        <w:t>
      2) жобаның қолданыстағы саяси (хаттамалық және өзге де тапсырмаларды, нормативтік құқықтық актілерді көрсете отырып), әлеуметтік-экономикалық және басқа да шарттары сипатталады;</w:t>
      </w:r>
    </w:p>
    <w:bookmarkEnd w:id="298"/>
    <w:bookmarkStart w:name="z307" w:id="299"/>
    <w:p>
      <w:pPr>
        <w:spacing w:after="0"/>
        <w:ind w:left="0"/>
        <w:jc w:val="both"/>
      </w:pPr>
      <w:r>
        <w:rPr>
          <w:rFonts w:ascii="Times New Roman"/>
          <w:b w:val="false"/>
          <w:i w:val="false"/>
          <w:color w:val="000000"/>
          <w:sz w:val="28"/>
        </w:rPr>
        <w:t>
      3) жобаның мақсаттарына және нәтиже көрсеткіштеріне, оның ішінде инвестициялық ұсыныс сатысында қаралғандарына қол жеткізудің ықтимал нұсқалары көрсетіледі;</w:t>
      </w:r>
    </w:p>
    <w:bookmarkEnd w:id="299"/>
    <w:bookmarkStart w:name="z308" w:id="300"/>
    <w:p>
      <w:pPr>
        <w:spacing w:after="0"/>
        <w:ind w:left="0"/>
        <w:jc w:val="both"/>
      </w:pPr>
      <w:r>
        <w:rPr>
          <w:rFonts w:ascii="Times New Roman"/>
          <w:b w:val="false"/>
          <w:i w:val="false"/>
          <w:color w:val="000000"/>
          <w:sz w:val="28"/>
        </w:rPr>
        <w:t>
      4) қолданыстағы материалдар мен зерттеулер негізінде техникалық-экономикалық бағалаулардың, сондай-ақ оны әзірлеу тапсырмасында баяндалған талаптар мен шарттардың нәтижелері көрсетіледі.</w:t>
      </w:r>
    </w:p>
    <w:bookmarkEnd w:id="300"/>
    <w:bookmarkStart w:name="z309" w:id="301"/>
    <w:p>
      <w:pPr>
        <w:spacing w:after="0"/>
        <w:ind w:left="0"/>
        <w:jc w:val="both"/>
      </w:pPr>
      <w:r>
        <w:rPr>
          <w:rFonts w:ascii="Times New Roman"/>
          <w:b w:val="false"/>
          <w:i w:val="false"/>
          <w:color w:val="000000"/>
          <w:sz w:val="28"/>
        </w:rPr>
        <w:t>
      60. БИЖ ТЭН-інің "Маркетингтік" бөлімінде қаралатын өңірдегі жобада болжанатын өнімдерге (тауарлар, жұмыстар, көрсетілетін қызметтер) қолданыстағы және перспективадағы сұраныстың талдауы не жобаның әлеуметтік-экономикалық қажеттілігі көрсетіледі.</w:t>
      </w:r>
    </w:p>
    <w:bookmarkEnd w:id="301"/>
    <w:bookmarkStart w:name="z310" w:id="302"/>
    <w:p>
      <w:pPr>
        <w:spacing w:after="0"/>
        <w:ind w:left="0"/>
        <w:jc w:val="both"/>
      </w:pPr>
      <w:r>
        <w:rPr>
          <w:rFonts w:ascii="Times New Roman"/>
          <w:b w:val="false"/>
          <w:i w:val="false"/>
          <w:color w:val="000000"/>
          <w:sz w:val="28"/>
        </w:rPr>
        <w:t xml:space="preserve">
      Осы бөлімде: </w:t>
      </w:r>
    </w:p>
    <w:bookmarkEnd w:id="302"/>
    <w:bookmarkStart w:name="z311" w:id="303"/>
    <w:p>
      <w:pPr>
        <w:spacing w:after="0"/>
        <w:ind w:left="0"/>
        <w:jc w:val="both"/>
      </w:pPr>
      <w:r>
        <w:rPr>
          <w:rFonts w:ascii="Times New Roman"/>
          <w:b w:val="false"/>
          <w:i w:val="false"/>
          <w:color w:val="000000"/>
          <w:sz w:val="28"/>
        </w:rPr>
        <w:t>
      1) өндірілетін және жобаны іске асыруда есепке алмай жүргізілетін не жобаны іске асыру нәтижесінде өндіру болжанатын өнімдердің (тауарлар, жұмыстар, көрсетілетін қызметтер) көлемін, түрлерін және бағаларын бағалау мен негіздеуді қоса алғанда, сұраныстың талдауын, сондай-ақ төлемге қабілетті сұраныстың сандық параметрлерін;</w:t>
      </w:r>
    </w:p>
    <w:bookmarkEnd w:id="303"/>
    <w:bookmarkStart w:name="z312" w:id="304"/>
    <w:p>
      <w:pPr>
        <w:spacing w:after="0"/>
        <w:ind w:left="0"/>
        <w:jc w:val="both"/>
      </w:pPr>
      <w:r>
        <w:rPr>
          <w:rFonts w:ascii="Times New Roman"/>
          <w:b w:val="false"/>
          <w:i w:val="false"/>
          <w:color w:val="000000"/>
          <w:sz w:val="28"/>
        </w:rPr>
        <w:t>
      2) құқықтық негізін көрсете отырып, жобаның әлеуметтік-экономикалық қажеттігін талдауды;</w:t>
      </w:r>
    </w:p>
    <w:bookmarkEnd w:id="304"/>
    <w:bookmarkStart w:name="z313" w:id="305"/>
    <w:p>
      <w:pPr>
        <w:spacing w:after="0"/>
        <w:ind w:left="0"/>
        <w:jc w:val="both"/>
      </w:pPr>
      <w:r>
        <w:rPr>
          <w:rFonts w:ascii="Times New Roman"/>
          <w:b w:val="false"/>
          <w:i w:val="false"/>
          <w:color w:val="000000"/>
          <w:sz w:val="28"/>
        </w:rPr>
        <w:t xml:space="preserve">
      3) жобаны іске асыру шеңберінде (инвестициялық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растайтын құжаттарды қоса бере отырып, жобаның қажеттіліктерін қанағаттандыру мүмкіндігін бағалауды және негіздеуді қоса алғанда, талдауды; </w:t>
      </w:r>
    </w:p>
    <w:bookmarkEnd w:id="305"/>
    <w:bookmarkStart w:name="z314" w:id="306"/>
    <w:p>
      <w:pPr>
        <w:spacing w:after="0"/>
        <w:ind w:left="0"/>
        <w:jc w:val="both"/>
      </w:pPr>
      <w:r>
        <w:rPr>
          <w:rFonts w:ascii="Times New Roman"/>
          <w:b w:val="false"/>
          <w:i w:val="false"/>
          <w:color w:val="000000"/>
          <w:sz w:val="28"/>
        </w:rPr>
        <w:t>
      4) пайдалану кезеңінде (инвестициялаудан кейінгі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растайтын құжаттарды қоса бере отырып, жобаның қажеттіліктерін қанағаттандыру мүмкіндігін бағалауды және негіздеуді қоса алғанда, талдауды;</w:t>
      </w:r>
    </w:p>
    <w:bookmarkEnd w:id="306"/>
    <w:bookmarkStart w:name="z315" w:id="307"/>
    <w:p>
      <w:pPr>
        <w:spacing w:after="0"/>
        <w:ind w:left="0"/>
        <w:jc w:val="both"/>
      </w:pPr>
      <w:r>
        <w:rPr>
          <w:rFonts w:ascii="Times New Roman"/>
          <w:b w:val="false"/>
          <w:i w:val="false"/>
          <w:color w:val="000000"/>
          <w:sz w:val="28"/>
        </w:rPr>
        <w:t>
      5) пайдаланылатын ақпарат көздері мен маркетингтік зерттеулер жүргізу әдістемелерін қамтиды;</w:t>
      </w:r>
    </w:p>
    <w:bookmarkEnd w:id="307"/>
    <w:bookmarkStart w:name="z316" w:id="308"/>
    <w:p>
      <w:pPr>
        <w:spacing w:after="0"/>
        <w:ind w:left="0"/>
        <w:jc w:val="both"/>
      </w:pPr>
      <w:r>
        <w:rPr>
          <w:rFonts w:ascii="Times New Roman"/>
          <w:b w:val="false"/>
          <w:i w:val="false"/>
          <w:color w:val="000000"/>
          <w:sz w:val="28"/>
        </w:rPr>
        <w:t>
      6) прайс-парақтар мен баға ұсыныстарын тауарлардың, жұмыстардың, көрсетілетін қызметтердің кемінде екі өнім берушісі ұсынады (ұқсас тауарлар, жұмыстар және қызметтер бойынша прайс-парақтар және баға ұсыныстары болмаған жағдайда кемінде екі тәуелсіз бағалау қорытындысы беріледі).</w:t>
      </w:r>
    </w:p>
    <w:bookmarkEnd w:id="308"/>
    <w:bookmarkStart w:name="z317" w:id="309"/>
    <w:p>
      <w:pPr>
        <w:spacing w:after="0"/>
        <w:ind w:left="0"/>
        <w:jc w:val="both"/>
      </w:pPr>
      <w:r>
        <w:rPr>
          <w:rFonts w:ascii="Times New Roman"/>
          <w:b w:val="false"/>
          <w:i w:val="false"/>
          <w:color w:val="000000"/>
          <w:sz w:val="28"/>
        </w:rPr>
        <w:t xml:space="preserve">
      Бағаларды талдау: </w:t>
      </w:r>
    </w:p>
    <w:bookmarkEnd w:id="309"/>
    <w:bookmarkStart w:name="z318" w:id="310"/>
    <w:p>
      <w:pPr>
        <w:spacing w:after="0"/>
        <w:ind w:left="0"/>
        <w:jc w:val="both"/>
      </w:pPr>
      <w:r>
        <w:rPr>
          <w:rFonts w:ascii="Times New Roman"/>
          <w:b w:val="false"/>
          <w:i w:val="false"/>
          <w:color w:val="000000"/>
          <w:sz w:val="28"/>
        </w:rPr>
        <w:t>
      сатып алынуы техникалық-технологиялық талдауда көрсетілген талаптарға негізделген;</w:t>
      </w:r>
    </w:p>
    <w:bookmarkEnd w:id="310"/>
    <w:bookmarkStart w:name="z319" w:id="311"/>
    <w:p>
      <w:pPr>
        <w:spacing w:after="0"/>
        <w:ind w:left="0"/>
        <w:jc w:val="both"/>
      </w:pPr>
      <w:r>
        <w:rPr>
          <w:rFonts w:ascii="Times New Roman"/>
          <w:b w:val="false"/>
          <w:i w:val="false"/>
          <w:color w:val="000000"/>
          <w:sz w:val="28"/>
        </w:rPr>
        <w:t>
      сипаттамалары техникалық-технологиялық талдауда көрсетілген талаптарға сәйкес келетін тауарларды қамтиды;</w:t>
      </w:r>
    </w:p>
    <w:bookmarkEnd w:id="311"/>
    <w:bookmarkStart w:name="z320" w:id="312"/>
    <w:p>
      <w:pPr>
        <w:spacing w:after="0"/>
        <w:ind w:left="0"/>
        <w:jc w:val="both"/>
      </w:pPr>
      <w:r>
        <w:rPr>
          <w:rFonts w:ascii="Times New Roman"/>
          <w:b w:val="false"/>
          <w:i w:val="false"/>
          <w:color w:val="000000"/>
          <w:sz w:val="28"/>
        </w:rPr>
        <w:t>
      консалтингтік көрсетілетін қызметтер құны (бағдарламалық қамтылымды әзірлеу, жобаны басқару, аттестаттау) ресурстар құнының есептеулерімен және бағаларымен расталады.</w:t>
      </w:r>
    </w:p>
    <w:bookmarkEnd w:id="312"/>
    <w:bookmarkStart w:name="z321" w:id="313"/>
    <w:p>
      <w:pPr>
        <w:spacing w:after="0"/>
        <w:ind w:left="0"/>
        <w:jc w:val="both"/>
      </w:pPr>
      <w:r>
        <w:rPr>
          <w:rFonts w:ascii="Times New Roman"/>
          <w:b w:val="false"/>
          <w:i w:val="false"/>
          <w:color w:val="000000"/>
          <w:sz w:val="28"/>
        </w:rPr>
        <w:t>
      61. Егер БИЖ шет мемлекеттердің аумағында іске асырылатын жағдайда, БИЖ-дің құнын растайтын, аумағында осы жоба іске асырылатын мемлекеттің құрылыс саласындағы заңнамасында белгіленген тәртіппен бекітілген тиісті құжаттар аталған заңнаманың мәтіні қоса беріле отырып және оның қазақ және (немесе) орыс тілдеріне аударылуы қамтамасыз етіле отырып ұсынылады.</w:t>
      </w:r>
    </w:p>
    <w:bookmarkEnd w:id="313"/>
    <w:bookmarkStart w:name="z322" w:id="314"/>
    <w:p>
      <w:pPr>
        <w:spacing w:after="0"/>
        <w:ind w:left="0"/>
        <w:jc w:val="both"/>
      </w:pPr>
      <w:r>
        <w:rPr>
          <w:rFonts w:ascii="Times New Roman"/>
          <w:b w:val="false"/>
          <w:i w:val="false"/>
          <w:color w:val="000000"/>
          <w:sz w:val="28"/>
        </w:rPr>
        <w:t>
      62. БИЖ ТЭН-інің "Техникалық-технологиялық" бөлімі жобаны іске асырудың әртүрлі техникалық-технологиялық шешімдерінің талдауын, олардың артықшылықтары мен кемшіліктерін, маркетингтік бөлімде ұсынылған талдау ескеріле отырып, таңдалған нұсқаның негіздемесін қамтиды.</w:t>
      </w:r>
    </w:p>
    <w:bookmarkEnd w:id="314"/>
    <w:bookmarkStart w:name="z323" w:id="315"/>
    <w:p>
      <w:pPr>
        <w:spacing w:after="0"/>
        <w:ind w:left="0"/>
        <w:jc w:val="both"/>
      </w:pPr>
      <w:r>
        <w:rPr>
          <w:rFonts w:ascii="Times New Roman"/>
          <w:b w:val="false"/>
          <w:i w:val="false"/>
          <w:color w:val="000000"/>
          <w:sz w:val="28"/>
        </w:rPr>
        <w:t>
      Бұл бөлімде мыналар:</w:t>
      </w:r>
    </w:p>
    <w:bookmarkEnd w:id="315"/>
    <w:bookmarkStart w:name="z324" w:id="316"/>
    <w:p>
      <w:pPr>
        <w:spacing w:after="0"/>
        <w:ind w:left="0"/>
        <w:jc w:val="both"/>
      </w:pPr>
      <w:r>
        <w:rPr>
          <w:rFonts w:ascii="Times New Roman"/>
          <w:b w:val="false"/>
          <w:i w:val="false"/>
          <w:color w:val="000000"/>
          <w:sz w:val="28"/>
        </w:rPr>
        <w:t>
      1) объектіні орналастыру орындарының ықтимал нұсқаларын талдау, шикізат көздері мен өнім берушілеріне, нысаналы топтар мен негізгі пайда алушыларға қатысты орналасқан жері туралы, сондай-ақ жобаның орналасқан жерінің баламалы нұсқалары туралы ақпарат беріле отырып, жобаның орналасқан жерін таңдаудың негіздемесі қамтылады. Қорғаныс саласындағы жобалар бойынша жобаның орналасқан жерінің баламалы нұсқалары туралы ақпарат беру міндетті емес.</w:t>
      </w:r>
    </w:p>
    <w:bookmarkEnd w:id="316"/>
    <w:bookmarkStart w:name="z325" w:id="317"/>
    <w:p>
      <w:pPr>
        <w:spacing w:after="0"/>
        <w:ind w:left="0"/>
        <w:jc w:val="both"/>
      </w:pPr>
      <w:r>
        <w:rPr>
          <w:rFonts w:ascii="Times New Roman"/>
          <w:b w:val="false"/>
          <w:i w:val="false"/>
          <w:color w:val="000000"/>
          <w:sz w:val="28"/>
        </w:rPr>
        <w:t>
      2) жоба ауқымының сипаттамасы және жоба қуатын, жоба қуатының игерілу серпінін есептеу негіздемесі;</w:t>
      </w:r>
    </w:p>
    <w:bookmarkEnd w:id="317"/>
    <w:bookmarkStart w:name="z326" w:id="318"/>
    <w:p>
      <w:pPr>
        <w:spacing w:after="0"/>
        <w:ind w:left="0"/>
        <w:jc w:val="both"/>
      </w:pPr>
      <w:r>
        <w:rPr>
          <w:rFonts w:ascii="Times New Roman"/>
          <w:b w:val="false"/>
          <w:i w:val="false"/>
          <w:color w:val="000000"/>
          <w:sz w:val="28"/>
        </w:rPr>
        <w:t>
      3) технологиялар мен жабдықтарды таңдау негіздемесі, қазірдің өзінде пайдаланылатын жабдықтармен технологиялық үйлесімділігі, оңтайлы баға-сапа арақатынасы, технологиялар мен жабдықтарды таңдаудың баламалы нұсқалары, инновациялық жабдықтардың қолданылуы, жобада сапа стандарттарының пайдаланылуы туралы ақпарат;</w:t>
      </w:r>
    </w:p>
    <w:bookmarkEnd w:id="318"/>
    <w:bookmarkStart w:name="z327" w:id="319"/>
    <w:p>
      <w:pPr>
        <w:spacing w:after="0"/>
        <w:ind w:left="0"/>
        <w:jc w:val="both"/>
      </w:pPr>
      <w:r>
        <w:rPr>
          <w:rFonts w:ascii="Times New Roman"/>
          <w:b w:val="false"/>
          <w:i w:val="false"/>
          <w:color w:val="000000"/>
          <w:sz w:val="28"/>
        </w:rPr>
        <w:t>
      4) таңдалған шешімдер мен схемаларды негіздей отырып, жобаның қажетті инженерлік, көліктік және телекоммуникациялық инфрақұрылыммен (энергия үнемдеу, жылумен, сумен жабдықтау, кәріз) қамтамасыз етілуі туралы ақпарат, сондай-ақ қажет болған жағдайда, іске қосу-баптау жұмыстары туралы ақпарат;</w:t>
      </w:r>
    </w:p>
    <w:bookmarkEnd w:id="319"/>
    <w:bookmarkStart w:name="z328" w:id="320"/>
    <w:p>
      <w:pPr>
        <w:spacing w:after="0"/>
        <w:ind w:left="0"/>
        <w:jc w:val="both"/>
      </w:pPr>
      <w:r>
        <w:rPr>
          <w:rFonts w:ascii="Times New Roman"/>
          <w:b w:val="false"/>
          <w:i w:val="false"/>
          <w:color w:val="000000"/>
          <w:sz w:val="28"/>
        </w:rPr>
        <w:t>
      5) осы Қағидаларға 8-қосымшаға сәйкес нысан бойынша жобаның құрамдауыштары бойынша қаржыландыру бөліне отырып, жобаны іске асыру графигі (оның ішінде технологиялық кезеңдер бойынша);</w:t>
      </w:r>
    </w:p>
    <w:bookmarkEnd w:id="320"/>
    <w:bookmarkStart w:name="z329" w:id="321"/>
    <w:p>
      <w:pPr>
        <w:spacing w:after="0"/>
        <w:ind w:left="0"/>
        <w:jc w:val="both"/>
      </w:pPr>
      <w:r>
        <w:rPr>
          <w:rFonts w:ascii="Times New Roman"/>
          <w:b w:val="false"/>
          <w:i w:val="false"/>
          <w:color w:val="000000"/>
          <w:sz w:val="28"/>
        </w:rPr>
        <w:t>
      6) пайдаланылатын ақпарат көздері қамтылады.</w:t>
      </w:r>
    </w:p>
    <w:bookmarkEnd w:id="321"/>
    <w:bookmarkStart w:name="z330" w:id="322"/>
    <w:p>
      <w:pPr>
        <w:spacing w:after="0"/>
        <w:ind w:left="0"/>
        <w:jc w:val="both"/>
      </w:pPr>
      <w:r>
        <w:rPr>
          <w:rFonts w:ascii="Times New Roman"/>
          <w:b w:val="false"/>
          <w:i w:val="false"/>
          <w:color w:val="000000"/>
          <w:sz w:val="28"/>
        </w:rPr>
        <w:t>
      Құрылыс саласындағы жобалар бойынша БИЖ ТЭН-інің "Техникалық-технологиялық" бөлімі мыналарды қамтиды:</w:t>
      </w:r>
    </w:p>
    <w:bookmarkEnd w:id="322"/>
    <w:bookmarkStart w:name="z331" w:id="323"/>
    <w:p>
      <w:pPr>
        <w:spacing w:after="0"/>
        <w:ind w:left="0"/>
        <w:jc w:val="both"/>
      </w:pPr>
      <w:r>
        <w:rPr>
          <w:rFonts w:ascii="Times New Roman"/>
          <w:b w:val="false"/>
          <w:i w:val="false"/>
          <w:color w:val="000000"/>
          <w:sz w:val="28"/>
        </w:rPr>
        <w:t>
      мыналарды:</w:t>
      </w:r>
    </w:p>
    <w:bookmarkEnd w:id="323"/>
    <w:bookmarkStart w:name="z332" w:id="324"/>
    <w:p>
      <w:pPr>
        <w:spacing w:after="0"/>
        <w:ind w:left="0"/>
        <w:jc w:val="both"/>
      </w:pPr>
      <w:r>
        <w:rPr>
          <w:rFonts w:ascii="Times New Roman"/>
          <w:b w:val="false"/>
          <w:i w:val="false"/>
          <w:color w:val="000000"/>
          <w:sz w:val="28"/>
        </w:rPr>
        <w:t>
      қағидаттық сәулеттік, көлемдік-жоспарлау және конструктивтік шешімдерді қамтитын негізгі сәулет-құрылыс шешімдерді, оның ішінде: жоспарлау шешімдерінің негізділігі, жер учаскелерін ұтымды пайдалану, ғимараттарды тиімді бұғаттау, құрылыс ауданында табиғи қауіпті құбылыстардың (сейсмика, шөгу, карсттар, көшкіндер) болуына ерекше назар аударылады, қағидаттық сәулеттік-композициялық шешімдердің қоршаған құрылыстың қала құрылыстық жағдайларына сәйкестігі. Техникалық жағынан неғұрлым күрделі ғимараттар мен құрылысжайлардың негізгі параметрлері көлемдік-жоспарлау және конструктивтік (құрылыстық) шешімдерді және олардың конструктивтік ерекшеліктерін қамтиды. Құрылыс өнімдері мен материалдарына қажеттілікті;</w:t>
      </w:r>
    </w:p>
    <w:bookmarkEnd w:id="324"/>
    <w:bookmarkStart w:name="z333" w:id="325"/>
    <w:p>
      <w:pPr>
        <w:spacing w:after="0"/>
        <w:ind w:left="0"/>
        <w:jc w:val="both"/>
      </w:pPr>
      <w:r>
        <w:rPr>
          <w:rFonts w:ascii="Times New Roman"/>
          <w:b w:val="false"/>
          <w:i w:val="false"/>
          <w:color w:val="000000"/>
          <w:sz w:val="28"/>
        </w:rPr>
        <w:t>
      ғимараттар мен құрылысжайлардың, оның ішінде өнеркәсіптік және басқа да мақсаттағылар арасындағы талап етілетін өртке қарсы және санитариялық-эпидемиологиялық алшақтықтардың сақталуын бағалай отырып, көлік схемасының нұсқаларын, алаңішілік жолдар мен автожолдарды таңдау негіздемесін;</w:t>
      </w:r>
    </w:p>
    <w:bookmarkEnd w:id="325"/>
    <w:bookmarkStart w:name="z334" w:id="326"/>
    <w:p>
      <w:pPr>
        <w:spacing w:after="0"/>
        <w:ind w:left="0"/>
        <w:jc w:val="both"/>
      </w:pPr>
      <w:r>
        <w:rPr>
          <w:rFonts w:ascii="Times New Roman"/>
          <w:b w:val="false"/>
          <w:i w:val="false"/>
          <w:color w:val="000000"/>
          <w:sz w:val="28"/>
        </w:rPr>
        <w:t>
      технологиялық процестердің (схемалардың) ықтимал нұсқаларын талдау негізінде таңдалған технологияның қысқаша сипаттамасы мен негіздемесін, құрамын және өндірістік құрылымын қамтитын негізгі сәулет-құрылыс шешімдерді;</w:t>
      </w:r>
    </w:p>
    <w:bookmarkEnd w:id="326"/>
    <w:bookmarkStart w:name="z335" w:id="327"/>
    <w:p>
      <w:pPr>
        <w:spacing w:after="0"/>
        <w:ind w:left="0"/>
        <w:jc w:val="both"/>
      </w:pPr>
      <w:r>
        <w:rPr>
          <w:rFonts w:ascii="Times New Roman"/>
          <w:b w:val="false"/>
          <w:i w:val="false"/>
          <w:color w:val="000000"/>
          <w:sz w:val="28"/>
        </w:rPr>
        <w:t>
       БИЖ ТЭН-інің техникалық-технологиялық бөлімінде салыстырма талдау жүргізілетін және таңдалған нұсқаның негіздемесі берілетін жобаның мақсаты мен нәтижелер көрсеткіштеріне қол жеткізудің кемінде екі ықтимал нұсқасы көрсетіледі.</w:t>
      </w:r>
    </w:p>
    <w:bookmarkEnd w:id="327"/>
    <w:bookmarkStart w:name="z336" w:id="328"/>
    <w:p>
      <w:pPr>
        <w:spacing w:after="0"/>
        <w:ind w:left="0"/>
        <w:jc w:val="both"/>
      </w:pPr>
      <w:r>
        <w:rPr>
          <w:rFonts w:ascii="Times New Roman"/>
          <w:b w:val="false"/>
          <w:i w:val="false"/>
          <w:color w:val="000000"/>
          <w:sz w:val="28"/>
        </w:rPr>
        <w:t>
      Жобалық шешімдерді таңдау кезінде қоршаған ортаға әсерге жүргізілген бағалаудың нәтижелерін ескеру және қоршаған орта мен адам денсаулығына ең аз зиян келтіретін нұсқаның қабылдануын қамтамасыз ету қажет.</w:t>
      </w:r>
    </w:p>
    <w:bookmarkEnd w:id="328"/>
    <w:bookmarkStart w:name="z337" w:id="329"/>
    <w:p>
      <w:pPr>
        <w:spacing w:after="0"/>
        <w:ind w:left="0"/>
        <w:jc w:val="both"/>
      </w:pPr>
      <w:r>
        <w:rPr>
          <w:rFonts w:ascii="Times New Roman"/>
          <w:b w:val="false"/>
          <w:i w:val="false"/>
          <w:color w:val="000000"/>
          <w:sz w:val="28"/>
        </w:rPr>
        <w:t>
      63. БИЖ ТЭН-інің "Институционалдық" бөлімі жобаның институционалдық схемасын, оның ішінде:</w:t>
      </w:r>
    </w:p>
    <w:bookmarkEnd w:id="329"/>
    <w:bookmarkStart w:name="z338" w:id="330"/>
    <w:p>
      <w:pPr>
        <w:spacing w:after="0"/>
        <w:ind w:left="0"/>
        <w:jc w:val="both"/>
      </w:pPr>
      <w:r>
        <w:rPr>
          <w:rFonts w:ascii="Times New Roman"/>
          <w:b w:val="false"/>
          <w:i w:val="false"/>
          <w:color w:val="000000"/>
          <w:sz w:val="28"/>
        </w:rPr>
        <w:t xml:space="preserve">
      1) осы Қағидаларға 9-қосымшаға сәйкес нысан бойынша жобаның институционалдық схемасын; </w:t>
      </w:r>
    </w:p>
    <w:bookmarkEnd w:id="330"/>
    <w:bookmarkStart w:name="z339" w:id="331"/>
    <w:p>
      <w:pPr>
        <w:spacing w:after="0"/>
        <w:ind w:left="0"/>
        <w:jc w:val="both"/>
      </w:pPr>
      <w:r>
        <w:rPr>
          <w:rFonts w:ascii="Times New Roman"/>
          <w:b w:val="false"/>
          <w:i w:val="false"/>
          <w:color w:val="000000"/>
          <w:sz w:val="28"/>
        </w:rPr>
        <w:t>
      2) құқықтық негізі көрсетілген жобаны басқару схемасын қамтиды.</w:t>
      </w:r>
    </w:p>
    <w:bookmarkEnd w:id="331"/>
    <w:bookmarkStart w:name="z340" w:id="332"/>
    <w:p>
      <w:pPr>
        <w:spacing w:after="0"/>
        <w:ind w:left="0"/>
        <w:jc w:val="both"/>
      </w:pPr>
      <w:r>
        <w:rPr>
          <w:rFonts w:ascii="Times New Roman"/>
          <w:b w:val="false"/>
          <w:i w:val="false"/>
          <w:color w:val="000000"/>
          <w:sz w:val="28"/>
        </w:rPr>
        <w:t xml:space="preserve">
      Қажет болған жағдайда жоба қатысушылары бойынша толық заңды атауы, шыққан елі, ұйымдық-құқықтық нысаны, жарғылық капиталы, құрылтайшылар және олардың қатысу үлестері, құрылған жылы, негізгі қызмет түрлері, осы саладағы жобаларды іске асыру тәжірибесі және басқа да мәліметтер көрсетіледі. </w:t>
      </w:r>
    </w:p>
    <w:bookmarkEnd w:id="332"/>
    <w:bookmarkStart w:name="z341" w:id="333"/>
    <w:p>
      <w:pPr>
        <w:spacing w:after="0"/>
        <w:ind w:left="0"/>
        <w:jc w:val="both"/>
      </w:pPr>
      <w:r>
        <w:rPr>
          <w:rFonts w:ascii="Times New Roman"/>
          <w:b w:val="false"/>
          <w:i w:val="false"/>
          <w:color w:val="000000"/>
          <w:sz w:val="28"/>
        </w:rPr>
        <w:t>
      64. БИЖ ТЭН-інің "Қаржы-экономикалық" бөлімі :</w:t>
      </w:r>
    </w:p>
    <w:bookmarkEnd w:id="333"/>
    <w:bookmarkStart w:name="z342" w:id="334"/>
    <w:p>
      <w:pPr>
        <w:spacing w:after="0"/>
        <w:ind w:left="0"/>
        <w:jc w:val="both"/>
      </w:pPr>
      <w:r>
        <w:rPr>
          <w:rFonts w:ascii="Times New Roman"/>
          <w:b w:val="false"/>
          <w:i w:val="false"/>
          <w:color w:val="000000"/>
          <w:sz w:val="28"/>
        </w:rPr>
        <w:t>
      1) инвестициялық шығасылардың есептеуін, жобаның кезеңдері, құрамдауыштары мен қаржыландыру көздері бойынша қаржыландыру қажеттіліктерін бөлуді, қажет болған жағдайда объектілерді пайдалануға беру шығыстарын (іске қосу-баптау жұмыстары);</w:t>
      </w:r>
    </w:p>
    <w:bookmarkEnd w:id="334"/>
    <w:bookmarkStart w:name="z343" w:id="335"/>
    <w:p>
      <w:pPr>
        <w:spacing w:after="0"/>
        <w:ind w:left="0"/>
        <w:jc w:val="both"/>
      </w:pPr>
      <w:r>
        <w:rPr>
          <w:rFonts w:ascii="Times New Roman"/>
          <w:b w:val="false"/>
          <w:i w:val="false"/>
          <w:color w:val="000000"/>
          <w:sz w:val="28"/>
        </w:rPr>
        <w:t>
      2) пайдалану шығасыларының есептеуін;</w:t>
      </w:r>
    </w:p>
    <w:bookmarkEnd w:id="335"/>
    <w:bookmarkStart w:name="z344" w:id="336"/>
    <w:p>
      <w:pPr>
        <w:spacing w:after="0"/>
        <w:ind w:left="0"/>
        <w:jc w:val="both"/>
      </w:pPr>
      <w:r>
        <w:rPr>
          <w:rFonts w:ascii="Times New Roman"/>
          <w:b w:val="false"/>
          <w:i w:val="false"/>
          <w:color w:val="000000"/>
          <w:sz w:val="28"/>
        </w:rPr>
        <w:t>
      3) балама нұсқаларды талдау негізінде қаржыландыру көздерін (республикалық/жергілікті бюджет, қарыз қаражаты), шарттары мен көлемін (оның ішінде қаржыландыруды жылдарға бөле отырып) көрсете отырып, қаржыландыру схемасының негіздемесін;</w:t>
      </w:r>
    </w:p>
    <w:bookmarkEnd w:id="336"/>
    <w:bookmarkStart w:name="z345" w:id="337"/>
    <w:p>
      <w:pPr>
        <w:spacing w:after="0"/>
        <w:ind w:left="0"/>
        <w:jc w:val="both"/>
      </w:pPr>
      <w:r>
        <w:rPr>
          <w:rFonts w:ascii="Times New Roman"/>
          <w:b w:val="false"/>
          <w:i w:val="false"/>
          <w:color w:val="000000"/>
          <w:sz w:val="28"/>
        </w:rPr>
        <w:t>
      4) жобаға қатысушылардың ағымдағы қаржылық жағдайын (қажет болған жағдайда);</w:t>
      </w:r>
    </w:p>
    <w:bookmarkEnd w:id="337"/>
    <w:bookmarkStart w:name="z346" w:id="338"/>
    <w:p>
      <w:pPr>
        <w:spacing w:after="0"/>
        <w:ind w:left="0"/>
        <w:jc w:val="both"/>
      </w:pPr>
      <w:r>
        <w:rPr>
          <w:rFonts w:ascii="Times New Roman"/>
          <w:b w:val="false"/>
          <w:i w:val="false"/>
          <w:color w:val="000000"/>
          <w:sz w:val="28"/>
        </w:rPr>
        <w:t>
      5) мыналарды:</w:t>
      </w:r>
    </w:p>
    <w:bookmarkEnd w:id="338"/>
    <w:bookmarkStart w:name="z347" w:id="339"/>
    <w:p>
      <w:pPr>
        <w:spacing w:after="0"/>
        <w:ind w:left="0"/>
        <w:jc w:val="both"/>
      </w:pPr>
      <w:r>
        <w:rPr>
          <w:rFonts w:ascii="Times New Roman"/>
          <w:b w:val="false"/>
          <w:i w:val="false"/>
          <w:color w:val="000000"/>
          <w:sz w:val="28"/>
        </w:rPr>
        <w:t>
      өнімдердің (тауарлардың, жұмыстардың, көрсетілетін қызметтердің) өзіндік құнының, тарифтерінің, жіберу бағасының есептеуін;</w:t>
      </w:r>
    </w:p>
    <w:bookmarkEnd w:id="339"/>
    <w:bookmarkStart w:name="z348" w:id="340"/>
    <w:p>
      <w:pPr>
        <w:spacing w:after="0"/>
        <w:ind w:left="0"/>
        <w:jc w:val="both"/>
      </w:pPr>
      <w:r>
        <w:rPr>
          <w:rFonts w:ascii="Times New Roman"/>
          <w:b w:val="false"/>
          <w:i w:val="false"/>
          <w:color w:val="000000"/>
          <w:sz w:val="28"/>
        </w:rPr>
        <w:t>
      сатудан түскен кірістердің және таза пайданың есептеуін;</w:t>
      </w:r>
    </w:p>
    <w:bookmarkEnd w:id="340"/>
    <w:bookmarkStart w:name="z349" w:id="341"/>
    <w:p>
      <w:pPr>
        <w:spacing w:after="0"/>
        <w:ind w:left="0"/>
        <w:jc w:val="both"/>
      </w:pPr>
      <w:r>
        <w:rPr>
          <w:rFonts w:ascii="Times New Roman"/>
          <w:b w:val="false"/>
          <w:i w:val="false"/>
          <w:color w:val="000000"/>
          <w:sz w:val="28"/>
        </w:rPr>
        <w:t>
      ақшалай қаражат ағынының жиынтық есептеуін;</w:t>
      </w:r>
    </w:p>
    <w:bookmarkEnd w:id="341"/>
    <w:bookmarkStart w:name="z350" w:id="342"/>
    <w:p>
      <w:pPr>
        <w:spacing w:after="0"/>
        <w:ind w:left="0"/>
        <w:jc w:val="both"/>
      </w:pPr>
      <w:r>
        <w:rPr>
          <w:rFonts w:ascii="Times New Roman"/>
          <w:b w:val="false"/>
          <w:i w:val="false"/>
          <w:color w:val="000000"/>
          <w:sz w:val="28"/>
        </w:rPr>
        <w:t>
      таза дисконтталған кірістің (Net present value – NPV), ішкі пайдалылық нормасының (Internal rate of return – IRR), өзін-өзі ақтаудың дисконтталған және қарапайым мерзімдерінің есептеуін;</w:t>
      </w:r>
    </w:p>
    <w:bookmarkEnd w:id="342"/>
    <w:bookmarkStart w:name="z351" w:id="343"/>
    <w:p>
      <w:pPr>
        <w:spacing w:after="0"/>
        <w:ind w:left="0"/>
        <w:jc w:val="both"/>
      </w:pPr>
      <w:r>
        <w:rPr>
          <w:rFonts w:ascii="Times New Roman"/>
          <w:b w:val="false"/>
          <w:i w:val="false"/>
          <w:color w:val="000000"/>
          <w:sz w:val="28"/>
        </w:rPr>
        <w:t>
      таза дисконтталған кірістің (NPV) және ішкі пайдалылық нормасының (IRR) негізгі параметрлер бойынша (өткізу көлемі, өткізу бағасы, инвестициялық және пайдалану шығасылары) сезімталдығын талдауды, жобаның шығынсыздық нүктесінің есептеуін қамтитын жобаның қаржылық талдауын;</w:t>
      </w:r>
    </w:p>
    <w:bookmarkEnd w:id="343"/>
    <w:bookmarkStart w:name="z352" w:id="344"/>
    <w:p>
      <w:pPr>
        <w:spacing w:after="0"/>
        <w:ind w:left="0"/>
        <w:jc w:val="both"/>
      </w:pPr>
      <w:r>
        <w:rPr>
          <w:rFonts w:ascii="Times New Roman"/>
          <w:b w:val="false"/>
          <w:i w:val="false"/>
          <w:color w:val="000000"/>
          <w:sz w:val="28"/>
        </w:rPr>
        <w:t>
      6) мыналарды:</w:t>
      </w:r>
    </w:p>
    <w:bookmarkEnd w:id="344"/>
    <w:bookmarkStart w:name="z353" w:id="345"/>
    <w:p>
      <w:pPr>
        <w:spacing w:after="0"/>
        <w:ind w:left="0"/>
        <w:jc w:val="both"/>
      </w:pPr>
      <w:r>
        <w:rPr>
          <w:rFonts w:ascii="Times New Roman"/>
          <w:b w:val="false"/>
          <w:i w:val="false"/>
          <w:color w:val="000000"/>
          <w:sz w:val="28"/>
        </w:rPr>
        <w:t>
      жоба іске асырылмаған жағдайда, бюджет қаражатының есебінен болжамды шығындардың есептеуін қамтитын, жобасы бар және жобасыз әлеуметтік-экономикалық жағдайды талдауды;</w:t>
      </w:r>
    </w:p>
    <w:bookmarkEnd w:id="345"/>
    <w:bookmarkStart w:name="z354" w:id="346"/>
    <w:p>
      <w:pPr>
        <w:spacing w:after="0"/>
        <w:ind w:left="0"/>
        <w:jc w:val="both"/>
      </w:pPr>
      <w:r>
        <w:rPr>
          <w:rFonts w:ascii="Times New Roman"/>
          <w:b w:val="false"/>
          <w:i w:val="false"/>
          <w:color w:val="000000"/>
          <w:sz w:val="28"/>
        </w:rPr>
        <w:t>
      ең аз шығындарды талдауды немесе шығындар тиімділігін талдауды немесе жобаның экономикалық тиімділік көрсеткіштерінің есептеуін, оның ішінде экономикалық пайда мен шығындарды бағалауды, экономикалық таза дисконтталған кірістің (Economic net present value – ENPV) және экономикалық ішкі кірістілік нормасының (Economic internal rate of return – EIRR) есептеуін;</w:t>
      </w:r>
    </w:p>
    <w:bookmarkEnd w:id="346"/>
    <w:bookmarkStart w:name="z355" w:id="347"/>
    <w:p>
      <w:pPr>
        <w:spacing w:after="0"/>
        <w:ind w:left="0"/>
        <w:jc w:val="both"/>
      </w:pPr>
      <w:r>
        <w:rPr>
          <w:rFonts w:ascii="Times New Roman"/>
          <w:b w:val="false"/>
          <w:i w:val="false"/>
          <w:color w:val="000000"/>
          <w:sz w:val="28"/>
        </w:rPr>
        <w:t>
      экономикалық таза дисконтталған кірістің (ENPV) және экономикалық ішкі кірістілік нормасының (EIRR) негізгі параметрлер (өткізу көлемі, инвестициялық және пайдалану шығындары) бойынша сезімталдығын талдауды (осы көрсеткіштер бар болған жағдайда) қамтитын жобаның экономикалық талдауын;</w:t>
      </w:r>
    </w:p>
    <w:bookmarkEnd w:id="347"/>
    <w:bookmarkStart w:name="z356" w:id="348"/>
    <w:p>
      <w:pPr>
        <w:spacing w:after="0"/>
        <w:ind w:left="0"/>
        <w:jc w:val="both"/>
      </w:pPr>
      <w:r>
        <w:rPr>
          <w:rFonts w:ascii="Times New Roman"/>
          <w:b w:val="false"/>
          <w:i w:val="false"/>
          <w:color w:val="000000"/>
          <w:sz w:val="28"/>
        </w:rPr>
        <w:t>
      7) пайдаланылатын ақпарат көздерін қамтиды.</w:t>
      </w:r>
    </w:p>
    <w:bookmarkEnd w:id="348"/>
    <w:bookmarkStart w:name="z357" w:id="349"/>
    <w:p>
      <w:pPr>
        <w:spacing w:after="0"/>
        <w:ind w:left="0"/>
        <w:jc w:val="both"/>
      </w:pPr>
      <w:r>
        <w:rPr>
          <w:rFonts w:ascii="Times New Roman"/>
          <w:b w:val="false"/>
          <w:i w:val="false"/>
          <w:color w:val="000000"/>
          <w:sz w:val="28"/>
        </w:rPr>
        <w:t>
      Тауарларды, жұмыстарды және көрсетілетін қызметтерді өткізуден тікелей ақша ағындарын алу болжанбайтын жобалар бойынша жобаға қаржылық талдау жүргізу талап етілмейді.</w:t>
      </w:r>
    </w:p>
    <w:bookmarkEnd w:id="349"/>
    <w:bookmarkStart w:name="z358" w:id="350"/>
    <w:p>
      <w:pPr>
        <w:spacing w:after="0"/>
        <w:ind w:left="0"/>
        <w:jc w:val="both"/>
      </w:pPr>
      <w:r>
        <w:rPr>
          <w:rFonts w:ascii="Times New Roman"/>
          <w:b w:val="false"/>
          <w:i w:val="false"/>
          <w:color w:val="000000"/>
          <w:sz w:val="28"/>
        </w:rPr>
        <w:t>
      Жобаның қаржылық және экономикалық тиімділік көрсеткіштерін есептеген жағдайда, осы Қағидаларға 10-қосымшаға сәйкес нысан бойынша салалық көрсеткіштер мен макроэкономикалық индикаторларды ескере отырып, жобаның қаржылық және экономикалық үлгісінің базалық параметрлері БИЖ ТЭН-іне қоса беріледі.</w:t>
      </w:r>
    </w:p>
    <w:bookmarkEnd w:id="350"/>
    <w:bookmarkStart w:name="z359" w:id="351"/>
    <w:p>
      <w:pPr>
        <w:spacing w:after="0"/>
        <w:ind w:left="0"/>
        <w:jc w:val="both"/>
      </w:pPr>
      <w:r>
        <w:rPr>
          <w:rFonts w:ascii="Times New Roman"/>
          <w:b w:val="false"/>
          <w:i w:val="false"/>
          <w:color w:val="000000"/>
          <w:sz w:val="28"/>
        </w:rPr>
        <w:t>
      Жобаның қаржылық тиімділік көрсеткіштерінің есептеулері осы Қағидаларға 11-қосымшаға сәйкес нысан бойынша беріледі.</w:t>
      </w:r>
    </w:p>
    <w:bookmarkEnd w:id="351"/>
    <w:bookmarkStart w:name="z360" w:id="352"/>
    <w:p>
      <w:pPr>
        <w:spacing w:after="0"/>
        <w:ind w:left="0"/>
        <w:jc w:val="both"/>
      </w:pPr>
      <w:r>
        <w:rPr>
          <w:rFonts w:ascii="Times New Roman"/>
          <w:b w:val="false"/>
          <w:i w:val="false"/>
          <w:color w:val="000000"/>
          <w:sz w:val="28"/>
        </w:rPr>
        <w:t>
      Жобаның таза дисконтталған кірісінің (NPV) және ішкі пайдалылық нормасының (IRR) сезімталдығын талдау нәтижелері осы Қағидаларға 12-қосымшаға сәйкес нысан бойынша беріледі.</w:t>
      </w:r>
    </w:p>
    <w:bookmarkEnd w:id="352"/>
    <w:bookmarkStart w:name="z361" w:id="353"/>
    <w:p>
      <w:pPr>
        <w:spacing w:after="0"/>
        <w:ind w:left="0"/>
        <w:jc w:val="both"/>
      </w:pPr>
      <w:r>
        <w:rPr>
          <w:rFonts w:ascii="Times New Roman"/>
          <w:b w:val="false"/>
          <w:i w:val="false"/>
          <w:color w:val="000000"/>
          <w:sz w:val="28"/>
        </w:rPr>
        <w:t>
      Жобаның ең аз шығындарын талдау көрсеткіштері осы Қағидаларға 13-қосымшаға сәйкес нысан бойынша беріледі.</w:t>
      </w:r>
    </w:p>
    <w:bookmarkEnd w:id="353"/>
    <w:bookmarkStart w:name="z362" w:id="354"/>
    <w:p>
      <w:pPr>
        <w:spacing w:after="0"/>
        <w:ind w:left="0"/>
        <w:jc w:val="both"/>
      </w:pPr>
      <w:r>
        <w:rPr>
          <w:rFonts w:ascii="Times New Roman"/>
          <w:b w:val="false"/>
          <w:i w:val="false"/>
          <w:color w:val="000000"/>
          <w:sz w:val="28"/>
        </w:rPr>
        <w:t>
      Жоба шығындарының тиімділігін талдауға арналған көрсеткіштер осы Қағидаларға 14-қосымшаға сәйкес нысан бойынша беріледі.</w:t>
      </w:r>
    </w:p>
    <w:bookmarkEnd w:id="354"/>
    <w:bookmarkStart w:name="z363" w:id="355"/>
    <w:p>
      <w:pPr>
        <w:spacing w:after="0"/>
        <w:ind w:left="0"/>
        <w:jc w:val="both"/>
      </w:pPr>
      <w:r>
        <w:rPr>
          <w:rFonts w:ascii="Times New Roman"/>
          <w:b w:val="false"/>
          <w:i w:val="false"/>
          <w:color w:val="000000"/>
          <w:sz w:val="28"/>
        </w:rPr>
        <w:t>
      Жобаның экономикалық тиімділік көрсеткіштерінің есептеуі осы Қағидаларға 15-қосымшаға сәйкес нысан бойынша беріледі.</w:t>
      </w:r>
    </w:p>
    <w:bookmarkEnd w:id="355"/>
    <w:bookmarkStart w:name="z364" w:id="356"/>
    <w:p>
      <w:pPr>
        <w:spacing w:after="0"/>
        <w:ind w:left="0"/>
        <w:jc w:val="both"/>
      </w:pPr>
      <w:r>
        <w:rPr>
          <w:rFonts w:ascii="Times New Roman"/>
          <w:b w:val="false"/>
          <w:i w:val="false"/>
          <w:color w:val="000000"/>
          <w:sz w:val="28"/>
        </w:rPr>
        <w:t>
      Жобаның экономикалық таза дисконтталған кірісінің (ENPV) және экономикалық ішкі кірістілік нормасының (EIRR) сезімталдығын талдау нәтижелері осы Қағидаларға 16-қосымшаға сәйкес нысан бойынша беріледі.</w:t>
      </w:r>
    </w:p>
    <w:bookmarkEnd w:id="356"/>
    <w:bookmarkStart w:name="z365" w:id="357"/>
    <w:p>
      <w:pPr>
        <w:spacing w:after="0"/>
        <w:ind w:left="0"/>
        <w:jc w:val="both"/>
      </w:pPr>
      <w:r>
        <w:rPr>
          <w:rFonts w:ascii="Times New Roman"/>
          <w:b w:val="false"/>
          <w:i w:val="false"/>
          <w:color w:val="000000"/>
          <w:sz w:val="28"/>
        </w:rPr>
        <w:t>
      Қосымшалардағы көрсеткіштер мен есептеулер БИЖ ТЭН-інде негізделген болуға тиіс.</w:t>
      </w:r>
    </w:p>
    <w:bookmarkEnd w:id="357"/>
    <w:bookmarkStart w:name="z366" w:id="358"/>
    <w:p>
      <w:pPr>
        <w:spacing w:after="0"/>
        <w:ind w:left="0"/>
        <w:jc w:val="both"/>
      </w:pPr>
      <w:r>
        <w:rPr>
          <w:rFonts w:ascii="Times New Roman"/>
          <w:b w:val="false"/>
          <w:i w:val="false"/>
          <w:color w:val="000000"/>
          <w:sz w:val="28"/>
        </w:rPr>
        <w:t>
      65. БИЖ ТЭН-інің "Әлеуметтік" бөлімі жобаның білікті кадрлармен қамтамасыз етілуін талдауды, оның ішінде:</w:t>
      </w:r>
    </w:p>
    <w:bookmarkEnd w:id="358"/>
    <w:bookmarkStart w:name="z367" w:id="359"/>
    <w:p>
      <w:pPr>
        <w:spacing w:after="0"/>
        <w:ind w:left="0"/>
        <w:jc w:val="both"/>
      </w:pPr>
      <w:r>
        <w:rPr>
          <w:rFonts w:ascii="Times New Roman"/>
          <w:b w:val="false"/>
          <w:i w:val="false"/>
          <w:color w:val="000000"/>
          <w:sz w:val="28"/>
        </w:rPr>
        <w:t>
      1) жобаның инвестициялық және инвестициялықтан кейінгі кезеңдерінде білікті кадрлардың болуы туралы ақпаратты;</w:t>
      </w:r>
    </w:p>
    <w:bookmarkEnd w:id="359"/>
    <w:bookmarkStart w:name="z368" w:id="360"/>
    <w:p>
      <w:pPr>
        <w:spacing w:after="0"/>
        <w:ind w:left="0"/>
        <w:jc w:val="both"/>
      </w:pPr>
      <w:r>
        <w:rPr>
          <w:rFonts w:ascii="Times New Roman"/>
          <w:b w:val="false"/>
          <w:i w:val="false"/>
          <w:color w:val="000000"/>
          <w:sz w:val="28"/>
        </w:rPr>
        <w:t>
      2) жұмысшылар мен мамандарды оқыту мен қайта даярлаудың (қажет болған жағдайда) қажеттігі туралы ақпаратты;</w:t>
      </w:r>
    </w:p>
    <w:bookmarkEnd w:id="360"/>
    <w:bookmarkStart w:name="z369" w:id="361"/>
    <w:p>
      <w:pPr>
        <w:spacing w:after="0"/>
        <w:ind w:left="0"/>
        <w:jc w:val="both"/>
      </w:pPr>
      <w:r>
        <w:rPr>
          <w:rFonts w:ascii="Times New Roman"/>
          <w:b w:val="false"/>
          <w:i w:val="false"/>
          <w:color w:val="000000"/>
          <w:sz w:val="28"/>
        </w:rPr>
        <w:t>
      3) еңбекті қорғау және қауіпсіздік техникасының нормалары туралы ақпаратты;</w:t>
      </w:r>
    </w:p>
    <w:bookmarkEnd w:id="361"/>
    <w:bookmarkStart w:name="z370" w:id="362"/>
    <w:p>
      <w:pPr>
        <w:spacing w:after="0"/>
        <w:ind w:left="0"/>
        <w:jc w:val="both"/>
      </w:pPr>
      <w:r>
        <w:rPr>
          <w:rFonts w:ascii="Times New Roman"/>
          <w:b w:val="false"/>
          <w:i w:val="false"/>
          <w:color w:val="000000"/>
          <w:sz w:val="28"/>
        </w:rPr>
        <w:t>
      4) халықтың әлеуметтік-мәдени және демографиялық сипаттамалары тұрғысынан жобаның негізділігін;</w:t>
      </w:r>
    </w:p>
    <w:bookmarkEnd w:id="362"/>
    <w:bookmarkStart w:name="z371" w:id="363"/>
    <w:p>
      <w:pPr>
        <w:spacing w:after="0"/>
        <w:ind w:left="0"/>
        <w:jc w:val="both"/>
      </w:pPr>
      <w:r>
        <w:rPr>
          <w:rFonts w:ascii="Times New Roman"/>
          <w:b w:val="false"/>
          <w:i w:val="false"/>
          <w:color w:val="000000"/>
          <w:sz w:val="28"/>
        </w:rPr>
        <w:t>
      5) пайдаланылатын ақпарат көздерін қамтиды.</w:t>
      </w:r>
    </w:p>
    <w:bookmarkEnd w:id="363"/>
    <w:bookmarkStart w:name="z372" w:id="364"/>
    <w:p>
      <w:pPr>
        <w:spacing w:after="0"/>
        <w:ind w:left="0"/>
        <w:jc w:val="both"/>
      </w:pPr>
      <w:r>
        <w:rPr>
          <w:rFonts w:ascii="Times New Roman"/>
          <w:b w:val="false"/>
          <w:i w:val="false"/>
          <w:color w:val="000000"/>
          <w:sz w:val="28"/>
        </w:rPr>
        <w:t>
      66. БИЖ ТЭН-нің "Тәуекелдерді талдау" бөлімі:</w:t>
      </w:r>
    </w:p>
    <w:bookmarkEnd w:id="364"/>
    <w:bookmarkStart w:name="z373" w:id="365"/>
    <w:p>
      <w:pPr>
        <w:spacing w:after="0"/>
        <w:ind w:left="0"/>
        <w:jc w:val="both"/>
      </w:pPr>
      <w:r>
        <w:rPr>
          <w:rFonts w:ascii="Times New Roman"/>
          <w:b w:val="false"/>
          <w:i w:val="false"/>
          <w:color w:val="000000"/>
          <w:sz w:val="28"/>
        </w:rPr>
        <w:t>
      1) тәуекелдерді сәйкестендіру мен бағалаудың пайдаланылған әдістері туралы ақпаратты;</w:t>
      </w:r>
    </w:p>
    <w:bookmarkEnd w:id="365"/>
    <w:bookmarkStart w:name="z374" w:id="366"/>
    <w:p>
      <w:pPr>
        <w:spacing w:after="0"/>
        <w:ind w:left="0"/>
        <w:jc w:val="both"/>
      </w:pPr>
      <w:r>
        <w:rPr>
          <w:rFonts w:ascii="Times New Roman"/>
          <w:b w:val="false"/>
          <w:i w:val="false"/>
          <w:color w:val="000000"/>
          <w:sz w:val="28"/>
        </w:rPr>
        <w:t>
      2) тәуекелдердің басталу ықтималдығын және тәуекелдердің басталуынан келетін залалды айқындау нәтижелерін, сондай-ақ тәуекелдерді азайту бойынша болжанатын іс-шараларды ұсына отырып, жобаның инвестициялық және инвестициялықтан кейінгі кезеңдерінде басталуы ықтимал сәйкестендірілген тәуекелдердің (коммерциялық, техникалық-технологиялық, экологиялық, институционалдық, қаржылық, әлеуметтік және өзге) тізбесін қамтиды.</w:t>
      </w:r>
    </w:p>
    <w:bookmarkEnd w:id="366"/>
    <w:bookmarkStart w:name="z375" w:id="367"/>
    <w:p>
      <w:pPr>
        <w:spacing w:after="0"/>
        <w:ind w:left="0"/>
        <w:jc w:val="both"/>
      </w:pPr>
      <w:r>
        <w:rPr>
          <w:rFonts w:ascii="Times New Roman"/>
          <w:b w:val="false"/>
          <w:i w:val="false"/>
          <w:color w:val="000000"/>
          <w:sz w:val="28"/>
        </w:rPr>
        <w:t>
      Жобаның тәуекелдері бойынша ақпарат осы Қағидаларға 17-қосымшаға сәйкес нысан бойынша беріледі.</w:t>
      </w:r>
    </w:p>
    <w:bookmarkEnd w:id="367"/>
    <w:bookmarkStart w:name="z376" w:id="368"/>
    <w:p>
      <w:pPr>
        <w:spacing w:after="0"/>
        <w:ind w:left="0"/>
        <w:jc w:val="both"/>
      </w:pPr>
      <w:r>
        <w:rPr>
          <w:rFonts w:ascii="Times New Roman"/>
          <w:b w:val="false"/>
          <w:i w:val="false"/>
          <w:color w:val="000000"/>
          <w:sz w:val="28"/>
        </w:rPr>
        <w:t>
      67. БИЖ ТЭН-нің жалпы тұжырымдары:</w:t>
      </w:r>
    </w:p>
    <w:bookmarkEnd w:id="368"/>
    <w:bookmarkStart w:name="z377" w:id="369"/>
    <w:p>
      <w:pPr>
        <w:spacing w:after="0"/>
        <w:ind w:left="0"/>
        <w:jc w:val="both"/>
      </w:pPr>
      <w:r>
        <w:rPr>
          <w:rFonts w:ascii="Times New Roman"/>
          <w:b w:val="false"/>
          <w:i w:val="false"/>
          <w:color w:val="000000"/>
          <w:sz w:val="28"/>
        </w:rPr>
        <w:t>
      1) жобаны іске асырудың неғұрлым оңтайлы нұсқасын таңдаудың негіздемесін;</w:t>
      </w:r>
    </w:p>
    <w:bookmarkEnd w:id="369"/>
    <w:bookmarkStart w:name="z378" w:id="370"/>
    <w:p>
      <w:pPr>
        <w:spacing w:after="0"/>
        <w:ind w:left="0"/>
        <w:jc w:val="both"/>
      </w:pPr>
      <w:r>
        <w:rPr>
          <w:rFonts w:ascii="Times New Roman"/>
          <w:b w:val="false"/>
          <w:i w:val="false"/>
          <w:color w:val="000000"/>
          <w:sz w:val="28"/>
        </w:rPr>
        <w:t>
      2) жобаны іске асырудың таңдалған нұсқасының негізгі кемшіліктері мен артықшылықтарын;</w:t>
      </w:r>
    </w:p>
    <w:bookmarkEnd w:id="370"/>
    <w:bookmarkStart w:name="z379" w:id="371"/>
    <w:p>
      <w:pPr>
        <w:spacing w:after="0"/>
        <w:ind w:left="0"/>
        <w:jc w:val="both"/>
      </w:pPr>
      <w:r>
        <w:rPr>
          <w:rFonts w:ascii="Times New Roman"/>
          <w:b w:val="false"/>
          <w:i w:val="false"/>
          <w:color w:val="000000"/>
          <w:sz w:val="28"/>
        </w:rPr>
        <w:t>
      3) таңдалған нұсқа бойынша негізгі техникалық-экономикалық параметрлерді (көрсеткіштерді):</w:t>
      </w:r>
    </w:p>
    <w:bookmarkEnd w:id="371"/>
    <w:bookmarkStart w:name="z380" w:id="372"/>
    <w:p>
      <w:pPr>
        <w:spacing w:after="0"/>
        <w:ind w:left="0"/>
        <w:jc w:val="both"/>
      </w:pPr>
      <w:r>
        <w:rPr>
          <w:rFonts w:ascii="Times New Roman"/>
          <w:b w:val="false"/>
          <w:i w:val="false"/>
          <w:color w:val="000000"/>
          <w:sz w:val="28"/>
        </w:rPr>
        <w:t>
      жобаның іске асырылатын орнын;</w:t>
      </w:r>
    </w:p>
    <w:bookmarkEnd w:id="372"/>
    <w:bookmarkStart w:name="z381" w:id="373"/>
    <w:p>
      <w:pPr>
        <w:spacing w:after="0"/>
        <w:ind w:left="0"/>
        <w:jc w:val="both"/>
      </w:pPr>
      <w:r>
        <w:rPr>
          <w:rFonts w:ascii="Times New Roman"/>
          <w:b w:val="false"/>
          <w:i w:val="false"/>
          <w:color w:val="000000"/>
          <w:sz w:val="28"/>
        </w:rPr>
        <w:t>
      түпкілікті нәтиже көрсеткіштері;</w:t>
      </w:r>
    </w:p>
    <w:bookmarkEnd w:id="373"/>
    <w:bookmarkStart w:name="z382" w:id="374"/>
    <w:p>
      <w:pPr>
        <w:spacing w:after="0"/>
        <w:ind w:left="0"/>
        <w:jc w:val="both"/>
      </w:pPr>
      <w:r>
        <w:rPr>
          <w:rFonts w:ascii="Times New Roman"/>
          <w:b w:val="false"/>
          <w:i w:val="false"/>
          <w:color w:val="000000"/>
          <w:sz w:val="28"/>
        </w:rPr>
        <w:t>
      жобаның құрамдауыштарын;</w:t>
      </w:r>
    </w:p>
    <w:bookmarkEnd w:id="374"/>
    <w:bookmarkStart w:name="z383" w:id="375"/>
    <w:p>
      <w:pPr>
        <w:spacing w:after="0"/>
        <w:ind w:left="0"/>
        <w:jc w:val="both"/>
      </w:pPr>
      <w:r>
        <w:rPr>
          <w:rFonts w:ascii="Times New Roman"/>
          <w:b w:val="false"/>
          <w:i w:val="false"/>
          <w:color w:val="000000"/>
          <w:sz w:val="28"/>
        </w:rPr>
        <w:t>
      қаржыландырылуы жылдарға және құрамдауыштар бойынша бөлінген жобаның жалпы құнын қамтиды.</w:t>
      </w:r>
    </w:p>
    <w:bookmarkEnd w:id="375"/>
    <w:bookmarkStart w:name="z384" w:id="376"/>
    <w:p>
      <w:pPr>
        <w:spacing w:after="0"/>
        <w:ind w:left="0"/>
        <w:jc w:val="both"/>
      </w:pPr>
      <w:r>
        <w:rPr>
          <w:rFonts w:ascii="Times New Roman"/>
          <w:b w:val="false"/>
          <w:i w:val="false"/>
          <w:color w:val="000000"/>
          <w:sz w:val="28"/>
        </w:rPr>
        <w:t>
      68. БИЖ ТЭН-ге қосымшалар осы Қағидаларға 7-17-қосымшаларда көрсетілген нысандарға сәйкес қосымша ақпаратты: диаграммаларды, суреттерді, жергілікті жердің карталарын және БИЖ ТЭН-де келтірілген ақпаратты растайтын және ашатын басқа да материалдар мен құжаттарды қамтуы мүмкін.</w:t>
      </w:r>
    </w:p>
    <w:bookmarkEnd w:id="376"/>
    <w:bookmarkStart w:name="z385" w:id="377"/>
    <w:p>
      <w:pPr>
        <w:spacing w:after="0"/>
        <w:ind w:left="0"/>
        <w:jc w:val="both"/>
      </w:pPr>
      <w:r>
        <w:rPr>
          <w:rFonts w:ascii="Times New Roman"/>
          <w:b w:val="false"/>
          <w:i w:val="false"/>
          <w:color w:val="000000"/>
          <w:sz w:val="28"/>
        </w:rPr>
        <w:t>
      69. Құрылыс саласындағы жобалар бойынша БИЖ ТЭН-іне қосымшалар картографиялық және басқа да графикалық материалдарды, оның ішінде құрылыс объектісін орналастыратын және оның инженерлік желілер мен коммуникацияларға жалғасатын жері көрсетіле отырып, ахуалдық жоспар схемасын, жер учаскесінің көлемдерін негіздейтін объектінің бас жоспарының схемаларын, сондай-ақ тиісті технологиялық, сәулеттік және көлемдік-жоспарлау шешімдерінің схемаларын, сызбаларын (эскиздік жобаларды) да қамтиды.</w:t>
      </w:r>
    </w:p>
    <w:bookmarkEnd w:id="377"/>
    <w:bookmarkStart w:name="z386" w:id="378"/>
    <w:p>
      <w:pPr>
        <w:spacing w:after="0"/>
        <w:ind w:left="0"/>
        <w:jc w:val="both"/>
      </w:pPr>
      <w:r>
        <w:rPr>
          <w:rFonts w:ascii="Times New Roman"/>
          <w:b w:val="false"/>
          <w:i w:val="false"/>
          <w:color w:val="000000"/>
          <w:sz w:val="28"/>
        </w:rPr>
        <w:t>
      70. Іске асырылуы сыртқы қарыз есебінен болжанатын жобалар бойынша ТЭН қарыз алудың мынадай құрамдауыштарының: жобаны басқару, құрылысты қадағалау, институционалдық дамыту бойынша көрсетілетін консультациялық қызметтердің құны мен қажеттігін негіздейтін қосымшаны қамтиды.</w:t>
      </w:r>
    </w:p>
    <w:bookmarkEnd w:id="378"/>
    <w:bookmarkStart w:name="z387" w:id="379"/>
    <w:p>
      <w:pPr>
        <w:spacing w:after="0"/>
        <w:ind w:left="0"/>
        <w:jc w:val="both"/>
      </w:pPr>
      <w:r>
        <w:rPr>
          <w:rFonts w:ascii="Times New Roman"/>
          <w:b w:val="false"/>
          <w:i w:val="false"/>
          <w:color w:val="000000"/>
          <w:sz w:val="28"/>
        </w:rPr>
        <w:t>
      Аталған қосымша:</w:t>
      </w:r>
    </w:p>
    <w:bookmarkEnd w:id="379"/>
    <w:bookmarkStart w:name="z388" w:id="380"/>
    <w:p>
      <w:pPr>
        <w:spacing w:after="0"/>
        <w:ind w:left="0"/>
        <w:jc w:val="both"/>
      </w:pPr>
      <w:r>
        <w:rPr>
          <w:rFonts w:ascii="Times New Roman"/>
          <w:b w:val="false"/>
          <w:i w:val="false"/>
          <w:color w:val="000000"/>
          <w:sz w:val="28"/>
        </w:rPr>
        <w:t>
      1) жобаны басқару мен құрылысты қадағалау бойынша жергілікті (отандық) және халықаралық (шетелдік) консультанттардың нарығын салыстырып талдауды, тиісті халықаралық сертификаттар мен жұмыс тәжірибесінің болуын;</w:t>
      </w:r>
    </w:p>
    <w:bookmarkEnd w:id="380"/>
    <w:bookmarkStart w:name="z389" w:id="381"/>
    <w:p>
      <w:pPr>
        <w:spacing w:after="0"/>
        <w:ind w:left="0"/>
        <w:jc w:val="both"/>
      </w:pPr>
      <w:r>
        <w:rPr>
          <w:rFonts w:ascii="Times New Roman"/>
          <w:b w:val="false"/>
          <w:i w:val="false"/>
          <w:color w:val="000000"/>
          <w:sz w:val="28"/>
        </w:rPr>
        <w:t>
      2) жұмыстардың көлемі мен күтілетін нәтижелерді, мерзімдерді, көрсетілетін қызметтер үшін ақы төлеу мөлшерлемелері мен қаржыландыру көздерінің талдауын;</w:t>
      </w:r>
    </w:p>
    <w:bookmarkEnd w:id="381"/>
    <w:bookmarkStart w:name="z390" w:id="382"/>
    <w:p>
      <w:pPr>
        <w:spacing w:after="0"/>
        <w:ind w:left="0"/>
        <w:jc w:val="both"/>
      </w:pPr>
      <w:r>
        <w:rPr>
          <w:rFonts w:ascii="Times New Roman"/>
          <w:b w:val="false"/>
          <w:i w:val="false"/>
          <w:color w:val="000000"/>
          <w:sz w:val="28"/>
        </w:rPr>
        <w:t>
      3) консультанттардың қажетті саны (егер жоба жеке консультанттарды жалдауды талап етсе) мен олардың талап етілетін мамандандырылуының негіздемесін;</w:t>
      </w:r>
    </w:p>
    <w:bookmarkEnd w:id="382"/>
    <w:bookmarkStart w:name="z391" w:id="383"/>
    <w:p>
      <w:pPr>
        <w:spacing w:after="0"/>
        <w:ind w:left="0"/>
        <w:jc w:val="both"/>
      </w:pPr>
      <w:r>
        <w:rPr>
          <w:rFonts w:ascii="Times New Roman"/>
          <w:b w:val="false"/>
          <w:i w:val="false"/>
          <w:color w:val="000000"/>
          <w:sz w:val="28"/>
        </w:rPr>
        <w:t>
      4) консультанттарды тарту бойынша техникалық тапсырманың жобасын;</w:t>
      </w:r>
    </w:p>
    <w:bookmarkEnd w:id="383"/>
    <w:bookmarkStart w:name="z392" w:id="384"/>
    <w:p>
      <w:pPr>
        <w:spacing w:after="0"/>
        <w:ind w:left="0"/>
        <w:jc w:val="both"/>
      </w:pPr>
      <w:r>
        <w:rPr>
          <w:rFonts w:ascii="Times New Roman"/>
          <w:b w:val="false"/>
          <w:i w:val="false"/>
          <w:color w:val="000000"/>
          <w:sz w:val="28"/>
        </w:rPr>
        <w:t>
      5) пайдаланылатын ақпарат көздерін қамтиды.</w:t>
      </w:r>
    </w:p>
    <w:bookmarkEnd w:id="384"/>
    <w:bookmarkStart w:name="z393" w:id="385"/>
    <w:p>
      <w:pPr>
        <w:spacing w:after="0"/>
        <w:ind w:left="0"/>
        <w:jc w:val="both"/>
      </w:pPr>
      <w:r>
        <w:rPr>
          <w:rFonts w:ascii="Times New Roman"/>
          <w:b w:val="false"/>
          <w:i w:val="false"/>
          <w:color w:val="000000"/>
          <w:sz w:val="28"/>
        </w:rPr>
        <w:t>
      Іске асырылуы сыртқы қарыз алу есебінен болжанатын БИЖ ТЭН-ін әзірлеу бойынша есептеулер халықаралық қаржы ұйымдары ұсынатын ақпарат негізінде жүзеге асырылады.</w:t>
      </w:r>
    </w:p>
    <w:bookmarkEnd w:id="385"/>
    <w:bookmarkStart w:name="z394" w:id="386"/>
    <w:p>
      <w:pPr>
        <w:spacing w:after="0"/>
        <w:ind w:left="0"/>
        <w:jc w:val="left"/>
      </w:pPr>
      <w:r>
        <w:rPr>
          <w:rFonts w:ascii="Times New Roman"/>
          <w:b/>
          <w:i w:val="false"/>
          <w:color w:val="000000"/>
        </w:rPr>
        <w:t xml:space="preserve"> 5-параграф. Бюджеттік инвестициялық жобаның техникалық-экономикалық негіздемесінің қажетті сараптамаларын жүргізу</w:t>
      </w:r>
    </w:p>
    <w:bookmarkEnd w:id="386"/>
    <w:bookmarkStart w:name="z395" w:id="387"/>
    <w:p>
      <w:pPr>
        <w:spacing w:after="0"/>
        <w:ind w:left="0"/>
        <w:jc w:val="both"/>
      </w:pPr>
      <w:r>
        <w:rPr>
          <w:rFonts w:ascii="Times New Roman"/>
          <w:b w:val="false"/>
          <w:i w:val="false"/>
          <w:color w:val="000000"/>
          <w:sz w:val="28"/>
        </w:rPr>
        <w:t>
      71. Белгіленген техникалық-экономикалық параметрлерді растау үшін БИЖ ТЭН Қазақстан Республикасының заңнамасында көзделген экономикалық және басқа да сараптамалардан өтуі тиіс.</w:t>
      </w:r>
    </w:p>
    <w:bookmarkEnd w:id="387"/>
    <w:bookmarkStart w:name="z396" w:id="388"/>
    <w:p>
      <w:pPr>
        <w:spacing w:after="0"/>
        <w:ind w:left="0"/>
        <w:jc w:val="both"/>
      </w:pPr>
      <w:r>
        <w:rPr>
          <w:rFonts w:ascii="Times New Roman"/>
          <w:b w:val="false"/>
          <w:i w:val="false"/>
          <w:color w:val="000000"/>
          <w:sz w:val="28"/>
        </w:rPr>
        <w:t>
      72. Құрамында сәулет, қала құрылысы және құрылыс шешімдері бар БИЖ ТЭН-інің сараптамасы Қазақстан Республикасының сәулет, қала құрылысы және құрылыс қызметі туралы заңнамасына сәйкес жүргізіледі.</w:t>
      </w:r>
    </w:p>
    <w:bookmarkEnd w:id="388"/>
    <w:bookmarkStart w:name="z397" w:id="389"/>
    <w:p>
      <w:pPr>
        <w:spacing w:after="0"/>
        <w:ind w:left="0"/>
        <w:jc w:val="both"/>
      </w:pPr>
      <w:r>
        <w:rPr>
          <w:rFonts w:ascii="Times New Roman"/>
          <w:b w:val="false"/>
          <w:i w:val="false"/>
          <w:color w:val="000000"/>
          <w:sz w:val="28"/>
        </w:rPr>
        <w:t>
      73. Республикалық БИЖ ТЭН-інің экономикалық сараптамасын БИЖ ТЭН-інің экономикалық сараптамасын жүзеге асыруға Қазақстан Республикасының Үкіметі айқындаған заңды тұлға жүзеге асырады.</w:t>
      </w:r>
    </w:p>
    <w:bookmarkEnd w:id="389"/>
    <w:bookmarkStart w:name="z398" w:id="390"/>
    <w:p>
      <w:pPr>
        <w:spacing w:after="0"/>
        <w:ind w:left="0"/>
        <w:jc w:val="both"/>
      </w:pPr>
      <w:r>
        <w:rPr>
          <w:rFonts w:ascii="Times New Roman"/>
          <w:b w:val="false"/>
          <w:i w:val="false"/>
          <w:color w:val="000000"/>
          <w:sz w:val="28"/>
        </w:rPr>
        <w:t>
      74. Жергілікті БИЖ ТЭН-інің, сондай-ақ нысаналы даму трансферттері мен республикалық бюджеттен берілетін кредиттер есебінен қаржыландырылуы жоспарланатын жобалардың ТЭН-іне экономикалық сараптаманы БИЖ ТЭН-інің экономикалық сараптамасын жүзеге асыруға жергілікті атқарушы органдар айқындайтын заңды тұлғалар жүзеге асырады.</w:t>
      </w:r>
    </w:p>
    <w:bookmarkEnd w:id="390"/>
    <w:bookmarkStart w:name="z399" w:id="391"/>
    <w:p>
      <w:pPr>
        <w:spacing w:after="0"/>
        <w:ind w:left="0"/>
        <w:jc w:val="both"/>
      </w:pPr>
      <w:r>
        <w:rPr>
          <w:rFonts w:ascii="Times New Roman"/>
          <w:b w:val="false"/>
          <w:i w:val="false"/>
          <w:color w:val="000000"/>
          <w:sz w:val="28"/>
        </w:rPr>
        <w:t>
      75. БИЖ ТЭН-інің экономикалық сараптамасы ұсынылған БИЖ ТЭН-інің, бюджет саясаты жөніндегі орталық уәкілетті органның немесе мемлекеттік жоспарлау жөніндегі жергілікті уәкілетті органның инвестициялық ұсынысқа арналған экономикалық қорытындысының және жобаның ерекшелігіне қарай талап етілетін БИЖ ТЭН-і сараптамаларының тиісті оң қорытындыларының, атап айтқанда:</w:t>
      </w:r>
    </w:p>
    <w:bookmarkEnd w:id="391"/>
    <w:bookmarkStart w:name="z400" w:id="392"/>
    <w:p>
      <w:pPr>
        <w:spacing w:after="0"/>
        <w:ind w:left="0"/>
        <w:jc w:val="both"/>
      </w:pPr>
      <w:r>
        <w:rPr>
          <w:rFonts w:ascii="Times New Roman"/>
          <w:b w:val="false"/>
          <w:i w:val="false"/>
          <w:color w:val="000000"/>
          <w:sz w:val="28"/>
        </w:rPr>
        <w:t>
      1) ведомстводан тыс кешенді сараптама қорытындысының;</w:t>
      </w:r>
    </w:p>
    <w:bookmarkEnd w:id="392"/>
    <w:bookmarkStart w:name="z401" w:id="393"/>
    <w:p>
      <w:pPr>
        <w:spacing w:after="0"/>
        <w:ind w:left="0"/>
        <w:jc w:val="both"/>
      </w:pPr>
      <w:r>
        <w:rPr>
          <w:rFonts w:ascii="Times New Roman"/>
          <w:b w:val="false"/>
          <w:i w:val="false"/>
          <w:color w:val="000000"/>
          <w:sz w:val="28"/>
        </w:rPr>
        <w:t>
      2) салалық сараптама қорытындысының негізінде жүргізіледі.</w:t>
      </w:r>
    </w:p>
    <w:bookmarkEnd w:id="393"/>
    <w:bookmarkStart w:name="z402" w:id="394"/>
    <w:p>
      <w:pPr>
        <w:spacing w:after="0"/>
        <w:ind w:left="0"/>
        <w:jc w:val="both"/>
      </w:pPr>
      <w:r>
        <w:rPr>
          <w:rFonts w:ascii="Times New Roman"/>
          <w:b w:val="false"/>
          <w:i w:val="false"/>
          <w:color w:val="000000"/>
          <w:sz w:val="28"/>
        </w:rPr>
        <w:t>
      76. Жобаның ерекшелігіне байланысты БИЖ бойынша мынадай бастапқы құжаттар:</w:t>
      </w:r>
    </w:p>
    <w:bookmarkEnd w:id="394"/>
    <w:bookmarkStart w:name="z403" w:id="395"/>
    <w:p>
      <w:pPr>
        <w:spacing w:after="0"/>
        <w:ind w:left="0"/>
        <w:jc w:val="both"/>
      </w:pPr>
      <w:r>
        <w:rPr>
          <w:rFonts w:ascii="Times New Roman"/>
          <w:b w:val="false"/>
          <w:i w:val="false"/>
          <w:color w:val="000000"/>
          <w:sz w:val="28"/>
        </w:rPr>
        <w:t>
      1) құрылыс қызметін болжайтын жобалар бойынша БИЖ ТЭН-іне салалық, ведомстводан тыс кешенді сараптамалардың қорытындылары, сондай-ақ БИЖ ТЭН-ін әзірлеу тапсырмасына қоса берілетін құжаттардың көшірмелері, оның ішінде техникалық шарттар, жергілікті атқарушы органдардың жаңа объектілердің құрылысын болжайтын жобалар бойынша жер учаскелерін бөлу туралы шешімдері (қажет болған жағдайда жер учаскелерінің меншік иелері мен жерді пайдаланушылар шығындарының, алып қойылатын алқаптардың түріне қарай ауыл шаруашылығы мен орман шаруашылығы өндірісі ысыраптарының есептеулерін қоса бере отырып) және қолданыстағы объектілерді реконструкциялауды болжайтын жобалар бойынша жылжымайтын мүлікке құқық белгілейтін тиісті құжаттардың көшірмелері;</w:t>
      </w:r>
    </w:p>
    <w:bookmarkEnd w:id="395"/>
    <w:bookmarkStart w:name="z404" w:id="396"/>
    <w:p>
      <w:pPr>
        <w:spacing w:after="0"/>
        <w:ind w:left="0"/>
        <w:jc w:val="both"/>
      </w:pPr>
      <w:r>
        <w:rPr>
          <w:rFonts w:ascii="Times New Roman"/>
          <w:b w:val="false"/>
          <w:i w:val="false"/>
          <w:color w:val="000000"/>
          <w:sz w:val="28"/>
        </w:rPr>
        <w:t>
      2) объектіні пайдалануға беру шығындары болған жағдайда, ведомстволық нормативтерге сәйкес объектіні пайдалануға беру шығындары (іске қосу-баптау жұмыстары) бойынша уәкілетті мемлекеттік органның салалық сараптамасының және ведомстводан тыс кешенді сараптаманың қорытындылары талап етіледі.</w:t>
      </w:r>
    </w:p>
    <w:bookmarkEnd w:id="396"/>
    <w:bookmarkStart w:name="z405" w:id="397"/>
    <w:p>
      <w:pPr>
        <w:spacing w:after="0"/>
        <w:ind w:left="0"/>
        <w:jc w:val="both"/>
      </w:pP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ірі бірыңғай энергетикалық жүйе объектілері мен техникалық күрделі атом және жылу энергетикалық кешен объектілері үшін іске қосу-баптау жұмыстары бойынша шығындар елдің әлеуметтік-экономикалық тұрақтылығына қауіп төнуі туралы растауы бар уәкілетті мемлекеттік органның салалық сараптама қорытындысында көрсетілген есептеулерге сәйкес жүзеге асырылады;</w:t>
      </w:r>
    </w:p>
    <w:bookmarkEnd w:id="397"/>
    <w:bookmarkStart w:name="z406" w:id="398"/>
    <w:p>
      <w:pPr>
        <w:spacing w:after="0"/>
        <w:ind w:left="0"/>
        <w:jc w:val="both"/>
      </w:pPr>
      <w:r>
        <w:rPr>
          <w:rFonts w:ascii="Times New Roman"/>
          <w:b w:val="false"/>
          <w:i w:val="false"/>
          <w:color w:val="000000"/>
          <w:sz w:val="28"/>
        </w:rPr>
        <w:t>
      3) инновациялық және/немесе ғарыш қызметін болжайтын жобалар бойынша салалық және мемлекеттік ғылыми-техникалық сараптамалардың қорытындылары талап етіледі;</w:t>
      </w:r>
    </w:p>
    <w:bookmarkEnd w:id="398"/>
    <w:bookmarkStart w:name="z407" w:id="399"/>
    <w:p>
      <w:pPr>
        <w:spacing w:after="0"/>
        <w:ind w:left="0"/>
        <w:jc w:val="both"/>
      </w:pPr>
      <w:r>
        <w:rPr>
          <w:rFonts w:ascii="Times New Roman"/>
          <w:b w:val="false"/>
          <w:i w:val="false"/>
          <w:color w:val="000000"/>
          <w:sz w:val="28"/>
        </w:rPr>
        <w:t>
      Осы тармақта көрсетілген қорытындыларға қойылатын талаптар Қазақстан Республикасының заңнамасымен белгіленеді.</w:t>
      </w:r>
    </w:p>
    <w:bookmarkEnd w:id="399"/>
    <w:bookmarkStart w:name="z408" w:id="400"/>
    <w:p>
      <w:pPr>
        <w:spacing w:after="0"/>
        <w:ind w:left="0"/>
        <w:jc w:val="both"/>
      </w:pPr>
      <w:r>
        <w:rPr>
          <w:rFonts w:ascii="Times New Roman"/>
          <w:b w:val="false"/>
          <w:i w:val="false"/>
          <w:color w:val="000000"/>
          <w:sz w:val="28"/>
        </w:rPr>
        <w:t>
      77. Салалық сараптама қорытындысы:</w:t>
      </w:r>
    </w:p>
    <w:bookmarkEnd w:id="400"/>
    <w:bookmarkStart w:name="z409" w:id="401"/>
    <w:p>
      <w:pPr>
        <w:spacing w:after="0"/>
        <w:ind w:left="0"/>
        <w:jc w:val="both"/>
      </w:pPr>
      <w:r>
        <w:rPr>
          <w:rFonts w:ascii="Times New Roman"/>
          <w:b w:val="false"/>
          <w:i w:val="false"/>
          <w:color w:val="000000"/>
          <w:sz w:val="28"/>
        </w:rPr>
        <w:t>
      1) БИЖ ТЭН-інің БИЖ ТЭН-ін әзірлеуге арналған техникалық тапсырмаға сәйкестігін;</w:t>
      </w:r>
    </w:p>
    <w:bookmarkEnd w:id="401"/>
    <w:bookmarkStart w:name="z410" w:id="402"/>
    <w:p>
      <w:pPr>
        <w:spacing w:after="0"/>
        <w:ind w:left="0"/>
        <w:jc w:val="both"/>
      </w:pPr>
      <w:r>
        <w:rPr>
          <w:rFonts w:ascii="Times New Roman"/>
          <w:b w:val="false"/>
          <w:i w:val="false"/>
          <w:color w:val="000000"/>
          <w:sz w:val="28"/>
        </w:rPr>
        <w:t>
      2) саланың одан әрі дамуына ықпал ететін оның ағымдағы жай-күйінің проблемаларын;</w:t>
      </w:r>
    </w:p>
    <w:bookmarkEnd w:id="402"/>
    <w:bookmarkStart w:name="z411" w:id="403"/>
    <w:p>
      <w:pPr>
        <w:spacing w:after="0"/>
        <w:ind w:left="0"/>
        <w:jc w:val="both"/>
      </w:pPr>
      <w:r>
        <w:rPr>
          <w:rFonts w:ascii="Times New Roman"/>
          <w:b w:val="false"/>
          <w:i w:val="false"/>
          <w:color w:val="000000"/>
          <w:sz w:val="28"/>
        </w:rPr>
        <w:t>
      3) БИЖ-ді іске асыру болжанатын қазіргі саяси, әлеуметтік-экономикалық, құқықтық және басқа да жағдайларды;</w:t>
      </w:r>
    </w:p>
    <w:bookmarkEnd w:id="403"/>
    <w:bookmarkStart w:name="z412" w:id="404"/>
    <w:p>
      <w:pPr>
        <w:spacing w:after="0"/>
        <w:ind w:left="0"/>
        <w:jc w:val="both"/>
      </w:pPr>
      <w:r>
        <w:rPr>
          <w:rFonts w:ascii="Times New Roman"/>
          <w:b w:val="false"/>
          <w:i w:val="false"/>
          <w:color w:val="000000"/>
          <w:sz w:val="28"/>
        </w:rPr>
        <w:t>
      4) өнімдерге/көрсетілетін қызметке қазіргі және болжанатын сұраныстың (БИЖ өмірлік циклінің кезеңіне) немесе осы өңірде бар бәсекелестік ескеріле отырып, әлеуметтік-экономикалық қажеттіктің көрсеткіштерін;</w:t>
      </w:r>
    </w:p>
    <w:bookmarkEnd w:id="404"/>
    <w:bookmarkStart w:name="z413" w:id="405"/>
    <w:p>
      <w:pPr>
        <w:spacing w:after="0"/>
        <w:ind w:left="0"/>
        <w:jc w:val="both"/>
      </w:pPr>
      <w:r>
        <w:rPr>
          <w:rFonts w:ascii="Times New Roman"/>
          <w:b w:val="false"/>
          <w:i w:val="false"/>
          <w:color w:val="000000"/>
          <w:sz w:val="28"/>
        </w:rPr>
        <w:t>
      5) БИЖ-ді іске асырудан болатын пайда мен шығындарды бөлуді;</w:t>
      </w:r>
    </w:p>
    <w:bookmarkEnd w:id="405"/>
    <w:bookmarkStart w:name="z414" w:id="406"/>
    <w:p>
      <w:pPr>
        <w:spacing w:after="0"/>
        <w:ind w:left="0"/>
        <w:jc w:val="both"/>
      </w:pPr>
      <w:r>
        <w:rPr>
          <w:rFonts w:ascii="Times New Roman"/>
          <w:b w:val="false"/>
          <w:i w:val="false"/>
          <w:color w:val="000000"/>
          <w:sz w:val="28"/>
        </w:rPr>
        <w:t>
      6) БИЖ ТЭН-інде қабылданған технологиялық, техникалық шешімдерді, оның ішінде БИЖ-ді іске асыру кестесін бағалауды;</w:t>
      </w:r>
    </w:p>
    <w:bookmarkEnd w:id="406"/>
    <w:bookmarkStart w:name="z415" w:id="407"/>
    <w:p>
      <w:pPr>
        <w:spacing w:after="0"/>
        <w:ind w:left="0"/>
        <w:jc w:val="both"/>
      </w:pPr>
      <w:r>
        <w:rPr>
          <w:rFonts w:ascii="Times New Roman"/>
          <w:b w:val="false"/>
          <w:i w:val="false"/>
          <w:color w:val="000000"/>
          <w:sz w:val="28"/>
        </w:rPr>
        <w:t>
      7) баға шешімдерін, оның ішінде БИЖ ТЭН-інде келтірілген инвестициялық және пайдалану шығындарының барлық құрамдауыштары бойынша баға-сапа арақатынасының оңтайлылығын, тауарларға, жұмыстар мен көрсетілетін қызметтерге жоспарланып отырған бағаларды тиісті нарықтық бағалармен салыстыруды;</w:t>
      </w:r>
    </w:p>
    <w:bookmarkEnd w:id="407"/>
    <w:bookmarkStart w:name="z416" w:id="408"/>
    <w:p>
      <w:pPr>
        <w:spacing w:after="0"/>
        <w:ind w:left="0"/>
        <w:jc w:val="both"/>
      </w:pPr>
      <w:r>
        <w:rPr>
          <w:rFonts w:ascii="Times New Roman"/>
          <w:b w:val="false"/>
          <w:i w:val="false"/>
          <w:color w:val="000000"/>
          <w:sz w:val="28"/>
        </w:rPr>
        <w:t>
      8) БИЖ таңдаудың негіздемесімен қоса, проблеманы шешу нұсқасын таңдау кезінде оны шешудің оңтайлы жолы ретінде қаралған балама нұсқаларды;</w:t>
      </w:r>
    </w:p>
    <w:bookmarkEnd w:id="408"/>
    <w:bookmarkStart w:name="z417" w:id="409"/>
    <w:p>
      <w:pPr>
        <w:spacing w:after="0"/>
        <w:ind w:left="0"/>
        <w:jc w:val="both"/>
      </w:pPr>
      <w:r>
        <w:rPr>
          <w:rFonts w:ascii="Times New Roman"/>
          <w:b w:val="false"/>
          <w:i w:val="false"/>
          <w:color w:val="000000"/>
          <w:sz w:val="28"/>
        </w:rPr>
        <w:t>
      9) БИЖ іске асырылған және іске асырылмаған жағдайдағы экономика салаларына (аяларына) болжамды мультипликативтік әсерді, оның ішінде бюджеттің кіріс бөлігін толықтыруға, жаңа жұмыс орындарын құруға ықпалын;</w:t>
      </w:r>
    </w:p>
    <w:bookmarkEnd w:id="409"/>
    <w:bookmarkStart w:name="z418" w:id="410"/>
    <w:p>
      <w:pPr>
        <w:spacing w:after="0"/>
        <w:ind w:left="0"/>
        <w:jc w:val="both"/>
      </w:pPr>
      <w:r>
        <w:rPr>
          <w:rFonts w:ascii="Times New Roman"/>
          <w:b w:val="false"/>
          <w:i w:val="false"/>
          <w:color w:val="000000"/>
          <w:sz w:val="28"/>
        </w:rPr>
        <w:t>
      10) салалық уәкілетті мемлекеттік органдардың ведомстволық нормативтеріне сәйкес объектіні пайдалануға беру шығындарының негізділігін;</w:t>
      </w:r>
    </w:p>
    <w:bookmarkEnd w:id="410"/>
    <w:bookmarkStart w:name="z419" w:id="411"/>
    <w:p>
      <w:pPr>
        <w:spacing w:after="0"/>
        <w:ind w:left="0"/>
        <w:jc w:val="both"/>
      </w:pPr>
      <w:r>
        <w:rPr>
          <w:rFonts w:ascii="Times New Roman"/>
          <w:b w:val="false"/>
          <w:i w:val="false"/>
          <w:color w:val="000000"/>
          <w:sz w:val="28"/>
        </w:rPr>
        <w:t>
      11) БИЖ іске асырылған жағдайдағы ықтимал тәуекелдерді және оларды барынша азайту жөніндегі іс-шараларды бағалауды көздейді.</w:t>
      </w:r>
    </w:p>
    <w:bookmarkEnd w:id="411"/>
    <w:bookmarkStart w:name="z420" w:id="412"/>
    <w:p>
      <w:pPr>
        <w:spacing w:after="0"/>
        <w:ind w:left="0"/>
        <w:jc w:val="both"/>
      </w:pPr>
      <w:r>
        <w:rPr>
          <w:rFonts w:ascii="Times New Roman"/>
          <w:b w:val="false"/>
          <w:i w:val="false"/>
          <w:color w:val="000000"/>
          <w:sz w:val="28"/>
        </w:rPr>
        <w:t>
      78. Егер БИЖ-ді республикалық бюджет қаражаты есебінен іске асыру ұсынылған жағдайда, БИЖ салалық сараптама қорытындысын тиісті саладағы орталық уәкілетті орган ұсынады, БИЖ-ді белгілі бір салаға жатқызу мүмкін болмаған жағдайда салалық қорытындыны ББӘ-нің өзі ұсынады.</w:t>
      </w:r>
    </w:p>
    <w:bookmarkEnd w:id="412"/>
    <w:bookmarkStart w:name="z421" w:id="413"/>
    <w:p>
      <w:pPr>
        <w:spacing w:after="0"/>
        <w:ind w:left="0"/>
        <w:jc w:val="both"/>
      </w:pPr>
      <w:r>
        <w:rPr>
          <w:rFonts w:ascii="Times New Roman"/>
          <w:b w:val="false"/>
          <w:i w:val="false"/>
          <w:color w:val="000000"/>
          <w:sz w:val="28"/>
        </w:rPr>
        <w:t>
      Егер республикалық бюджет қаражаты есебінен іске асыру болжанатын БИЖ бірнеше салалық орталық мемлекеттік органдардың жауапкершілік аясын қозғаған жағдайда, көрсетілген салалық орталық мемлекеттік органдар БИЖ-дің тиісті салалық сараптамаларын қорытындыларын қосымша ұсынады.</w:t>
      </w:r>
    </w:p>
    <w:bookmarkEnd w:id="413"/>
    <w:bookmarkStart w:name="z422" w:id="414"/>
    <w:p>
      <w:pPr>
        <w:spacing w:after="0"/>
        <w:ind w:left="0"/>
        <w:jc w:val="both"/>
      </w:pPr>
      <w:r>
        <w:rPr>
          <w:rFonts w:ascii="Times New Roman"/>
          <w:b w:val="false"/>
          <w:i w:val="false"/>
          <w:color w:val="000000"/>
          <w:sz w:val="28"/>
        </w:rPr>
        <w:t>
      Бұл ретте, мемлекеттік органның бірінші басшысы не оны алмастыратын адам не мемлекеттік органның бірінші басшысы әрбір БИЖ бойынша жеке уәкілеттік берген адам қол қойған қосымша салалық сараптамалардың қорытындыларын тиісті салалық орталық мемлекеттік органдар БИЖ-дің іске асырылуының жетекшілік ететін салаға ықпалын бағалау және саланың басымдықтарына сәйкестігі бөлігінде ғана ұсынады.</w:t>
      </w:r>
    </w:p>
    <w:bookmarkEnd w:id="414"/>
    <w:bookmarkStart w:name="z423" w:id="415"/>
    <w:p>
      <w:pPr>
        <w:spacing w:after="0"/>
        <w:ind w:left="0"/>
        <w:jc w:val="both"/>
      </w:pPr>
      <w:r>
        <w:rPr>
          <w:rFonts w:ascii="Times New Roman"/>
          <w:b w:val="false"/>
          <w:i w:val="false"/>
          <w:color w:val="000000"/>
          <w:sz w:val="28"/>
        </w:rPr>
        <w:t>
      79. Егер БИЖ-ді жергілікті бюджет қаражаты немесе жоғары тұрған бюджеттен берілетін нысаналы даму трансферттері мен кредиттер есебінен іске асыру ұсынылған жағдайда, БИЖ салалық сараптамасының қорытындысын жергілікті бюджеттен қаржыландырылатын салалық жергілікті атқарушы орган ұсынады, БИЖ-ді қандай да бір салаға жатқызу мүмкін болмаған жағдайда салалық қорытындыны ББӘ өзі ұсынады.</w:t>
      </w:r>
    </w:p>
    <w:bookmarkEnd w:id="415"/>
    <w:bookmarkStart w:name="z424" w:id="416"/>
    <w:p>
      <w:pPr>
        <w:spacing w:after="0"/>
        <w:ind w:left="0"/>
        <w:jc w:val="both"/>
      </w:pPr>
      <w:r>
        <w:rPr>
          <w:rFonts w:ascii="Times New Roman"/>
          <w:b w:val="false"/>
          <w:i w:val="false"/>
          <w:color w:val="000000"/>
          <w:sz w:val="28"/>
        </w:rPr>
        <w:t>
      Егер жергілікті бюджет қаражаты немесе жоғары тұрған бюджеттен берілетін нысаналы даму трансферттері мен кредиттер есебінен іске асыру болжанатын БИЖ бірнеше салалық жергілікті органның жауапкершілік аясын қозғайтын болса, көрсетілген салалық жергілікті мемлекеттік органдар БИЖ салалық сараптамаларының тиісті қорытындыларын қосымша ұсынады.</w:t>
      </w:r>
    </w:p>
    <w:bookmarkEnd w:id="416"/>
    <w:bookmarkStart w:name="z425" w:id="417"/>
    <w:p>
      <w:pPr>
        <w:spacing w:after="0"/>
        <w:ind w:left="0"/>
        <w:jc w:val="both"/>
      </w:pPr>
      <w:r>
        <w:rPr>
          <w:rFonts w:ascii="Times New Roman"/>
          <w:b w:val="false"/>
          <w:i w:val="false"/>
          <w:color w:val="000000"/>
          <w:sz w:val="28"/>
        </w:rPr>
        <w:t>
      80. Салалық сараптаманың қорытындысына ББӘ – мемлекеттік органның бірінші басшысы не оны алмастыратын адам не ББӘ – мемлекеттік органның бірінші басшысы әрбір БИЖ бойынша жеке уәкілеттік берген адам қол қояды және Қазақстан Республикасының заңнамасында ресми құжаттар үшін белгіленген тәртіппен ресімделеді.</w:t>
      </w:r>
    </w:p>
    <w:bookmarkEnd w:id="417"/>
    <w:bookmarkStart w:name="z426" w:id="418"/>
    <w:p>
      <w:pPr>
        <w:spacing w:after="0"/>
        <w:ind w:left="0"/>
        <w:jc w:val="both"/>
      </w:pPr>
      <w:r>
        <w:rPr>
          <w:rFonts w:ascii="Times New Roman"/>
          <w:b w:val="false"/>
          <w:i w:val="false"/>
          <w:color w:val="000000"/>
          <w:sz w:val="28"/>
        </w:rPr>
        <w:t>
      81. БИЖ ТЭН-іне экономикалық сараптама жүргізу кезінде БИЖ-дің ерекшелігіне қарай жүргізілген сараптамаларда қамтылмаған мәселелер бойынша қосымша сараптамалар талап етілуі мүмкін.</w:t>
      </w:r>
    </w:p>
    <w:bookmarkEnd w:id="418"/>
    <w:bookmarkStart w:name="z427" w:id="419"/>
    <w:p>
      <w:pPr>
        <w:spacing w:after="0"/>
        <w:ind w:left="0"/>
        <w:jc w:val="both"/>
      </w:pPr>
      <w:r>
        <w:rPr>
          <w:rFonts w:ascii="Times New Roman"/>
          <w:b w:val="false"/>
          <w:i w:val="false"/>
          <w:color w:val="000000"/>
          <w:sz w:val="28"/>
        </w:rPr>
        <w:t>
      Жүргізілген сараптамаларда қамтылмаған немесе толық қамтылмаған мәселелер бойынша қосымша сараптамалар жүргізуді ББӘ қамтамасыз етеді.</w:t>
      </w:r>
    </w:p>
    <w:bookmarkEnd w:id="419"/>
    <w:bookmarkStart w:name="z428" w:id="420"/>
    <w:p>
      <w:pPr>
        <w:spacing w:after="0"/>
        <w:ind w:left="0"/>
        <w:jc w:val="both"/>
      </w:pPr>
      <w:r>
        <w:rPr>
          <w:rFonts w:ascii="Times New Roman"/>
          <w:b w:val="false"/>
          <w:i w:val="false"/>
          <w:color w:val="000000"/>
          <w:sz w:val="28"/>
        </w:rPr>
        <w:t>
      Қосымша сараптамаларға мыналар:</w:t>
      </w:r>
    </w:p>
    <w:bookmarkEnd w:id="420"/>
    <w:bookmarkStart w:name="z429" w:id="421"/>
    <w:p>
      <w:pPr>
        <w:spacing w:after="0"/>
        <w:ind w:left="0"/>
        <w:jc w:val="both"/>
      </w:pPr>
      <w:r>
        <w:rPr>
          <w:rFonts w:ascii="Times New Roman"/>
          <w:b w:val="false"/>
          <w:i w:val="false"/>
          <w:color w:val="000000"/>
          <w:sz w:val="28"/>
        </w:rPr>
        <w:t>
      1) ведомстводан тыс кешенді сараптама;</w:t>
      </w:r>
    </w:p>
    <w:bookmarkEnd w:id="421"/>
    <w:bookmarkStart w:name="z430" w:id="422"/>
    <w:p>
      <w:pPr>
        <w:spacing w:after="0"/>
        <w:ind w:left="0"/>
        <w:jc w:val="both"/>
      </w:pPr>
      <w:r>
        <w:rPr>
          <w:rFonts w:ascii="Times New Roman"/>
          <w:b w:val="false"/>
          <w:i w:val="false"/>
          <w:color w:val="000000"/>
          <w:sz w:val="28"/>
        </w:rPr>
        <w:t>
      2) уәкілетті мемлекеттік органның салалық сараптамасының қорытындысы жатады.</w:t>
      </w:r>
    </w:p>
    <w:bookmarkEnd w:id="422"/>
    <w:bookmarkStart w:name="z431" w:id="423"/>
    <w:p>
      <w:pPr>
        <w:spacing w:after="0"/>
        <w:ind w:left="0"/>
        <w:jc w:val="both"/>
      </w:pPr>
      <w:r>
        <w:rPr>
          <w:rFonts w:ascii="Times New Roman"/>
          <w:b w:val="false"/>
          <w:i w:val="false"/>
          <w:color w:val="000000"/>
          <w:sz w:val="28"/>
        </w:rPr>
        <w:t>
      82. Қажетті/пысықталған ақпаратты ұсыну және/немесе жүргізілген сараптамалармен қамтылмаған немесе толық қамтылмаған мәселелер бойынша қосымша сараптамаларды жүргізу бойынша сұрау салулар тиісті ББӘ-ге, сұрау салудың көшірмесі осы Қағидалардың 76-79, 82-тармақтарында көрсетілген құжаттардың толық топтамасы түскен күннен бастап 10 (он) жұмыс күні ішінде бюджет саясаты жөніндегі орталық уәкілетті органға немесе мемлекеттік жоспарлау жөніндегі жергілікті уәкілетті органға жіберіледі.</w:t>
      </w:r>
    </w:p>
    <w:bookmarkEnd w:id="423"/>
    <w:bookmarkStart w:name="z432" w:id="424"/>
    <w:p>
      <w:pPr>
        <w:spacing w:after="0"/>
        <w:ind w:left="0"/>
        <w:jc w:val="both"/>
      </w:pPr>
      <w:r>
        <w:rPr>
          <w:rFonts w:ascii="Times New Roman"/>
          <w:b w:val="false"/>
          <w:i w:val="false"/>
          <w:color w:val="000000"/>
          <w:sz w:val="28"/>
        </w:rPr>
        <w:t>
      Бұл ретте олардың сканерленген көшірмелері БИЖ қысқаша сипаттамасында көрсетілген ББӘ өкілінің электрондық пошта мекенжайына жіберіледі.</w:t>
      </w:r>
    </w:p>
    <w:bookmarkEnd w:id="424"/>
    <w:bookmarkStart w:name="z433" w:id="425"/>
    <w:p>
      <w:pPr>
        <w:spacing w:after="0"/>
        <w:ind w:left="0"/>
        <w:jc w:val="both"/>
      </w:pPr>
      <w:r>
        <w:rPr>
          <w:rFonts w:ascii="Times New Roman"/>
          <w:b w:val="false"/>
          <w:i w:val="false"/>
          <w:color w:val="000000"/>
          <w:sz w:val="28"/>
        </w:rPr>
        <w:t>
      83. ББӘ сұрау салу күнінен бастап 30 (отыз) жұмыс күні ішінде Қазақстан Республикасының Үкіметі не жергілікті атқарушы органдар БИЖ ТЭН-інің экономикалық сараптамасын жүзеге асыру үшін айқындаған заңды тұлғаға қажетті ақпаратты ұсынады.</w:t>
      </w:r>
    </w:p>
    <w:bookmarkEnd w:id="425"/>
    <w:bookmarkStart w:name="z434" w:id="426"/>
    <w:p>
      <w:pPr>
        <w:spacing w:after="0"/>
        <w:ind w:left="0"/>
        <w:jc w:val="both"/>
      </w:pPr>
      <w:r>
        <w:rPr>
          <w:rFonts w:ascii="Times New Roman"/>
          <w:b w:val="false"/>
          <w:i w:val="false"/>
          <w:color w:val="000000"/>
          <w:sz w:val="28"/>
        </w:rPr>
        <w:t>
      Қосымша ақпаратты (құжаттарды) белгіленген мерзімдерде ұсынбау БИЖ ТЭН-ін және оған қоса берілген құжаттарды пысықтауға қайтару үшін негіз болып табылады.</w:t>
      </w:r>
    </w:p>
    <w:bookmarkEnd w:id="426"/>
    <w:bookmarkStart w:name="z435" w:id="427"/>
    <w:p>
      <w:pPr>
        <w:spacing w:after="0"/>
        <w:ind w:left="0"/>
        <w:jc w:val="both"/>
      </w:pPr>
      <w:r>
        <w:rPr>
          <w:rFonts w:ascii="Times New Roman"/>
          <w:b w:val="false"/>
          <w:i w:val="false"/>
          <w:color w:val="000000"/>
          <w:sz w:val="28"/>
        </w:rPr>
        <w:t>
      БИЖ ТЭН сұралған материалдарды ұсынудың белгіленген мерзімдері өткен күннен бастап 5 (бес) жұмыс күнін кешіктірілмейтін мерзімде бюджет саясаты жөніндегі орталық уәкілетті органға немесе мемлекеттік жоспарлау жөніндегі жергілікті уәкілетті органға пысықтауға арналған қорытындымен қайтарылады.</w:t>
      </w:r>
    </w:p>
    <w:bookmarkEnd w:id="427"/>
    <w:bookmarkStart w:name="z436" w:id="428"/>
    <w:p>
      <w:pPr>
        <w:spacing w:after="0"/>
        <w:ind w:left="0"/>
        <w:jc w:val="both"/>
      </w:pPr>
      <w:r>
        <w:rPr>
          <w:rFonts w:ascii="Times New Roman"/>
          <w:b w:val="false"/>
          <w:i w:val="false"/>
          <w:color w:val="000000"/>
          <w:sz w:val="28"/>
        </w:rPr>
        <w:t>
      84. Басқа мемлекеттердің аумағында жүзеге асырылуы жоспарланған, сондай-ақ құрылыс қызметін көздемейтін БИЖ ТЭН-інің экономикалық сараптамасы БИЖ ТЭН-і және салалық сараптаманың қорытындысы негізінде жүргізіледі.</w:t>
      </w:r>
    </w:p>
    <w:bookmarkEnd w:id="428"/>
    <w:bookmarkStart w:name="z437" w:id="429"/>
    <w:p>
      <w:pPr>
        <w:spacing w:after="0"/>
        <w:ind w:left="0"/>
        <w:jc w:val="both"/>
      </w:pPr>
      <w:r>
        <w:rPr>
          <w:rFonts w:ascii="Times New Roman"/>
          <w:b w:val="false"/>
          <w:i w:val="false"/>
          <w:color w:val="000000"/>
          <w:sz w:val="28"/>
        </w:rPr>
        <w:t>
      Сондай-ақ БИЖ ТЭН-інің экономикалық сараптамасына аумағында БИЖ-ді іске асыру болжанатын мемлекеттердің заңнамасына сәйкес талап етілетін сараптамалар және осы қызметті реттейтін тиісті нормативтік құқықтық актілер ұсынылады. Қажет болған жағдайда тиісті сараптамалар мен талап етілетін нормативтік құқықтық актілердің аудармасын қамтамасыз етуді ББӘ жүзеге асырады.</w:t>
      </w:r>
    </w:p>
    <w:bookmarkEnd w:id="429"/>
    <w:bookmarkStart w:name="z438" w:id="430"/>
    <w:p>
      <w:pPr>
        <w:spacing w:after="0"/>
        <w:ind w:left="0"/>
        <w:jc w:val="both"/>
      </w:pPr>
      <w:r>
        <w:rPr>
          <w:rFonts w:ascii="Times New Roman"/>
          <w:b w:val="false"/>
          <w:i w:val="false"/>
          <w:color w:val="000000"/>
          <w:sz w:val="28"/>
        </w:rPr>
        <w:t>
      85. БИЖ ТЭН-інің экономикалық сараптамасының нәтижесі оң қорытынды немесе теріс қорытынды немесе себептері көрсетіле отырып, қайта қарауға қорытынды болып табылады.</w:t>
      </w:r>
    </w:p>
    <w:bookmarkEnd w:id="430"/>
    <w:bookmarkStart w:name="z439" w:id="431"/>
    <w:p>
      <w:pPr>
        <w:spacing w:after="0"/>
        <w:ind w:left="0"/>
        <w:jc w:val="both"/>
      </w:pPr>
      <w:r>
        <w:rPr>
          <w:rFonts w:ascii="Times New Roman"/>
          <w:b w:val="false"/>
          <w:i w:val="false"/>
          <w:color w:val="000000"/>
          <w:sz w:val="28"/>
        </w:rPr>
        <w:t>
      БИЖ ТЭН экономикалық сараптамасының оң қорытындысы құрылымы мен мазмұны осы Қағидаларға сәйкес келетін, сондай-ақ жобаның жүзеге асатындығына және тиімділігіне алғышарттары бар БИЖ ТЭН-іне беріледі.</w:t>
      </w:r>
    </w:p>
    <w:bookmarkEnd w:id="431"/>
    <w:bookmarkStart w:name="z440" w:id="432"/>
    <w:p>
      <w:pPr>
        <w:spacing w:after="0"/>
        <w:ind w:left="0"/>
        <w:jc w:val="both"/>
      </w:pPr>
      <w:r>
        <w:rPr>
          <w:rFonts w:ascii="Times New Roman"/>
          <w:b w:val="false"/>
          <w:i w:val="false"/>
          <w:color w:val="000000"/>
          <w:sz w:val="28"/>
        </w:rPr>
        <w:t>
      Оң қорытындыда ескертпелермен пікір білдіруге ықпал еткен факторлар сипаттала отырып, ескертпелердің болуына жол беріледі. Экономикалық қорытындының ескертпелері жобаны басқарудың тиісті жоспары шеңберінде инвестицияларды жүзеге асыру кезінде ескеріледі.</w:t>
      </w:r>
    </w:p>
    <w:bookmarkEnd w:id="432"/>
    <w:bookmarkStart w:name="z441" w:id="433"/>
    <w:p>
      <w:pPr>
        <w:spacing w:after="0"/>
        <w:ind w:left="0"/>
        <w:jc w:val="both"/>
      </w:pPr>
      <w:r>
        <w:rPr>
          <w:rFonts w:ascii="Times New Roman"/>
          <w:b w:val="false"/>
          <w:i w:val="false"/>
          <w:color w:val="000000"/>
          <w:sz w:val="28"/>
        </w:rPr>
        <w:t>
      БИЖ ТЭН экономикалық сараптамасының теріс қорытындысы бағалау нәтижелері жобаның іске аспайтындығын және/немесе тиімсіздігін көрсетіп отырған не БИЖ-ді іске асырудың басқа түрлері мен тәсілдері айқындалған БИЖ ТЭН-іне беріледі.</w:t>
      </w:r>
    </w:p>
    <w:bookmarkEnd w:id="433"/>
    <w:bookmarkStart w:name="z442" w:id="434"/>
    <w:p>
      <w:pPr>
        <w:spacing w:after="0"/>
        <w:ind w:left="0"/>
        <w:jc w:val="both"/>
      </w:pPr>
      <w:r>
        <w:rPr>
          <w:rFonts w:ascii="Times New Roman"/>
          <w:b w:val="false"/>
          <w:i w:val="false"/>
          <w:color w:val="000000"/>
          <w:sz w:val="28"/>
        </w:rPr>
        <w:t>
      Мынадай:</w:t>
      </w:r>
    </w:p>
    <w:bookmarkEnd w:id="434"/>
    <w:bookmarkStart w:name="z443" w:id="435"/>
    <w:p>
      <w:pPr>
        <w:spacing w:after="0"/>
        <w:ind w:left="0"/>
        <w:jc w:val="both"/>
      </w:pPr>
      <w:r>
        <w:rPr>
          <w:rFonts w:ascii="Times New Roman"/>
          <w:b w:val="false"/>
          <w:i w:val="false"/>
          <w:color w:val="000000"/>
          <w:sz w:val="28"/>
        </w:rPr>
        <w:t>
      1) қосымша материалдар белгіленген мерзімдерде ұсынылмаған;</w:t>
      </w:r>
    </w:p>
    <w:bookmarkEnd w:id="435"/>
    <w:bookmarkStart w:name="z444" w:id="436"/>
    <w:p>
      <w:pPr>
        <w:spacing w:after="0"/>
        <w:ind w:left="0"/>
        <w:jc w:val="both"/>
      </w:pPr>
      <w:r>
        <w:rPr>
          <w:rFonts w:ascii="Times New Roman"/>
          <w:b w:val="false"/>
          <w:i w:val="false"/>
          <w:color w:val="000000"/>
          <w:sz w:val="28"/>
        </w:rPr>
        <w:t>
      2) БИЖ ТЭН-і Қағидалардың талаптарына сәйкес келмеген жағдайларда БИЖ ТЭН-ін және оның құжаттарын пысықтауға қорытындыны ББӘ бір мезгілде мемлекеттік жоспарлау жөніндегі орталық уәкілетті органды хабардар ете отырып жібереді.</w:t>
      </w:r>
    </w:p>
    <w:bookmarkEnd w:id="436"/>
    <w:bookmarkStart w:name="z445" w:id="437"/>
    <w:p>
      <w:pPr>
        <w:spacing w:after="0"/>
        <w:ind w:left="0"/>
        <w:jc w:val="both"/>
      </w:pPr>
      <w:r>
        <w:rPr>
          <w:rFonts w:ascii="Times New Roman"/>
          <w:b w:val="false"/>
          <w:i w:val="false"/>
          <w:color w:val="000000"/>
          <w:sz w:val="28"/>
        </w:rPr>
        <w:t>
      86. Сыртқы үкіметтік қарыздар қаражатынан қаржыландыру және республикалық бюджет қаражатынан сыртқы қарыздарды қоса қаржыландыру болжанатын БИЖ ТЭН-інің экономикалық сараптамасының қорытындысы техникалық көмекке, тауарларға, оқытуға, жоба құрылысын басқару, сүйемелдеу, институционалдық дамыту, қадағалау жөніндегі консультациялық көрсетілетін қызметтерге арналған шығыстарды бағалауды да қамтиды.</w:t>
      </w:r>
    </w:p>
    <w:bookmarkEnd w:id="437"/>
    <w:bookmarkStart w:name="z446" w:id="438"/>
    <w:p>
      <w:pPr>
        <w:spacing w:after="0"/>
        <w:ind w:left="0"/>
        <w:jc w:val="both"/>
      </w:pPr>
      <w:r>
        <w:rPr>
          <w:rFonts w:ascii="Times New Roman"/>
          <w:b w:val="false"/>
          <w:i w:val="false"/>
          <w:color w:val="000000"/>
          <w:sz w:val="28"/>
        </w:rPr>
        <w:t>
      87. БИЖ ТЭН-інің экономикалық сараптамасы Қазақстан Республикасының Үкіметі не жергілікті атқарушы органдар БИЖ ТЭН-інің экономикалық сараптамасын жүзеге асыру үшін айқындаған заңды тұлғаға толық құжаттар топтамасы келіп түскен күннен бастап 26 (жиырма алты) жұмыс күні ішінде жүргізіледі, оның нәтижелері бойынша тиісті қорытынды бюджет саясаты жөніндегі орталық уәкілетті органға немесе мемлекеттік жоспарлау жөніндегі жергілікті уәкілетті органға жіберіледі.</w:t>
      </w:r>
    </w:p>
    <w:bookmarkEnd w:id="438"/>
    <w:bookmarkStart w:name="z447" w:id="439"/>
    <w:p>
      <w:pPr>
        <w:spacing w:after="0"/>
        <w:ind w:left="0"/>
        <w:jc w:val="both"/>
      </w:pPr>
      <w:r>
        <w:rPr>
          <w:rFonts w:ascii="Times New Roman"/>
          <w:b w:val="false"/>
          <w:i w:val="false"/>
          <w:color w:val="000000"/>
          <w:sz w:val="28"/>
        </w:rPr>
        <w:t>
      88. БИЖ ТЭН-нің экономикалық сараптамасының қорытындысы:</w:t>
      </w:r>
    </w:p>
    <w:bookmarkEnd w:id="439"/>
    <w:bookmarkStart w:name="z448" w:id="440"/>
    <w:p>
      <w:pPr>
        <w:spacing w:after="0"/>
        <w:ind w:left="0"/>
        <w:jc w:val="both"/>
      </w:pPr>
      <w:r>
        <w:rPr>
          <w:rFonts w:ascii="Times New Roman"/>
          <w:b w:val="false"/>
          <w:i w:val="false"/>
          <w:color w:val="000000"/>
          <w:sz w:val="28"/>
        </w:rPr>
        <w:t>
      1) "Жобаның қысқаша сипаттамасы" бөлімін;</w:t>
      </w:r>
    </w:p>
    <w:bookmarkEnd w:id="440"/>
    <w:bookmarkStart w:name="z449" w:id="441"/>
    <w:p>
      <w:pPr>
        <w:spacing w:after="0"/>
        <w:ind w:left="0"/>
        <w:jc w:val="both"/>
      </w:pPr>
      <w:r>
        <w:rPr>
          <w:rFonts w:ascii="Times New Roman"/>
          <w:b w:val="false"/>
          <w:i w:val="false"/>
          <w:color w:val="000000"/>
          <w:sz w:val="28"/>
        </w:rPr>
        <w:t>
      2) "Жоба бойынша құжаттама құрамын бағалау" бөлімін;</w:t>
      </w:r>
    </w:p>
    <w:bookmarkEnd w:id="441"/>
    <w:bookmarkStart w:name="z450" w:id="442"/>
    <w:p>
      <w:pPr>
        <w:spacing w:after="0"/>
        <w:ind w:left="0"/>
        <w:jc w:val="both"/>
      </w:pPr>
      <w:r>
        <w:rPr>
          <w:rFonts w:ascii="Times New Roman"/>
          <w:b w:val="false"/>
          <w:i w:val="false"/>
          <w:color w:val="000000"/>
          <w:sz w:val="28"/>
        </w:rPr>
        <w:t>
      3) "Жобаның орындылығы туралы ақпарат" бөлімін;</w:t>
      </w:r>
    </w:p>
    <w:bookmarkEnd w:id="442"/>
    <w:bookmarkStart w:name="z451" w:id="443"/>
    <w:p>
      <w:pPr>
        <w:spacing w:after="0"/>
        <w:ind w:left="0"/>
        <w:jc w:val="both"/>
      </w:pPr>
      <w:r>
        <w:rPr>
          <w:rFonts w:ascii="Times New Roman"/>
          <w:b w:val="false"/>
          <w:i w:val="false"/>
          <w:color w:val="000000"/>
          <w:sz w:val="28"/>
        </w:rPr>
        <w:t>
      4) "Жобаның жүзеге асатындығына алғышарттардың болуын бағалау" бөлімін;</w:t>
      </w:r>
    </w:p>
    <w:bookmarkEnd w:id="443"/>
    <w:bookmarkStart w:name="z452" w:id="444"/>
    <w:p>
      <w:pPr>
        <w:spacing w:after="0"/>
        <w:ind w:left="0"/>
        <w:jc w:val="both"/>
      </w:pPr>
      <w:r>
        <w:rPr>
          <w:rFonts w:ascii="Times New Roman"/>
          <w:b w:val="false"/>
          <w:i w:val="false"/>
          <w:color w:val="000000"/>
          <w:sz w:val="28"/>
        </w:rPr>
        <w:t>
      5) "Жобаның тиімділігіне алғышарттардың болуын бағалау" бөлімін;</w:t>
      </w:r>
    </w:p>
    <w:bookmarkEnd w:id="444"/>
    <w:bookmarkStart w:name="z453" w:id="445"/>
    <w:p>
      <w:pPr>
        <w:spacing w:after="0"/>
        <w:ind w:left="0"/>
        <w:jc w:val="both"/>
      </w:pPr>
      <w:r>
        <w:rPr>
          <w:rFonts w:ascii="Times New Roman"/>
          <w:b w:val="false"/>
          <w:i w:val="false"/>
          <w:color w:val="000000"/>
          <w:sz w:val="28"/>
        </w:rPr>
        <w:t>
      6) "Жоба тәуекелдерін талдауды бағалау" бөлімін;</w:t>
      </w:r>
    </w:p>
    <w:bookmarkEnd w:id="445"/>
    <w:bookmarkStart w:name="z454" w:id="446"/>
    <w:p>
      <w:pPr>
        <w:spacing w:after="0"/>
        <w:ind w:left="0"/>
        <w:jc w:val="both"/>
      </w:pPr>
      <w:r>
        <w:rPr>
          <w:rFonts w:ascii="Times New Roman"/>
          <w:b w:val="false"/>
          <w:i w:val="false"/>
          <w:color w:val="000000"/>
          <w:sz w:val="28"/>
        </w:rPr>
        <w:t>
      7) "Жоба бойынша жалпы тұжырымдар" бөлімін қамтиды.</w:t>
      </w:r>
    </w:p>
    <w:bookmarkEnd w:id="446"/>
    <w:bookmarkStart w:name="z455" w:id="447"/>
    <w:p>
      <w:pPr>
        <w:spacing w:after="0"/>
        <w:ind w:left="0"/>
        <w:jc w:val="both"/>
      </w:pPr>
      <w:r>
        <w:rPr>
          <w:rFonts w:ascii="Times New Roman"/>
          <w:b w:val="false"/>
          <w:i w:val="false"/>
          <w:color w:val="000000"/>
          <w:sz w:val="28"/>
        </w:rPr>
        <w:t>
      89. "Жобаның қысқаша сипаттамасы" деген бөлімде БИЖ ТЭН-іне сәйкес мынадай ақпарат:</w:t>
      </w:r>
    </w:p>
    <w:bookmarkEnd w:id="447"/>
    <w:bookmarkStart w:name="z456" w:id="448"/>
    <w:p>
      <w:pPr>
        <w:spacing w:after="0"/>
        <w:ind w:left="0"/>
        <w:jc w:val="both"/>
      </w:pPr>
      <w:r>
        <w:rPr>
          <w:rFonts w:ascii="Times New Roman"/>
          <w:b w:val="false"/>
          <w:i w:val="false"/>
          <w:color w:val="000000"/>
          <w:sz w:val="28"/>
        </w:rPr>
        <w:t>
      1) жобаның атауы;</w:t>
      </w:r>
    </w:p>
    <w:bookmarkEnd w:id="448"/>
    <w:bookmarkStart w:name="z457" w:id="449"/>
    <w:p>
      <w:pPr>
        <w:spacing w:after="0"/>
        <w:ind w:left="0"/>
        <w:jc w:val="both"/>
      </w:pPr>
      <w:r>
        <w:rPr>
          <w:rFonts w:ascii="Times New Roman"/>
          <w:b w:val="false"/>
          <w:i w:val="false"/>
          <w:color w:val="000000"/>
          <w:sz w:val="28"/>
        </w:rPr>
        <w:t>
      2) ББӘ-нің атауы;</w:t>
      </w:r>
    </w:p>
    <w:bookmarkEnd w:id="449"/>
    <w:bookmarkStart w:name="z458" w:id="450"/>
    <w:p>
      <w:pPr>
        <w:spacing w:after="0"/>
        <w:ind w:left="0"/>
        <w:jc w:val="both"/>
      </w:pPr>
      <w:r>
        <w:rPr>
          <w:rFonts w:ascii="Times New Roman"/>
          <w:b w:val="false"/>
          <w:i w:val="false"/>
          <w:color w:val="000000"/>
          <w:sz w:val="28"/>
        </w:rPr>
        <w:t>
      3) жобаның іске асырылу кезеңі;</w:t>
      </w:r>
    </w:p>
    <w:bookmarkEnd w:id="450"/>
    <w:bookmarkStart w:name="z459" w:id="451"/>
    <w:p>
      <w:pPr>
        <w:spacing w:after="0"/>
        <w:ind w:left="0"/>
        <w:jc w:val="both"/>
      </w:pPr>
      <w:r>
        <w:rPr>
          <w:rFonts w:ascii="Times New Roman"/>
          <w:b w:val="false"/>
          <w:i w:val="false"/>
          <w:color w:val="000000"/>
          <w:sz w:val="28"/>
        </w:rPr>
        <w:t>
      4) жобаның мақсаты мен міндеттері;</w:t>
      </w:r>
    </w:p>
    <w:bookmarkEnd w:id="451"/>
    <w:bookmarkStart w:name="z460" w:id="452"/>
    <w:p>
      <w:pPr>
        <w:spacing w:after="0"/>
        <w:ind w:left="0"/>
        <w:jc w:val="both"/>
      </w:pPr>
      <w:r>
        <w:rPr>
          <w:rFonts w:ascii="Times New Roman"/>
          <w:b w:val="false"/>
          <w:i w:val="false"/>
          <w:color w:val="000000"/>
          <w:sz w:val="28"/>
        </w:rPr>
        <w:t>
      5) түпкілікті нәтиже көрсеткіштері;</w:t>
      </w:r>
    </w:p>
    <w:bookmarkEnd w:id="452"/>
    <w:bookmarkStart w:name="z461" w:id="453"/>
    <w:p>
      <w:pPr>
        <w:spacing w:after="0"/>
        <w:ind w:left="0"/>
        <w:jc w:val="both"/>
      </w:pPr>
      <w:r>
        <w:rPr>
          <w:rFonts w:ascii="Times New Roman"/>
          <w:b w:val="false"/>
          <w:i w:val="false"/>
          <w:color w:val="000000"/>
          <w:sz w:val="28"/>
        </w:rPr>
        <w:t>
      6) жобаны іске асыру орны;</w:t>
      </w:r>
    </w:p>
    <w:bookmarkEnd w:id="453"/>
    <w:bookmarkStart w:name="z462" w:id="454"/>
    <w:p>
      <w:pPr>
        <w:spacing w:after="0"/>
        <w:ind w:left="0"/>
        <w:jc w:val="both"/>
      </w:pPr>
      <w:r>
        <w:rPr>
          <w:rFonts w:ascii="Times New Roman"/>
          <w:b w:val="false"/>
          <w:i w:val="false"/>
          <w:color w:val="000000"/>
          <w:sz w:val="28"/>
        </w:rPr>
        <w:t>
      7) жобаның ауқымы мен қуаты;</w:t>
      </w:r>
    </w:p>
    <w:bookmarkEnd w:id="454"/>
    <w:bookmarkStart w:name="z463" w:id="455"/>
    <w:p>
      <w:pPr>
        <w:spacing w:after="0"/>
        <w:ind w:left="0"/>
        <w:jc w:val="both"/>
      </w:pPr>
      <w:r>
        <w:rPr>
          <w:rFonts w:ascii="Times New Roman"/>
          <w:b w:val="false"/>
          <w:i w:val="false"/>
          <w:color w:val="000000"/>
          <w:sz w:val="28"/>
        </w:rPr>
        <w:t>
      8) нысаналы топтар, оның ішінде негізгі пайда алушылар;</w:t>
      </w:r>
    </w:p>
    <w:bookmarkEnd w:id="455"/>
    <w:bookmarkStart w:name="z464" w:id="456"/>
    <w:p>
      <w:pPr>
        <w:spacing w:after="0"/>
        <w:ind w:left="0"/>
        <w:jc w:val="both"/>
      </w:pPr>
      <w:r>
        <w:rPr>
          <w:rFonts w:ascii="Times New Roman"/>
          <w:b w:val="false"/>
          <w:i w:val="false"/>
          <w:color w:val="000000"/>
          <w:sz w:val="28"/>
        </w:rPr>
        <w:t>
      9) жобаның құрамдауыштары;</w:t>
      </w:r>
    </w:p>
    <w:bookmarkEnd w:id="456"/>
    <w:bookmarkStart w:name="z465" w:id="457"/>
    <w:p>
      <w:pPr>
        <w:spacing w:after="0"/>
        <w:ind w:left="0"/>
        <w:jc w:val="both"/>
      </w:pPr>
      <w:r>
        <w:rPr>
          <w:rFonts w:ascii="Times New Roman"/>
          <w:b w:val="false"/>
          <w:i w:val="false"/>
          <w:color w:val="000000"/>
          <w:sz w:val="28"/>
        </w:rPr>
        <w:t>
      10) қаржыландырылуы жылдарға бөлінген жобаның жалпы құны;</w:t>
      </w:r>
    </w:p>
    <w:bookmarkEnd w:id="457"/>
    <w:bookmarkStart w:name="z466" w:id="458"/>
    <w:p>
      <w:pPr>
        <w:spacing w:after="0"/>
        <w:ind w:left="0"/>
        <w:jc w:val="both"/>
      </w:pPr>
      <w:r>
        <w:rPr>
          <w:rFonts w:ascii="Times New Roman"/>
          <w:b w:val="false"/>
          <w:i w:val="false"/>
          <w:color w:val="000000"/>
          <w:sz w:val="28"/>
        </w:rPr>
        <w:t>
      11) жобаны қаржыландыру көздері және нысаны көрсетіледі.</w:t>
      </w:r>
    </w:p>
    <w:bookmarkEnd w:id="458"/>
    <w:bookmarkStart w:name="z467" w:id="459"/>
    <w:p>
      <w:pPr>
        <w:spacing w:after="0"/>
        <w:ind w:left="0"/>
        <w:jc w:val="both"/>
      </w:pPr>
      <w:r>
        <w:rPr>
          <w:rFonts w:ascii="Times New Roman"/>
          <w:b w:val="false"/>
          <w:i w:val="false"/>
          <w:color w:val="000000"/>
          <w:sz w:val="28"/>
        </w:rPr>
        <w:t>
      90. "Жоба бойынша құжаттама құрамын бағалау" деген бөлім мыналарды:</w:t>
      </w:r>
    </w:p>
    <w:bookmarkEnd w:id="459"/>
    <w:bookmarkStart w:name="z468" w:id="460"/>
    <w:p>
      <w:pPr>
        <w:spacing w:after="0"/>
        <w:ind w:left="0"/>
        <w:jc w:val="both"/>
      </w:pPr>
      <w:r>
        <w:rPr>
          <w:rFonts w:ascii="Times New Roman"/>
          <w:b w:val="false"/>
          <w:i w:val="false"/>
          <w:color w:val="000000"/>
          <w:sz w:val="28"/>
        </w:rPr>
        <w:t>
      1) экономикалық сараптама жүргізу кезінде назарға алынған құжаттар мен материалдардың тізбесін:</w:t>
      </w:r>
    </w:p>
    <w:bookmarkEnd w:id="460"/>
    <w:bookmarkStart w:name="z469" w:id="461"/>
    <w:p>
      <w:pPr>
        <w:spacing w:after="0"/>
        <w:ind w:left="0"/>
        <w:jc w:val="both"/>
      </w:pPr>
      <w:r>
        <w:rPr>
          <w:rFonts w:ascii="Times New Roman"/>
          <w:b w:val="false"/>
          <w:i w:val="false"/>
          <w:color w:val="000000"/>
          <w:sz w:val="28"/>
        </w:rPr>
        <w:t>
      экономикалық сараптама жүргізу үшін қарауға ұсынылған құжаттар;</w:t>
      </w:r>
    </w:p>
    <w:bookmarkEnd w:id="461"/>
    <w:bookmarkStart w:name="z470" w:id="462"/>
    <w:p>
      <w:pPr>
        <w:spacing w:after="0"/>
        <w:ind w:left="0"/>
        <w:jc w:val="both"/>
      </w:pPr>
      <w:r>
        <w:rPr>
          <w:rFonts w:ascii="Times New Roman"/>
          <w:b w:val="false"/>
          <w:i w:val="false"/>
          <w:color w:val="000000"/>
          <w:sz w:val="28"/>
        </w:rPr>
        <w:t>
      нормативтік құқықтық актілер;</w:t>
      </w:r>
    </w:p>
    <w:bookmarkEnd w:id="462"/>
    <w:bookmarkStart w:name="z471" w:id="463"/>
    <w:p>
      <w:pPr>
        <w:spacing w:after="0"/>
        <w:ind w:left="0"/>
        <w:jc w:val="both"/>
      </w:pPr>
      <w:r>
        <w:rPr>
          <w:rFonts w:ascii="Times New Roman"/>
          <w:b w:val="false"/>
          <w:i w:val="false"/>
          <w:color w:val="000000"/>
          <w:sz w:val="28"/>
        </w:rPr>
        <w:t>
      2) ұсынылған құжаттардың құрамы мен мазмұнына ескертулерді қамтиды.</w:t>
      </w:r>
    </w:p>
    <w:bookmarkEnd w:id="463"/>
    <w:bookmarkStart w:name="z472" w:id="464"/>
    <w:p>
      <w:pPr>
        <w:spacing w:after="0"/>
        <w:ind w:left="0"/>
        <w:jc w:val="both"/>
      </w:pPr>
      <w:r>
        <w:rPr>
          <w:rFonts w:ascii="Times New Roman"/>
          <w:b w:val="false"/>
          <w:i w:val="false"/>
          <w:color w:val="000000"/>
          <w:sz w:val="28"/>
        </w:rPr>
        <w:t>
      91. "Жобаның орындылығы туралы ақпарат" деген бөлім мыналарды қамтиды:</w:t>
      </w:r>
    </w:p>
    <w:bookmarkEnd w:id="464"/>
    <w:bookmarkStart w:name="z473" w:id="465"/>
    <w:p>
      <w:pPr>
        <w:spacing w:after="0"/>
        <w:ind w:left="0"/>
        <w:jc w:val="both"/>
      </w:pPr>
      <w:r>
        <w:rPr>
          <w:rFonts w:ascii="Times New Roman"/>
          <w:b w:val="false"/>
          <w:i w:val="false"/>
          <w:color w:val="000000"/>
          <w:sz w:val="28"/>
        </w:rPr>
        <w:t>
      1) жобаның мемлекеттік жоспарлау жүйесінің құжаттарына сәйкестігі (іске асыру кезеңі, қаржыландыру көздері бойынша сәйкестігі) туралы ақпаратты;</w:t>
      </w:r>
    </w:p>
    <w:bookmarkEnd w:id="465"/>
    <w:bookmarkStart w:name="z474" w:id="466"/>
    <w:p>
      <w:pPr>
        <w:spacing w:after="0"/>
        <w:ind w:left="0"/>
        <w:jc w:val="both"/>
      </w:pPr>
      <w:r>
        <w:rPr>
          <w:rFonts w:ascii="Times New Roman"/>
          <w:b w:val="false"/>
          <w:i w:val="false"/>
          <w:color w:val="000000"/>
          <w:sz w:val="28"/>
        </w:rPr>
        <w:t>
      2) БИЖ ТЭН-інің бюджет саясаты жөніндегі орталық уәкілетті органның немесе мемлекеттік жоспарлау жөніндегі жергілікті уәкілетті органның инвестициялық ұсынысқа арналған оң экономикалық қорытындысына сәйкестігі туралы ақпаратты қамтиды.</w:t>
      </w:r>
    </w:p>
    <w:bookmarkEnd w:id="466"/>
    <w:bookmarkStart w:name="z475" w:id="467"/>
    <w:p>
      <w:pPr>
        <w:spacing w:after="0"/>
        <w:ind w:left="0"/>
        <w:jc w:val="both"/>
      </w:pPr>
      <w:r>
        <w:rPr>
          <w:rFonts w:ascii="Times New Roman"/>
          <w:b w:val="false"/>
          <w:i w:val="false"/>
          <w:color w:val="000000"/>
          <w:sz w:val="28"/>
        </w:rPr>
        <w:t>
      92. "Жобаның жүзеге асатындығына алғышарттардың болуын бағалау" деген бөлімде мыналар:</w:t>
      </w:r>
    </w:p>
    <w:bookmarkEnd w:id="467"/>
    <w:bookmarkStart w:name="z476" w:id="468"/>
    <w:p>
      <w:pPr>
        <w:spacing w:after="0"/>
        <w:ind w:left="0"/>
        <w:jc w:val="both"/>
      </w:pPr>
      <w:r>
        <w:rPr>
          <w:rFonts w:ascii="Times New Roman"/>
          <w:b w:val="false"/>
          <w:i w:val="false"/>
          <w:color w:val="000000"/>
          <w:sz w:val="28"/>
        </w:rPr>
        <w:t>
      1) сұраныстың талдауын немесе жобаның әлеуметтік-экономикалық қажеттілігін бағалау (тиісті сараптамалардың қорытындылары негізінде);</w:t>
      </w:r>
    </w:p>
    <w:bookmarkEnd w:id="468"/>
    <w:bookmarkStart w:name="z477" w:id="469"/>
    <w:p>
      <w:pPr>
        <w:spacing w:after="0"/>
        <w:ind w:left="0"/>
        <w:jc w:val="both"/>
      </w:pPr>
      <w:r>
        <w:rPr>
          <w:rFonts w:ascii="Times New Roman"/>
          <w:b w:val="false"/>
          <w:i w:val="false"/>
          <w:color w:val="000000"/>
          <w:sz w:val="28"/>
        </w:rPr>
        <w:t>
      2) жобаны іске асыру (инвестициялық кезеңде) және пайдалану кезеңі (инвестициялаудан кейінгі кезең) шеңберінде сатып алынатын тауарлардың, жұмыстардың, көрсетілетін қызметтердің нарығын талдауды бағалау (тиісті сараптамалар қорытындыларының, сондай-ақ берілген прайс-парақтардың, коммерциялық ұсыныстардың және басқа да растаушы құжаттардың негізінде);</w:t>
      </w:r>
    </w:p>
    <w:bookmarkEnd w:id="469"/>
    <w:bookmarkStart w:name="z478" w:id="470"/>
    <w:p>
      <w:pPr>
        <w:spacing w:after="0"/>
        <w:ind w:left="0"/>
        <w:jc w:val="both"/>
      </w:pPr>
      <w:r>
        <w:rPr>
          <w:rFonts w:ascii="Times New Roman"/>
          <w:b w:val="false"/>
          <w:i w:val="false"/>
          <w:color w:val="000000"/>
          <w:sz w:val="28"/>
        </w:rPr>
        <w:t>
      3) ТЭН-де келтірілген жобаны іске асырудың таңдап алынған техникалық-технологиялық шешімін бағалау (тиісті сараптамалардың қорытындылары негізінде);</w:t>
      </w:r>
    </w:p>
    <w:bookmarkEnd w:id="470"/>
    <w:bookmarkStart w:name="z479" w:id="471"/>
    <w:p>
      <w:pPr>
        <w:spacing w:after="0"/>
        <w:ind w:left="0"/>
        <w:jc w:val="both"/>
      </w:pPr>
      <w:r>
        <w:rPr>
          <w:rFonts w:ascii="Times New Roman"/>
          <w:b w:val="false"/>
          <w:i w:val="false"/>
          <w:color w:val="000000"/>
          <w:sz w:val="28"/>
        </w:rPr>
        <w:t>
      4) қабылданған жобалық шешімдердің қоршаған ортаға әсері туралы ақпаратты бағалау (тиісті сараптамалардың қорытындылары негізінде);</w:t>
      </w:r>
    </w:p>
    <w:bookmarkEnd w:id="471"/>
    <w:bookmarkStart w:name="z480" w:id="472"/>
    <w:p>
      <w:pPr>
        <w:spacing w:after="0"/>
        <w:ind w:left="0"/>
        <w:jc w:val="both"/>
      </w:pPr>
      <w:r>
        <w:rPr>
          <w:rFonts w:ascii="Times New Roman"/>
          <w:b w:val="false"/>
          <w:i w:val="false"/>
          <w:color w:val="000000"/>
          <w:sz w:val="28"/>
        </w:rPr>
        <w:t>
      5) жобаның институционалдық схемасын бағалау (тиісті сараптамалардың қорытындылары негізінде);</w:t>
      </w:r>
    </w:p>
    <w:bookmarkEnd w:id="472"/>
    <w:bookmarkStart w:name="z481" w:id="473"/>
    <w:p>
      <w:pPr>
        <w:spacing w:after="0"/>
        <w:ind w:left="0"/>
        <w:jc w:val="both"/>
      </w:pPr>
      <w:r>
        <w:rPr>
          <w:rFonts w:ascii="Times New Roman"/>
          <w:b w:val="false"/>
          <w:i w:val="false"/>
          <w:color w:val="000000"/>
          <w:sz w:val="28"/>
        </w:rPr>
        <w:t>
      6) қаржыландыру схемасын бағалау (тиісті сараптамалардың қорытындылары негізінде);</w:t>
      </w:r>
    </w:p>
    <w:bookmarkEnd w:id="473"/>
    <w:bookmarkStart w:name="z482" w:id="474"/>
    <w:p>
      <w:pPr>
        <w:spacing w:after="0"/>
        <w:ind w:left="0"/>
        <w:jc w:val="both"/>
      </w:pPr>
      <w:r>
        <w:rPr>
          <w:rFonts w:ascii="Times New Roman"/>
          <w:b w:val="false"/>
          <w:i w:val="false"/>
          <w:color w:val="000000"/>
          <w:sz w:val="28"/>
        </w:rPr>
        <w:t>
      7) жобаның білікті мамандармен қамтамасыз етілгендігін талдауды бағалау (тиісті сараптамалардың қорытындылары негізінде) қамтылады.</w:t>
      </w:r>
    </w:p>
    <w:bookmarkEnd w:id="474"/>
    <w:bookmarkStart w:name="z483" w:id="475"/>
    <w:p>
      <w:pPr>
        <w:spacing w:after="0"/>
        <w:ind w:left="0"/>
        <w:jc w:val="both"/>
      </w:pPr>
      <w:r>
        <w:rPr>
          <w:rFonts w:ascii="Times New Roman"/>
          <w:b w:val="false"/>
          <w:i w:val="false"/>
          <w:color w:val="000000"/>
          <w:sz w:val="28"/>
        </w:rPr>
        <w:t>
      ТЭН-де келтірілген техникалық-экономикалық параметрлер мен жобалық шешімдердің мақұлданғанын, келісілгендігін және/немесе сараптамалардың тиісті қорытындыларымен оң бағаланғанын растау жобаның жүзеге асатынын айқындауды білдіреді.</w:t>
      </w:r>
    </w:p>
    <w:bookmarkEnd w:id="475"/>
    <w:bookmarkStart w:name="z484" w:id="476"/>
    <w:p>
      <w:pPr>
        <w:spacing w:after="0"/>
        <w:ind w:left="0"/>
        <w:jc w:val="both"/>
      </w:pPr>
      <w:r>
        <w:rPr>
          <w:rFonts w:ascii="Times New Roman"/>
          <w:b w:val="false"/>
          <w:i w:val="false"/>
          <w:color w:val="000000"/>
          <w:sz w:val="28"/>
        </w:rPr>
        <w:t>
      93. "Жобаның тиімділігіне алғышарттардың болуын бағалау" деген бөлімде мыналар:</w:t>
      </w:r>
    </w:p>
    <w:bookmarkEnd w:id="476"/>
    <w:bookmarkStart w:name="z485" w:id="477"/>
    <w:p>
      <w:pPr>
        <w:spacing w:after="0"/>
        <w:ind w:left="0"/>
        <w:jc w:val="both"/>
      </w:pPr>
      <w:r>
        <w:rPr>
          <w:rFonts w:ascii="Times New Roman"/>
          <w:b w:val="false"/>
          <w:i w:val="false"/>
          <w:color w:val="000000"/>
          <w:sz w:val="28"/>
        </w:rPr>
        <w:t>
      1) инвестициялық шығасыларды есептеуді бағалау (тиісті сараптамалардың қорытындылары негізінде);</w:t>
      </w:r>
    </w:p>
    <w:bookmarkEnd w:id="477"/>
    <w:bookmarkStart w:name="z486" w:id="478"/>
    <w:p>
      <w:pPr>
        <w:spacing w:after="0"/>
        <w:ind w:left="0"/>
        <w:jc w:val="both"/>
      </w:pPr>
      <w:r>
        <w:rPr>
          <w:rFonts w:ascii="Times New Roman"/>
          <w:b w:val="false"/>
          <w:i w:val="false"/>
          <w:color w:val="000000"/>
          <w:sz w:val="28"/>
        </w:rPr>
        <w:t>
      2) пайдалану шығасыларын есептеуді бағалау (тиісті сараптамалардың қорытындылары негізінде);</w:t>
      </w:r>
    </w:p>
    <w:bookmarkEnd w:id="478"/>
    <w:bookmarkStart w:name="z487" w:id="479"/>
    <w:p>
      <w:pPr>
        <w:spacing w:after="0"/>
        <w:ind w:left="0"/>
        <w:jc w:val="both"/>
      </w:pPr>
      <w:r>
        <w:rPr>
          <w:rFonts w:ascii="Times New Roman"/>
          <w:b w:val="false"/>
          <w:i w:val="false"/>
          <w:color w:val="000000"/>
          <w:sz w:val="28"/>
        </w:rPr>
        <w:t>
      3) жобаның қаржылық талдауын бағалау (қажет болғанда);</w:t>
      </w:r>
    </w:p>
    <w:bookmarkEnd w:id="479"/>
    <w:bookmarkStart w:name="z488" w:id="480"/>
    <w:p>
      <w:pPr>
        <w:spacing w:after="0"/>
        <w:ind w:left="0"/>
        <w:jc w:val="both"/>
      </w:pPr>
      <w:r>
        <w:rPr>
          <w:rFonts w:ascii="Times New Roman"/>
          <w:b w:val="false"/>
          <w:i w:val="false"/>
          <w:color w:val="000000"/>
          <w:sz w:val="28"/>
        </w:rPr>
        <w:t>
      4) жобаның экономикалық талдауын бағалау қамтылады.</w:t>
      </w:r>
    </w:p>
    <w:bookmarkEnd w:id="480"/>
    <w:bookmarkStart w:name="z489" w:id="481"/>
    <w:p>
      <w:pPr>
        <w:spacing w:after="0"/>
        <w:ind w:left="0"/>
        <w:jc w:val="both"/>
      </w:pPr>
      <w:r>
        <w:rPr>
          <w:rFonts w:ascii="Times New Roman"/>
          <w:b w:val="false"/>
          <w:i w:val="false"/>
          <w:color w:val="000000"/>
          <w:sz w:val="28"/>
        </w:rPr>
        <w:t>
      94. "Жоба тәуекелдерін талдауды бағалау" деген бөлім БИЖ ТЭН-де көрсетілген коммерциялық, техникалық-технологиялық, экологиялық, институционалдық, қаржылық, әлеуметтік және өзге де тәуекелдердің талдауын бағалауды қамтиды.</w:t>
      </w:r>
    </w:p>
    <w:bookmarkEnd w:id="481"/>
    <w:bookmarkStart w:name="z490" w:id="482"/>
    <w:p>
      <w:pPr>
        <w:spacing w:after="0"/>
        <w:ind w:left="0"/>
        <w:jc w:val="both"/>
      </w:pPr>
      <w:r>
        <w:rPr>
          <w:rFonts w:ascii="Times New Roman"/>
          <w:b w:val="false"/>
          <w:i w:val="false"/>
          <w:color w:val="000000"/>
          <w:sz w:val="28"/>
        </w:rPr>
        <w:t>
      95. "Жоба бойынша жалпы тұжырымдар" (экономикалық сараптаманың қортындылары бойынша) деген бөлімде:</w:t>
      </w:r>
    </w:p>
    <w:bookmarkEnd w:id="482"/>
    <w:bookmarkStart w:name="z491" w:id="483"/>
    <w:p>
      <w:pPr>
        <w:spacing w:after="0"/>
        <w:ind w:left="0"/>
        <w:jc w:val="both"/>
      </w:pPr>
      <w:r>
        <w:rPr>
          <w:rFonts w:ascii="Times New Roman"/>
          <w:b w:val="false"/>
          <w:i w:val="false"/>
          <w:color w:val="000000"/>
          <w:sz w:val="28"/>
        </w:rPr>
        <w:t>
      1) негізгі техникалық-экономикалық параметрлер:</w:t>
      </w:r>
    </w:p>
    <w:bookmarkEnd w:id="483"/>
    <w:bookmarkStart w:name="z492" w:id="484"/>
    <w:p>
      <w:pPr>
        <w:spacing w:after="0"/>
        <w:ind w:left="0"/>
        <w:jc w:val="both"/>
      </w:pPr>
      <w:r>
        <w:rPr>
          <w:rFonts w:ascii="Times New Roman"/>
          <w:b w:val="false"/>
          <w:i w:val="false"/>
          <w:color w:val="000000"/>
          <w:sz w:val="28"/>
        </w:rPr>
        <w:t>
      жобаны іске асыру орны;</w:t>
      </w:r>
    </w:p>
    <w:bookmarkEnd w:id="484"/>
    <w:bookmarkStart w:name="z493" w:id="485"/>
    <w:p>
      <w:pPr>
        <w:spacing w:after="0"/>
        <w:ind w:left="0"/>
        <w:jc w:val="both"/>
      </w:pPr>
      <w:r>
        <w:rPr>
          <w:rFonts w:ascii="Times New Roman"/>
          <w:b w:val="false"/>
          <w:i w:val="false"/>
          <w:color w:val="000000"/>
          <w:sz w:val="28"/>
        </w:rPr>
        <w:t>
      жобаның мақсаты;</w:t>
      </w:r>
    </w:p>
    <w:bookmarkEnd w:id="485"/>
    <w:bookmarkStart w:name="z494" w:id="486"/>
    <w:p>
      <w:pPr>
        <w:spacing w:after="0"/>
        <w:ind w:left="0"/>
        <w:jc w:val="both"/>
      </w:pPr>
      <w:r>
        <w:rPr>
          <w:rFonts w:ascii="Times New Roman"/>
          <w:b w:val="false"/>
          <w:i w:val="false"/>
          <w:color w:val="000000"/>
          <w:sz w:val="28"/>
        </w:rPr>
        <w:t>
      түпкілікті нәтиже көрсеткіштері;</w:t>
      </w:r>
    </w:p>
    <w:bookmarkEnd w:id="486"/>
    <w:bookmarkStart w:name="z495" w:id="487"/>
    <w:p>
      <w:pPr>
        <w:spacing w:after="0"/>
        <w:ind w:left="0"/>
        <w:jc w:val="both"/>
      </w:pPr>
      <w:r>
        <w:rPr>
          <w:rFonts w:ascii="Times New Roman"/>
          <w:b w:val="false"/>
          <w:i w:val="false"/>
          <w:color w:val="000000"/>
          <w:sz w:val="28"/>
        </w:rPr>
        <w:t>
      жобаның құрамдауыштары;</w:t>
      </w:r>
    </w:p>
    <w:bookmarkEnd w:id="487"/>
    <w:bookmarkStart w:name="z496" w:id="488"/>
    <w:p>
      <w:pPr>
        <w:spacing w:after="0"/>
        <w:ind w:left="0"/>
        <w:jc w:val="both"/>
      </w:pPr>
      <w:r>
        <w:rPr>
          <w:rFonts w:ascii="Times New Roman"/>
          <w:b w:val="false"/>
          <w:i w:val="false"/>
          <w:color w:val="000000"/>
          <w:sz w:val="28"/>
        </w:rPr>
        <w:t>
      қаржыландырылуы жылдар және құрамдауыштар бойынша бөлінген жобаның жалпы құны;</w:t>
      </w:r>
    </w:p>
    <w:bookmarkEnd w:id="488"/>
    <w:bookmarkStart w:name="z497" w:id="489"/>
    <w:p>
      <w:pPr>
        <w:spacing w:after="0"/>
        <w:ind w:left="0"/>
        <w:jc w:val="both"/>
      </w:pPr>
      <w:r>
        <w:rPr>
          <w:rFonts w:ascii="Times New Roman"/>
          <w:b w:val="false"/>
          <w:i w:val="false"/>
          <w:color w:val="000000"/>
          <w:sz w:val="28"/>
        </w:rPr>
        <w:t>
      2) жоба бойынша негізгі тұжырымдар:</w:t>
      </w:r>
    </w:p>
    <w:bookmarkEnd w:id="489"/>
    <w:bookmarkStart w:name="z498" w:id="490"/>
    <w:p>
      <w:pPr>
        <w:spacing w:after="0"/>
        <w:ind w:left="0"/>
        <w:jc w:val="both"/>
      </w:pPr>
      <w:r>
        <w:rPr>
          <w:rFonts w:ascii="Times New Roman"/>
          <w:b w:val="false"/>
          <w:i w:val="false"/>
          <w:color w:val="000000"/>
          <w:sz w:val="28"/>
        </w:rPr>
        <w:t>
      тәуекелдерді талдауды бағалау;</w:t>
      </w:r>
    </w:p>
    <w:bookmarkEnd w:id="490"/>
    <w:bookmarkStart w:name="z499" w:id="491"/>
    <w:p>
      <w:pPr>
        <w:spacing w:after="0"/>
        <w:ind w:left="0"/>
        <w:jc w:val="both"/>
      </w:pPr>
      <w:r>
        <w:rPr>
          <w:rFonts w:ascii="Times New Roman"/>
          <w:b w:val="false"/>
          <w:i w:val="false"/>
          <w:color w:val="000000"/>
          <w:sz w:val="28"/>
        </w:rPr>
        <w:t>
      жобаның жүзеге асатындығына алғышарттардың болуын бағалау;</w:t>
      </w:r>
    </w:p>
    <w:bookmarkEnd w:id="491"/>
    <w:bookmarkStart w:name="z500" w:id="492"/>
    <w:p>
      <w:pPr>
        <w:spacing w:after="0"/>
        <w:ind w:left="0"/>
        <w:jc w:val="both"/>
      </w:pPr>
      <w:r>
        <w:rPr>
          <w:rFonts w:ascii="Times New Roman"/>
          <w:b w:val="false"/>
          <w:i w:val="false"/>
          <w:color w:val="000000"/>
          <w:sz w:val="28"/>
        </w:rPr>
        <w:t>
      жобаның тиімділігіне алғышарттардың болуын бағалау;</w:t>
      </w:r>
    </w:p>
    <w:bookmarkEnd w:id="492"/>
    <w:bookmarkStart w:name="z501" w:id="493"/>
    <w:p>
      <w:pPr>
        <w:spacing w:after="0"/>
        <w:ind w:left="0"/>
        <w:jc w:val="both"/>
      </w:pPr>
      <w:r>
        <w:rPr>
          <w:rFonts w:ascii="Times New Roman"/>
          <w:b w:val="false"/>
          <w:i w:val="false"/>
          <w:color w:val="000000"/>
          <w:sz w:val="28"/>
        </w:rPr>
        <w:t>
      3) жоба бойынша қорытынды (оң қорытынды немесе теріс қорытынды немесе пысықтауға қорытынды) көрсетіледі.</w:t>
      </w:r>
    </w:p>
    <w:bookmarkEnd w:id="493"/>
    <w:bookmarkStart w:name="z502" w:id="494"/>
    <w:p>
      <w:pPr>
        <w:spacing w:after="0"/>
        <w:ind w:left="0"/>
        <w:jc w:val="both"/>
      </w:pPr>
      <w:r>
        <w:rPr>
          <w:rFonts w:ascii="Times New Roman"/>
          <w:b w:val="false"/>
          <w:i w:val="false"/>
          <w:color w:val="000000"/>
          <w:sz w:val="28"/>
        </w:rPr>
        <w:t>
      96. Экономикалық сараптаманың қорытындысы мынадай сапа өлшемшарттарына сәйкес болуы тиіс:</w:t>
      </w:r>
    </w:p>
    <w:bookmarkEnd w:id="494"/>
    <w:bookmarkStart w:name="z503" w:id="495"/>
    <w:p>
      <w:pPr>
        <w:spacing w:after="0"/>
        <w:ind w:left="0"/>
        <w:jc w:val="both"/>
      </w:pPr>
      <w:r>
        <w:rPr>
          <w:rFonts w:ascii="Times New Roman"/>
          <w:b w:val="false"/>
          <w:i w:val="false"/>
          <w:color w:val="000000"/>
          <w:sz w:val="28"/>
        </w:rPr>
        <w:t>
      1) қорытынды құрылымының осы Қағидалардың 89-тармағында (қорытынды құрылымы) белгіленген ережелерге сәйкестігі;</w:t>
      </w:r>
    </w:p>
    <w:bookmarkEnd w:id="495"/>
    <w:bookmarkStart w:name="z504" w:id="496"/>
    <w:p>
      <w:pPr>
        <w:spacing w:after="0"/>
        <w:ind w:left="0"/>
        <w:jc w:val="both"/>
      </w:pPr>
      <w:r>
        <w:rPr>
          <w:rFonts w:ascii="Times New Roman"/>
          <w:b w:val="false"/>
          <w:i w:val="false"/>
          <w:color w:val="000000"/>
          <w:sz w:val="28"/>
        </w:rPr>
        <w:t>
      2) қорытынды мазмұнының осы Қағидалардың 90-96-тармақтарында (құрылым мазмұны) белгіленген ережелерге сәйкестігі.</w:t>
      </w:r>
    </w:p>
    <w:bookmarkEnd w:id="496"/>
    <w:bookmarkStart w:name="z505" w:id="497"/>
    <w:p>
      <w:pPr>
        <w:spacing w:after="0"/>
        <w:ind w:left="0"/>
        <w:jc w:val="left"/>
      </w:pPr>
      <w:r>
        <w:rPr>
          <w:rFonts w:ascii="Times New Roman"/>
          <w:b/>
          <w:i w:val="false"/>
          <w:color w:val="000000"/>
        </w:rPr>
        <w:t xml:space="preserve"> 6-параграф. Техникалық-экономикалық негіздемені талап ететін бюджеттік инвестициялық жобаларды қарау</w:t>
      </w:r>
    </w:p>
    <w:bookmarkEnd w:id="497"/>
    <w:bookmarkStart w:name="z506" w:id="498"/>
    <w:p>
      <w:pPr>
        <w:spacing w:after="0"/>
        <w:ind w:left="0"/>
        <w:jc w:val="both"/>
      </w:pPr>
      <w:r>
        <w:rPr>
          <w:rFonts w:ascii="Times New Roman"/>
          <w:b w:val="false"/>
          <w:i w:val="false"/>
          <w:color w:val="000000"/>
          <w:sz w:val="28"/>
        </w:rPr>
        <w:t>
      97. БИЖ-ді қарауды осы Қағидаларға сәйкес әзірленген ТЭН-нің және БИЖ ТЭН экономикалық сараптамасының қорытындысы негізінде бюджет саясаты жөніндегі орталық уәкілетті орган немесе мемлекеттік жоспарлау жөніндегі жергілікті уәкілетті орган жүзеге асырады.</w:t>
      </w:r>
    </w:p>
    <w:bookmarkEnd w:id="498"/>
    <w:bookmarkStart w:name="z507" w:id="499"/>
    <w:p>
      <w:pPr>
        <w:spacing w:after="0"/>
        <w:ind w:left="0"/>
        <w:jc w:val="both"/>
      </w:pPr>
      <w:r>
        <w:rPr>
          <w:rFonts w:ascii="Times New Roman"/>
          <w:b w:val="false"/>
          <w:i w:val="false"/>
          <w:color w:val="000000"/>
          <w:sz w:val="28"/>
        </w:rPr>
        <w:t>
      98. БИЖ ТЭН-і әзірленгеннен кейін және Қазақстан Республикасының заңнамасына сәйкес талап етілетін сараптамалар жүргізілгеннен кейін ББӘ 15 (он бес) жұмыс күнінен кешіктірмей БИЖ ТЭН-інің электрондық нұсқасын, оның ішінде БИЖ ТЭН-ін әзірлеуге жауапты ББӘ-нің құрылымдық бөлімшесінің басшысы әр парағына қол қоятын БИЖ бойынша қаржылық-экономикалық модельді ұсына отырып, олардың түпнұсқалары мен көшірмелерін бюджет саясаты жөніндегі орталық уәкілетті органға немесе мемлекеттік жоспарлау жөніндегі жергілікті уәкілетті органға жібереді.</w:t>
      </w:r>
    </w:p>
    <w:bookmarkEnd w:id="499"/>
    <w:bookmarkStart w:name="z508" w:id="500"/>
    <w:p>
      <w:pPr>
        <w:spacing w:after="0"/>
        <w:ind w:left="0"/>
        <w:jc w:val="both"/>
      </w:pPr>
      <w:r>
        <w:rPr>
          <w:rFonts w:ascii="Times New Roman"/>
          <w:b w:val="false"/>
          <w:i w:val="false"/>
          <w:color w:val="000000"/>
          <w:sz w:val="28"/>
        </w:rPr>
        <w:t>
      Құжаттар редакцияланбайтын графикалық форматта МЖАЖ арқылы ұсынылады.</w:t>
      </w:r>
    </w:p>
    <w:bookmarkEnd w:id="500"/>
    <w:bookmarkStart w:name="z509" w:id="501"/>
    <w:p>
      <w:pPr>
        <w:spacing w:after="0"/>
        <w:ind w:left="0"/>
        <w:jc w:val="both"/>
      </w:pPr>
      <w:r>
        <w:rPr>
          <w:rFonts w:ascii="Times New Roman"/>
          <w:b w:val="false"/>
          <w:i w:val="false"/>
          <w:color w:val="000000"/>
          <w:sz w:val="28"/>
        </w:rPr>
        <w:t>
      99. БИЖ-ге экономикалық қорытынды осы Қағидаларға 18-қосымшаға сәйкес нысан бойынша ұсынылатын БИЖ-дің экономикалық талдауын кешенді бағалаудың нысаны болып табылады және осы Қағидалардың 76-79, 82, 98-тармақтарында көрсетілген құжаттардың толық топтамасы енгізілгеннен кейін 32 (отыз екі) жұмыс күні ішінде жүргізіледі, онда Қазақстан Республикасының Үкіметі не жергілікті атқарушы органдар айқындаған тиісті заңды тұлға жүзеге асыратын БИЖ ТЭН-інің экономикалық сараптамасына 26 (жиырма алты) жұмыс күні беріледі.</w:t>
      </w:r>
    </w:p>
    <w:bookmarkEnd w:id="501"/>
    <w:bookmarkStart w:name="z510" w:id="502"/>
    <w:p>
      <w:pPr>
        <w:spacing w:after="0"/>
        <w:ind w:left="0"/>
        <w:jc w:val="both"/>
      </w:pPr>
      <w:r>
        <w:rPr>
          <w:rFonts w:ascii="Times New Roman"/>
          <w:b w:val="false"/>
          <w:i w:val="false"/>
          <w:color w:val="000000"/>
          <w:sz w:val="28"/>
        </w:rPr>
        <w:t>
      100. Бюджет саясаты жөніндегі орталық уәкілетті орган немесе мемлекеттік жоспарлау жөніндегі жергілікті уәкілетті орган құжаттар топтамасы келіп түскен сәттен бастап 2 (екі) жұмыс күні ішінде оларды ББӘ-ге мынадай:</w:t>
      </w:r>
    </w:p>
    <w:bookmarkEnd w:id="502"/>
    <w:bookmarkStart w:name="z511" w:id="503"/>
    <w:p>
      <w:pPr>
        <w:spacing w:after="0"/>
        <w:ind w:left="0"/>
        <w:jc w:val="both"/>
      </w:pPr>
      <w:r>
        <w:rPr>
          <w:rFonts w:ascii="Times New Roman"/>
          <w:b w:val="false"/>
          <w:i w:val="false"/>
          <w:color w:val="000000"/>
          <w:sz w:val="28"/>
        </w:rPr>
        <w:t>
      1) БИЖ ТЭН-інің экономикалық сараптамасын жүргізу үшін болуы қажет сараптамалар болмаған;</w:t>
      </w:r>
    </w:p>
    <w:bookmarkEnd w:id="503"/>
    <w:bookmarkStart w:name="z512" w:id="504"/>
    <w:p>
      <w:pPr>
        <w:spacing w:after="0"/>
        <w:ind w:left="0"/>
        <w:jc w:val="both"/>
      </w:pPr>
      <w:r>
        <w:rPr>
          <w:rFonts w:ascii="Times New Roman"/>
          <w:b w:val="false"/>
          <w:i w:val="false"/>
          <w:color w:val="000000"/>
          <w:sz w:val="28"/>
        </w:rPr>
        <w:t>
      2) БИЖ ТЭН-де осы Қағидаларға сәйкес болуы қажет бөлімдер болмаған жағдайларда қайтарады.</w:t>
      </w:r>
    </w:p>
    <w:bookmarkEnd w:id="504"/>
    <w:bookmarkStart w:name="z513" w:id="505"/>
    <w:p>
      <w:pPr>
        <w:spacing w:after="0"/>
        <w:ind w:left="0"/>
        <w:jc w:val="both"/>
      </w:pPr>
      <w:r>
        <w:rPr>
          <w:rFonts w:ascii="Times New Roman"/>
          <w:b w:val="false"/>
          <w:i w:val="false"/>
          <w:color w:val="000000"/>
          <w:sz w:val="28"/>
        </w:rPr>
        <w:t>
      101. Бюджет саясаты жөніндегі орталық уәкілетті орган немесе мемлекеттік жоспарлау жөніндегі жергілікті уәкілетті орган БИЖ-ді БИЖ ТЭН-інің экономикалық сараптамасы қорытындысының негізінде қарайды және олар бойынша экономикалық қорытындыны ББӘ-ге жолдайды.</w:t>
      </w:r>
    </w:p>
    <w:bookmarkEnd w:id="505"/>
    <w:bookmarkStart w:name="z514" w:id="506"/>
    <w:p>
      <w:pPr>
        <w:spacing w:after="0"/>
        <w:ind w:left="0"/>
        <w:jc w:val="both"/>
      </w:pPr>
      <w:r>
        <w:rPr>
          <w:rFonts w:ascii="Times New Roman"/>
          <w:b w:val="false"/>
          <w:i w:val="false"/>
          <w:color w:val="000000"/>
          <w:sz w:val="28"/>
        </w:rPr>
        <w:t>
      102. Бюджет саясаты жөніндегі орталық уәкілетті орган немесе мемлекеттік жоспарлау жөніндегі жергілікті уәкілетті орган БИЖ ТЭН-і бойынша құжаттардың толық топтамасы алынған күннен бастап 1 (бір) жұмыс күні ішінде Қазақстан Республикасының Үкіметі не жергілікті атқарушы органдар БИЖ ТЭН-інің экономикалық сараптамасын жүзеге асыру үшін айқындаған заңды тұлғаға ТЭН түпнұсқалары мен тиісті сараптамаларды қоса бере отырып, БИЖ ТЭН-інің экономикалық сараптамасын жүргізу қажеттігі туралы хат жолдайды.</w:t>
      </w:r>
    </w:p>
    <w:bookmarkEnd w:id="506"/>
    <w:bookmarkStart w:name="z515" w:id="507"/>
    <w:p>
      <w:pPr>
        <w:spacing w:after="0"/>
        <w:ind w:left="0"/>
        <w:jc w:val="both"/>
      </w:pPr>
      <w:r>
        <w:rPr>
          <w:rFonts w:ascii="Times New Roman"/>
          <w:b w:val="false"/>
          <w:i w:val="false"/>
          <w:color w:val="000000"/>
          <w:sz w:val="28"/>
        </w:rPr>
        <w:t>
      103. БИЖ ТЭН-і экономикалық сараптамасының қорытындысын Қазақстан Республикасының Үкіметі не жергілікті атқарушы органдар БИЖ ТЭН-інің экономикалық сараптамасын жүзеге асыру үшін айқындаған тиісті заңды тұлғалар БИЖ ТЭН-і бойынша құжаттардың толық топтамасын алған күннен бастап 26 (жиырма алты) жұмыс күнінен кешіктірмей бюджет саясаты жөніндегі орталық уәкілетті органға немесе мемлекеттік жоспарлау жөніндегі жергілікті уәкілетті органға жібереді.</w:t>
      </w:r>
    </w:p>
    <w:bookmarkEnd w:id="507"/>
    <w:bookmarkStart w:name="z516" w:id="508"/>
    <w:p>
      <w:pPr>
        <w:spacing w:after="0"/>
        <w:ind w:left="0"/>
        <w:jc w:val="both"/>
      </w:pPr>
      <w:r>
        <w:rPr>
          <w:rFonts w:ascii="Times New Roman"/>
          <w:b w:val="false"/>
          <w:i w:val="false"/>
          <w:color w:val="000000"/>
          <w:sz w:val="28"/>
        </w:rPr>
        <w:t>
      104. Осы Қағидалардың 101-тармағында көзделген жағдайларда, сондай-ақ БИЖ ТЭН-ін пысықтау қажет болған жағдайда ББӘ 30 (отыз) жұмыс күні ішінде осы Қағидалардың 76-79, 82-тармақтарында көзделген тәртіппен пысықталған құжаттарды қайта енгізеді.</w:t>
      </w:r>
    </w:p>
    <w:bookmarkEnd w:id="508"/>
    <w:bookmarkStart w:name="z517" w:id="509"/>
    <w:p>
      <w:pPr>
        <w:spacing w:after="0"/>
        <w:ind w:left="0"/>
        <w:jc w:val="both"/>
      </w:pPr>
      <w:r>
        <w:rPr>
          <w:rFonts w:ascii="Times New Roman"/>
          <w:b w:val="false"/>
          <w:i w:val="false"/>
          <w:color w:val="000000"/>
          <w:sz w:val="28"/>
        </w:rPr>
        <w:t>
      105. Тиісті сараптамалардың оң қорытындыларын алған ТЭН, оның ішінде түзетілген БИЖ ТЭН-і мен ЖСҚ-ны Қазақстан Республикасының сәулет, қала құрылысы және құрылыс қызметі туралы заңнамасына және Қазақстан Республикасының бюджет заңнамасына сәйкес мемлекеттік органның бірінші басшысы – ББӘ не оны алмастыратын адам не мемлекеттік органның бірінші басшысы уәкілеттік берген адам бекітеді.</w:t>
      </w:r>
    </w:p>
    <w:bookmarkEnd w:id="509"/>
    <w:bookmarkStart w:name="z518" w:id="510"/>
    <w:p>
      <w:pPr>
        <w:spacing w:after="0"/>
        <w:ind w:left="0"/>
        <w:jc w:val="both"/>
      </w:pPr>
      <w:r>
        <w:rPr>
          <w:rFonts w:ascii="Times New Roman"/>
          <w:b w:val="false"/>
          <w:i w:val="false"/>
          <w:color w:val="000000"/>
          <w:sz w:val="28"/>
        </w:rPr>
        <w:t>
      106. ТЭН бекітілгеннен кейін үш жыл ішінде ЖСҚ әзірлеу немесе жобаны іске асыру басталмаған (әзірленбеген) БИЖ ТЭН-ге, оның ішінде түзетілген БИЖ ТЭН-ге арналған экономикалық қорытынды ескірген болып есептеледі.</w:t>
      </w:r>
    </w:p>
    <w:bookmarkEnd w:id="510"/>
    <w:bookmarkStart w:name="z519" w:id="511"/>
    <w:p>
      <w:pPr>
        <w:spacing w:after="0"/>
        <w:ind w:left="0"/>
        <w:jc w:val="left"/>
      </w:pPr>
      <w:r>
        <w:rPr>
          <w:rFonts w:ascii="Times New Roman"/>
          <w:b/>
          <w:i w:val="false"/>
          <w:color w:val="000000"/>
        </w:rPr>
        <w:t xml:space="preserve"> 7-параграф. Техникалық-экономикалық негіздемені талап ететін бюджеттік-инвестициялық жобаларды іріктеу</w:t>
      </w:r>
    </w:p>
    <w:bookmarkEnd w:id="511"/>
    <w:bookmarkStart w:name="z520" w:id="512"/>
    <w:p>
      <w:pPr>
        <w:spacing w:after="0"/>
        <w:ind w:left="0"/>
        <w:jc w:val="both"/>
      </w:pPr>
      <w:r>
        <w:rPr>
          <w:rFonts w:ascii="Times New Roman"/>
          <w:b w:val="false"/>
          <w:i w:val="false"/>
          <w:color w:val="000000"/>
          <w:sz w:val="28"/>
        </w:rPr>
        <w:t>
      107. БИЖ-ді іріктеу алдын ала іріктелген және негізделген ББӘ жобалары негізінде жүзеге асырылады.</w:t>
      </w:r>
    </w:p>
    <w:bookmarkEnd w:id="512"/>
    <w:bookmarkStart w:name="z521" w:id="513"/>
    <w:p>
      <w:pPr>
        <w:spacing w:after="0"/>
        <w:ind w:left="0"/>
        <w:jc w:val="both"/>
      </w:pPr>
      <w:r>
        <w:rPr>
          <w:rFonts w:ascii="Times New Roman"/>
          <w:b w:val="false"/>
          <w:i w:val="false"/>
          <w:color w:val="000000"/>
          <w:sz w:val="28"/>
        </w:rPr>
        <w:t>
      Тиісті бюджет комиссиясының қарауына шығаруды бюджеттік жоспарлау жөніндегі орталық уәкілетті орган немесе мемлекеттік жоспарлау жөніндегі жергілікті уәкілетті орган жүзеге асырады.</w:t>
      </w:r>
    </w:p>
    <w:bookmarkEnd w:id="513"/>
    <w:bookmarkStart w:name="z522" w:id="514"/>
    <w:p>
      <w:pPr>
        <w:spacing w:after="0"/>
        <w:ind w:left="0"/>
        <w:jc w:val="both"/>
      </w:pPr>
      <w:r>
        <w:rPr>
          <w:rFonts w:ascii="Times New Roman"/>
          <w:b w:val="false"/>
          <w:i w:val="false"/>
          <w:color w:val="000000"/>
          <w:sz w:val="28"/>
        </w:rPr>
        <w:t>
      108. Бюджеттік жоспарлау жөніндегі орталық уәкілетті орган немесе мемлекеттік жоспарлау жөніндегі жергілікті уәкілетті орган ББӘ БИЖ-ді олардың қаржылай қаражатпен қамтамасыз етілуі, растайтын құжаттарының болуы тұрғысынан қарайды және олар бойынша қорытындыны Қазақстан Республикасының бюджет заңнамасына сәйкес МИЖ инвестициялық ұсынысының оң экономикалық қорытындысын, БИЖ бойынша экономикалық қорытындыны ескере отырып, бюджет комиссиясының қарауына енгізеді.</w:t>
      </w:r>
    </w:p>
    <w:bookmarkEnd w:id="514"/>
    <w:bookmarkStart w:name="z523" w:id="515"/>
    <w:p>
      <w:pPr>
        <w:spacing w:after="0"/>
        <w:ind w:left="0"/>
        <w:jc w:val="both"/>
      </w:pPr>
      <w:r>
        <w:rPr>
          <w:rFonts w:ascii="Times New Roman"/>
          <w:b w:val="false"/>
          <w:i w:val="false"/>
          <w:color w:val="000000"/>
          <w:sz w:val="28"/>
        </w:rPr>
        <w:t>
      Нысаналы трансферттер беруге бағытталған бюджеттік бағдарламаларға (кіші бағдарламаларға) бюджеттік сұрау салулар бойынша бюджеттік жоспарлау жөніндегі орталық уәкілетті органның қорытындылары жалпы сипаттағы нысаналы емес трансферттерді және жергілікті атқарушы органдарға бюджеттік кредиттерді дамытуға арналған шығыстар өңірлік саясат мәселелері жөніндегі комиссияның ұсынымдарын ескере отырып, бюджет саясаты жөніндегі орталық уәкілетті органның ұсыныстары негізінде қалыптастырылады.</w:t>
      </w:r>
    </w:p>
    <w:bookmarkEnd w:id="515"/>
    <w:bookmarkStart w:name="z524" w:id="516"/>
    <w:p>
      <w:pPr>
        <w:spacing w:after="0"/>
        <w:ind w:left="0"/>
        <w:jc w:val="both"/>
      </w:pPr>
      <w:r>
        <w:rPr>
          <w:rFonts w:ascii="Times New Roman"/>
          <w:b w:val="false"/>
          <w:i w:val="false"/>
          <w:color w:val="000000"/>
          <w:sz w:val="28"/>
        </w:rPr>
        <w:t>
      109. Бекітілген БИЖ ТЭН-інің, БИЖ бойынша оң экономикалық қорытындының және тиісті бюджет комиссиясының оң шешімінің негізінде БИЖ тиісті бюджет жобасына енгізіледі.</w:t>
      </w:r>
    </w:p>
    <w:bookmarkEnd w:id="516"/>
    <w:bookmarkStart w:name="z525" w:id="517"/>
    <w:p>
      <w:pPr>
        <w:spacing w:after="0"/>
        <w:ind w:left="0"/>
        <w:jc w:val="both"/>
      </w:pPr>
      <w:r>
        <w:rPr>
          <w:rFonts w:ascii="Times New Roman"/>
          <w:b w:val="false"/>
          <w:i w:val="false"/>
          <w:color w:val="000000"/>
          <w:sz w:val="28"/>
        </w:rPr>
        <w:t>
      110. БИЖ олардың белгіленген тәртіппен бекітілген ТЭН-іне сәйкес іске асырылады.</w:t>
      </w:r>
    </w:p>
    <w:bookmarkEnd w:id="517"/>
    <w:bookmarkStart w:name="z526" w:id="518"/>
    <w:p>
      <w:pPr>
        <w:spacing w:after="0"/>
        <w:ind w:left="0"/>
        <w:jc w:val="both"/>
      </w:pPr>
      <w:r>
        <w:rPr>
          <w:rFonts w:ascii="Times New Roman"/>
          <w:b w:val="false"/>
          <w:i w:val="false"/>
          <w:color w:val="000000"/>
          <w:sz w:val="28"/>
        </w:rPr>
        <w:t>
      111. БИЖ іске асыру шеңберінде көзделетін құрылыс қызметі белгіленген тәртіппен бекітілген ЖСҚ-ға сәйкес жүзеге асырылады.</w:t>
      </w:r>
    </w:p>
    <w:bookmarkEnd w:id="518"/>
    <w:bookmarkStart w:name="z527" w:id="519"/>
    <w:p>
      <w:pPr>
        <w:spacing w:after="0"/>
        <w:ind w:left="0"/>
        <w:jc w:val="left"/>
      </w:pPr>
      <w:r>
        <w:rPr>
          <w:rFonts w:ascii="Times New Roman"/>
          <w:b/>
          <w:i w:val="false"/>
          <w:color w:val="000000"/>
        </w:rPr>
        <w:t xml:space="preserve"> 8-параграф. Техникалық-экономикалық негіздемені әзірлеуді талап етпейтін бюджеттік инвестициялық жобаларды қарау және  іріктеу</w:t>
      </w:r>
    </w:p>
    <w:bookmarkEnd w:id="519"/>
    <w:bookmarkStart w:name="z528" w:id="520"/>
    <w:p>
      <w:pPr>
        <w:spacing w:after="0"/>
        <w:ind w:left="0"/>
        <w:jc w:val="both"/>
      </w:pPr>
      <w:r>
        <w:rPr>
          <w:rFonts w:ascii="Times New Roman"/>
          <w:b w:val="false"/>
          <w:i w:val="false"/>
          <w:color w:val="000000"/>
          <w:sz w:val="28"/>
        </w:rPr>
        <w:t xml:space="preserve">
      112. ТЭН әзірлеуді талап етпейтін БИЖ-ді қарауды осы Қағидалардың 3-тарауында айқындалған тәртіппен МИЖ инвестициялық ұсынысының негізінде бюджет саясаты жөніндегі орталық уәкілетті орган немесе мемлекеттік жоспарлау жөніндегі жергілікті уәкілетті орган жүзеге асырады. </w:t>
      </w:r>
    </w:p>
    <w:bookmarkEnd w:id="520"/>
    <w:bookmarkStart w:name="z529" w:id="521"/>
    <w:p>
      <w:pPr>
        <w:spacing w:after="0"/>
        <w:ind w:left="0"/>
        <w:jc w:val="both"/>
      </w:pPr>
      <w:r>
        <w:rPr>
          <w:rFonts w:ascii="Times New Roman"/>
          <w:b w:val="false"/>
          <w:i w:val="false"/>
          <w:color w:val="000000"/>
          <w:sz w:val="28"/>
        </w:rPr>
        <w:t>
      113. Тиісті бюджеттің жобасына енгізу үшін ТЭН әзірлеуді талап етпейтін БИЖ-ді айқындауды және тиісті бюджет комиссиясының қарауына шығаруды МИЖ портфелінің негізінде бюджеттік жоспарлау жөніндегі орталық уәкілетті орган немесе мемлекеттік жоспарлау жөніндегі жергілікті уәкілетті орган жүзеге асырады.</w:t>
      </w:r>
    </w:p>
    <w:bookmarkEnd w:id="521"/>
    <w:bookmarkStart w:name="z530" w:id="522"/>
    <w:p>
      <w:pPr>
        <w:spacing w:after="0"/>
        <w:ind w:left="0"/>
        <w:jc w:val="both"/>
      </w:pPr>
      <w:r>
        <w:rPr>
          <w:rFonts w:ascii="Times New Roman"/>
          <w:b w:val="false"/>
          <w:i w:val="false"/>
          <w:color w:val="000000"/>
          <w:sz w:val="28"/>
        </w:rPr>
        <w:t>
      114. Құрылыс қызметін болжайтын БИЖ-ге Қазақстан Республикасының барлау және қарсы барлау салаларындағы арнаулы мемлекеттік органдары іске асыруды жоспарлап отырған жобаларды қоспағанда, жер учаскесіне құқық беру туралы жерге орналастыру жобасы (қажет болған жағдайда жер учаскелерінің меншік иелері мен жер пайдаланушылар шығындарының, алынып қойылатын алқаптардың түріне қарай ауыл шаруашылығы мен орман шаруашылығы өндірісі шығындарының есептеулерін қоса бере отырып) қоса беріледі.</w:t>
      </w:r>
    </w:p>
    <w:bookmarkEnd w:id="522"/>
    <w:bookmarkStart w:name="z531" w:id="523"/>
    <w:p>
      <w:pPr>
        <w:spacing w:after="0"/>
        <w:ind w:left="0"/>
        <w:jc w:val="both"/>
      </w:pPr>
      <w:r>
        <w:rPr>
          <w:rFonts w:ascii="Times New Roman"/>
          <w:b w:val="false"/>
          <w:i w:val="false"/>
          <w:color w:val="000000"/>
          <w:sz w:val="28"/>
        </w:rPr>
        <w:t>
      115. Бюджеттік жоспарлау жөніндегі орталық уәкілетті орган немесе мемлекеттік жоспарлау жөніндегі жергілікті уәкілетті орган ТЭН әзірлеуді талап етпейтін ББӘ БИЖ-ін олардың қаржы қаражатымен қамтамасыз етілуі, растайтын құжаттарының болуы тұрғысынан қарайды және олар бойынша қорытындыны Қазақстан Республикасының бюджет заңнамасына сәйкес МИЖ инвестициялық ұсынысының оң экономикалық қорытындысын ескере отырып, бюджет комиссиясының қарауына енгізеді.</w:t>
      </w:r>
    </w:p>
    <w:bookmarkEnd w:id="523"/>
    <w:bookmarkStart w:name="z532" w:id="524"/>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кредиттерді беруге бағытталған бюджеттік бағдарламаларға берілетін бюджеттік сұрау салуы бойынша бюджеттік жоспарлау жөніндегі орталық уәкілетті органның қорытындылары өңірлік саясат мәселелері жөніндегі комиссияның ұсынымдары ескеріле отырып, бюджет саясаты жөніндегі орталық уәкілетті органның ұсыныстары негізінде қалыптастырылады.</w:t>
      </w:r>
    </w:p>
    <w:bookmarkEnd w:id="524"/>
    <w:bookmarkStart w:name="z533" w:id="525"/>
    <w:p>
      <w:pPr>
        <w:spacing w:after="0"/>
        <w:ind w:left="0"/>
        <w:jc w:val="both"/>
      </w:pPr>
      <w:r>
        <w:rPr>
          <w:rFonts w:ascii="Times New Roman"/>
          <w:b w:val="false"/>
          <w:i w:val="false"/>
          <w:color w:val="000000"/>
          <w:sz w:val="28"/>
        </w:rPr>
        <w:t>
      116. МИЖ-дің инвестициялық ұсынысына оң экономикалық қорытындының және тиісті бюджет комиссиясының оң шешімінің негізінде ТЭН әзірлеуді талап етпейтін БИЖ тиісті бюджет жобасына енгізіледі.</w:t>
      </w:r>
    </w:p>
    <w:bookmarkEnd w:id="525"/>
    <w:bookmarkStart w:name="z534" w:id="526"/>
    <w:p>
      <w:pPr>
        <w:spacing w:after="0"/>
        <w:ind w:left="0"/>
        <w:jc w:val="both"/>
      </w:pPr>
      <w:r>
        <w:rPr>
          <w:rFonts w:ascii="Times New Roman"/>
          <w:b w:val="false"/>
          <w:i w:val="false"/>
          <w:color w:val="000000"/>
          <w:sz w:val="28"/>
        </w:rPr>
        <w:t>
      117. Тиісті қаржы жылының бюджетіне енгізілген, ТЭН әзірлеуді талап етпейтін БИЖ бойынша ББӘ Қазақстан Республикасының сәулет, қала құрылысы және құрылыс қызметі туралы заңнамасында белгіленген талаптарға сәйкес ЖСҚ әзірлеуді қамтамасыз етеді.</w:t>
      </w:r>
    </w:p>
    <w:bookmarkEnd w:id="526"/>
    <w:bookmarkStart w:name="z535" w:id="527"/>
    <w:p>
      <w:pPr>
        <w:spacing w:after="0"/>
        <w:ind w:left="0"/>
        <w:jc w:val="both"/>
      </w:pPr>
      <w:r>
        <w:rPr>
          <w:rFonts w:ascii="Times New Roman"/>
          <w:b w:val="false"/>
          <w:i w:val="false"/>
          <w:color w:val="000000"/>
          <w:sz w:val="28"/>
        </w:rPr>
        <w:t>
      118. Бірыңғай техникалық параметрлері бар БИЖ бойынша Қазақстан Республикасының заңнамасына сәйкес үлгілік жобаны әзірлеу жүзеге асырылады.</w:t>
      </w:r>
    </w:p>
    <w:bookmarkEnd w:id="527"/>
    <w:bookmarkStart w:name="z536" w:id="528"/>
    <w:p>
      <w:pPr>
        <w:spacing w:after="0"/>
        <w:ind w:left="0"/>
        <w:jc w:val="both"/>
      </w:pPr>
      <w:r>
        <w:rPr>
          <w:rFonts w:ascii="Times New Roman"/>
          <w:b w:val="false"/>
          <w:i w:val="false"/>
          <w:color w:val="000000"/>
          <w:sz w:val="28"/>
        </w:rPr>
        <w:t>
      119. БИЖ-ді іске асыру кезінде үлгілік жобаларды қолдану нақты құрылыс алаңына байланыстыру жолымен жүзеге асырылады.</w:t>
      </w:r>
    </w:p>
    <w:bookmarkEnd w:id="528"/>
    <w:bookmarkStart w:name="z537" w:id="529"/>
    <w:p>
      <w:pPr>
        <w:spacing w:after="0"/>
        <w:ind w:left="0"/>
        <w:jc w:val="left"/>
      </w:pPr>
      <w:r>
        <w:rPr>
          <w:rFonts w:ascii="Times New Roman"/>
          <w:b/>
          <w:i w:val="false"/>
          <w:color w:val="000000"/>
        </w:rPr>
        <w:t xml:space="preserve"> 9-параграф. Сметалық құнын ұлғайтуды болжайтын жобаларды қарау және іріктеу</w:t>
      </w:r>
    </w:p>
    <w:bookmarkEnd w:id="529"/>
    <w:bookmarkStart w:name="z538" w:id="530"/>
    <w:p>
      <w:pPr>
        <w:spacing w:after="0"/>
        <w:ind w:left="0"/>
        <w:jc w:val="both"/>
      </w:pPr>
      <w:r>
        <w:rPr>
          <w:rFonts w:ascii="Times New Roman"/>
          <w:b w:val="false"/>
          <w:i w:val="false"/>
          <w:color w:val="000000"/>
          <w:sz w:val="28"/>
        </w:rPr>
        <w:t>
      120. ЖСҚ-ны түзетуге немесе оған бекітілген ТЭН-де немесе БИЖ үлгілік жобасында көзделмеген бюджеттен қосымша шығыстарға алып келетін қосымша құрамдауыштар енгізуге байланысты республикалық БИЖ сметалық құнының ұлғаюына байланысты шығыстар республикалық бюджет қаражаты есебінен жүзеге асырылады.</w:t>
      </w:r>
    </w:p>
    <w:bookmarkEnd w:id="530"/>
    <w:bookmarkStart w:name="z539" w:id="531"/>
    <w:p>
      <w:pPr>
        <w:spacing w:after="0"/>
        <w:ind w:left="0"/>
        <w:jc w:val="both"/>
      </w:pPr>
      <w:r>
        <w:rPr>
          <w:rFonts w:ascii="Times New Roman"/>
          <w:b w:val="false"/>
          <w:i w:val="false"/>
          <w:color w:val="000000"/>
          <w:sz w:val="28"/>
        </w:rPr>
        <w:t>
      121. ЖСҚ-ны түзетуге немесе оған бекітілген ТЭН-де немесе БИЖ үлгілік жобасында көзделмеген бюджеттен қосымша шығыстарға алып келетін қосымша құрамдауыштар енгізуге байланысты жоғары тұрған бюджеттен берілетін нысаналы даму трансферттері есебінен іске асырылатын жергілікті БИЖ сметалық құнының ұлғаюына байланысты шығыстар тиісті жергілікті бюджет қаражаты есебінен жүзеге асырылады.</w:t>
      </w:r>
    </w:p>
    <w:bookmarkEnd w:id="531"/>
    <w:bookmarkStart w:name="z540" w:id="532"/>
    <w:p>
      <w:pPr>
        <w:spacing w:after="0"/>
        <w:ind w:left="0"/>
        <w:jc w:val="both"/>
      </w:pPr>
      <w:r>
        <w:rPr>
          <w:rFonts w:ascii="Times New Roman"/>
          <w:b w:val="false"/>
          <w:i w:val="false"/>
          <w:color w:val="000000"/>
          <w:sz w:val="28"/>
        </w:rPr>
        <w:t>
      Республикалық бюджет комиссиясының ұсынысы бойынша техникалық-экономикалық негіздемені немесе жобалау-сметалық құжаттаманы түзетуге немесе оған аса маңызды объектілерді немесе жалпы елдік маңызы бар жобаларды іске асыруға бағытталған жергілікті мемлекеттік инвестициялық жобалардың бекітілген (нақтыланған) параметрлерінің қосымша компоненттерін енгізуге байланысты ұлғайтуды республикалық бюджет есебінен қаржыландыруға жол беріледі.</w:t>
      </w:r>
    </w:p>
    <w:bookmarkEnd w:id="532"/>
    <w:bookmarkStart w:name="z541" w:id="533"/>
    <w:p>
      <w:pPr>
        <w:spacing w:after="0"/>
        <w:ind w:left="0"/>
        <w:jc w:val="both"/>
      </w:pPr>
      <w:r>
        <w:rPr>
          <w:rFonts w:ascii="Times New Roman"/>
          <w:b w:val="false"/>
          <w:i w:val="false"/>
          <w:color w:val="000000"/>
          <w:sz w:val="28"/>
        </w:rPr>
        <w:t>
      122. ЖСҚ-ны түзетуге немесе оған бекітілген ТЭН-де немесе БИЖ-дің үлгілік жобасында көзделмеген, қосымша бюджет шығыстарына алып келетін қосымша құрамдауыштарды енгізуге байланысты БИЖ-дің сметалық құнын бюджет комиссиясының қарауынсыз және ұсынысынсыз ұлғайтуға жол берілмейді.</w:t>
      </w:r>
    </w:p>
    <w:bookmarkEnd w:id="533"/>
    <w:bookmarkStart w:name="z542" w:id="534"/>
    <w:p>
      <w:pPr>
        <w:spacing w:after="0"/>
        <w:ind w:left="0"/>
        <w:jc w:val="both"/>
      </w:pPr>
      <w:r>
        <w:rPr>
          <w:rFonts w:ascii="Times New Roman"/>
          <w:b w:val="false"/>
          <w:i w:val="false"/>
          <w:color w:val="000000"/>
          <w:sz w:val="28"/>
        </w:rPr>
        <w:t>
      Бекітілген құны 260 000 (екі жүз алпыс мың) айлық есептік көрсеткіштен асатын жергілікті БИЖ-дің сметалық құны ұлғайған кезде жергілікті атқарушы орган тиісті саланың уәкілетті орталық мемлекеттік органдарымен қажетті құжаттаманы келіседі.</w:t>
      </w:r>
    </w:p>
    <w:bookmarkEnd w:id="534"/>
    <w:bookmarkStart w:name="z543" w:id="535"/>
    <w:p>
      <w:pPr>
        <w:spacing w:after="0"/>
        <w:ind w:left="0"/>
        <w:jc w:val="both"/>
      </w:pPr>
      <w:r>
        <w:rPr>
          <w:rFonts w:ascii="Times New Roman"/>
          <w:b w:val="false"/>
          <w:i w:val="false"/>
          <w:color w:val="000000"/>
          <w:sz w:val="28"/>
        </w:rPr>
        <w:t>
      Қазақстан Республикасы ратификациялаған Қазақстан Республикасының Үкіметі жасаған қарыз туралы шарт шеңберінде іске асырылып жатқан БИЖ бойынша бюджеттік инвестициялық жобалардың сметалық құнын ұлғайтуды, егер қарыз шартының талаптарына сәйкес мердігермен азаматтық-құқықтық шартта құнын ұлғайтуды қаржыландыру жөнінде өзге де талаптар белгіленген болса, азаматтық-құқықтық шартқа сәйкес ЖСҚ-ны түзетусіз қаржыландыруға болады.</w:t>
      </w:r>
    </w:p>
    <w:bookmarkEnd w:id="535"/>
    <w:bookmarkStart w:name="z544" w:id="536"/>
    <w:p>
      <w:pPr>
        <w:spacing w:after="0"/>
        <w:ind w:left="0"/>
        <w:jc w:val="both"/>
      </w:pPr>
      <w:r>
        <w:rPr>
          <w:rFonts w:ascii="Times New Roman"/>
          <w:b w:val="false"/>
          <w:i w:val="false"/>
          <w:color w:val="000000"/>
          <w:sz w:val="28"/>
        </w:rPr>
        <w:t>
      Осы тармақтың екінші бөлігінде көрсетілген БИЖ бойынша азаматтық-құқықтық шарттың талаптарына сәйкес жол учаскелерінің сметалық құнын ұлғайтуды РБК-ның қарауынсыз қаржыландыруға жол берілмейді.</w:t>
      </w:r>
    </w:p>
    <w:bookmarkEnd w:id="536"/>
    <w:bookmarkStart w:name="z545" w:id="537"/>
    <w:p>
      <w:pPr>
        <w:spacing w:after="0"/>
        <w:ind w:left="0"/>
        <w:jc w:val="both"/>
      </w:pPr>
      <w:r>
        <w:rPr>
          <w:rFonts w:ascii="Times New Roman"/>
          <w:b w:val="false"/>
          <w:i w:val="false"/>
          <w:color w:val="000000"/>
          <w:sz w:val="28"/>
        </w:rPr>
        <w:t>
      123. Инвестициялық жоспарған және республикалық немесе жергілікті бюджетке енгізілмеген БИЖ бойынша ЖСҚ әзірлеуге жол берілмейді.</w:t>
      </w:r>
    </w:p>
    <w:bookmarkEnd w:id="537"/>
    <w:bookmarkStart w:name="z546" w:id="538"/>
    <w:p>
      <w:pPr>
        <w:spacing w:after="0"/>
        <w:ind w:left="0"/>
        <w:jc w:val="both"/>
      </w:pPr>
      <w:r>
        <w:rPr>
          <w:rFonts w:ascii="Times New Roman"/>
          <w:b w:val="false"/>
          <w:i w:val="false"/>
          <w:color w:val="000000"/>
          <w:sz w:val="28"/>
        </w:rPr>
        <w:t>
      124. БИЖ ТЭН-ін түзету не ТЭН-ді түзетуді талап ететін БИЖ-дің сметалық құнын ұлғайту мәселелерін шығару екі кезеңмен жүзеге асырылады.</w:t>
      </w:r>
    </w:p>
    <w:bookmarkEnd w:id="538"/>
    <w:bookmarkStart w:name="z547" w:id="539"/>
    <w:p>
      <w:pPr>
        <w:spacing w:after="0"/>
        <w:ind w:left="0"/>
        <w:jc w:val="both"/>
      </w:pPr>
      <w:r>
        <w:rPr>
          <w:rFonts w:ascii="Times New Roman"/>
          <w:b w:val="false"/>
          <w:i w:val="false"/>
          <w:color w:val="000000"/>
          <w:sz w:val="28"/>
        </w:rPr>
        <w:t>
      Бірінші кезең бойынша:</w:t>
      </w:r>
    </w:p>
    <w:bookmarkEnd w:id="539"/>
    <w:bookmarkStart w:name="z548" w:id="540"/>
    <w:p>
      <w:pPr>
        <w:spacing w:after="0"/>
        <w:ind w:left="0"/>
        <w:jc w:val="both"/>
      </w:pPr>
      <w:r>
        <w:rPr>
          <w:rFonts w:ascii="Times New Roman"/>
          <w:b w:val="false"/>
          <w:i w:val="false"/>
          <w:color w:val="000000"/>
          <w:sz w:val="28"/>
        </w:rPr>
        <w:t>
      1) осы Қағидалардың 271-тармағында көзделген жағдайларды қоспағанда, ББӘ-нің БИЖ ТЭН-ін түзету бойынша инвестициялық ұсыныс әзірлеуі және оны бюджет саясаты жөніндегі орталық уәкілетті органға немесе мемлекеттік жоспарлау жөніндегі жергілікті уәкілетті органға ұсынуы;</w:t>
      </w:r>
    </w:p>
    <w:bookmarkEnd w:id="540"/>
    <w:bookmarkStart w:name="z549" w:id="541"/>
    <w:p>
      <w:pPr>
        <w:spacing w:after="0"/>
        <w:ind w:left="0"/>
        <w:jc w:val="both"/>
      </w:pPr>
      <w:r>
        <w:rPr>
          <w:rFonts w:ascii="Times New Roman"/>
          <w:b w:val="false"/>
          <w:i w:val="false"/>
          <w:color w:val="000000"/>
          <w:sz w:val="28"/>
        </w:rPr>
        <w:t>
      2) тиісті бюджет комиссиясының ББӘ ұсынатын құжаттардың және бюджет саясаты жөніндегі орталық уәкілетті органның немесе мемлекеттік жоспарлау жөніндегі жергілікті уәкілетті органның бюджеттік жоспарлау жөніндегі орталық уәкілетті органға немесе мемлекеттік жоспарлау жөніндегі жергілікті уәкілетті органға БИЖ ТЭН-ін түзету жөніндегі инвестициялық ұсынысына оң экономикалық қорытындының негізінде БИЖ ТЭН-ін түзетудің және БИЖ ТЭН-ін түзетуді қаржыландырудың (қажет болған жағдайда) орындылығын айқындау жөніндегі шешімі. Осы Қағидалардың 271-тармағында көзделген жағдайда БИЖ ТЭН-ін түзету бойынша инвестициялық ұсынысқа экономикалық қорытынды талап етілмейді.</w:t>
      </w:r>
    </w:p>
    <w:bookmarkEnd w:id="541"/>
    <w:bookmarkStart w:name="z550" w:id="542"/>
    <w:p>
      <w:pPr>
        <w:spacing w:after="0"/>
        <w:ind w:left="0"/>
        <w:jc w:val="both"/>
      </w:pPr>
      <w:r>
        <w:rPr>
          <w:rFonts w:ascii="Times New Roman"/>
          <w:b w:val="false"/>
          <w:i w:val="false"/>
          <w:color w:val="000000"/>
          <w:sz w:val="28"/>
        </w:rPr>
        <w:t>
      Бірінші кезеңде БИЖ ТЭН-ін түзету бойынша инвестициялық ұсыныстарды әзірлеу, қарау және іріктеу процесі осы Қағидалардың 3-тарауында айқындалған тәртіппен жүргізіледі.</w:t>
      </w:r>
    </w:p>
    <w:bookmarkEnd w:id="542"/>
    <w:bookmarkStart w:name="z551" w:id="543"/>
    <w:p>
      <w:pPr>
        <w:spacing w:after="0"/>
        <w:ind w:left="0"/>
        <w:jc w:val="both"/>
      </w:pPr>
      <w:r>
        <w:rPr>
          <w:rFonts w:ascii="Times New Roman"/>
          <w:b w:val="false"/>
          <w:i w:val="false"/>
          <w:color w:val="000000"/>
          <w:sz w:val="28"/>
        </w:rPr>
        <w:t>
      БИЖ ТЭН-ін түзетудің орындылығы мәселесін тиісті бюджет комиссиясының қарауына шығару үшін ББӘ бюджеттік жоспарлау жөніндегі орталық уәкілетті органға немесе мемлекеттік жоспарлау жөніндегі жергілікті уәкілетті органға мынадай құжаттарды ұсынады:</w:t>
      </w:r>
    </w:p>
    <w:bookmarkEnd w:id="543"/>
    <w:bookmarkStart w:name="z552" w:id="544"/>
    <w:p>
      <w:pPr>
        <w:spacing w:after="0"/>
        <w:ind w:left="0"/>
        <w:jc w:val="both"/>
      </w:pPr>
      <w:r>
        <w:rPr>
          <w:rFonts w:ascii="Times New Roman"/>
          <w:b w:val="false"/>
          <w:i w:val="false"/>
          <w:color w:val="000000"/>
          <w:sz w:val="28"/>
        </w:rPr>
        <w:t>
      1) осы Қағидаларға 19-қосымшаға сәйкес нысан бойынша тиісті салыстырма кестесі қоса берілген, өзгеруі болжанатын техникалық шешімдер және қосымша шығыстар көрсетіле отырып,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хат;</w:t>
      </w:r>
    </w:p>
    <w:bookmarkEnd w:id="544"/>
    <w:bookmarkStart w:name="z553" w:id="545"/>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әрбір БИЖ бойынша жеке уәкілеттік берген адамның қолы қойылған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органының салалық сараптамасының қорытындысы;</w:t>
      </w:r>
    </w:p>
    <w:bookmarkEnd w:id="545"/>
    <w:bookmarkStart w:name="z554" w:id="546"/>
    <w:p>
      <w:pPr>
        <w:spacing w:after="0"/>
        <w:ind w:left="0"/>
        <w:jc w:val="both"/>
      </w:pPr>
      <w:r>
        <w:rPr>
          <w:rFonts w:ascii="Times New Roman"/>
          <w:b w:val="false"/>
          <w:i w:val="false"/>
          <w:color w:val="000000"/>
          <w:sz w:val="28"/>
        </w:rPr>
        <w:t>
      3) БИЖ-дің ерекшелігіне қарай қажетті сараптамалардың қорытындылары;</w:t>
      </w:r>
    </w:p>
    <w:bookmarkEnd w:id="546"/>
    <w:bookmarkStart w:name="z555" w:id="547"/>
    <w:p>
      <w:pPr>
        <w:spacing w:after="0"/>
        <w:ind w:left="0"/>
        <w:jc w:val="both"/>
      </w:pPr>
      <w:r>
        <w:rPr>
          <w:rFonts w:ascii="Times New Roman"/>
          <w:b w:val="false"/>
          <w:i w:val="false"/>
          <w:color w:val="000000"/>
          <w:sz w:val="28"/>
        </w:rPr>
        <w:t>
      4) осы Қағидалардың 271-тармағында көзделген жағдайларды қоспағанда, БИЖ ТЭН-ін түзету бойынша инвестициялық ұсынысқа бюджет саясаты жөніндегі орталық уәкілетті органның немесе мемлекеттік жоспарлау жөніндегі жергілікті уәкілетті органның оң экономикалық қорытындысы;</w:t>
      </w:r>
    </w:p>
    <w:bookmarkEnd w:id="547"/>
    <w:bookmarkStart w:name="z556" w:id="548"/>
    <w:p>
      <w:pPr>
        <w:spacing w:after="0"/>
        <w:ind w:left="0"/>
        <w:jc w:val="both"/>
      </w:pPr>
      <w:r>
        <w:rPr>
          <w:rFonts w:ascii="Times New Roman"/>
          <w:b w:val="false"/>
          <w:i w:val="false"/>
          <w:color w:val="000000"/>
          <w:sz w:val="28"/>
        </w:rPr>
        <w:t>
      5) бюджет саясаты жөніндегі орталық уәкілетті органның немесе мемлекеттік жоспарлау жөніндегі жергілікті уәкілетті органның оң қорытындысын алған кезде бұрын қаралған БИЖ ТЭН-і бойынша сараптама қорытындысы мен құжаттары (бекітілген бастапқы БИЖ ТЭН-і бойынша);</w:t>
      </w:r>
    </w:p>
    <w:bookmarkEnd w:id="548"/>
    <w:bookmarkStart w:name="z557" w:id="549"/>
    <w:p>
      <w:pPr>
        <w:spacing w:after="0"/>
        <w:ind w:left="0"/>
        <w:jc w:val="both"/>
      </w:pPr>
      <w:r>
        <w:rPr>
          <w:rFonts w:ascii="Times New Roman"/>
          <w:b w:val="false"/>
          <w:i w:val="false"/>
          <w:color w:val="000000"/>
          <w:sz w:val="28"/>
        </w:rPr>
        <w:t>
      6) ішкі мемлекеттік аудит және қаржылық бақылау салаларында басшылықты жүзеге асыратын уәкілетті органның атына жіберілген бірінші басшының электрондық цифрлық қолтаңбасы арқылы куәландырылған жүргізіліп жатқан түзету туралы хабарлама-хат.</w:t>
      </w:r>
    </w:p>
    <w:bookmarkEnd w:id="549"/>
    <w:bookmarkStart w:name="z558" w:id="550"/>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қаражатының мақсатына сай пайдаланылуы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bookmarkEnd w:id="550"/>
    <w:bookmarkStart w:name="z559" w:id="551"/>
    <w:p>
      <w:pPr>
        <w:spacing w:after="0"/>
        <w:ind w:left="0"/>
        <w:jc w:val="both"/>
      </w:pPr>
      <w:r>
        <w:rPr>
          <w:rFonts w:ascii="Times New Roman"/>
          <w:b w:val="false"/>
          <w:i w:val="false"/>
          <w:color w:val="000000"/>
          <w:sz w:val="28"/>
        </w:rPr>
        <w:t>
      7) тиісті саланың уәкілетті орталық мемлекеттік органының бекітілген құны 260 000 (екі жүз алпыс мың) айлық есептік көрсеткіштен асатын жергілікті БИЖ инвестициялық ұсынысына келісім-хаты;</w:t>
      </w:r>
    </w:p>
    <w:bookmarkEnd w:id="551"/>
    <w:bookmarkStart w:name="z560" w:id="552"/>
    <w:p>
      <w:pPr>
        <w:spacing w:after="0"/>
        <w:ind w:left="0"/>
        <w:jc w:val="both"/>
      </w:pPr>
      <w:r>
        <w:rPr>
          <w:rFonts w:ascii="Times New Roman"/>
          <w:b w:val="false"/>
          <w:i w:val="false"/>
          <w:color w:val="000000"/>
          <w:sz w:val="28"/>
        </w:rPr>
        <w:t>
      8) қол жеткізбеудің себептері көрсетіле отырып, бекітілген БИЖ ТЭН-інде бөлінген бюджет қаражаты толық игерілген кезде де аталған көрсеткіштерге қол жеткізу не жеткізбеу туралы ақпаратты қамтитын, мемлекеттік орган – ББӘ-нің бірінші басшысы не оны алмастыратын адам не мемлекеттік орган – ББӘ-нің бірінші басшысы әрбір БИЖ бойынша жеке уәкілеттік берген адам қол қойған түсіндірме жазба.</w:t>
      </w:r>
    </w:p>
    <w:bookmarkEnd w:id="552"/>
    <w:bookmarkStart w:name="z561" w:id="553"/>
    <w:p>
      <w:pPr>
        <w:spacing w:after="0"/>
        <w:ind w:left="0"/>
        <w:jc w:val="both"/>
      </w:pPr>
      <w:r>
        <w:rPr>
          <w:rFonts w:ascii="Times New Roman"/>
          <w:b w:val="false"/>
          <w:i w:val="false"/>
          <w:color w:val="000000"/>
          <w:sz w:val="28"/>
        </w:rPr>
        <w:t>
      ББ тиісті бюджет комиссиясының оң шешімін алған кезде БИЖ ТЭН-іне тиісті түзетулер енгізеді.</w:t>
      </w:r>
    </w:p>
    <w:bookmarkEnd w:id="553"/>
    <w:bookmarkStart w:name="z562" w:id="554"/>
    <w:p>
      <w:pPr>
        <w:spacing w:after="0"/>
        <w:ind w:left="0"/>
        <w:jc w:val="both"/>
      </w:pPr>
      <w:r>
        <w:rPr>
          <w:rFonts w:ascii="Times New Roman"/>
          <w:b w:val="false"/>
          <w:i w:val="false"/>
          <w:color w:val="000000"/>
          <w:sz w:val="28"/>
        </w:rPr>
        <w:t>
      Екінші кезең бойынша:</w:t>
      </w:r>
    </w:p>
    <w:bookmarkEnd w:id="554"/>
    <w:bookmarkStart w:name="z563" w:id="555"/>
    <w:p>
      <w:pPr>
        <w:spacing w:after="0"/>
        <w:ind w:left="0"/>
        <w:jc w:val="both"/>
      </w:pPr>
      <w:r>
        <w:rPr>
          <w:rFonts w:ascii="Times New Roman"/>
          <w:b w:val="false"/>
          <w:i w:val="false"/>
          <w:color w:val="000000"/>
          <w:sz w:val="28"/>
        </w:rPr>
        <w:t>
      1) осы Қағидалардың 271-тармағында көзделген жағдайларды қоспағанда, ББӘ-нің түзетілген БИЖ ТЭН-ін бюджет саясаты жөніндегі орталық уәкілетті органға немесе мемлекеттік жоспарлау жөніндегі жергілікті уәкілетті органға ұсынуы;</w:t>
      </w:r>
    </w:p>
    <w:bookmarkEnd w:id="555"/>
    <w:bookmarkStart w:name="z564" w:id="556"/>
    <w:p>
      <w:pPr>
        <w:spacing w:after="0"/>
        <w:ind w:left="0"/>
        <w:jc w:val="both"/>
      </w:pPr>
      <w:r>
        <w:rPr>
          <w:rFonts w:ascii="Times New Roman"/>
          <w:b w:val="false"/>
          <w:i w:val="false"/>
          <w:color w:val="000000"/>
          <w:sz w:val="28"/>
        </w:rPr>
        <w:t>
      2) тиісті бюджет комиссиясының түзетілген ТЭН бойынша БИЖ-ді қаржыландырудың орындылығын айқындау жөніндегі шешімі.</w:t>
      </w:r>
    </w:p>
    <w:bookmarkEnd w:id="556"/>
    <w:bookmarkStart w:name="z565" w:id="557"/>
    <w:p>
      <w:pPr>
        <w:spacing w:after="0"/>
        <w:ind w:left="0"/>
        <w:jc w:val="both"/>
      </w:pPr>
      <w:r>
        <w:rPr>
          <w:rFonts w:ascii="Times New Roman"/>
          <w:b w:val="false"/>
          <w:i w:val="false"/>
          <w:color w:val="000000"/>
          <w:sz w:val="28"/>
        </w:rPr>
        <w:t>
      Екінші кезеңде түзетілген БИЖ ТЭН-ін қарауды осы Қағидалардың 5-тарауының 2-параграфында айқындалған тәртіппен бюджет саясаты жөніндегі орталық уәкілетті орган немесе мемлекеттік жоспарлау жөніндегі жергілікті уәкілетті орган жүзеге асырады.</w:t>
      </w:r>
    </w:p>
    <w:bookmarkEnd w:id="557"/>
    <w:bookmarkStart w:name="z566" w:id="558"/>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түзетілген БИЖ ТЭН-і бойынша қаржыландырудың орындылығы мәселесін тиісті бюджет комиссиясының қарауына ББӘ ұсынатын мынадай құжаттардың негізінде шығарады:</w:t>
      </w:r>
    </w:p>
    <w:bookmarkEnd w:id="558"/>
    <w:bookmarkStart w:name="z567" w:id="559"/>
    <w:p>
      <w:pPr>
        <w:spacing w:after="0"/>
        <w:ind w:left="0"/>
        <w:jc w:val="both"/>
      </w:pPr>
      <w:r>
        <w:rPr>
          <w:rFonts w:ascii="Times New Roman"/>
          <w:b w:val="false"/>
          <w:i w:val="false"/>
          <w:color w:val="000000"/>
          <w:sz w:val="28"/>
        </w:rPr>
        <w:t>
      1) БИЖ-дің ерекшелігіне қарай талап етілетін түзетілген БИЖ ТЭН-іне сараптамалардың қорытындылары;</w:t>
      </w:r>
    </w:p>
    <w:bookmarkEnd w:id="559"/>
    <w:bookmarkStart w:name="z568" w:id="560"/>
    <w:p>
      <w:pPr>
        <w:spacing w:after="0"/>
        <w:ind w:left="0"/>
        <w:jc w:val="both"/>
      </w:pPr>
      <w:r>
        <w:rPr>
          <w:rFonts w:ascii="Times New Roman"/>
          <w:b w:val="false"/>
          <w:i w:val="false"/>
          <w:color w:val="000000"/>
          <w:sz w:val="28"/>
        </w:rPr>
        <w:t>
      2) осы Қағидалардың 271-тармағында көрсетілген жағдайларды қоспағанда, түзетілген БИЖ ТЭН-іне экономикалық сараптаманың оң қорытындысы және экономикалық қорытынды;</w:t>
      </w:r>
    </w:p>
    <w:bookmarkEnd w:id="560"/>
    <w:bookmarkStart w:name="z569" w:id="561"/>
    <w:p>
      <w:pPr>
        <w:spacing w:after="0"/>
        <w:ind w:left="0"/>
        <w:jc w:val="both"/>
      </w:pPr>
      <w:r>
        <w:rPr>
          <w:rFonts w:ascii="Times New Roman"/>
          <w:b w:val="false"/>
          <w:i w:val="false"/>
          <w:color w:val="000000"/>
          <w:sz w:val="28"/>
        </w:rPr>
        <w:t>
      3)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мемлекеттік органының салалық сараптама қорытындысы;</w:t>
      </w:r>
    </w:p>
    <w:bookmarkEnd w:id="561"/>
    <w:bookmarkStart w:name="z570" w:id="562"/>
    <w:p>
      <w:pPr>
        <w:spacing w:after="0"/>
        <w:ind w:left="0"/>
        <w:jc w:val="both"/>
      </w:pPr>
      <w:r>
        <w:rPr>
          <w:rFonts w:ascii="Times New Roman"/>
          <w:b w:val="false"/>
          <w:i w:val="false"/>
          <w:color w:val="000000"/>
          <w:sz w:val="28"/>
        </w:rPr>
        <w:t>
      4) түзетілген БИЖ ТЭН-і;</w:t>
      </w:r>
    </w:p>
    <w:bookmarkEnd w:id="562"/>
    <w:bookmarkStart w:name="z571" w:id="563"/>
    <w:p>
      <w:pPr>
        <w:spacing w:after="0"/>
        <w:ind w:left="0"/>
        <w:jc w:val="both"/>
      </w:pPr>
      <w:r>
        <w:rPr>
          <w:rFonts w:ascii="Times New Roman"/>
          <w:b w:val="false"/>
          <w:i w:val="false"/>
          <w:color w:val="000000"/>
          <w:sz w:val="28"/>
        </w:rPr>
        <w:t>
      5)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w:t>
      </w:r>
    </w:p>
    <w:bookmarkEnd w:id="563"/>
    <w:bookmarkStart w:name="z572" w:id="564"/>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қаражатының мақсатына сай пайдаланылуы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bookmarkEnd w:id="564"/>
    <w:bookmarkStart w:name="z573" w:id="565"/>
    <w:p>
      <w:pPr>
        <w:spacing w:after="0"/>
        <w:ind w:left="0"/>
        <w:jc w:val="both"/>
      </w:pPr>
      <w:r>
        <w:rPr>
          <w:rFonts w:ascii="Times New Roman"/>
          <w:b w:val="false"/>
          <w:i w:val="false"/>
          <w:color w:val="000000"/>
          <w:sz w:val="28"/>
        </w:rPr>
        <w:t>
      6) түзетілген БИЖ ТЭН-іне кешенді ведомстводан тыс сараптама қорытындысы;</w:t>
      </w:r>
    </w:p>
    <w:bookmarkEnd w:id="565"/>
    <w:bookmarkStart w:name="z574" w:id="566"/>
    <w:p>
      <w:pPr>
        <w:spacing w:after="0"/>
        <w:ind w:left="0"/>
        <w:jc w:val="both"/>
      </w:pPr>
      <w:r>
        <w:rPr>
          <w:rFonts w:ascii="Times New Roman"/>
          <w:b w:val="false"/>
          <w:i w:val="false"/>
          <w:color w:val="000000"/>
          <w:sz w:val="28"/>
        </w:rPr>
        <w:t>
      7) БИЖ-дің сметалық құнының ұлғаю себептерінің негіздемесімен бірге түзетілген құнға арналған ведомстволық нормативтерге сәйкес объектіні пайдалануға беру шығыстары бойынша кешенді ведомстводан тыс сараптама қорытындысы (бар болса).</w:t>
      </w:r>
    </w:p>
    <w:bookmarkEnd w:id="566"/>
    <w:bookmarkStart w:name="z575" w:id="567"/>
    <w:p>
      <w:pPr>
        <w:spacing w:after="0"/>
        <w:ind w:left="0"/>
        <w:jc w:val="both"/>
      </w:pP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бірыңғай энергетикалық жүйенің ірі объектілері мен техникалық тұрғыдан күрделі атом және жылу энергетикалық кешен объектілері үшін іске қосу-баптау жұмыстарының шығындары уәкілетті мемлекеттік органның елдің әлеуметтік-экономикалық тұрақтылығына қауіп төнуін де растайтын салалық сараптама қорытындысында ұсынылған есептеулерге сәйкес жүзеге асырылады.</w:t>
      </w:r>
    </w:p>
    <w:bookmarkEnd w:id="567"/>
    <w:bookmarkStart w:name="z576" w:id="568"/>
    <w:p>
      <w:pPr>
        <w:spacing w:after="0"/>
        <w:ind w:left="0"/>
        <w:jc w:val="both"/>
      </w:pPr>
      <w:r>
        <w:rPr>
          <w:rFonts w:ascii="Times New Roman"/>
          <w:b w:val="false"/>
          <w:i w:val="false"/>
          <w:color w:val="000000"/>
          <w:sz w:val="28"/>
        </w:rPr>
        <w:t>
      Екінші кезеңде:</w:t>
      </w:r>
    </w:p>
    <w:bookmarkEnd w:id="568"/>
    <w:bookmarkStart w:name="z577" w:id="569"/>
    <w:p>
      <w:pPr>
        <w:spacing w:after="0"/>
        <w:ind w:left="0"/>
        <w:jc w:val="both"/>
      </w:pPr>
      <w:r>
        <w:rPr>
          <w:rFonts w:ascii="Times New Roman"/>
          <w:b w:val="false"/>
          <w:i w:val="false"/>
          <w:color w:val="000000"/>
          <w:sz w:val="28"/>
        </w:rPr>
        <w:t>
      сметалық құнының ұлғаюын республикалық бюджет қаражаты есебінен қаржыландыру болжанатын республикалық БИЖ бен жергілікті БИЖ-дің түзетілген ТЭН-і бойынша қаржыландырудың орындылығын РБК қарайды;</w:t>
      </w:r>
    </w:p>
    <w:bookmarkEnd w:id="569"/>
    <w:bookmarkStart w:name="z578" w:id="570"/>
    <w:p>
      <w:pPr>
        <w:spacing w:after="0"/>
        <w:ind w:left="0"/>
        <w:jc w:val="both"/>
      </w:pPr>
      <w:r>
        <w:rPr>
          <w:rFonts w:ascii="Times New Roman"/>
          <w:b w:val="false"/>
          <w:i w:val="false"/>
          <w:color w:val="000000"/>
          <w:sz w:val="28"/>
        </w:rPr>
        <w:t>
      сметалық құнының ұлғаюын жергілікті бюджет қаражаты есебінен қаржыландыру болжанатын жергілікті БИЖ-дің түзетілген ТЭН-і бойынша қаржыландырудың орындылығын тиісті бюджет комиссиясы қарайды.</w:t>
      </w:r>
    </w:p>
    <w:bookmarkEnd w:id="570"/>
    <w:bookmarkStart w:name="z579" w:id="571"/>
    <w:p>
      <w:pPr>
        <w:spacing w:after="0"/>
        <w:ind w:left="0"/>
        <w:jc w:val="both"/>
      </w:pPr>
      <w:r>
        <w:rPr>
          <w:rFonts w:ascii="Times New Roman"/>
          <w:b w:val="false"/>
          <w:i w:val="false"/>
          <w:color w:val="000000"/>
          <w:sz w:val="28"/>
        </w:rPr>
        <w:t>
      Тиісті бюджет комиссиялары іріктеп алған сметалық құнының ұлғаюы болжанатын БИЖ бюджет заңнамасында белгіленген тәртіппен тиісті бюджетке енгізіледі.</w:t>
      </w:r>
    </w:p>
    <w:bookmarkEnd w:id="571"/>
    <w:bookmarkStart w:name="z580" w:id="572"/>
    <w:p>
      <w:pPr>
        <w:spacing w:after="0"/>
        <w:ind w:left="0"/>
        <w:jc w:val="both"/>
      </w:pPr>
      <w:r>
        <w:rPr>
          <w:rFonts w:ascii="Times New Roman"/>
          <w:b w:val="false"/>
          <w:i w:val="false"/>
          <w:color w:val="000000"/>
          <w:sz w:val="28"/>
        </w:rPr>
        <w:t>
      125. ТЭН әзірлеуді немесе түзетуді талап етпейтін БИЖ құнын өзгерту мәселелерін шығару екі кезеңмен жүзеге асырылады.</w:t>
      </w:r>
    </w:p>
    <w:bookmarkEnd w:id="572"/>
    <w:bookmarkStart w:name="z581" w:id="573"/>
    <w:p>
      <w:pPr>
        <w:spacing w:after="0"/>
        <w:ind w:left="0"/>
        <w:jc w:val="both"/>
      </w:pPr>
      <w:r>
        <w:rPr>
          <w:rFonts w:ascii="Times New Roman"/>
          <w:b w:val="false"/>
          <w:i w:val="false"/>
          <w:color w:val="000000"/>
          <w:sz w:val="28"/>
        </w:rPr>
        <w:t>
      Бірінші кезең – ББӘ ұсынатын құжаттар негізінде бюджеттік жоспарлау жөніндегі орталық уәкілетті органның немесе мемлекеттік жоспарлау жөніндегі жергілікті уәкілетті органның қорытындысы негізінде ЖСҚ-ны түзетудің орындылығын айқындау жөніндегі тиісті бюджет комиссиясының шешімі.</w:t>
      </w:r>
    </w:p>
    <w:bookmarkEnd w:id="573"/>
    <w:bookmarkStart w:name="z582" w:id="574"/>
    <w:p>
      <w:pPr>
        <w:spacing w:after="0"/>
        <w:ind w:left="0"/>
        <w:jc w:val="both"/>
      </w:pPr>
      <w:r>
        <w:rPr>
          <w:rFonts w:ascii="Times New Roman"/>
          <w:b w:val="false"/>
          <w:i w:val="false"/>
          <w:color w:val="000000"/>
          <w:sz w:val="28"/>
        </w:rPr>
        <w:t>
      Екінші кезең – түзетілген БИЖ ЖСҚ бойынша ұлғайтылған құнды қаржыландыру туралы тиісті бюджет комиссиясының шешімі.</w:t>
      </w:r>
    </w:p>
    <w:bookmarkEnd w:id="574"/>
    <w:bookmarkStart w:name="z583" w:id="575"/>
    <w:p>
      <w:pPr>
        <w:spacing w:after="0"/>
        <w:ind w:left="0"/>
        <w:jc w:val="both"/>
      </w:pPr>
      <w:r>
        <w:rPr>
          <w:rFonts w:ascii="Times New Roman"/>
          <w:b w:val="false"/>
          <w:i w:val="false"/>
          <w:color w:val="000000"/>
          <w:sz w:val="28"/>
        </w:rPr>
        <w:t>
      Бірінші кезеңде ББӘ БИЖ-дің ерекшелігіне қарай бюджеттік жоспарлау жөніндегі орталық уәкілетті органға немесе мемлекеттік жоспарлау жөніндегі жергілікті уәкілетті органға мыналарды ұсынады:</w:t>
      </w:r>
    </w:p>
    <w:bookmarkEnd w:id="575"/>
    <w:bookmarkStart w:name="z584" w:id="576"/>
    <w:p>
      <w:pPr>
        <w:spacing w:after="0"/>
        <w:ind w:left="0"/>
        <w:jc w:val="both"/>
      </w:pPr>
      <w:r>
        <w:rPr>
          <w:rFonts w:ascii="Times New Roman"/>
          <w:b w:val="false"/>
          <w:i w:val="false"/>
          <w:color w:val="000000"/>
          <w:sz w:val="28"/>
        </w:rPr>
        <w:t>
      1) болжанатын қымбаттау сомасы көрсетілген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хат;</w:t>
      </w:r>
    </w:p>
    <w:bookmarkEnd w:id="576"/>
    <w:bookmarkStart w:name="z585" w:id="577"/>
    <w:p>
      <w:pPr>
        <w:spacing w:after="0"/>
        <w:ind w:left="0"/>
        <w:jc w:val="both"/>
      </w:pPr>
      <w:r>
        <w:rPr>
          <w:rFonts w:ascii="Times New Roman"/>
          <w:b w:val="false"/>
          <w:i w:val="false"/>
          <w:color w:val="000000"/>
          <w:sz w:val="28"/>
        </w:rPr>
        <w:t>
      2) мемлекеттік орган – ББӘ-нің бірінші басшысы не оны алмастыратын адам не мемлекеттік орган – ББӘ-нің бірінші басшысы әрбір БИЖ бойынша жеке уәкілеттік берген адам қол қойған түсіндірме жазба, онда мынадай ақпарат қамтылады:</w:t>
      </w:r>
    </w:p>
    <w:bookmarkEnd w:id="577"/>
    <w:bookmarkStart w:name="z586" w:id="578"/>
    <w:p>
      <w:pPr>
        <w:spacing w:after="0"/>
        <w:ind w:left="0"/>
        <w:jc w:val="both"/>
      </w:pPr>
      <w:r>
        <w:rPr>
          <w:rFonts w:ascii="Times New Roman"/>
          <w:b w:val="false"/>
          <w:i w:val="false"/>
          <w:color w:val="000000"/>
          <w:sz w:val="28"/>
        </w:rPr>
        <w:t>
      БИЖ-ді іске асыруды аяқтау үшін талап етілетін болжанатын қосымша бюджет шығыстарының негіздемесі;</w:t>
      </w:r>
    </w:p>
    <w:bookmarkEnd w:id="578"/>
    <w:bookmarkStart w:name="z587" w:id="579"/>
    <w:p>
      <w:pPr>
        <w:spacing w:after="0"/>
        <w:ind w:left="0"/>
        <w:jc w:val="both"/>
      </w:pPr>
      <w:r>
        <w:rPr>
          <w:rFonts w:ascii="Times New Roman"/>
          <w:b w:val="false"/>
          <w:i w:val="false"/>
          <w:color w:val="000000"/>
          <w:sz w:val="28"/>
        </w:rPr>
        <w:t>
      мемлекеттік сатып алуды өткізу нәтижесінде үнемделген соманы (егер үнемдеу бар болса) көрсете отырып, БИЖ-ді іске асыру шеңберінде жасалған шарттар туралы ақпарат (ЖСҚ әзірлеу және басқалар);</w:t>
      </w:r>
    </w:p>
    <w:bookmarkEnd w:id="579"/>
    <w:bookmarkStart w:name="z588" w:id="580"/>
    <w:p>
      <w:pPr>
        <w:spacing w:after="0"/>
        <w:ind w:left="0"/>
        <w:jc w:val="both"/>
      </w:pPr>
      <w:r>
        <w:rPr>
          <w:rFonts w:ascii="Times New Roman"/>
          <w:b w:val="false"/>
          <w:i w:val="false"/>
          <w:color w:val="000000"/>
          <w:sz w:val="28"/>
        </w:rPr>
        <w:t>
      әрбір жыл үшін жобаны бюджеттен қаржыландыру (құрылыс үшін ЖСҚ әзірлеу басталғаннан бастап). Игерілмеу жағдайлары орын алған болса, оның себептері көрсетіле отырып, бұл ақпарат әрбір жылдағы жоспармен және фактімен сүйемелденеді;</w:t>
      </w:r>
    </w:p>
    <w:bookmarkEnd w:id="580"/>
    <w:bookmarkStart w:name="z589" w:id="581"/>
    <w:p>
      <w:pPr>
        <w:spacing w:after="0"/>
        <w:ind w:left="0"/>
        <w:jc w:val="both"/>
      </w:pPr>
      <w:r>
        <w:rPr>
          <w:rFonts w:ascii="Times New Roman"/>
          <w:b w:val="false"/>
          <w:i w:val="false"/>
          <w:color w:val="000000"/>
          <w:sz w:val="28"/>
        </w:rPr>
        <w:t>
      қымбаттауға алып келетін себептерді егжей-тегжейлі көрсету (ББӘ-ні шартта көрсетілген бағаны (сметаны) ұлғайту қажеттігі туралы ескертудің уақтылылығын растайтын мердігерлер хаттарының көшірмелерін қоса бере отырып);</w:t>
      </w:r>
    </w:p>
    <w:bookmarkEnd w:id="581"/>
    <w:bookmarkStart w:name="z590" w:id="582"/>
    <w:p>
      <w:pPr>
        <w:spacing w:after="0"/>
        <w:ind w:left="0"/>
        <w:jc w:val="both"/>
      </w:pPr>
      <w:r>
        <w:rPr>
          <w:rFonts w:ascii="Times New Roman"/>
          <w:b w:val="false"/>
          <w:i w:val="false"/>
          <w:color w:val="000000"/>
          <w:sz w:val="28"/>
        </w:rPr>
        <w:t>
      оның кінәсінен қымбаттау орын алған ұйым не жеке тұлға, сондай-ақ осы ұйымға не жеке тұлғаға қатысты қабылданған шаралар;</w:t>
      </w:r>
    </w:p>
    <w:bookmarkEnd w:id="582"/>
    <w:bookmarkStart w:name="z591" w:id="583"/>
    <w:p>
      <w:pPr>
        <w:spacing w:after="0"/>
        <w:ind w:left="0"/>
        <w:jc w:val="both"/>
      </w:pPr>
      <w:r>
        <w:rPr>
          <w:rFonts w:ascii="Times New Roman"/>
          <w:b w:val="false"/>
          <w:i w:val="false"/>
          <w:color w:val="000000"/>
          <w:sz w:val="28"/>
        </w:rPr>
        <w:t>
      техникалық зерттеп-қараумен және техникалық қадағалау актісімен расталған аяқталмаған құрылыстың жай-күйі туралы мәліметтер;</w:t>
      </w:r>
    </w:p>
    <w:bookmarkEnd w:id="583"/>
    <w:bookmarkStart w:name="z592" w:id="584"/>
    <w:p>
      <w:pPr>
        <w:spacing w:after="0"/>
        <w:ind w:left="0"/>
        <w:jc w:val="both"/>
      </w:pPr>
      <w:r>
        <w:rPr>
          <w:rFonts w:ascii="Times New Roman"/>
          <w:b w:val="false"/>
          <w:i w:val="false"/>
          <w:color w:val="000000"/>
          <w:sz w:val="28"/>
        </w:rPr>
        <w:t>
      бөлінген бюджет қаражаты толық игерілген кезде қол жеткізбеудің себептері көрсетіле отырып, бекітілген БИЖ-де аталған көрсеткіштерге қол жеткізу не жеткізбеу туралы ақпарат;</w:t>
      </w:r>
    </w:p>
    <w:bookmarkEnd w:id="584"/>
    <w:bookmarkStart w:name="z593" w:id="585"/>
    <w:p>
      <w:pPr>
        <w:spacing w:after="0"/>
        <w:ind w:left="0"/>
        <w:jc w:val="both"/>
      </w:pPr>
      <w:r>
        <w:rPr>
          <w:rFonts w:ascii="Times New Roman"/>
          <w:b w:val="false"/>
          <w:i w:val="false"/>
          <w:color w:val="000000"/>
          <w:sz w:val="28"/>
        </w:rPr>
        <w:t>
      3) мемлекеттік органның бірінші басшысының не оны алмастыратын адамның не мемлекеттік органның бірінші басшысы әрбір БИЖ бойынша жеке уәкілеттік берген адамның қолы қойылған, мөрмен расталған ресми хат нысанында ұсынылатын және ББӘ түсіндірмесін қоса бере отырып, жобаның сметалық құнын ұлғайтудың негізділігі мен анықтығын растайтын БИЖ-дің ерекшелігіне қарай тиісті уәкілетті мемлекеттік органның салалық сараптамасының қорытындысы;</w:t>
      </w:r>
    </w:p>
    <w:bookmarkEnd w:id="585"/>
    <w:bookmarkStart w:name="z594" w:id="586"/>
    <w:p>
      <w:pPr>
        <w:spacing w:after="0"/>
        <w:ind w:left="0"/>
        <w:jc w:val="both"/>
      </w:pPr>
      <w:r>
        <w:rPr>
          <w:rFonts w:ascii="Times New Roman"/>
          <w:b w:val="false"/>
          <w:i w:val="false"/>
          <w:color w:val="000000"/>
          <w:sz w:val="28"/>
        </w:rPr>
        <w:t>
      4) ЖСҚ-ның бастапқы құнына кешенді ведомстводан тыс сараптама қорытындысы;</w:t>
      </w:r>
    </w:p>
    <w:bookmarkEnd w:id="586"/>
    <w:bookmarkStart w:name="z595" w:id="587"/>
    <w:p>
      <w:pPr>
        <w:spacing w:after="0"/>
        <w:ind w:left="0"/>
        <w:jc w:val="both"/>
      </w:pPr>
      <w:r>
        <w:rPr>
          <w:rFonts w:ascii="Times New Roman"/>
          <w:b w:val="false"/>
          <w:i w:val="false"/>
          <w:color w:val="000000"/>
          <w:sz w:val="28"/>
        </w:rPr>
        <w:t>
      5) сәулет, қала құрылысы және құрылыс саласындағы заңнамада көзделген жағдайларда бастапқы құнға бұйрық;</w:t>
      </w:r>
    </w:p>
    <w:bookmarkEnd w:id="587"/>
    <w:bookmarkStart w:name="z596" w:id="588"/>
    <w:p>
      <w:pPr>
        <w:spacing w:after="0"/>
        <w:ind w:left="0"/>
        <w:jc w:val="both"/>
      </w:pPr>
      <w:r>
        <w:rPr>
          <w:rFonts w:ascii="Times New Roman"/>
          <w:b w:val="false"/>
          <w:i w:val="false"/>
          <w:color w:val="000000"/>
          <w:sz w:val="28"/>
        </w:rPr>
        <w:t>
      6)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бірінші басшының электрондық цифрлық қолтаңбасы арқылы куәландырылған хабарлама-хат.</w:t>
      </w:r>
    </w:p>
    <w:bookmarkEnd w:id="588"/>
    <w:bookmarkStart w:name="z597" w:id="589"/>
    <w:p>
      <w:pPr>
        <w:spacing w:after="0"/>
        <w:ind w:left="0"/>
        <w:jc w:val="both"/>
      </w:pPr>
      <w:r>
        <w:rPr>
          <w:rFonts w:ascii="Times New Roman"/>
          <w:b w:val="false"/>
          <w:i w:val="false"/>
          <w:color w:val="000000"/>
          <w:sz w:val="28"/>
        </w:rPr>
        <w:t>
      БИЖ-ді қайта түзету кезінде ішкі мемлекеттік аудит және қаржылық бақылау салаларында басшылықты жүзеге асыратын уәкілетті органның бюджет қаражатының мақсатты пайдаланылуы тұрғысынан, сондай-ақ егер жоба бойынша құжаттар ұсынылған күннен бастап 6 (алты) айдан кешіктірілмей қаржыландыру басталған болса, бұзушылықтардың жоқтығы туралы актісі ұсынылады;</w:t>
      </w:r>
    </w:p>
    <w:bookmarkEnd w:id="589"/>
    <w:bookmarkStart w:name="z598" w:id="590"/>
    <w:p>
      <w:pPr>
        <w:spacing w:after="0"/>
        <w:ind w:left="0"/>
        <w:jc w:val="both"/>
      </w:pPr>
      <w:r>
        <w:rPr>
          <w:rFonts w:ascii="Times New Roman"/>
          <w:b w:val="false"/>
          <w:i w:val="false"/>
          <w:color w:val="000000"/>
          <w:sz w:val="28"/>
        </w:rPr>
        <w:t>
      7) осы Қағидаларға 19-қосымшаға сәйкес нысан бойынша бюджеттік жоспарлау жөніндегі орталық уәкілетті органға немесе мемлекеттік жоспарлау жөніндегі жергілікті уәкілетті органға электрондық нысанда ұсынылатын,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салыстырма кесте және құнын ұлғайту болжанатын жобалар бойынша құжаттаманың тізбесі;</w:t>
      </w:r>
    </w:p>
    <w:bookmarkEnd w:id="590"/>
    <w:bookmarkStart w:name="z599" w:id="591"/>
    <w:p>
      <w:pPr>
        <w:spacing w:after="0"/>
        <w:ind w:left="0"/>
        <w:jc w:val="both"/>
      </w:pPr>
      <w:r>
        <w:rPr>
          <w:rFonts w:ascii="Times New Roman"/>
          <w:b w:val="false"/>
          <w:i w:val="false"/>
          <w:color w:val="000000"/>
          <w:sz w:val="28"/>
        </w:rPr>
        <w:t>
      8) құжаттарды ұсынған күнге дейін 1 (бір) ай бұрын түсірілген объектінің іс жүзіндегі жай-күйі туралы толық көрініс беретін материалдар, фото немесе бейне түсірілімдер;</w:t>
      </w:r>
    </w:p>
    <w:bookmarkEnd w:id="591"/>
    <w:bookmarkStart w:name="z600" w:id="592"/>
    <w:p>
      <w:pPr>
        <w:spacing w:after="0"/>
        <w:ind w:left="0"/>
        <w:jc w:val="both"/>
      </w:pPr>
      <w:r>
        <w:rPr>
          <w:rFonts w:ascii="Times New Roman"/>
          <w:b w:val="false"/>
          <w:i w:val="false"/>
          <w:color w:val="000000"/>
          <w:sz w:val="28"/>
        </w:rPr>
        <w:t>
      9)бұрын бекітілген БИЖ ЖСҚ-ның жобалық шешімдеріне енгізу болжанатын өзгерістердің орындылығы туралы кешенді ведомстводан тыс сараптама хаты.</w:t>
      </w:r>
    </w:p>
    <w:bookmarkEnd w:id="592"/>
    <w:bookmarkStart w:name="z601" w:id="593"/>
    <w:p>
      <w:pPr>
        <w:spacing w:after="0"/>
        <w:ind w:left="0"/>
        <w:jc w:val="both"/>
      </w:pPr>
      <w:r>
        <w:rPr>
          <w:rFonts w:ascii="Times New Roman"/>
          <w:b w:val="false"/>
          <w:i w:val="false"/>
          <w:color w:val="000000"/>
          <w:sz w:val="28"/>
        </w:rPr>
        <w:t>
      10)тиісті саласының уәкілетті орталық мемлекеттік органының бекітілген құны 260 000 (екі жүз алпыс мың) айлық есептік көрсеткіштен асатын жергілікті БИЖ-ге келісім-хаты. Бюджеттік жоспарлау жөніндегі орталық уәкілетті орган немесе мемлекеттік жоспарлау жөніндегі жергілікті уәкілетті орган осы тармақта көрсетілген құжаттар топтамасын қарайды және олар бойынша қорытындыны тиісті бюджет комиссиясының қарауына енгізеді. ББӘ тиісті бюджет комиссиясының оң қорытындысын алған кезде ЖСҚ-ға тиісті түзетулер енгізеді.</w:t>
      </w:r>
    </w:p>
    <w:bookmarkEnd w:id="593"/>
    <w:bookmarkStart w:name="z602" w:id="594"/>
    <w:p>
      <w:pPr>
        <w:spacing w:after="0"/>
        <w:ind w:left="0"/>
        <w:jc w:val="both"/>
      </w:pPr>
      <w:r>
        <w:rPr>
          <w:rFonts w:ascii="Times New Roman"/>
          <w:b w:val="false"/>
          <w:i w:val="false"/>
          <w:color w:val="000000"/>
          <w:sz w:val="28"/>
        </w:rPr>
        <w:t>
      Екінші кезеңде ББӘ бюджеттік жоспарлау жөніндегі орталық уәкілетті органға немесе мемлекеттік жоспарлау жөніндегі жергілікті уәкілетті органға түзетілген ЖСҚ-ны енгізеді, сондай-ақ БИЖ-дің ерекшелігіне қарай:</w:t>
      </w:r>
    </w:p>
    <w:bookmarkEnd w:id="594"/>
    <w:bookmarkStart w:name="z603" w:id="595"/>
    <w:p>
      <w:pPr>
        <w:spacing w:after="0"/>
        <w:ind w:left="0"/>
        <w:jc w:val="both"/>
      </w:pPr>
      <w:r>
        <w:rPr>
          <w:rFonts w:ascii="Times New Roman"/>
          <w:b w:val="false"/>
          <w:i w:val="false"/>
          <w:color w:val="000000"/>
          <w:sz w:val="28"/>
        </w:rPr>
        <w:t>
      ЖСҚ-ның кешенді ведомстводан тыс сараптама қорытындысын;</w:t>
      </w:r>
    </w:p>
    <w:bookmarkEnd w:id="595"/>
    <w:bookmarkStart w:name="z604" w:id="596"/>
    <w:p>
      <w:pPr>
        <w:spacing w:after="0"/>
        <w:ind w:left="0"/>
        <w:jc w:val="both"/>
      </w:pPr>
      <w:r>
        <w:rPr>
          <w:rFonts w:ascii="Times New Roman"/>
          <w:b w:val="false"/>
          <w:i w:val="false"/>
          <w:color w:val="000000"/>
          <w:sz w:val="28"/>
        </w:rPr>
        <w:t>
      салалық уәкілетті мемлекеттік органның қорытындысын;</w:t>
      </w:r>
    </w:p>
    <w:bookmarkEnd w:id="596"/>
    <w:bookmarkStart w:name="z605" w:id="597"/>
    <w:p>
      <w:pPr>
        <w:spacing w:after="0"/>
        <w:ind w:left="0"/>
        <w:jc w:val="both"/>
      </w:pPr>
      <w:r>
        <w:rPr>
          <w:rFonts w:ascii="Times New Roman"/>
          <w:b w:val="false"/>
          <w:i w:val="false"/>
          <w:color w:val="000000"/>
          <w:sz w:val="28"/>
        </w:rPr>
        <w:t>
      БИЖ-дің сметалық құнының ұлғаю себептерінің негіздемесімен бірге түзетілген құнға арналған ведомстволық нормативтерге сәйкес объектіні пайдалануға беру шығыстары бойынша кешенді ведомстводан тыс сараптама қорытындысын (бар болса) енгізеді.</w:t>
      </w:r>
    </w:p>
    <w:bookmarkEnd w:id="597"/>
    <w:bookmarkStart w:name="z606" w:id="598"/>
    <w:p>
      <w:pPr>
        <w:spacing w:after="0"/>
        <w:ind w:left="0"/>
        <w:jc w:val="both"/>
      </w:pP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бірыңғай энергетикалық жүйенің ірі объектілері мен техникалық тұрғыдан күрделі атом және жылу энергетикалық кешен объектілері үшін іске қосу-баптау жұмыстарының шығындары уәкілетті мемлекеттік органның елдің әлеуметтік-экономикалық тұрақтылығына қауіп төнуін де растайтын салалық сараптама қорытындысында ұсынылған есептеулерге сәйкес жүзеге асырылады.</w:t>
      </w:r>
    </w:p>
    <w:bookmarkEnd w:id="598"/>
    <w:bookmarkStart w:name="z607" w:id="599"/>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БИЖ-дің ерекшелігіне қарай тиісті бюджет комиссиясының қарауына осы тармақтың 1) – 8) тармақшаларында көрсетілген ББӘ ұсынған құжаттардың негізінде түзетілген ЖСҚ бойынша БИЖ құнының ұлғаюын, сондай-ақ түзетілген БИЖ ЖСҚ-сына кешенді ведомстводан тыс сараптама қорытындысын енгізеді.</w:t>
      </w:r>
    </w:p>
    <w:bookmarkEnd w:id="599"/>
    <w:bookmarkStart w:name="z608" w:id="600"/>
    <w:p>
      <w:pPr>
        <w:spacing w:after="0"/>
        <w:ind w:left="0"/>
        <w:jc w:val="both"/>
      </w:pPr>
      <w:r>
        <w:rPr>
          <w:rFonts w:ascii="Times New Roman"/>
          <w:b w:val="false"/>
          <w:i w:val="false"/>
          <w:color w:val="000000"/>
          <w:sz w:val="28"/>
        </w:rPr>
        <w:t>
      Екінші кезеңде:</w:t>
      </w:r>
    </w:p>
    <w:bookmarkEnd w:id="600"/>
    <w:bookmarkStart w:name="z609" w:id="601"/>
    <w:p>
      <w:pPr>
        <w:spacing w:after="0"/>
        <w:ind w:left="0"/>
        <w:jc w:val="both"/>
      </w:pPr>
      <w:r>
        <w:rPr>
          <w:rFonts w:ascii="Times New Roman"/>
          <w:b w:val="false"/>
          <w:i w:val="false"/>
          <w:color w:val="000000"/>
          <w:sz w:val="28"/>
        </w:rPr>
        <w:t>
      құнының ұлғаюын республикалық бюджет қаражаты есебінен қаржыландыру болжанатын республикалық БИЖ бен жергілікті БИЖ құнының ұлғаюын қаржыландырудың орындылығын РБК қарайды;</w:t>
      </w:r>
    </w:p>
    <w:bookmarkEnd w:id="601"/>
    <w:bookmarkStart w:name="z610" w:id="602"/>
    <w:p>
      <w:pPr>
        <w:spacing w:after="0"/>
        <w:ind w:left="0"/>
        <w:jc w:val="both"/>
      </w:pPr>
      <w:r>
        <w:rPr>
          <w:rFonts w:ascii="Times New Roman"/>
          <w:b w:val="false"/>
          <w:i w:val="false"/>
          <w:color w:val="000000"/>
          <w:sz w:val="28"/>
        </w:rPr>
        <w:t>
      құнының ұлғаюын жергілікті бюджет қаражаты есебінен қаржыландыру болжанатын жергілікті БИЖ құнының ұлғаюын қаржыландырудың орындылығын тиісті бюджет комиссиясы қарайды.</w:t>
      </w:r>
    </w:p>
    <w:bookmarkEnd w:id="602"/>
    <w:bookmarkStart w:name="z611" w:id="603"/>
    <w:p>
      <w:pPr>
        <w:spacing w:after="0"/>
        <w:ind w:left="0"/>
        <w:jc w:val="both"/>
      </w:pPr>
      <w:r>
        <w:rPr>
          <w:rFonts w:ascii="Times New Roman"/>
          <w:b w:val="false"/>
          <w:i w:val="false"/>
          <w:color w:val="000000"/>
          <w:sz w:val="28"/>
        </w:rPr>
        <w:t>
      Тиісті бюджет комиссиялары іріктеп алған құнының ұлғаюы болжанатын БИЖ бюджет заңнамасында белгіленген тәртіппен тиісті бюджетке енгізіледі.</w:t>
      </w:r>
    </w:p>
    <w:bookmarkEnd w:id="603"/>
    <w:bookmarkStart w:name="z612" w:id="604"/>
    <w:p>
      <w:pPr>
        <w:spacing w:after="0"/>
        <w:ind w:left="0"/>
        <w:jc w:val="both"/>
      </w:pPr>
      <w:r>
        <w:rPr>
          <w:rFonts w:ascii="Times New Roman"/>
          <w:b w:val="false"/>
          <w:i w:val="false"/>
          <w:color w:val="000000"/>
          <w:sz w:val="28"/>
        </w:rPr>
        <w:t>
      126. Осы Қағидалардың 125 және 126-тармақтарының ережелері осы Қағидалардың 123-тармағының екінші және үшінші бөліктерінде көрсетілген БИЖ-ге қолданылмайды.</w:t>
      </w:r>
    </w:p>
    <w:bookmarkEnd w:id="604"/>
    <w:bookmarkStart w:name="z613" w:id="605"/>
    <w:p>
      <w:pPr>
        <w:spacing w:after="0"/>
        <w:ind w:left="0"/>
        <w:jc w:val="both"/>
      </w:pPr>
      <w:r>
        <w:rPr>
          <w:rFonts w:ascii="Times New Roman"/>
          <w:b w:val="false"/>
          <w:i w:val="false"/>
          <w:color w:val="000000"/>
          <w:sz w:val="28"/>
        </w:rPr>
        <w:t>
      Осы Қағидалардың 123-тармағының екінші және үшінші бөліктерінде көрсетілген БИЖ бойынша ББӘ бюджеттік жоспарлау жөніндегі орталық уәкілетті органға:</w:t>
      </w:r>
    </w:p>
    <w:bookmarkEnd w:id="605"/>
    <w:bookmarkStart w:name="z614" w:id="606"/>
    <w:p>
      <w:pPr>
        <w:spacing w:after="0"/>
        <w:ind w:left="0"/>
        <w:jc w:val="both"/>
      </w:pPr>
      <w:r>
        <w:rPr>
          <w:rFonts w:ascii="Times New Roman"/>
          <w:b w:val="false"/>
          <w:i w:val="false"/>
          <w:color w:val="000000"/>
          <w:sz w:val="28"/>
        </w:rPr>
        <w:t>
      1) болжанатын қымбаттау сомасын көрсете отырып, мемлекеттік органның бірінші басшысының электрондық цифрлық қолтаңбасы арқылы куәландырылған хатты;</w:t>
      </w:r>
    </w:p>
    <w:bookmarkEnd w:id="606"/>
    <w:bookmarkStart w:name="z615" w:id="607"/>
    <w:p>
      <w:pPr>
        <w:spacing w:after="0"/>
        <w:ind w:left="0"/>
        <w:jc w:val="both"/>
      </w:pPr>
      <w:r>
        <w:rPr>
          <w:rFonts w:ascii="Times New Roman"/>
          <w:b w:val="false"/>
          <w:i w:val="false"/>
          <w:color w:val="000000"/>
          <w:sz w:val="28"/>
        </w:rPr>
        <w:t>
      2) мемлекеттік органның бірінші басшысы қол қойған түсіндірме жазбаны ұсынады, онда мынадай ақпарат қамтылуға тиіс:</w:t>
      </w:r>
    </w:p>
    <w:bookmarkEnd w:id="607"/>
    <w:bookmarkStart w:name="z616" w:id="608"/>
    <w:p>
      <w:pPr>
        <w:spacing w:after="0"/>
        <w:ind w:left="0"/>
        <w:jc w:val="both"/>
      </w:pPr>
      <w:r>
        <w:rPr>
          <w:rFonts w:ascii="Times New Roman"/>
          <w:b w:val="false"/>
          <w:i w:val="false"/>
          <w:color w:val="000000"/>
          <w:sz w:val="28"/>
        </w:rPr>
        <w:t>
      болжанатын қосымша бюджет шығыстарының негіздемесі;</w:t>
      </w:r>
    </w:p>
    <w:bookmarkEnd w:id="608"/>
    <w:bookmarkStart w:name="z617" w:id="609"/>
    <w:p>
      <w:pPr>
        <w:spacing w:after="0"/>
        <w:ind w:left="0"/>
        <w:jc w:val="both"/>
      </w:pPr>
      <w:r>
        <w:rPr>
          <w:rFonts w:ascii="Times New Roman"/>
          <w:b w:val="false"/>
          <w:i w:val="false"/>
          <w:color w:val="000000"/>
          <w:sz w:val="28"/>
        </w:rPr>
        <w:t>
      ЖСҚ әзірлеу басталғаннан бастап жобаны бюджеттен әр жылда қаржыландыру туралы ақпарат. Бұл ақпарат игерілмеу не қаражат үнемдеу болған жағдайда себептері көрсетіле отырып, әрбір жылдағы жоспармен және фактімен сүйемелденеді;</w:t>
      </w:r>
    </w:p>
    <w:bookmarkEnd w:id="609"/>
    <w:bookmarkStart w:name="z618" w:id="610"/>
    <w:p>
      <w:pPr>
        <w:spacing w:after="0"/>
        <w:ind w:left="0"/>
        <w:jc w:val="both"/>
      </w:pPr>
      <w:r>
        <w:rPr>
          <w:rFonts w:ascii="Times New Roman"/>
          <w:b w:val="false"/>
          <w:i w:val="false"/>
          <w:color w:val="000000"/>
          <w:sz w:val="28"/>
        </w:rPr>
        <w:t>
      қымбаттауға әкеп соғатын себептерді егжей-тегжейлі көрсету;</w:t>
      </w:r>
    </w:p>
    <w:bookmarkEnd w:id="610"/>
    <w:bookmarkStart w:name="z619" w:id="611"/>
    <w:p>
      <w:pPr>
        <w:spacing w:after="0"/>
        <w:ind w:left="0"/>
        <w:jc w:val="both"/>
      </w:pPr>
      <w:r>
        <w:rPr>
          <w:rFonts w:ascii="Times New Roman"/>
          <w:b w:val="false"/>
          <w:i w:val="false"/>
          <w:color w:val="000000"/>
          <w:sz w:val="28"/>
        </w:rPr>
        <w:t>
      3) тиісті уәкілетті мемлекеттік органның бірінші басшысы қол қойған салалық қорытындыны;</w:t>
      </w:r>
    </w:p>
    <w:bookmarkEnd w:id="611"/>
    <w:bookmarkStart w:name="z620" w:id="612"/>
    <w:p>
      <w:pPr>
        <w:spacing w:after="0"/>
        <w:ind w:left="0"/>
        <w:jc w:val="both"/>
      </w:pPr>
      <w:r>
        <w:rPr>
          <w:rFonts w:ascii="Times New Roman"/>
          <w:b w:val="false"/>
          <w:i w:val="false"/>
          <w:color w:val="000000"/>
          <w:sz w:val="28"/>
        </w:rPr>
        <w:t>
      4) бірінші басшы қол қойған, мөрмен расталған осы Қағидаларға 19-қосымшаға сәйкес нысан бойынша салыстырма кестені;</w:t>
      </w:r>
    </w:p>
    <w:bookmarkEnd w:id="612"/>
    <w:bookmarkStart w:name="z621" w:id="613"/>
    <w:p>
      <w:pPr>
        <w:spacing w:after="0"/>
        <w:ind w:left="0"/>
        <w:jc w:val="both"/>
      </w:pPr>
      <w:r>
        <w:rPr>
          <w:rFonts w:ascii="Times New Roman"/>
          <w:b w:val="false"/>
          <w:i w:val="false"/>
          <w:color w:val="000000"/>
          <w:sz w:val="28"/>
        </w:rPr>
        <w:t>
      5) бірінші басшы қол қойған, жалғасатын және аяқталған жобалар бойынша жеке-жеке төлеуге арналған фискалдық сертификатты (жұмыстардың көлемі бойынша ведомостерді, құндық деректері бар эскалация бойынша есептеулерді қоса бере отырып);</w:t>
      </w:r>
    </w:p>
    <w:bookmarkEnd w:id="613"/>
    <w:bookmarkStart w:name="z622" w:id="614"/>
    <w:p>
      <w:pPr>
        <w:spacing w:after="0"/>
        <w:ind w:left="0"/>
        <w:jc w:val="both"/>
      </w:pPr>
      <w:r>
        <w:rPr>
          <w:rFonts w:ascii="Times New Roman"/>
          <w:b w:val="false"/>
          <w:i w:val="false"/>
          <w:color w:val="000000"/>
          <w:sz w:val="28"/>
        </w:rPr>
        <w:t>
      6) бірінші басшы қол қойған сертификаттар тізілімін;</w:t>
      </w:r>
    </w:p>
    <w:bookmarkEnd w:id="614"/>
    <w:bookmarkStart w:name="z623" w:id="615"/>
    <w:p>
      <w:pPr>
        <w:spacing w:after="0"/>
        <w:ind w:left="0"/>
        <w:jc w:val="both"/>
      </w:pPr>
      <w:r>
        <w:rPr>
          <w:rFonts w:ascii="Times New Roman"/>
          <w:b w:val="false"/>
          <w:i w:val="false"/>
          <w:color w:val="000000"/>
          <w:sz w:val="28"/>
        </w:rPr>
        <w:t>
      7) жобаның қымбаттауы бойынша шығыстар сметаларын және тауарлар мен көрсетілетін қызметтердің құны қымбаттаған жағдайда бағалар бойынша;</w:t>
      </w:r>
    </w:p>
    <w:bookmarkEnd w:id="615"/>
    <w:bookmarkStart w:name="z624" w:id="616"/>
    <w:p>
      <w:pPr>
        <w:spacing w:after="0"/>
        <w:ind w:left="0"/>
        <w:jc w:val="both"/>
      </w:pPr>
      <w:r>
        <w:rPr>
          <w:rFonts w:ascii="Times New Roman"/>
          <w:b w:val="false"/>
          <w:i w:val="false"/>
          <w:color w:val="000000"/>
          <w:sz w:val="28"/>
        </w:rPr>
        <w:t>
      8) бірінші басшының электрондық цифрлық қолтаңбасы арқылы куәландырылып,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хабарлама-хатты ұсынады.</w:t>
      </w:r>
    </w:p>
    <w:bookmarkEnd w:id="616"/>
    <w:bookmarkStart w:name="z625" w:id="617"/>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қаражатының мақсатына сай пайдаланылуы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bookmarkEnd w:id="617"/>
    <w:bookmarkStart w:name="z626" w:id="618"/>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тармақта көрсетілген құжаттар топтамасын қарайды және ол бойынша қорытындыны РБК-ның қарауына енгізеді.</w:t>
      </w:r>
    </w:p>
    <w:bookmarkEnd w:id="618"/>
    <w:bookmarkStart w:name="z627" w:id="619"/>
    <w:p>
      <w:pPr>
        <w:spacing w:after="0"/>
        <w:ind w:left="0"/>
        <w:jc w:val="both"/>
      </w:pPr>
      <w:r>
        <w:rPr>
          <w:rFonts w:ascii="Times New Roman"/>
          <w:b w:val="false"/>
          <w:i w:val="false"/>
          <w:color w:val="000000"/>
          <w:sz w:val="28"/>
        </w:rPr>
        <w:t>
      РБК-ның оң шешімін алған кезде Қазақстан Республикасы ратификациялаған Қазақстан Республикасының Үкіметі жасасқан қарыз шарты шеңберінде іске асырылатын БИЖ бойынша азаматтық-құқықтық шарттың талаптарына сәйкес жол учаскелерінің сметалық құнының ұлғаюын қаржыландыруға жол беріледі.</w:t>
      </w:r>
    </w:p>
    <w:bookmarkEnd w:id="619"/>
    <w:bookmarkStart w:name="z628" w:id="620"/>
    <w:p>
      <w:pPr>
        <w:spacing w:after="0"/>
        <w:ind w:left="0"/>
        <w:jc w:val="both"/>
      </w:pPr>
      <w:r>
        <w:rPr>
          <w:rFonts w:ascii="Times New Roman"/>
          <w:b w:val="false"/>
          <w:i w:val="false"/>
          <w:color w:val="000000"/>
          <w:sz w:val="28"/>
        </w:rPr>
        <w:t>
      127. Ұлттық валютаның шетел валютасына қатысты бағамының елеулі өзгеруі себебінен, бірақ техникалық шешімдерді өзгертуге алып келмейтін, жаңа объектiлердi құруға (салуға) не бар объектiлердi реконструкциялауға бағытталған БИЖ-дің сметалық құны ұлғайған жағдайда, кейіннен ведомстводан тыс кешенді сараптама жүргізу арқылы ЖСҚ-ны түзету жүргізіледі.</w:t>
      </w:r>
    </w:p>
    <w:bookmarkEnd w:id="620"/>
    <w:bookmarkStart w:name="z629" w:id="621"/>
    <w:p>
      <w:pPr>
        <w:spacing w:after="0"/>
        <w:ind w:left="0"/>
        <w:jc w:val="both"/>
      </w:pPr>
      <w:r>
        <w:rPr>
          <w:rFonts w:ascii="Times New Roman"/>
          <w:b w:val="false"/>
          <w:i w:val="false"/>
          <w:color w:val="000000"/>
          <w:sz w:val="28"/>
        </w:rPr>
        <w:t>
      Ұлттық валютаның шетел валютасына қатысты бағамының елеулі өзгеруі себебінен, бірақ техникалық шешімдерді өзгертуге алып келмейтін, ЖСҚ әзірлеуді қажет етпейтін БИЖ-дің құны ұлғайған жағдайда, ТЭН-ді түзету жүргізіледі, бұл ретте экономикалық сараптама мен қорытынды талап етілмейді.</w:t>
      </w:r>
    </w:p>
    <w:bookmarkEnd w:id="621"/>
    <w:bookmarkStart w:name="z630" w:id="622"/>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аталған мәселені осы Қағидалардың 125 және 126-тармақтарында айқындалған тәртіппен тиісті бюджет комиссиясының қарауына шығарады.</w:t>
      </w:r>
    </w:p>
    <w:bookmarkEnd w:id="622"/>
    <w:bookmarkStart w:name="z631" w:id="623"/>
    <w:p>
      <w:pPr>
        <w:spacing w:after="0"/>
        <w:ind w:left="0"/>
        <w:jc w:val="both"/>
      </w:pPr>
      <w:r>
        <w:rPr>
          <w:rFonts w:ascii="Times New Roman"/>
          <w:b w:val="false"/>
          <w:i w:val="false"/>
          <w:color w:val="000000"/>
          <w:sz w:val="28"/>
        </w:rPr>
        <w:t>
      128. Егер БИЖ шет мемлекеттердің аумағында іске асырылатын жағдайда, осы жоба іске асырылатын мемлекеттің құрылыс саласындағы заңнамасында белгіленген тәртіппен бекітілген БИЖ-нің бастапқы және түзетуге ұсынылатын құнын растайтын тиісті құжаттар аталған заңнама мәтіні қоса беріліп және оның қазақ және/немесе орыс тілдеріне аударылуы қамтамасыз етіле отырып ұсынылады.</w:t>
      </w:r>
    </w:p>
    <w:bookmarkEnd w:id="623"/>
    <w:bookmarkStart w:name="z632" w:id="624"/>
    <w:p>
      <w:pPr>
        <w:spacing w:after="0"/>
        <w:ind w:left="0"/>
        <w:jc w:val="both"/>
      </w:pPr>
      <w:r>
        <w:rPr>
          <w:rFonts w:ascii="Times New Roman"/>
          <w:b w:val="false"/>
          <w:i w:val="false"/>
          <w:color w:val="000000"/>
          <w:sz w:val="28"/>
        </w:rPr>
        <w:t>
      129. Құжаттаманың толық топтамасы ұсынылмаған не қымбаттаудың пайда болуының айқын және негізді себептері берілмеген, сондай-ақ кінәлі адамдар немесе ұйымдар және оларға қолданылған шаралар (егер ондай болса) көрсетілмеген БИЖ сметалық құнының ұлғаюы тұрғысынан қаралмайды.</w:t>
      </w:r>
    </w:p>
    <w:bookmarkEnd w:id="624"/>
    <w:bookmarkStart w:name="z633" w:id="625"/>
    <w:p>
      <w:pPr>
        <w:spacing w:after="0"/>
        <w:ind w:left="0"/>
        <w:jc w:val="left"/>
      </w:pPr>
      <w:r>
        <w:rPr>
          <w:rFonts w:ascii="Times New Roman"/>
          <w:b/>
          <w:i w:val="false"/>
          <w:color w:val="000000"/>
        </w:rPr>
        <w:t xml:space="preserve"> 10-параграф. Мемлекеттің заңды тұлғалардың жарғылық капиталына қатысуы, институционалдық МЖӘ жобалары, сондай-ақ қажетті сараптамалар жүргізу арқылы іске асырылуы жоспарланған бюджеттік инвестициялардың қаржылық-экономикалық негіздемесін әзірлеу</w:t>
      </w:r>
    </w:p>
    <w:bookmarkEnd w:id="625"/>
    <w:bookmarkStart w:name="z634" w:id="626"/>
    <w:p>
      <w:pPr>
        <w:spacing w:after="0"/>
        <w:ind w:left="0"/>
        <w:jc w:val="both"/>
      </w:pPr>
      <w:r>
        <w:rPr>
          <w:rFonts w:ascii="Times New Roman"/>
          <w:b w:val="false"/>
          <w:i w:val="false"/>
          <w:color w:val="000000"/>
          <w:sz w:val="28"/>
        </w:rPr>
        <w:t>
      130. Инвестициялар ҚЭН-інде Инвестициялардың орындылығын растау, сондай-ақ жоспарланған іс-шаралардың Инвестициялар ҚЭН-і іс-шараларының толық инвестициялық кезеңін ескере отырып, негізділігі мен нәтижелілігі өлшемдеріне сәйкестігін растау ұсынылады.</w:t>
      </w:r>
    </w:p>
    <w:bookmarkEnd w:id="626"/>
    <w:bookmarkStart w:name="z635" w:id="627"/>
    <w:p>
      <w:pPr>
        <w:spacing w:after="0"/>
        <w:ind w:left="0"/>
        <w:jc w:val="both"/>
      </w:pPr>
      <w:r>
        <w:rPr>
          <w:rFonts w:ascii="Times New Roman"/>
          <w:b w:val="false"/>
          <w:i w:val="false"/>
          <w:color w:val="000000"/>
          <w:sz w:val="28"/>
        </w:rPr>
        <w:t>
      Егер қаржыландыру бірнеше көздерден болжанатын болса, Инвестициялар ҚЭН-і Инвестициялар сомасының негіздемесін көрсете отырып, барлық іс-шаралардың негізділігі мен тиімділігі өлшемшарттарының орындылығы мен сәйкестігін ашады.</w:t>
      </w:r>
    </w:p>
    <w:bookmarkEnd w:id="627"/>
    <w:bookmarkStart w:name="z636" w:id="628"/>
    <w:p>
      <w:pPr>
        <w:spacing w:after="0"/>
        <w:ind w:left="0"/>
        <w:jc w:val="both"/>
      </w:pPr>
      <w:r>
        <w:rPr>
          <w:rFonts w:ascii="Times New Roman"/>
          <w:b w:val="false"/>
          <w:i w:val="false"/>
          <w:color w:val="000000"/>
          <w:sz w:val="28"/>
        </w:rPr>
        <w:t>
      131. Инвестициялардың ҚЭН-ін әзірлеуді немесе түзетуді Алушы не Қатысушылар не ББӘ жүзеге асыра алады.</w:t>
      </w:r>
    </w:p>
    <w:bookmarkEnd w:id="628"/>
    <w:bookmarkStart w:name="z637" w:id="629"/>
    <w:p>
      <w:pPr>
        <w:spacing w:after="0"/>
        <w:ind w:left="0"/>
        <w:jc w:val="both"/>
      </w:pPr>
      <w:r>
        <w:rPr>
          <w:rFonts w:ascii="Times New Roman"/>
          <w:b w:val="false"/>
          <w:i w:val="false"/>
          <w:color w:val="000000"/>
          <w:sz w:val="28"/>
        </w:rPr>
        <w:t>
      Инвестициялардың ҚЭН-і мақсаттары инвестициялық ұсынысқа сәйкес келеді.</w:t>
      </w:r>
    </w:p>
    <w:bookmarkEnd w:id="629"/>
    <w:bookmarkStart w:name="z638" w:id="630"/>
    <w:p>
      <w:pPr>
        <w:spacing w:after="0"/>
        <w:ind w:left="0"/>
        <w:jc w:val="both"/>
      </w:pPr>
      <w:r>
        <w:rPr>
          <w:rFonts w:ascii="Times New Roman"/>
          <w:b w:val="false"/>
          <w:i w:val="false"/>
          <w:color w:val="000000"/>
          <w:sz w:val="28"/>
        </w:rPr>
        <w:t>
      Егер Инвестициялар институционалдық МЖӘ жобалары бойынша заңды тұлғалардың жарғылық капиталын қалыптастыруға бағытталған болса, Инвестициялардың мақсаттары мен міндеттері МЖӘ жобасының тұжырымдамасына сәйкес келеді.</w:t>
      </w:r>
    </w:p>
    <w:bookmarkEnd w:id="630"/>
    <w:bookmarkStart w:name="z639" w:id="631"/>
    <w:p>
      <w:pPr>
        <w:spacing w:after="0"/>
        <w:ind w:left="0"/>
        <w:jc w:val="both"/>
      </w:pPr>
      <w:r>
        <w:rPr>
          <w:rFonts w:ascii="Times New Roman"/>
          <w:b w:val="false"/>
          <w:i w:val="false"/>
          <w:color w:val="000000"/>
          <w:sz w:val="28"/>
        </w:rPr>
        <w:t>
      132. Заңды тұлғаның жарғылық капиталын бюджет қаражаты есебінен ұлғайтуға заңды тұлғаны дамыту мақсатында жол беріледі.</w:t>
      </w:r>
    </w:p>
    <w:bookmarkEnd w:id="631"/>
    <w:bookmarkStart w:name="z640" w:id="632"/>
    <w:p>
      <w:pPr>
        <w:spacing w:after="0"/>
        <w:ind w:left="0"/>
        <w:jc w:val="both"/>
      </w:pPr>
      <w:r>
        <w:rPr>
          <w:rFonts w:ascii="Times New Roman"/>
          <w:b w:val="false"/>
          <w:i w:val="false"/>
          <w:color w:val="000000"/>
          <w:sz w:val="28"/>
        </w:rPr>
        <w:t>
      Заңды тұлғалар бюджет қаражатын бөлу, жарғылық капиталдарды қалыптастыру немесе ұлғайту үшін төлемге мемлекеттік меншік объектілерін беру арқылы олардың жарғылық капиталына мемлекеттің қатысуы нәтижесінде, сондай-ақ Қазақстан Республикасының заңдарында тікелей көзделген жағдайларда квазимемлекеттік сектор субъектілеріне жатады.</w:t>
      </w:r>
    </w:p>
    <w:bookmarkEnd w:id="632"/>
    <w:bookmarkStart w:name="z641" w:id="633"/>
    <w:p>
      <w:pPr>
        <w:spacing w:after="0"/>
        <w:ind w:left="0"/>
        <w:jc w:val="both"/>
      </w:pPr>
      <w:r>
        <w:rPr>
          <w:rFonts w:ascii="Times New Roman"/>
          <w:b w:val="false"/>
          <w:i w:val="false"/>
          <w:color w:val="000000"/>
          <w:sz w:val="28"/>
        </w:rPr>
        <w:t>
      Залалдарды жабу бойынша түпкілікті нәтижелердің тиісті көрсеткіштерімен заңды тұлғаның залалдарын тікелей жабу және ағымдағы шығыстарды қаржыландыру мақсаттарына бағытталған іс-шараларға заңды тұлғаның жарғылық капиталын ұлғайтуға жол берілмейді.</w:t>
      </w:r>
    </w:p>
    <w:bookmarkEnd w:id="633"/>
    <w:bookmarkStart w:name="z642" w:id="634"/>
    <w:p>
      <w:pPr>
        <w:spacing w:after="0"/>
        <w:ind w:left="0"/>
        <w:jc w:val="both"/>
      </w:pPr>
      <w:r>
        <w:rPr>
          <w:rFonts w:ascii="Times New Roman"/>
          <w:b w:val="false"/>
          <w:i w:val="false"/>
          <w:color w:val="000000"/>
          <w:sz w:val="28"/>
        </w:rPr>
        <w:t>
      133. Инвестициялар ҚЭН-і келесі құрылымға сәйкес келеді:</w:t>
      </w:r>
    </w:p>
    <w:bookmarkEnd w:id="634"/>
    <w:bookmarkStart w:name="z643" w:id="635"/>
    <w:p>
      <w:pPr>
        <w:spacing w:after="0"/>
        <w:ind w:left="0"/>
        <w:jc w:val="both"/>
      </w:pPr>
      <w:r>
        <w:rPr>
          <w:rFonts w:ascii="Times New Roman"/>
          <w:b w:val="false"/>
          <w:i w:val="false"/>
          <w:color w:val="000000"/>
          <w:sz w:val="28"/>
        </w:rPr>
        <w:t>
      1) Инвестициялар паспорты;</w:t>
      </w:r>
    </w:p>
    <w:bookmarkEnd w:id="635"/>
    <w:bookmarkStart w:name="z644" w:id="636"/>
    <w:p>
      <w:pPr>
        <w:spacing w:after="0"/>
        <w:ind w:left="0"/>
        <w:jc w:val="both"/>
      </w:pPr>
      <w:r>
        <w:rPr>
          <w:rFonts w:ascii="Times New Roman"/>
          <w:b w:val="false"/>
          <w:i w:val="false"/>
          <w:color w:val="000000"/>
          <w:sz w:val="28"/>
        </w:rPr>
        <w:t>
      2) "Ретроспектива" бөлімі;</w:t>
      </w:r>
    </w:p>
    <w:bookmarkEnd w:id="636"/>
    <w:bookmarkStart w:name="z645" w:id="637"/>
    <w:p>
      <w:pPr>
        <w:spacing w:after="0"/>
        <w:ind w:left="0"/>
        <w:jc w:val="both"/>
      </w:pPr>
      <w:r>
        <w:rPr>
          <w:rFonts w:ascii="Times New Roman"/>
          <w:b w:val="false"/>
          <w:i w:val="false"/>
          <w:color w:val="000000"/>
          <w:sz w:val="28"/>
        </w:rPr>
        <w:t>
      3) "Негізділік" бөлімі.;</w:t>
      </w:r>
    </w:p>
    <w:bookmarkEnd w:id="637"/>
    <w:bookmarkStart w:name="z646" w:id="638"/>
    <w:p>
      <w:pPr>
        <w:spacing w:after="0"/>
        <w:ind w:left="0"/>
        <w:jc w:val="both"/>
      </w:pPr>
      <w:r>
        <w:rPr>
          <w:rFonts w:ascii="Times New Roman"/>
          <w:b w:val="false"/>
          <w:i w:val="false"/>
          <w:color w:val="000000"/>
          <w:sz w:val="28"/>
        </w:rPr>
        <w:t>
      4) "Нәтиже" бөлімі;</w:t>
      </w:r>
    </w:p>
    <w:bookmarkEnd w:id="638"/>
    <w:bookmarkStart w:name="z647" w:id="639"/>
    <w:p>
      <w:pPr>
        <w:spacing w:after="0"/>
        <w:ind w:left="0"/>
        <w:jc w:val="both"/>
      </w:pPr>
      <w:r>
        <w:rPr>
          <w:rFonts w:ascii="Times New Roman"/>
          <w:b w:val="false"/>
          <w:i w:val="false"/>
          <w:color w:val="000000"/>
          <w:sz w:val="28"/>
        </w:rPr>
        <w:t>
      5) қосымшалар.</w:t>
      </w:r>
    </w:p>
    <w:bookmarkEnd w:id="639"/>
    <w:bookmarkStart w:name="z648" w:id="640"/>
    <w:p>
      <w:pPr>
        <w:spacing w:after="0"/>
        <w:ind w:left="0"/>
        <w:jc w:val="both"/>
      </w:pPr>
      <w:r>
        <w:rPr>
          <w:rFonts w:ascii="Times New Roman"/>
          <w:b w:val="false"/>
          <w:i w:val="false"/>
          <w:color w:val="000000"/>
          <w:sz w:val="28"/>
        </w:rPr>
        <w:t>
      Егер мақсаттарды, міндеттерді, негізгі көрсеткіштерді, қаржылық-шаруашылық қызметтің көрсеткіштерін және ұйым туралы басқа ақпаратты ашуға сәйкес келген жағдайда Инвестициялар ҚЭН-і басқа бөлімдермен, тараулармен, параграфтармен және қосымшалармен толықтырылуы мүмкін. Инвестициялар ҚЭН-і бөлімдермен, бөлімдер тараулармен, тараулар параграфтармен толықтырылған жағдайда, әрбір қосымша ұсынылатын бөлімнің және (немесе) тараудың және (немесе) параграфтың тиісті белгісі ("бөлім", "тарау", "параграф"), сондай-ақ атауы болуы тиіс.</w:t>
      </w:r>
    </w:p>
    <w:bookmarkEnd w:id="640"/>
    <w:bookmarkStart w:name="z649" w:id="641"/>
    <w:p>
      <w:pPr>
        <w:spacing w:after="0"/>
        <w:ind w:left="0"/>
        <w:jc w:val="both"/>
      </w:pPr>
      <w:r>
        <w:rPr>
          <w:rFonts w:ascii="Times New Roman"/>
          <w:b w:val="false"/>
          <w:i w:val="false"/>
          <w:color w:val="000000"/>
          <w:sz w:val="28"/>
        </w:rPr>
        <w:t>
      134. Инвестициялар паспорты осы Қағидаларға 20-қосымшаға сәйкес нысан бойынша ұсынылады.</w:t>
      </w:r>
    </w:p>
    <w:bookmarkEnd w:id="641"/>
    <w:bookmarkStart w:name="z650" w:id="642"/>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игеру Инвестициялар паспортында көрсетілген іс-шараларды іске асыру кезеңі мен құнына сәйкес жүзеге асырылады.</w:t>
      </w:r>
    </w:p>
    <w:bookmarkEnd w:id="642"/>
    <w:bookmarkStart w:name="z651" w:id="643"/>
    <w:p>
      <w:pPr>
        <w:spacing w:after="0"/>
        <w:ind w:left="0"/>
        <w:jc w:val="both"/>
      </w:pPr>
      <w:r>
        <w:rPr>
          <w:rFonts w:ascii="Times New Roman"/>
          <w:b w:val="false"/>
          <w:i w:val="false"/>
          <w:color w:val="000000"/>
          <w:sz w:val="28"/>
        </w:rPr>
        <w:t>
      135. "Ретроспектива" деген бөлім келесі құрылымға сәйкес келеді:</w:t>
      </w:r>
    </w:p>
    <w:bookmarkEnd w:id="643"/>
    <w:bookmarkStart w:name="z652" w:id="644"/>
    <w:p>
      <w:pPr>
        <w:spacing w:after="0"/>
        <w:ind w:left="0"/>
        <w:jc w:val="both"/>
      </w:pPr>
      <w:r>
        <w:rPr>
          <w:rFonts w:ascii="Times New Roman"/>
          <w:b w:val="false"/>
          <w:i w:val="false"/>
          <w:color w:val="000000"/>
          <w:sz w:val="28"/>
        </w:rPr>
        <w:t xml:space="preserve">
      1) "Қатысушылардың қаржылық жағдайының жай-күйі" деген параграф, онда қатысушылардың қаржылық жағдайы, оның ішінде қолда бар талаптар мен міндеттемелердің мөлшері мен сапасы туралы ақпарат келтіріледі. </w:t>
      </w:r>
    </w:p>
    <w:bookmarkEnd w:id="644"/>
    <w:bookmarkStart w:name="z653" w:id="645"/>
    <w:p>
      <w:pPr>
        <w:spacing w:after="0"/>
        <w:ind w:left="0"/>
        <w:jc w:val="both"/>
      </w:pPr>
      <w:r>
        <w:rPr>
          <w:rFonts w:ascii="Times New Roman"/>
          <w:b w:val="false"/>
          <w:i w:val="false"/>
          <w:color w:val="000000"/>
          <w:sz w:val="28"/>
        </w:rPr>
        <w:t>
      Талдау қаржылық есептілік ұсынылған барлық кезең үшін жүргізіледі.</w:t>
      </w:r>
    </w:p>
    <w:bookmarkEnd w:id="645"/>
    <w:bookmarkStart w:name="z654" w:id="646"/>
    <w:p>
      <w:pPr>
        <w:spacing w:after="0"/>
        <w:ind w:left="0"/>
        <w:jc w:val="both"/>
      </w:pPr>
      <w:r>
        <w:rPr>
          <w:rFonts w:ascii="Times New Roman"/>
          <w:b w:val="false"/>
          <w:i w:val="false"/>
          <w:color w:val="000000"/>
          <w:sz w:val="28"/>
        </w:rPr>
        <w:t xml:space="preserve">
      Егер Инвестициялар институционалдық МЖӘ жобалары бойынша заңды тұлғалардың жарғылық капиталын қалыптастыруға бағытталған болса, бұл параграф ұсынылмайды; </w:t>
      </w:r>
    </w:p>
    <w:bookmarkEnd w:id="646"/>
    <w:bookmarkStart w:name="z655" w:id="647"/>
    <w:p>
      <w:pPr>
        <w:spacing w:after="0"/>
        <w:ind w:left="0"/>
        <w:jc w:val="both"/>
      </w:pPr>
      <w:r>
        <w:rPr>
          <w:rFonts w:ascii="Times New Roman"/>
          <w:b w:val="false"/>
          <w:i w:val="false"/>
          <w:color w:val="000000"/>
          <w:sz w:val="28"/>
        </w:rPr>
        <w:t>
      2) егер Инвестицияларды Алушы қаржы ұйымы болып табылған жағдайда "Несие портфелі" деген параграф. Параграфта Инвестициялар ҚЭН-ін енгізгенге дейінгі айдың соңындағы, Инвестициялар ҚЭН-ін енгізгенге дейінгі соңғы 3 (үш) жыл ішіндегі жағдай бойынша қаржыландыру көздері (бюджеттік қаражаттар, меншікті қаражаттар, үшінші тұлғалардың қарыздары, Қазақстан Республикасы Ұлттық Қорының қаражаттары) бөлінісінде Инвестицияларды Алушының несиелік портфелінің жай-күйі туралы тоқсан сайынғы ақпарат келтірілген;</w:t>
      </w:r>
    </w:p>
    <w:bookmarkEnd w:id="647"/>
    <w:bookmarkStart w:name="z656" w:id="648"/>
    <w:p>
      <w:pPr>
        <w:spacing w:after="0"/>
        <w:ind w:left="0"/>
        <w:jc w:val="both"/>
      </w:pPr>
      <w:r>
        <w:rPr>
          <w:rFonts w:ascii="Times New Roman"/>
          <w:b w:val="false"/>
          <w:i w:val="false"/>
          <w:color w:val="000000"/>
          <w:sz w:val="28"/>
        </w:rPr>
        <w:t>
      136. "Негізділік" деген бөлімде іс-шараларды іске асыруға арналған Инвестициялар көлемінің негіздемесі және Инвестициялар ҚЭН-інің іс-шараларын баламалы көздерден қаржыландырудың мүмкін еместігі келтірілген.</w:t>
      </w:r>
    </w:p>
    <w:bookmarkEnd w:id="648"/>
    <w:bookmarkStart w:name="z657" w:id="649"/>
    <w:p>
      <w:pPr>
        <w:spacing w:after="0"/>
        <w:ind w:left="0"/>
        <w:jc w:val="both"/>
      </w:pPr>
      <w:r>
        <w:rPr>
          <w:rFonts w:ascii="Times New Roman"/>
          <w:b w:val="false"/>
          <w:i w:val="false"/>
          <w:color w:val="000000"/>
          <w:sz w:val="28"/>
        </w:rPr>
        <w:t>
      "Негізділік" бөлімі мынадай:</w:t>
      </w:r>
    </w:p>
    <w:bookmarkEnd w:id="649"/>
    <w:bookmarkStart w:name="z658" w:id="650"/>
    <w:p>
      <w:pPr>
        <w:spacing w:after="0"/>
        <w:ind w:left="0"/>
        <w:jc w:val="both"/>
      </w:pPr>
      <w:r>
        <w:rPr>
          <w:rFonts w:ascii="Times New Roman"/>
          <w:b w:val="false"/>
          <w:i w:val="false"/>
          <w:color w:val="000000"/>
          <w:sz w:val="28"/>
        </w:rPr>
        <w:t>
      1) "Инвестициялар көлемі" тарауы;</w:t>
      </w:r>
    </w:p>
    <w:bookmarkEnd w:id="650"/>
    <w:bookmarkStart w:name="z659" w:id="651"/>
    <w:p>
      <w:pPr>
        <w:spacing w:after="0"/>
        <w:ind w:left="0"/>
        <w:jc w:val="both"/>
      </w:pPr>
      <w:r>
        <w:rPr>
          <w:rFonts w:ascii="Times New Roman"/>
          <w:b w:val="false"/>
          <w:i w:val="false"/>
          <w:color w:val="000000"/>
          <w:sz w:val="28"/>
        </w:rPr>
        <w:t>
      2) "Инвестициялар ҚЭН-і мақсаттарының инвестициялық ұсынысқа сәйкестігі" тарауы;</w:t>
      </w:r>
    </w:p>
    <w:bookmarkEnd w:id="651"/>
    <w:bookmarkStart w:name="z660" w:id="652"/>
    <w:p>
      <w:pPr>
        <w:spacing w:after="0"/>
        <w:ind w:left="0"/>
        <w:jc w:val="both"/>
      </w:pPr>
      <w:r>
        <w:rPr>
          <w:rFonts w:ascii="Times New Roman"/>
          <w:b w:val="false"/>
          <w:i w:val="false"/>
          <w:color w:val="000000"/>
          <w:sz w:val="28"/>
        </w:rPr>
        <w:t>
      3) "Квазимемлекеттік сектор субъектілерінің салалық картасы" тарауы;</w:t>
      </w:r>
    </w:p>
    <w:bookmarkEnd w:id="652"/>
    <w:bookmarkStart w:name="z661" w:id="653"/>
    <w:p>
      <w:pPr>
        <w:spacing w:after="0"/>
        <w:ind w:left="0"/>
        <w:jc w:val="both"/>
      </w:pPr>
      <w:r>
        <w:rPr>
          <w:rFonts w:ascii="Times New Roman"/>
          <w:b w:val="false"/>
          <w:i w:val="false"/>
          <w:color w:val="000000"/>
          <w:sz w:val="28"/>
        </w:rPr>
        <w:t xml:space="preserve">
      4) "Болжамды техникалық-технологиялық шешімдерді әзірлеу сипаттамасы мен негіздемесі"; </w:t>
      </w:r>
    </w:p>
    <w:bookmarkEnd w:id="653"/>
    <w:bookmarkStart w:name="z662" w:id="654"/>
    <w:p>
      <w:pPr>
        <w:spacing w:after="0"/>
        <w:ind w:left="0"/>
        <w:jc w:val="both"/>
      </w:pPr>
      <w:r>
        <w:rPr>
          <w:rFonts w:ascii="Times New Roman"/>
          <w:b w:val="false"/>
          <w:i w:val="false"/>
          <w:color w:val="000000"/>
          <w:sz w:val="28"/>
        </w:rPr>
        <w:t>
      5) "Стратегиялық алғышарттар" тарауынан тұрады.</w:t>
      </w:r>
    </w:p>
    <w:bookmarkEnd w:id="654"/>
    <w:bookmarkStart w:name="z663" w:id="655"/>
    <w:p>
      <w:pPr>
        <w:spacing w:after="0"/>
        <w:ind w:left="0"/>
        <w:jc w:val="both"/>
      </w:pPr>
      <w:r>
        <w:rPr>
          <w:rFonts w:ascii="Times New Roman"/>
          <w:b w:val="false"/>
          <w:i w:val="false"/>
          <w:color w:val="000000"/>
          <w:sz w:val="28"/>
        </w:rPr>
        <w:t>
      Инвестициялар институционалдық МЖӘ жобасын іске асыруға бағытталған жағдайда "Баламалы қаржыландыру көздері" мен "Квазимемлекеттік сектор субъектілерінің салалық картасы" деген тараулар ұсынылмайды.</w:t>
      </w:r>
    </w:p>
    <w:bookmarkEnd w:id="655"/>
    <w:bookmarkStart w:name="z664" w:id="656"/>
    <w:p>
      <w:pPr>
        <w:spacing w:after="0"/>
        <w:ind w:left="0"/>
        <w:jc w:val="both"/>
      </w:pPr>
      <w:r>
        <w:rPr>
          <w:rFonts w:ascii="Times New Roman"/>
          <w:b w:val="false"/>
          <w:i w:val="false"/>
          <w:color w:val="000000"/>
          <w:sz w:val="28"/>
        </w:rPr>
        <w:t>
      Егер Инвестициялар ұлттық басқарушы холдингті және оның еншілес және тәуелді акционерлік қоғамдарын қаржыландыруға бағытталған жағдайда "Баламалы қаржыландыру көздері" деген тарау экономиканың басым секторларында жобаларды іске асыру үшін бюджеттік инвестициялардың сомасынан кем емес сомаға нарықтық қаржыландыру жолымен қоса қаржыландыру тартылған шарттарда ұсынылмайды.</w:t>
      </w:r>
    </w:p>
    <w:bookmarkEnd w:id="656"/>
    <w:bookmarkStart w:name="z665" w:id="657"/>
    <w:p>
      <w:pPr>
        <w:spacing w:after="0"/>
        <w:ind w:left="0"/>
        <w:jc w:val="both"/>
      </w:pPr>
      <w:r>
        <w:rPr>
          <w:rFonts w:ascii="Times New Roman"/>
          <w:b w:val="false"/>
          <w:i w:val="false"/>
          <w:color w:val="000000"/>
          <w:sz w:val="28"/>
        </w:rPr>
        <w:t>
      137. "Инвестициялар көлемі" деген тарауда құжаттамамен және есептеулермен расталған әрбір құрамдауыш бөлінісінде Инвестициялар көлемінің негіздемесі келтіріледі.</w:t>
      </w:r>
    </w:p>
    <w:bookmarkEnd w:id="657"/>
    <w:bookmarkStart w:name="z666" w:id="658"/>
    <w:p>
      <w:pPr>
        <w:spacing w:after="0"/>
        <w:ind w:left="0"/>
        <w:jc w:val="both"/>
      </w:pPr>
      <w:r>
        <w:rPr>
          <w:rFonts w:ascii="Times New Roman"/>
          <w:b w:val="false"/>
          <w:i w:val="false"/>
          <w:color w:val="000000"/>
          <w:sz w:val="28"/>
        </w:rPr>
        <w:t>
      "Инвестициялар көлемі" деген тарау келесі параграфтардан тұрады:</w:t>
      </w:r>
    </w:p>
    <w:bookmarkEnd w:id="658"/>
    <w:bookmarkStart w:name="z667" w:id="659"/>
    <w:p>
      <w:pPr>
        <w:spacing w:after="0"/>
        <w:ind w:left="0"/>
        <w:jc w:val="both"/>
      </w:pPr>
      <w:r>
        <w:rPr>
          <w:rFonts w:ascii="Times New Roman"/>
          <w:b w:val="false"/>
          <w:i w:val="false"/>
          <w:color w:val="000000"/>
          <w:sz w:val="28"/>
        </w:rPr>
        <w:t>
      1) "Сатып алынатын тауарлар мен көрсетілетін қызметтер" деген параграф, онда сатып алынатын өнімдердің тізбесі, саны мен сапасының негіздемесі келтіріледі;</w:t>
      </w:r>
    </w:p>
    <w:bookmarkEnd w:id="659"/>
    <w:bookmarkStart w:name="z668" w:id="660"/>
    <w:p>
      <w:pPr>
        <w:spacing w:after="0"/>
        <w:ind w:left="0"/>
        <w:jc w:val="both"/>
      </w:pPr>
      <w:r>
        <w:rPr>
          <w:rFonts w:ascii="Times New Roman"/>
          <w:b w:val="false"/>
          <w:i w:val="false"/>
          <w:color w:val="000000"/>
          <w:sz w:val="28"/>
        </w:rPr>
        <w:t>
      2) "Бағаларды негіздеу" деген параграф, онда Инвестициялар есебінен сатып алынатын өнімдердің бағасына талдау жасалады. Инвестициялар есебінен сатып алынатын өнімдердің бағалары осы Қағидалардың 149-тармағы 2) тармақшасында көрсетілген құжаттармен расталады.</w:t>
      </w:r>
    </w:p>
    <w:bookmarkEnd w:id="660"/>
    <w:bookmarkStart w:name="z669" w:id="661"/>
    <w:p>
      <w:pPr>
        <w:spacing w:after="0"/>
        <w:ind w:left="0"/>
        <w:jc w:val="both"/>
      </w:pPr>
      <w:r>
        <w:rPr>
          <w:rFonts w:ascii="Times New Roman"/>
          <w:b w:val="false"/>
          <w:i w:val="false"/>
          <w:color w:val="000000"/>
          <w:sz w:val="28"/>
        </w:rPr>
        <w:t>
      Бағаны талдау мыналарды:</w:t>
      </w:r>
    </w:p>
    <w:bookmarkEnd w:id="661"/>
    <w:bookmarkStart w:name="z670" w:id="662"/>
    <w:p>
      <w:pPr>
        <w:spacing w:after="0"/>
        <w:ind w:left="0"/>
        <w:jc w:val="both"/>
      </w:pPr>
      <w:r>
        <w:rPr>
          <w:rFonts w:ascii="Times New Roman"/>
          <w:b w:val="false"/>
          <w:i w:val="false"/>
          <w:color w:val="000000"/>
          <w:sz w:val="28"/>
        </w:rPr>
        <w:t>
      соңғы екі жылдағы баға динамикасы және ағымдағы бағалардың ықтимал өзгерістері мен осындай өзгерістерге әкелуі мүмкін оқиғалар туралы ақпарат;</w:t>
      </w:r>
    </w:p>
    <w:bookmarkEnd w:id="662"/>
    <w:bookmarkStart w:name="z671" w:id="663"/>
    <w:p>
      <w:pPr>
        <w:spacing w:after="0"/>
        <w:ind w:left="0"/>
        <w:jc w:val="both"/>
      </w:pPr>
      <w:r>
        <w:rPr>
          <w:rFonts w:ascii="Times New Roman"/>
          <w:b w:val="false"/>
          <w:i w:val="false"/>
          <w:color w:val="000000"/>
          <w:sz w:val="28"/>
        </w:rPr>
        <w:t>
      бағадан мүмкін болатын жеңілдіктер, жеңілдіктер беру шарттарын (сатып алу көлемі, төлем шарттары) қамтиды;</w:t>
      </w:r>
    </w:p>
    <w:bookmarkEnd w:id="663"/>
    <w:bookmarkStart w:name="z672" w:id="664"/>
    <w:p>
      <w:pPr>
        <w:spacing w:after="0"/>
        <w:ind w:left="0"/>
        <w:jc w:val="both"/>
      </w:pPr>
      <w:r>
        <w:rPr>
          <w:rFonts w:ascii="Times New Roman"/>
          <w:b w:val="false"/>
          <w:i w:val="false"/>
          <w:color w:val="000000"/>
          <w:sz w:val="28"/>
        </w:rPr>
        <w:t>
      3) "Айналым қаражатын толықтыру" деген параграф, онда:</w:t>
      </w:r>
    </w:p>
    <w:bookmarkEnd w:id="664"/>
    <w:bookmarkStart w:name="z673" w:id="665"/>
    <w:p>
      <w:pPr>
        <w:spacing w:after="0"/>
        <w:ind w:left="0"/>
        <w:jc w:val="both"/>
      </w:pPr>
      <w:r>
        <w:rPr>
          <w:rFonts w:ascii="Times New Roman"/>
          <w:b w:val="false"/>
          <w:i w:val="false"/>
          <w:color w:val="000000"/>
          <w:sz w:val="28"/>
        </w:rPr>
        <w:t>
      қаржы өнімдерінің бөлінісінде клиенттердің болжамды санын, қаржылық көрсетілетін қызметтің орташа сомасын көрсете отырып, қаржылық қызметтерді көрсету;</w:t>
      </w:r>
    </w:p>
    <w:bookmarkEnd w:id="665"/>
    <w:bookmarkStart w:name="z674" w:id="666"/>
    <w:p>
      <w:pPr>
        <w:spacing w:after="0"/>
        <w:ind w:left="0"/>
        <w:jc w:val="both"/>
      </w:pPr>
      <w:r>
        <w:rPr>
          <w:rFonts w:ascii="Times New Roman"/>
          <w:b w:val="false"/>
          <w:i w:val="false"/>
          <w:color w:val="000000"/>
          <w:sz w:val="28"/>
        </w:rPr>
        <w:t>
      пруденциалдық нормативтердің сақталуы;</w:t>
      </w:r>
    </w:p>
    <w:bookmarkEnd w:id="666"/>
    <w:bookmarkStart w:name="z675" w:id="667"/>
    <w:p>
      <w:pPr>
        <w:spacing w:after="0"/>
        <w:ind w:left="0"/>
        <w:jc w:val="both"/>
      </w:pPr>
      <w:r>
        <w:rPr>
          <w:rFonts w:ascii="Times New Roman"/>
          <w:b w:val="false"/>
          <w:i w:val="false"/>
          <w:color w:val="000000"/>
          <w:sz w:val="28"/>
        </w:rPr>
        <w:t xml:space="preserve">
      Инвестицияларды Алушының ағымдағы шығыстарын қаржыландыру үшін ақшаға қажеттілік айқындалады, бірақ осы тізбемен шектелмейді; </w:t>
      </w:r>
    </w:p>
    <w:bookmarkEnd w:id="667"/>
    <w:bookmarkStart w:name="z676" w:id="668"/>
    <w:p>
      <w:pPr>
        <w:spacing w:after="0"/>
        <w:ind w:left="0"/>
        <w:jc w:val="both"/>
      </w:pPr>
      <w:r>
        <w:rPr>
          <w:rFonts w:ascii="Times New Roman"/>
          <w:b w:val="false"/>
          <w:i w:val="false"/>
          <w:color w:val="000000"/>
          <w:sz w:val="28"/>
        </w:rPr>
        <w:t>
      4) "Инвестициялар көлемі" деген параграф, онда жоспарланған Инвестициялардың көлемін растайтын есептеулер келтірілген.</w:t>
      </w:r>
    </w:p>
    <w:bookmarkEnd w:id="668"/>
    <w:bookmarkStart w:name="z677" w:id="669"/>
    <w:p>
      <w:pPr>
        <w:spacing w:after="0"/>
        <w:ind w:left="0"/>
        <w:jc w:val="both"/>
      </w:pPr>
      <w:r>
        <w:rPr>
          <w:rFonts w:ascii="Times New Roman"/>
          <w:b w:val="false"/>
          <w:i w:val="false"/>
          <w:color w:val="000000"/>
          <w:sz w:val="28"/>
        </w:rPr>
        <w:t xml:space="preserve">
      Есептеулер әрбір іс-шара. Қажет болған жағдайда объектілерді пайдалануға беру шығыстары (іске қосу-жөндеу жұмыстары) бөлінісінде келтіріледі. </w:t>
      </w:r>
    </w:p>
    <w:bookmarkEnd w:id="669"/>
    <w:bookmarkStart w:name="z678" w:id="670"/>
    <w:p>
      <w:pPr>
        <w:spacing w:after="0"/>
        <w:ind w:left="0"/>
        <w:jc w:val="both"/>
      </w:pPr>
      <w:r>
        <w:rPr>
          <w:rFonts w:ascii="Times New Roman"/>
          <w:b w:val="false"/>
          <w:i w:val="false"/>
          <w:color w:val="000000"/>
          <w:sz w:val="28"/>
        </w:rPr>
        <w:t>
      Егер Инвестициялар мемлекеттік кәсіпорын нысанындағы заңды тұлғалардың жарғылық капиталына мемлекеттің қатысуы арқылы іске асырылатын болса, жоспарланған Инвестициялардың көлеміне осы Қағидалардың 149, 150-тармақтарында көрсетілген растайтын құжаттарды қоса бере отырып, әзірлеуге қаражаттың жоқтығы туралы негіздеме ұсынылған жағдайда ЖСҚ әзірлеуге арналған шығыстар қосылады.</w:t>
      </w:r>
    </w:p>
    <w:bookmarkEnd w:id="670"/>
    <w:bookmarkStart w:name="z679" w:id="671"/>
    <w:p>
      <w:pPr>
        <w:spacing w:after="0"/>
        <w:ind w:left="0"/>
        <w:jc w:val="both"/>
      </w:pPr>
      <w:r>
        <w:rPr>
          <w:rFonts w:ascii="Times New Roman"/>
          <w:b w:val="false"/>
          <w:i w:val="false"/>
          <w:color w:val="000000"/>
          <w:sz w:val="28"/>
        </w:rPr>
        <w:t>
      Объекті құрылысының түпкілікті құны ЖСҚ әзірлеу және ведомстводан тыс кешенді сараптама нәтижелері бойынша айқындалады. Бұл ретте Инвестициялар ҚЭН-і ББӘ-нің қайта бекітуіне жатады.</w:t>
      </w:r>
    </w:p>
    <w:bookmarkEnd w:id="671"/>
    <w:bookmarkStart w:name="z680" w:id="672"/>
    <w:p>
      <w:pPr>
        <w:spacing w:after="0"/>
        <w:ind w:left="0"/>
        <w:jc w:val="both"/>
      </w:pPr>
      <w:r>
        <w:rPr>
          <w:rFonts w:ascii="Times New Roman"/>
          <w:b w:val="false"/>
          <w:i w:val="false"/>
          <w:color w:val="000000"/>
          <w:sz w:val="28"/>
        </w:rPr>
        <w:t>
      Егер Инвестициялар қаржылық қызметтерді көрсетуге арналған болса, "Инвестициялар көлемі" деген тараудың құрылымдық элементтері мыналар:</w:t>
      </w:r>
    </w:p>
    <w:bookmarkEnd w:id="672"/>
    <w:bookmarkStart w:name="z681" w:id="673"/>
    <w:p>
      <w:pPr>
        <w:spacing w:after="0"/>
        <w:ind w:left="0"/>
        <w:jc w:val="both"/>
      </w:pPr>
      <w:r>
        <w:rPr>
          <w:rFonts w:ascii="Times New Roman"/>
          <w:b w:val="false"/>
          <w:i w:val="false"/>
          <w:color w:val="000000"/>
          <w:sz w:val="28"/>
        </w:rPr>
        <w:t>
      "Айналым қаражатын толықтыру" деген тармақ;</w:t>
      </w:r>
    </w:p>
    <w:bookmarkEnd w:id="673"/>
    <w:bookmarkStart w:name="z682" w:id="674"/>
    <w:p>
      <w:pPr>
        <w:spacing w:after="0"/>
        <w:ind w:left="0"/>
        <w:jc w:val="both"/>
      </w:pPr>
      <w:r>
        <w:rPr>
          <w:rFonts w:ascii="Times New Roman"/>
          <w:b w:val="false"/>
          <w:i w:val="false"/>
          <w:color w:val="000000"/>
          <w:sz w:val="28"/>
        </w:rPr>
        <w:t>
       "Инвестициялар көлемі" деген тармақ болып табылады.</w:t>
      </w:r>
    </w:p>
    <w:bookmarkEnd w:id="674"/>
    <w:bookmarkStart w:name="z683" w:id="675"/>
    <w:p>
      <w:pPr>
        <w:spacing w:after="0"/>
        <w:ind w:left="0"/>
        <w:jc w:val="both"/>
      </w:pPr>
      <w:r>
        <w:rPr>
          <w:rFonts w:ascii="Times New Roman"/>
          <w:b w:val="false"/>
          <w:i w:val="false"/>
          <w:color w:val="000000"/>
          <w:sz w:val="28"/>
        </w:rPr>
        <w:t>
      Егер Инвестициялар шет мемлекеттердің аумағында іске асырылатын болса, аумағында осы жоба іске асырылып жатқан мемлекеттің құрылыс саласындағы заңнамасында белгіленген тәртіппен бекітілген Инвестициялардың құнын растайтын тиісті құжаттар ұсынылады, оған көрсетілген заңнаманың мәтіні қоса беріледі және оның қазақ және (немесе) орыс тілдеріндегі аудармасы қамтамасыз етіледі.</w:t>
      </w:r>
    </w:p>
    <w:bookmarkEnd w:id="675"/>
    <w:bookmarkStart w:name="z684" w:id="676"/>
    <w:p>
      <w:pPr>
        <w:spacing w:after="0"/>
        <w:ind w:left="0"/>
        <w:jc w:val="both"/>
      </w:pPr>
      <w:r>
        <w:rPr>
          <w:rFonts w:ascii="Times New Roman"/>
          <w:b w:val="false"/>
          <w:i w:val="false"/>
          <w:color w:val="000000"/>
          <w:sz w:val="28"/>
        </w:rPr>
        <w:t>
      Егер Инвестициялар институционалдық МЖӘ жобалары бойынша заңды тұлғалардың жарғылық капиталын қалыптастыруға бағытталған жағдайда "Өнімдер", "Бағалардың негіздемесі", "Айналым қаражатын толықтыру" деген параграфтар ұсынылмайды. Инвестициялар көлемі мемлекеттік және жекеше әріптестер арасындағы тиісті құжаттармен (келісімдер, шарттар, меморандумдар) расталады.</w:t>
      </w:r>
    </w:p>
    <w:bookmarkEnd w:id="676"/>
    <w:bookmarkStart w:name="z685" w:id="677"/>
    <w:p>
      <w:pPr>
        <w:spacing w:after="0"/>
        <w:ind w:left="0"/>
        <w:jc w:val="both"/>
      </w:pPr>
      <w:r>
        <w:rPr>
          <w:rFonts w:ascii="Times New Roman"/>
          <w:b w:val="false"/>
          <w:i w:val="false"/>
          <w:color w:val="000000"/>
          <w:sz w:val="28"/>
        </w:rPr>
        <w:t>
      138. "Инвестициялар ҚЭН-і мақсаттарының инвестициялық ұсынысқа сәйкестігі" деген тарау Инвестициялар ҚЭН-і мақсаттарының инвестициялық ұсынысқа сәйкестігі немесе сәйкес келмеуі тұрғысынан талдауды қамтиды.</w:t>
      </w:r>
    </w:p>
    <w:bookmarkEnd w:id="677"/>
    <w:bookmarkStart w:name="z686" w:id="678"/>
    <w:p>
      <w:pPr>
        <w:spacing w:after="0"/>
        <w:ind w:left="0"/>
        <w:jc w:val="both"/>
      </w:pPr>
      <w:r>
        <w:rPr>
          <w:rFonts w:ascii="Times New Roman"/>
          <w:b w:val="false"/>
          <w:i w:val="false"/>
          <w:color w:val="000000"/>
          <w:sz w:val="28"/>
        </w:rPr>
        <w:t xml:space="preserve">
      139. "Квазимемлекеттік сектор субъектілерінің салалық картасы" деген тарау "Квазимемлекеттік сектор субъектілерінің салалық картасы" нысаны бойынша квазимемлекеттік сектор субъектілерінің іске асырылған, іске асырылып жатқан және іске асырылуы жоспарланып отырған инвестициялық жобалары бойынша ақпаратты қамтиды, ол осы Қағидаларға 21-қосымшаға сәйкес электрондық нысанда ұсынылады. </w:t>
      </w:r>
    </w:p>
    <w:bookmarkEnd w:id="678"/>
    <w:bookmarkStart w:name="z687" w:id="679"/>
    <w:p>
      <w:pPr>
        <w:spacing w:after="0"/>
        <w:ind w:left="0"/>
        <w:jc w:val="both"/>
      </w:pPr>
      <w:r>
        <w:rPr>
          <w:rFonts w:ascii="Times New Roman"/>
          <w:b w:val="false"/>
          <w:i w:val="false"/>
          <w:color w:val="000000"/>
          <w:sz w:val="28"/>
        </w:rPr>
        <w:t>
      140. "Болжанатын техникалық-технологиялық шешімдердің сипаттамасы мен негіздемесі" деген тарау мыналарды:</w:t>
      </w:r>
    </w:p>
    <w:bookmarkEnd w:id="679"/>
    <w:bookmarkStart w:name="z688" w:id="680"/>
    <w:p>
      <w:pPr>
        <w:spacing w:after="0"/>
        <w:ind w:left="0"/>
        <w:jc w:val="both"/>
      </w:pPr>
      <w:r>
        <w:rPr>
          <w:rFonts w:ascii="Times New Roman"/>
          <w:b w:val="false"/>
          <w:i w:val="false"/>
          <w:color w:val="000000"/>
          <w:sz w:val="28"/>
        </w:rPr>
        <w:t>
      1) жоба ауқымының сипаттамасы және жоба қуатының, жоба қуатын игеру серпінінің есептік негіздемесі;</w:t>
      </w:r>
    </w:p>
    <w:bookmarkEnd w:id="680"/>
    <w:bookmarkStart w:name="z689" w:id="681"/>
    <w:p>
      <w:pPr>
        <w:spacing w:after="0"/>
        <w:ind w:left="0"/>
        <w:jc w:val="both"/>
      </w:pPr>
      <w:r>
        <w:rPr>
          <w:rFonts w:ascii="Times New Roman"/>
          <w:b w:val="false"/>
          <w:i w:val="false"/>
          <w:color w:val="000000"/>
          <w:sz w:val="28"/>
        </w:rPr>
        <w:t>
      2) технологиялар мен жабдықтарды таңдаудың негіздемесі, бұрыннан қолданылып жүрген жабдықпен технологиялық үйлесімділігі, баға мен сапаның оңтайлы арақатынасы, технологиялар мен жабдықтарды таңдаудың баламалы нұсқалары, инновациялық жабдықты қолдану, жобада сапа стандарттарын пайдалану туралы ақпаратты;</w:t>
      </w:r>
    </w:p>
    <w:bookmarkEnd w:id="681"/>
    <w:bookmarkStart w:name="z690" w:id="682"/>
    <w:p>
      <w:pPr>
        <w:spacing w:after="0"/>
        <w:ind w:left="0"/>
        <w:jc w:val="both"/>
      </w:pPr>
      <w:r>
        <w:rPr>
          <w:rFonts w:ascii="Times New Roman"/>
          <w:b w:val="false"/>
          <w:i w:val="false"/>
          <w:color w:val="000000"/>
          <w:sz w:val="28"/>
        </w:rPr>
        <w:t>
      3) жобаның құрамдас бөліктері бойынша қаржыландыруды бөле отырып, жобаны іске асыру гарфигі (оның ішінде технологиялық кезеңдер бойынша);</w:t>
      </w:r>
    </w:p>
    <w:bookmarkEnd w:id="682"/>
    <w:bookmarkStart w:name="z691" w:id="683"/>
    <w:p>
      <w:pPr>
        <w:spacing w:after="0"/>
        <w:ind w:left="0"/>
        <w:jc w:val="both"/>
      </w:pPr>
      <w:r>
        <w:rPr>
          <w:rFonts w:ascii="Times New Roman"/>
          <w:b w:val="false"/>
          <w:i w:val="false"/>
          <w:color w:val="000000"/>
          <w:sz w:val="28"/>
        </w:rPr>
        <w:t>
      4) автоматтандырылатын функциялардың, процестердің және оларды тұтынушылардың тізбесі;</w:t>
      </w:r>
    </w:p>
    <w:bookmarkEnd w:id="683"/>
    <w:bookmarkStart w:name="z692" w:id="684"/>
    <w:p>
      <w:pPr>
        <w:spacing w:after="0"/>
        <w:ind w:left="0"/>
        <w:jc w:val="both"/>
      </w:pPr>
      <w:r>
        <w:rPr>
          <w:rFonts w:ascii="Times New Roman"/>
          <w:b w:val="false"/>
          <w:i w:val="false"/>
          <w:color w:val="000000"/>
          <w:sz w:val="28"/>
        </w:rPr>
        <w:t>
      5) телекоммуникациялар схемасы және байланыс арналарына қойылатын талаптар, жобаның ауқымы мен қуатының сандық көрсеткіштеріне негізделген есептеу құралдарының есептеу қуаты мен сақтау көлеміне және санына қойылатын талаптардың негіздемесі;</w:t>
      </w:r>
    </w:p>
    <w:bookmarkEnd w:id="684"/>
    <w:bookmarkStart w:name="z693" w:id="685"/>
    <w:p>
      <w:pPr>
        <w:spacing w:after="0"/>
        <w:ind w:left="0"/>
        <w:jc w:val="both"/>
      </w:pPr>
      <w:r>
        <w:rPr>
          <w:rFonts w:ascii="Times New Roman"/>
          <w:b w:val="false"/>
          <w:i w:val="false"/>
          <w:color w:val="000000"/>
          <w:sz w:val="28"/>
        </w:rPr>
        <w:t>
      6) жүйе құрылымының, жүйе құрамдастарының және олардың өзара байланыстарының жалпы сипаттамасы;</w:t>
      </w:r>
    </w:p>
    <w:bookmarkEnd w:id="685"/>
    <w:bookmarkStart w:name="z694" w:id="686"/>
    <w:p>
      <w:pPr>
        <w:spacing w:after="0"/>
        <w:ind w:left="0"/>
        <w:jc w:val="both"/>
      </w:pPr>
      <w:r>
        <w:rPr>
          <w:rFonts w:ascii="Times New Roman"/>
          <w:b w:val="false"/>
          <w:i w:val="false"/>
          <w:color w:val="000000"/>
          <w:sz w:val="28"/>
        </w:rPr>
        <w:t>
      8) сыртқы ақпараттық жүйелермен интеграцияларды көрсету;</w:t>
      </w:r>
    </w:p>
    <w:bookmarkEnd w:id="686"/>
    <w:bookmarkStart w:name="z695" w:id="687"/>
    <w:p>
      <w:pPr>
        <w:spacing w:after="0"/>
        <w:ind w:left="0"/>
        <w:jc w:val="both"/>
      </w:pPr>
      <w:r>
        <w:rPr>
          <w:rFonts w:ascii="Times New Roman"/>
          <w:b w:val="false"/>
          <w:i w:val="false"/>
          <w:color w:val="000000"/>
          <w:sz w:val="28"/>
        </w:rPr>
        <w:t>
      9) ақпараттық қауіпсіздік талаптарын көрсетуді қамтиды.</w:t>
      </w:r>
    </w:p>
    <w:bookmarkEnd w:id="687"/>
    <w:bookmarkStart w:name="z696" w:id="688"/>
    <w:p>
      <w:pPr>
        <w:spacing w:after="0"/>
        <w:ind w:left="0"/>
        <w:jc w:val="both"/>
      </w:pPr>
      <w:r>
        <w:rPr>
          <w:rFonts w:ascii="Times New Roman"/>
          <w:b w:val="false"/>
          <w:i w:val="false"/>
          <w:color w:val="000000"/>
          <w:sz w:val="28"/>
        </w:rPr>
        <w:t>
      Бұл ҚЭН бөлімінде салыстырмалы талдау жүргізілетін және таңдалған нұсқаның негіздемесі ұсынылатын жобаның мақсатына және нәтиже көрсеткіштеріне қол жеткізудің кемінде екі ықтимал нұсқасы көрсетіледі.</w:t>
      </w:r>
    </w:p>
    <w:bookmarkEnd w:id="688"/>
    <w:bookmarkStart w:name="z697" w:id="689"/>
    <w:p>
      <w:pPr>
        <w:spacing w:after="0"/>
        <w:ind w:left="0"/>
        <w:jc w:val="both"/>
      </w:pPr>
      <w:r>
        <w:rPr>
          <w:rFonts w:ascii="Times New Roman"/>
          <w:b w:val="false"/>
          <w:i w:val="false"/>
          <w:color w:val="000000"/>
          <w:sz w:val="28"/>
        </w:rPr>
        <w:t>
      141. "Стратегиялық алғышарттар" тарауында іске асырылуында Инвестициялар жоспарланған стратегиялық құжаттар туралы ақпарат (нормативтік құқықтық актілер,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жоспарларын және (немесе) іс-шараларын, бюджеттік бағдарламаны қоса алғанда, Қазақстан Республикасының мемлекеттік жоспарлау жүйесінің құжаттары) қамтылған.</w:t>
      </w:r>
    </w:p>
    <w:bookmarkEnd w:id="689"/>
    <w:bookmarkStart w:name="z698" w:id="690"/>
    <w:p>
      <w:pPr>
        <w:spacing w:after="0"/>
        <w:ind w:left="0"/>
        <w:jc w:val="both"/>
      </w:pPr>
      <w:r>
        <w:rPr>
          <w:rFonts w:ascii="Times New Roman"/>
          <w:b w:val="false"/>
          <w:i w:val="false"/>
          <w:color w:val="000000"/>
          <w:sz w:val="28"/>
        </w:rPr>
        <w:t>
      142. "Нәтиже" бөлімінде түпкілікті нәтижені алу мүмкіндігінің есептермен расталған негіздемесі, сондай-ақ Инвестициялар Алушының қаржы-шаруашылық қызметінің жоспарланған нәтижелері келтіріледі.</w:t>
      </w:r>
    </w:p>
    <w:bookmarkEnd w:id="690"/>
    <w:bookmarkStart w:name="z699" w:id="691"/>
    <w:p>
      <w:pPr>
        <w:spacing w:after="0"/>
        <w:ind w:left="0"/>
        <w:jc w:val="both"/>
      </w:pPr>
      <w:r>
        <w:rPr>
          <w:rFonts w:ascii="Times New Roman"/>
          <w:b w:val="false"/>
          <w:i w:val="false"/>
          <w:color w:val="000000"/>
          <w:sz w:val="28"/>
        </w:rPr>
        <w:t>
      "Нәтиже" бөлімі келесі құрылымға сәйкес келеді:</w:t>
      </w:r>
    </w:p>
    <w:bookmarkEnd w:id="691"/>
    <w:bookmarkStart w:name="z700" w:id="692"/>
    <w:p>
      <w:pPr>
        <w:spacing w:after="0"/>
        <w:ind w:left="0"/>
        <w:jc w:val="both"/>
      </w:pPr>
      <w:r>
        <w:rPr>
          <w:rFonts w:ascii="Times New Roman"/>
          <w:b w:val="false"/>
          <w:i w:val="false"/>
          <w:color w:val="000000"/>
          <w:sz w:val="28"/>
        </w:rPr>
        <w:t>
      1) "Өндіру және өткізу" тарауы;</w:t>
      </w:r>
    </w:p>
    <w:bookmarkEnd w:id="692"/>
    <w:bookmarkStart w:name="z701" w:id="693"/>
    <w:p>
      <w:pPr>
        <w:spacing w:after="0"/>
        <w:ind w:left="0"/>
        <w:jc w:val="both"/>
      </w:pPr>
      <w:r>
        <w:rPr>
          <w:rFonts w:ascii="Times New Roman"/>
          <w:b w:val="false"/>
          <w:i w:val="false"/>
          <w:color w:val="000000"/>
          <w:sz w:val="28"/>
        </w:rPr>
        <w:t>
      2) "Ресурстар" тарауы;</w:t>
      </w:r>
    </w:p>
    <w:bookmarkEnd w:id="693"/>
    <w:bookmarkStart w:name="z702" w:id="694"/>
    <w:p>
      <w:pPr>
        <w:spacing w:after="0"/>
        <w:ind w:left="0"/>
        <w:jc w:val="both"/>
      </w:pPr>
      <w:r>
        <w:rPr>
          <w:rFonts w:ascii="Times New Roman"/>
          <w:b w:val="false"/>
          <w:i w:val="false"/>
          <w:color w:val="000000"/>
          <w:sz w:val="28"/>
        </w:rPr>
        <w:t>
      3) "Қаржы" тарауы;</w:t>
      </w:r>
    </w:p>
    <w:bookmarkEnd w:id="694"/>
    <w:bookmarkStart w:name="z703" w:id="695"/>
    <w:p>
      <w:pPr>
        <w:spacing w:after="0"/>
        <w:ind w:left="0"/>
        <w:jc w:val="both"/>
      </w:pPr>
      <w:r>
        <w:rPr>
          <w:rFonts w:ascii="Times New Roman"/>
          <w:b w:val="false"/>
          <w:i w:val="false"/>
          <w:color w:val="000000"/>
          <w:sz w:val="28"/>
        </w:rPr>
        <w:t>
      4) "Тәуекелдер" тарауы;</w:t>
      </w:r>
    </w:p>
    <w:bookmarkEnd w:id="695"/>
    <w:bookmarkStart w:name="z704" w:id="696"/>
    <w:p>
      <w:pPr>
        <w:spacing w:after="0"/>
        <w:ind w:left="0"/>
        <w:jc w:val="both"/>
      </w:pPr>
      <w:r>
        <w:rPr>
          <w:rFonts w:ascii="Times New Roman"/>
          <w:b w:val="false"/>
          <w:i w:val="false"/>
          <w:color w:val="000000"/>
          <w:sz w:val="28"/>
        </w:rPr>
        <w:t>
      5) "Қорытындылар" тарауы.</w:t>
      </w:r>
    </w:p>
    <w:bookmarkEnd w:id="696"/>
    <w:bookmarkStart w:name="z705" w:id="697"/>
    <w:p>
      <w:pPr>
        <w:spacing w:after="0"/>
        <w:ind w:left="0"/>
        <w:jc w:val="both"/>
      </w:pPr>
      <w:r>
        <w:rPr>
          <w:rFonts w:ascii="Times New Roman"/>
          <w:b w:val="false"/>
          <w:i w:val="false"/>
          <w:color w:val="000000"/>
          <w:sz w:val="28"/>
        </w:rPr>
        <w:t xml:space="preserve">
      143. "Өндіру және өткізу" тарауында өнімді өндіру және өткізу жоспары келтірілген. </w:t>
      </w:r>
    </w:p>
    <w:bookmarkEnd w:id="697"/>
    <w:bookmarkStart w:name="z706" w:id="698"/>
    <w:p>
      <w:pPr>
        <w:spacing w:after="0"/>
        <w:ind w:left="0"/>
        <w:jc w:val="both"/>
      </w:pPr>
      <w:r>
        <w:rPr>
          <w:rFonts w:ascii="Times New Roman"/>
          <w:b w:val="false"/>
          <w:i w:val="false"/>
          <w:color w:val="000000"/>
          <w:sz w:val="28"/>
        </w:rPr>
        <w:t>
       "Өндіру және өткізу" тарауы келесі параграфтардан тұрады:</w:t>
      </w:r>
    </w:p>
    <w:bookmarkEnd w:id="698"/>
    <w:bookmarkStart w:name="z707" w:id="699"/>
    <w:p>
      <w:pPr>
        <w:spacing w:after="0"/>
        <w:ind w:left="0"/>
        <w:jc w:val="both"/>
      </w:pPr>
      <w:r>
        <w:rPr>
          <w:rFonts w:ascii="Times New Roman"/>
          <w:b w:val="false"/>
          <w:i w:val="false"/>
          <w:color w:val="000000"/>
          <w:sz w:val="28"/>
        </w:rPr>
        <w:t>
      1) "Лицензиялар мен патенттер" деген параграф, онда мыналар:</w:t>
      </w:r>
    </w:p>
    <w:bookmarkEnd w:id="699"/>
    <w:bookmarkStart w:name="z708" w:id="700"/>
    <w:p>
      <w:pPr>
        <w:spacing w:after="0"/>
        <w:ind w:left="0"/>
        <w:jc w:val="both"/>
      </w:pPr>
      <w:r>
        <w:rPr>
          <w:rFonts w:ascii="Times New Roman"/>
          <w:b w:val="false"/>
          <w:i w:val="false"/>
          <w:color w:val="000000"/>
          <w:sz w:val="28"/>
        </w:rPr>
        <w:t>
      қызметтің белгілі бір түрлерін жүзеге асыруға лицензиялардың болуы, лицензияның берілген күні мен нөмірі, кім бергені;</w:t>
      </w:r>
    </w:p>
    <w:bookmarkEnd w:id="700"/>
    <w:bookmarkStart w:name="z709" w:id="701"/>
    <w:p>
      <w:pPr>
        <w:spacing w:after="0"/>
        <w:ind w:left="0"/>
        <w:jc w:val="both"/>
      </w:pPr>
      <w:r>
        <w:rPr>
          <w:rFonts w:ascii="Times New Roman"/>
          <w:b w:val="false"/>
          <w:i w:val="false"/>
          <w:color w:val="000000"/>
          <w:sz w:val="28"/>
        </w:rPr>
        <w:t>
      кешенді кәсіпкерлік лицензиясының болуы, кешенді кәсіпкерлік лицензия шартының мәні мен жасалған күні, қолданылу мерзімі, кешенді лицензиар;</w:t>
      </w:r>
    </w:p>
    <w:bookmarkEnd w:id="701"/>
    <w:bookmarkStart w:name="z710" w:id="702"/>
    <w:p>
      <w:pPr>
        <w:spacing w:after="0"/>
        <w:ind w:left="0"/>
        <w:jc w:val="both"/>
      </w:pPr>
      <w:r>
        <w:rPr>
          <w:rFonts w:ascii="Times New Roman"/>
          <w:b w:val="false"/>
          <w:i w:val="false"/>
          <w:color w:val="000000"/>
          <w:sz w:val="28"/>
        </w:rPr>
        <w:t>
      лицензияларды алу қажеттілігі, лицензияларды алу шығыстары;</w:t>
      </w:r>
    </w:p>
    <w:bookmarkEnd w:id="702"/>
    <w:bookmarkStart w:name="z711" w:id="703"/>
    <w:p>
      <w:pPr>
        <w:spacing w:after="0"/>
        <w:ind w:left="0"/>
        <w:jc w:val="both"/>
      </w:pPr>
      <w:r>
        <w:rPr>
          <w:rFonts w:ascii="Times New Roman"/>
          <w:b w:val="false"/>
          <w:i w:val="false"/>
          <w:color w:val="000000"/>
          <w:sz w:val="28"/>
        </w:rPr>
        <w:t>
      патенттердің және уақытша патенттердің болуы, қашан және кім бергені, қолданылу мерзімі туралы ақпарат келтіріледі, бірақ бұл тізбемен шектелмейді;</w:t>
      </w:r>
    </w:p>
    <w:bookmarkEnd w:id="703"/>
    <w:bookmarkStart w:name="z712" w:id="704"/>
    <w:p>
      <w:pPr>
        <w:spacing w:after="0"/>
        <w:ind w:left="0"/>
        <w:jc w:val="both"/>
      </w:pPr>
      <w:r>
        <w:rPr>
          <w:rFonts w:ascii="Times New Roman"/>
          <w:b w:val="false"/>
          <w:i w:val="false"/>
          <w:color w:val="000000"/>
          <w:sz w:val="28"/>
        </w:rPr>
        <w:t>
      2) "Өндіріс жоспары" деген параграф, онда:</w:t>
      </w:r>
    </w:p>
    <w:bookmarkEnd w:id="704"/>
    <w:bookmarkStart w:name="z713" w:id="705"/>
    <w:p>
      <w:pPr>
        <w:spacing w:after="0"/>
        <w:ind w:left="0"/>
        <w:jc w:val="both"/>
      </w:pPr>
      <w:r>
        <w:rPr>
          <w:rFonts w:ascii="Times New Roman"/>
          <w:b w:val="false"/>
          <w:i w:val="false"/>
          <w:color w:val="000000"/>
          <w:sz w:val="28"/>
        </w:rPr>
        <w:t>
      нарықтағы жағдайға, жасалған шарттарға, тұтынушылармен алдын ала келісімдерге сүйене отырып өндірістік бағдарламаның (өнімдер бөлінісінде);</w:t>
      </w:r>
    </w:p>
    <w:bookmarkEnd w:id="705"/>
    <w:bookmarkStart w:name="z714" w:id="706"/>
    <w:p>
      <w:pPr>
        <w:spacing w:after="0"/>
        <w:ind w:left="0"/>
        <w:jc w:val="both"/>
      </w:pPr>
      <w:r>
        <w:rPr>
          <w:rFonts w:ascii="Times New Roman"/>
          <w:b w:val="false"/>
          <w:i w:val="false"/>
          <w:color w:val="000000"/>
          <w:sz w:val="28"/>
        </w:rPr>
        <w:t xml:space="preserve">
      өндіріс жоспарын орындауға бекітілген нормалар негізінде шығындардың негіздемесі келтіріледі; </w:t>
      </w:r>
    </w:p>
    <w:bookmarkEnd w:id="706"/>
    <w:bookmarkStart w:name="z715" w:id="707"/>
    <w:p>
      <w:pPr>
        <w:spacing w:after="0"/>
        <w:ind w:left="0"/>
        <w:jc w:val="both"/>
      </w:pPr>
      <w:r>
        <w:rPr>
          <w:rFonts w:ascii="Times New Roman"/>
          <w:b w:val="false"/>
          <w:i w:val="false"/>
          <w:color w:val="000000"/>
          <w:sz w:val="28"/>
        </w:rPr>
        <w:t>
      3) "Іске асыру жоспары" деген параграф, онда:</w:t>
      </w:r>
    </w:p>
    <w:bookmarkEnd w:id="707"/>
    <w:bookmarkStart w:name="z716" w:id="708"/>
    <w:p>
      <w:pPr>
        <w:spacing w:after="0"/>
        <w:ind w:left="0"/>
        <w:jc w:val="both"/>
      </w:pPr>
      <w:r>
        <w:rPr>
          <w:rFonts w:ascii="Times New Roman"/>
          <w:b w:val="false"/>
          <w:i w:val="false"/>
          <w:color w:val="000000"/>
          <w:sz w:val="28"/>
        </w:rPr>
        <w:t>
      өткізілетін, оның ішінде Инвестициялар есебінен өндірілетін өнімдердің тізбесі мен сипаттамасы;</w:t>
      </w:r>
    </w:p>
    <w:bookmarkEnd w:id="708"/>
    <w:bookmarkStart w:name="z717" w:id="709"/>
    <w:p>
      <w:pPr>
        <w:spacing w:after="0"/>
        <w:ind w:left="0"/>
        <w:jc w:val="both"/>
      </w:pPr>
      <w:r>
        <w:rPr>
          <w:rFonts w:ascii="Times New Roman"/>
          <w:b w:val="false"/>
          <w:i w:val="false"/>
          <w:color w:val="000000"/>
          <w:sz w:val="28"/>
        </w:rPr>
        <w:t>
      негізгі өнімдерге, оның ішінде Инвестициялар есебінен өндірілетін өнімдерге бағалардың негіздемесі, оның ішінде:</w:t>
      </w:r>
    </w:p>
    <w:bookmarkEnd w:id="709"/>
    <w:bookmarkStart w:name="z718" w:id="710"/>
    <w:p>
      <w:pPr>
        <w:spacing w:after="0"/>
        <w:ind w:left="0"/>
        <w:jc w:val="both"/>
      </w:pPr>
      <w:r>
        <w:rPr>
          <w:rFonts w:ascii="Times New Roman"/>
          <w:b w:val="false"/>
          <w:i w:val="false"/>
          <w:color w:val="000000"/>
          <w:sz w:val="28"/>
        </w:rPr>
        <w:t>
      Қазақстан Республикасы заңнамасының уәкілетті мемлекеттік органдармен бағаларды (тарифтерді) бекіту (белгілеу) немесе келісу жөніндегі талаптары;</w:t>
      </w:r>
    </w:p>
    <w:bookmarkEnd w:id="710"/>
    <w:bookmarkStart w:name="z719" w:id="711"/>
    <w:p>
      <w:pPr>
        <w:spacing w:after="0"/>
        <w:ind w:left="0"/>
        <w:jc w:val="both"/>
      </w:pPr>
      <w:r>
        <w:rPr>
          <w:rFonts w:ascii="Times New Roman"/>
          <w:b w:val="false"/>
          <w:i w:val="false"/>
          <w:color w:val="000000"/>
          <w:sz w:val="28"/>
        </w:rPr>
        <w:t>
      кірістілік: шығындарды өтеу, орташа немесе ең жоғары кірісті алу;</w:t>
      </w:r>
    </w:p>
    <w:bookmarkEnd w:id="711"/>
    <w:bookmarkStart w:name="z720" w:id="712"/>
    <w:p>
      <w:pPr>
        <w:spacing w:after="0"/>
        <w:ind w:left="0"/>
        <w:jc w:val="both"/>
      </w:pPr>
      <w:r>
        <w:rPr>
          <w:rFonts w:ascii="Times New Roman"/>
          <w:b w:val="false"/>
          <w:i w:val="false"/>
          <w:color w:val="000000"/>
          <w:sz w:val="28"/>
        </w:rPr>
        <w:t>
      нарықтағы конъюнктуралар: жаңа өнімді жылжыту, қолданыстағы сату көлемін сақтау, бәсекелестерді дәстүрлі нарықтардан ығыстыру, бос тұрған сегментті толтыру;</w:t>
      </w:r>
    </w:p>
    <w:bookmarkEnd w:id="712"/>
    <w:bookmarkStart w:name="z721" w:id="713"/>
    <w:p>
      <w:pPr>
        <w:spacing w:after="0"/>
        <w:ind w:left="0"/>
        <w:jc w:val="both"/>
      </w:pPr>
      <w:r>
        <w:rPr>
          <w:rFonts w:ascii="Times New Roman"/>
          <w:b w:val="false"/>
          <w:i w:val="false"/>
          <w:color w:val="000000"/>
          <w:sz w:val="28"/>
        </w:rPr>
        <w:t>
      өнім құндылықтары: жаңалық, сапа, сатудан кейінгі кепілдіктер;</w:t>
      </w:r>
    </w:p>
    <w:bookmarkEnd w:id="713"/>
    <w:bookmarkStart w:name="z722" w:id="714"/>
    <w:p>
      <w:pPr>
        <w:spacing w:after="0"/>
        <w:ind w:left="0"/>
        <w:jc w:val="both"/>
      </w:pPr>
      <w:r>
        <w:rPr>
          <w:rFonts w:ascii="Times New Roman"/>
          <w:b w:val="false"/>
          <w:i w:val="false"/>
          <w:color w:val="000000"/>
          <w:sz w:val="28"/>
        </w:rPr>
        <w:t>
      нарықтағы жағдайға, тұтынушылармен жасалған шарттарға, алдын ала келісімдерге сүйене отырып, іске асыру бағдарламасының негіздемесі (өнімдер бойынша);</w:t>
      </w:r>
    </w:p>
    <w:bookmarkEnd w:id="714"/>
    <w:bookmarkStart w:name="z723" w:id="715"/>
    <w:p>
      <w:pPr>
        <w:spacing w:after="0"/>
        <w:ind w:left="0"/>
        <w:jc w:val="both"/>
      </w:pPr>
      <w:r>
        <w:rPr>
          <w:rFonts w:ascii="Times New Roman"/>
          <w:b w:val="false"/>
          <w:i w:val="false"/>
          <w:color w:val="000000"/>
          <w:sz w:val="28"/>
        </w:rPr>
        <w:t xml:space="preserve">
      жаңа сатып алушыларды тарту бойынша жоспарланған іс-шаралар (жарнама, баға саясаты, сатудан кейінгі қызмет көрсету) келтіріледі. </w:t>
      </w:r>
    </w:p>
    <w:bookmarkEnd w:id="715"/>
    <w:bookmarkStart w:name="z724" w:id="716"/>
    <w:p>
      <w:pPr>
        <w:spacing w:after="0"/>
        <w:ind w:left="0"/>
        <w:jc w:val="both"/>
      </w:pPr>
      <w:r>
        <w:rPr>
          <w:rFonts w:ascii="Times New Roman"/>
          <w:b w:val="false"/>
          <w:i w:val="false"/>
          <w:color w:val="000000"/>
          <w:sz w:val="28"/>
        </w:rPr>
        <w:t>
      Егер Инвестицияларды Алушының қызметі франшиза туралы шарт немесе лицензиялық шарт негізінде жүзеге асырылса, франшиза немесе зияткерлік меншік лицензиясын сатушының Инвестициялар Алушының бағалары мен баға саясатына құқықтары мен ықпал ету дәрежесі туралы ақпарат беріледі.</w:t>
      </w:r>
    </w:p>
    <w:bookmarkEnd w:id="716"/>
    <w:bookmarkStart w:name="z725" w:id="717"/>
    <w:p>
      <w:pPr>
        <w:spacing w:after="0"/>
        <w:ind w:left="0"/>
        <w:jc w:val="both"/>
      </w:pPr>
      <w:r>
        <w:rPr>
          <w:rFonts w:ascii="Times New Roman"/>
          <w:b w:val="false"/>
          <w:i w:val="false"/>
          <w:color w:val="000000"/>
          <w:sz w:val="28"/>
        </w:rPr>
        <w:t>
      144. "Ресурстар" деген тарауда өндіріс жоспары мен іске асыру жоспарын орындау үшін қажетті ресурстардың барлық түрлеріне қажеттіліктің негіздемесі келтірілген. "Ресурстар" деген тарау келесі параграфтардан тұрады:</w:t>
      </w:r>
    </w:p>
    <w:bookmarkEnd w:id="717"/>
    <w:bookmarkStart w:name="z726" w:id="718"/>
    <w:p>
      <w:pPr>
        <w:spacing w:after="0"/>
        <w:ind w:left="0"/>
        <w:jc w:val="both"/>
      </w:pPr>
      <w:r>
        <w:rPr>
          <w:rFonts w:ascii="Times New Roman"/>
          <w:b w:val="false"/>
          <w:i w:val="false"/>
          <w:color w:val="000000"/>
          <w:sz w:val="28"/>
        </w:rPr>
        <w:t>
      1) "Нормалар" деген параграфта шикізат пен материалдар, жылу және электр энергиясын, еңбекті, ақшаны жұмсау нормалары, оның ішінде оларды қашан және кім бекіткені туралы ақпарат көрсетіледі;</w:t>
      </w:r>
    </w:p>
    <w:bookmarkEnd w:id="718"/>
    <w:bookmarkStart w:name="z727" w:id="719"/>
    <w:p>
      <w:pPr>
        <w:spacing w:after="0"/>
        <w:ind w:left="0"/>
        <w:jc w:val="both"/>
      </w:pPr>
      <w:r>
        <w:rPr>
          <w:rFonts w:ascii="Times New Roman"/>
          <w:b w:val="false"/>
          <w:i w:val="false"/>
          <w:color w:val="000000"/>
          <w:sz w:val="28"/>
        </w:rPr>
        <w:t>
      2) "Лимиттер" деген параграфта әкімшілік шығыстар бойынша лимиттердің мөлшерлері туралы ақпарат келтіріледі: лимиттердің мөлшерлері, оның ішінде оларды қашан және кім бекіткені туралы ақпарат келтіріледі;</w:t>
      </w:r>
    </w:p>
    <w:bookmarkEnd w:id="719"/>
    <w:bookmarkStart w:name="z728" w:id="720"/>
    <w:p>
      <w:pPr>
        <w:spacing w:after="0"/>
        <w:ind w:left="0"/>
        <w:jc w:val="both"/>
      </w:pPr>
      <w:r>
        <w:rPr>
          <w:rFonts w:ascii="Times New Roman"/>
          <w:b w:val="false"/>
          <w:i w:val="false"/>
          <w:color w:val="000000"/>
          <w:sz w:val="28"/>
        </w:rPr>
        <w:t>
      3) "Қызметкерлер" деген параграфта мыналар:</w:t>
      </w:r>
    </w:p>
    <w:bookmarkEnd w:id="720"/>
    <w:bookmarkStart w:name="z729" w:id="721"/>
    <w:p>
      <w:pPr>
        <w:spacing w:after="0"/>
        <w:ind w:left="0"/>
        <w:jc w:val="both"/>
      </w:pPr>
      <w:r>
        <w:rPr>
          <w:rFonts w:ascii="Times New Roman"/>
          <w:b w:val="false"/>
          <w:i w:val="false"/>
          <w:color w:val="000000"/>
          <w:sz w:val="28"/>
        </w:rPr>
        <w:t>
      Инвестициялармен байланысты персоналдың штаттық санын ұлғайту (қысқарту) жөніндегі жоспарлар;</w:t>
      </w:r>
    </w:p>
    <w:bookmarkEnd w:id="721"/>
    <w:bookmarkStart w:name="z730" w:id="722"/>
    <w:p>
      <w:pPr>
        <w:spacing w:after="0"/>
        <w:ind w:left="0"/>
        <w:jc w:val="both"/>
      </w:pPr>
      <w:r>
        <w:rPr>
          <w:rFonts w:ascii="Times New Roman"/>
          <w:b w:val="false"/>
          <w:i w:val="false"/>
          <w:color w:val="000000"/>
          <w:sz w:val="28"/>
        </w:rPr>
        <w:t>
      персоналдың кәсіби деңгейін арттыру (қайта даярлау) бойынша жоспарланған іс-шаралар және олардың кәсіби деңгейін арттыруға байланысты шығындар (қайта даярлау) туралы ақпарат келтіріледі, бірақ бұл тізбемен шектелмейді;</w:t>
      </w:r>
    </w:p>
    <w:bookmarkEnd w:id="722"/>
    <w:bookmarkStart w:name="z731" w:id="723"/>
    <w:p>
      <w:pPr>
        <w:spacing w:after="0"/>
        <w:ind w:left="0"/>
        <w:jc w:val="both"/>
      </w:pPr>
      <w:r>
        <w:rPr>
          <w:rFonts w:ascii="Times New Roman"/>
          <w:b w:val="false"/>
          <w:i w:val="false"/>
          <w:color w:val="000000"/>
          <w:sz w:val="28"/>
        </w:rPr>
        <w:t>
      4) "Негізгі құралдар" деген параграфта мыналар:</w:t>
      </w:r>
    </w:p>
    <w:bookmarkEnd w:id="723"/>
    <w:bookmarkStart w:name="z732" w:id="724"/>
    <w:p>
      <w:pPr>
        <w:spacing w:after="0"/>
        <w:ind w:left="0"/>
        <w:jc w:val="both"/>
      </w:pPr>
      <w:r>
        <w:rPr>
          <w:rFonts w:ascii="Times New Roman"/>
          <w:b w:val="false"/>
          <w:i w:val="false"/>
          <w:color w:val="000000"/>
          <w:sz w:val="28"/>
        </w:rPr>
        <w:t>
      негізгі құралдардың құрылымы (ғимараттар, құрылыстар, машиналар, жабдықтар, көліктер, компьютерлер және ақпаратты өңдеуге арналған жабдықтар, басқа да негізгі құралдар), оның ішінде меншікте, қаржылық жалдауда (лизингте), операциялық жалдауда болған негізгі құралдар туралы ақпаратты ашу;</w:t>
      </w:r>
    </w:p>
    <w:bookmarkEnd w:id="724"/>
    <w:bookmarkStart w:name="z733" w:id="725"/>
    <w:p>
      <w:pPr>
        <w:spacing w:after="0"/>
        <w:ind w:left="0"/>
        <w:jc w:val="both"/>
      </w:pPr>
      <w:r>
        <w:rPr>
          <w:rFonts w:ascii="Times New Roman"/>
          <w:b w:val="false"/>
          <w:i w:val="false"/>
          <w:color w:val="000000"/>
          <w:sz w:val="28"/>
        </w:rPr>
        <w:t xml:space="preserve">
      қызметті жүзеге асыру үшін негізгі құралдардың санына, өнімділігіне және техникалық жағдайына сәйкестігі туралы ақпарат (Инвестицияларды ескере отырып) беріледі; </w:t>
      </w:r>
    </w:p>
    <w:bookmarkEnd w:id="725"/>
    <w:bookmarkStart w:name="z734" w:id="726"/>
    <w:p>
      <w:pPr>
        <w:spacing w:after="0"/>
        <w:ind w:left="0"/>
        <w:jc w:val="both"/>
      </w:pPr>
      <w:r>
        <w:rPr>
          <w:rFonts w:ascii="Times New Roman"/>
          <w:b w:val="false"/>
          <w:i w:val="false"/>
          <w:color w:val="000000"/>
          <w:sz w:val="28"/>
        </w:rPr>
        <w:t>
      5) "Қорлар" деген параграфта мыналар:</w:t>
      </w:r>
    </w:p>
    <w:bookmarkEnd w:id="726"/>
    <w:bookmarkStart w:name="z735" w:id="727"/>
    <w:p>
      <w:pPr>
        <w:spacing w:after="0"/>
        <w:ind w:left="0"/>
        <w:jc w:val="both"/>
      </w:pPr>
      <w:r>
        <w:rPr>
          <w:rFonts w:ascii="Times New Roman"/>
          <w:b w:val="false"/>
          <w:i w:val="false"/>
          <w:color w:val="000000"/>
          <w:sz w:val="28"/>
        </w:rPr>
        <w:t>
      қорлардың негізгі түрлеріне (заттай өлшем бірліктеріне) қажеттілік;</w:t>
      </w:r>
    </w:p>
    <w:bookmarkEnd w:id="727"/>
    <w:bookmarkStart w:name="z736" w:id="728"/>
    <w:p>
      <w:pPr>
        <w:spacing w:after="0"/>
        <w:ind w:left="0"/>
        <w:jc w:val="both"/>
      </w:pPr>
      <w:r>
        <w:rPr>
          <w:rFonts w:ascii="Times New Roman"/>
          <w:b w:val="false"/>
          <w:i w:val="false"/>
          <w:color w:val="000000"/>
          <w:sz w:val="28"/>
        </w:rPr>
        <w:t>
      қорлардың негізгі түрлерінің бағалары;</w:t>
      </w:r>
    </w:p>
    <w:bookmarkEnd w:id="728"/>
    <w:bookmarkStart w:name="z737" w:id="729"/>
    <w:p>
      <w:pPr>
        <w:spacing w:after="0"/>
        <w:ind w:left="0"/>
        <w:jc w:val="both"/>
      </w:pPr>
      <w:r>
        <w:rPr>
          <w:rFonts w:ascii="Times New Roman"/>
          <w:b w:val="false"/>
          <w:i w:val="false"/>
          <w:color w:val="000000"/>
          <w:sz w:val="28"/>
        </w:rPr>
        <w:t>
      қорларды сатып алуға жоспарланған шығындар туралы ақпарат келтіріледі;</w:t>
      </w:r>
    </w:p>
    <w:bookmarkEnd w:id="729"/>
    <w:bookmarkStart w:name="z738" w:id="730"/>
    <w:p>
      <w:pPr>
        <w:spacing w:after="0"/>
        <w:ind w:left="0"/>
        <w:jc w:val="both"/>
      </w:pPr>
      <w:r>
        <w:rPr>
          <w:rFonts w:ascii="Times New Roman"/>
          <w:b w:val="false"/>
          <w:i w:val="false"/>
          <w:color w:val="000000"/>
          <w:sz w:val="28"/>
        </w:rPr>
        <w:t>
      6) "Коммуналдық қызметтер" деген параграфта мыналар:</w:t>
      </w:r>
    </w:p>
    <w:bookmarkEnd w:id="730"/>
    <w:bookmarkStart w:name="z739" w:id="731"/>
    <w:p>
      <w:pPr>
        <w:spacing w:after="0"/>
        <w:ind w:left="0"/>
        <w:jc w:val="both"/>
      </w:pPr>
      <w:r>
        <w:rPr>
          <w:rFonts w:ascii="Times New Roman"/>
          <w:b w:val="false"/>
          <w:i w:val="false"/>
          <w:color w:val="000000"/>
          <w:sz w:val="28"/>
        </w:rPr>
        <w:t>
      жылу және электр энергиясына, сумен жабдықтауға және кәрізге қажеттіліктер;</w:t>
      </w:r>
    </w:p>
    <w:bookmarkEnd w:id="731"/>
    <w:bookmarkStart w:name="z740" w:id="732"/>
    <w:p>
      <w:pPr>
        <w:spacing w:after="0"/>
        <w:ind w:left="0"/>
        <w:jc w:val="both"/>
      </w:pPr>
      <w:r>
        <w:rPr>
          <w:rFonts w:ascii="Times New Roman"/>
          <w:b w:val="false"/>
          <w:i w:val="false"/>
          <w:color w:val="000000"/>
          <w:sz w:val="28"/>
        </w:rPr>
        <w:t>
      жылу және электр энергиясының, сумен жабдықтаудың және кәріздің бағаларына;</w:t>
      </w:r>
    </w:p>
    <w:bookmarkEnd w:id="732"/>
    <w:bookmarkStart w:name="z741" w:id="733"/>
    <w:p>
      <w:pPr>
        <w:spacing w:after="0"/>
        <w:ind w:left="0"/>
        <w:jc w:val="both"/>
      </w:pPr>
      <w:r>
        <w:rPr>
          <w:rFonts w:ascii="Times New Roman"/>
          <w:b w:val="false"/>
          <w:i w:val="false"/>
          <w:color w:val="000000"/>
          <w:sz w:val="28"/>
        </w:rPr>
        <w:t xml:space="preserve">
      жылу және электр энергиясын, сумен жабдықтауды және кәрізді сатып алуға жоспарланған шығыстар туралы ақпарат келтіріледі; </w:t>
      </w:r>
    </w:p>
    <w:bookmarkEnd w:id="733"/>
    <w:bookmarkStart w:name="z742" w:id="734"/>
    <w:p>
      <w:pPr>
        <w:spacing w:after="0"/>
        <w:ind w:left="0"/>
        <w:jc w:val="both"/>
      </w:pPr>
      <w:r>
        <w:rPr>
          <w:rFonts w:ascii="Times New Roman"/>
          <w:b w:val="false"/>
          <w:i w:val="false"/>
          <w:color w:val="000000"/>
          <w:sz w:val="28"/>
        </w:rPr>
        <w:t>
      7) "Ақша" деген параграфта мыналар:</w:t>
      </w:r>
    </w:p>
    <w:bookmarkEnd w:id="734"/>
    <w:bookmarkStart w:name="z743" w:id="735"/>
    <w:p>
      <w:pPr>
        <w:spacing w:after="0"/>
        <w:ind w:left="0"/>
        <w:jc w:val="both"/>
      </w:pPr>
      <w:r>
        <w:rPr>
          <w:rFonts w:ascii="Times New Roman"/>
          <w:b w:val="false"/>
          <w:i w:val="false"/>
          <w:color w:val="000000"/>
          <w:sz w:val="28"/>
        </w:rPr>
        <w:t xml:space="preserve">
      борышкерлердің мінездемесі; </w:t>
      </w:r>
    </w:p>
    <w:bookmarkEnd w:id="735"/>
    <w:bookmarkStart w:name="z744" w:id="736"/>
    <w:p>
      <w:pPr>
        <w:spacing w:after="0"/>
        <w:ind w:left="0"/>
        <w:jc w:val="both"/>
      </w:pPr>
      <w:r>
        <w:rPr>
          <w:rFonts w:ascii="Times New Roman"/>
          <w:b w:val="false"/>
          <w:i w:val="false"/>
          <w:color w:val="000000"/>
          <w:sz w:val="28"/>
        </w:rPr>
        <w:t>
      берешекті талап ету бойынша жүргізілетін іс-шаралар;</w:t>
      </w:r>
    </w:p>
    <w:bookmarkEnd w:id="736"/>
    <w:bookmarkStart w:name="z745" w:id="737"/>
    <w:p>
      <w:pPr>
        <w:spacing w:after="0"/>
        <w:ind w:left="0"/>
        <w:jc w:val="both"/>
      </w:pPr>
      <w:r>
        <w:rPr>
          <w:rFonts w:ascii="Times New Roman"/>
          <w:b w:val="false"/>
          <w:i w:val="false"/>
          <w:color w:val="000000"/>
          <w:sz w:val="28"/>
        </w:rPr>
        <w:t xml:space="preserve">
      кредиторлар; </w:t>
      </w:r>
    </w:p>
    <w:bookmarkEnd w:id="737"/>
    <w:bookmarkStart w:name="z746" w:id="738"/>
    <w:p>
      <w:pPr>
        <w:spacing w:after="0"/>
        <w:ind w:left="0"/>
        <w:jc w:val="both"/>
      </w:pPr>
      <w:r>
        <w:rPr>
          <w:rFonts w:ascii="Times New Roman"/>
          <w:b w:val="false"/>
          <w:i w:val="false"/>
          <w:color w:val="000000"/>
          <w:sz w:val="28"/>
        </w:rPr>
        <w:t>
      міндеттемелерді орындау бойынша жүргізілетін іс-шаралар;</w:t>
      </w:r>
    </w:p>
    <w:bookmarkEnd w:id="738"/>
    <w:bookmarkStart w:name="z747" w:id="739"/>
    <w:p>
      <w:pPr>
        <w:spacing w:after="0"/>
        <w:ind w:left="0"/>
        <w:jc w:val="both"/>
      </w:pPr>
      <w:r>
        <w:rPr>
          <w:rFonts w:ascii="Times New Roman"/>
          <w:b w:val="false"/>
          <w:i w:val="false"/>
          <w:color w:val="000000"/>
          <w:sz w:val="28"/>
        </w:rPr>
        <w:t>
      ақшалай емес операциялар: мәмілелер көлемі және контрагенттер;</w:t>
      </w:r>
    </w:p>
    <w:bookmarkEnd w:id="739"/>
    <w:bookmarkStart w:name="z748" w:id="740"/>
    <w:p>
      <w:pPr>
        <w:spacing w:after="0"/>
        <w:ind w:left="0"/>
        <w:jc w:val="both"/>
      </w:pPr>
      <w:r>
        <w:rPr>
          <w:rFonts w:ascii="Times New Roman"/>
          <w:b w:val="false"/>
          <w:i w:val="false"/>
          <w:color w:val="000000"/>
          <w:sz w:val="28"/>
        </w:rPr>
        <w:t>
      ақшаға деген қажеттілік, кассадағы олқылықтар, ақша тарту іс-шаралары;</w:t>
      </w:r>
    </w:p>
    <w:bookmarkEnd w:id="740"/>
    <w:bookmarkStart w:name="z749" w:id="741"/>
    <w:p>
      <w:pPr>
        <w:spacing w:after="0"/>
        <w:ind w:left="0"/>
        <w:jc w:val="both"/>
      </w:pPr>
      <w:r>
        <w:rPr>
          <w:rFonts w:ascii="Times New Roman"/>
          <w:b w:val="false"/>
          <w:i w:val="false"/>
          <w:color w:val="000000"/>
          <w:sz w:val="28"/>
        </w:rPr>
        <w:t xml:space="preserve">
      уақытша бос ақшаны пайдалану жоспарлары: салымдарға орналастыру, қаржы активтерін сатып алу, кредиттер беру (уақытша қаржылық көмек көрсету), сомалар, кірістер, орналастыру мерзімдері келтіріледі. </w:t>
      </w:r>
    </w:p>
    <w:bookmarkEnd w:id="741"/>
    <w:bookmarkStart w:name="z750" w:id="742"/>
    <w:p>
      <w:pPr>
        <w:spacing w:after="0"/>
        <w:ind w:left="0"/>
        <w:jc w:val="both"/>
      </w:pPr>
      <w:r>
        <w:rPr>
          <w:rFonts w:ascii="Times New Roman"/>
          <w:b w:val="false"/>
          <w:i w:val="false"/>
          <w:color w:val="000000"/>
          <w:sz w:val="28"/>
        </w:rPr>
        <w:t>
      Ақшаны тартуға байланысты іс-шаралар туралы ақпаратты ашқан кезде дереккөздер көрсетіледі, оның ішінде:</w:t>
      </w:r>
    </w:p>
    <w:bookmarkEnd w:id="742"/>
    <w:bookmarkStart w:name="z751" w:id="743"/>
    <w:p>
      <w:pPr>
        <w:spacing w:after="0"/>
        <w:ind w:left="0"/>
        <w:jc w:val="both"/>
      </w:pPr>
      <w:r>
        <w:rPr>
          <w:rFonts w:ascii="Times New Roman"/>
          <w:b w:val="false"/>
          <w:i w:val="false"/>
          <w:color w:val="000000"/>
          <w:sz w:val="28"/>
        </w:rPr>
        <w:t>
      акцияларды (қатысу үлестерін) орналастыру – шығару және орналастыру көлемдері, орналастырудың жоспарланған бағасы;</w:t>
      </w:r>
    </w:p>
    <w:bookmarkEnd w:id="743"/>
    <w:bookmarkStart w:name="z752" w:id="744"/>
    <w:p>
      <w:pPr>
        <w:spacing w:after="0"/>
        <w:ind w:left="0"/>
        <w:jc w:val="both"/>
      </w:pPr>
      <w:r>
        <w:rPr>
          <w:rFonts w:ascii="Times New Roman"/>
          <w:b w:val="false"/>
          <w:i w:val="false"/>
          <w:color w:val="000000"/>
          <w:sz w:val="28"/>
        </w:rPr>
        <w:t>
      облигациялар шығарылымы – шығарылым көлемі, шығарылымдағы облигациялар саны, оларды шығару, орналастыру, айналысқа жіберу, сыйақы төлеу, өтеу рәсімі мен тәртібі және басқа да маңызды мәліметтер;</w:t>
      </w:r>
    </w:p>
    <w:bookmarkEnd w:id="744"/>
    <w:bookmarkStart w:name="z753" w:id="745"/>
    <w:p>
      <w:pPr>
        <w:spacing w:after="0"/>
        <w:ind w:left="0"/>
        <w:jc w:val="both"/>
      </w:pPr>
      <w:r>
        <w:rPr>
          <w:rFonts w:ascii="Times New Roman"/>
          <w:b w:val="false"/>
          <w:i w:val="false"/>
          <w:color w:val="000000"/>
          <w:sz w:val="28"/>
        </w:rPr>
        <w:t>
      қарыздарды тарту – қарыз берушілер, қарыз мөлшері, қарыз алу мерзімі, сыйақы мөлшерлемесі, сыйақы төлеу шарттары, негізгі қарызды төлеу шарттары көрсетіледі.</w:t>
      </w:r>
    </w:p>
    <w:bookmarkEnd w:id="745"/>
    <w:bookmarkStart w:name="z754" w:id="746"/>
    <w:p>
      <w:pPr>
        <w:spacing w:after="0"/>
        <w:ind w:left="0"/>
        <w:jc w:val="both"/>
      </w:pPr>
      <w:r>
        <w:rPr>
          <w:rFonts w:ascii="Times New Roman"/>
          <w:b w:val="false"/>
          <w:i w:val="false"/>
          <w:color w:val="000000"/>
          <w:sz w:val="28"/>
        </w:rPr>
        <w:t>
      145. "Қаржы" деген тарауда кірістер, шығыстар бойынша жоспарлар, салықтар және бюджетке төленетін басқа да міндетті төлемдер туралы мәліметтер, дивидендтер туралы мәліметтер келтіріледі. "Қаржы" деген тарау келесі параграфтардан тұрады:</w:t>
      </w:r>
    </w:p>
    <w:bookmarkEnd w:id="746"/>
    <w:bookmarkStart w:name="z755" w:id="747"/>
    <w:p>
      <w:pPr>
        <w:spacing w:after="0"/>
        <w:ind w:left="0"/>
        <w:jc w:val="both"/>
      </w:pPr>
      <w:r>
        <w:rPr>
          <w:rFonts w:ascii="Times New Roman"/>
          <w:b w:val="false"/>
          <w:i w:val="false"/>
          <w:color w:val="000000"/>
          <w:sz w:val="28"/>
        </w:rPr>
        <w:t>
      1) "Кірістер" деген параграфта:</w:t>
      </w:r>
    </w:p>
    <w:bookmarkEnd w:id="747"/>
    <w:bookmarkStart w:name="z756" w:id="748"/>
    <w:p>
      <w:pPr>
        <w:spacing w:after="0"/>
        <w:ind w:left="0"/>
        <w:jc w:val="both"/>
      </w:pPr>
      <w:r>
        <w:rPr>
          <w:rFonts w:ascii="Times New Roman"/>
          <w:b w:val="false"/>
          <w:i w:val="false"/>
          <w:color w:val="000000"/>
          <w:sz w:val="28"/>
        </w:rPr>
        <w:t>
      өнімді өткізуден түсетін жоспарланған кірістер, оның ішінде олардың өсуінің немесе төмендеуінің негіздемесі (ақпаратты ашу әрбір өнім бойынша жүзеге асырылады);</w:t>
      </w:r>
    </w:p>
    <w:bookmarkEnd w:id="748"/>
    <w:bookmarkStart w:name="z757" w:id="749"/>
    <w:p>
      <w:pPr>
        <w:spacing w:after="0"/>
        <w:ind w:left="0"/>
        <w:jc w:val="both"/>
      </w:pPr>
      <w:r>
        <w:rPr>
          <w:rFonts w:ascii="Times New Roman"/>
          <w:b w:val="false"/>
          <w:i w:val="false"/>
          <w:color w:val="000000"/>
          <w:sz w:val="28"/>
        </w:rPr>
        <w:t>
      қаржыландыру бойынша жоспарланған кірістер;</w:t>
      </w:r>
    </w:p>
    <w:bookmarkEnd w:id="749"/>
    <w:bookmarkStart w:name="z758" w:id="750"/>
    <w:p>
      <w:pPr>
        <w:spacing w:after="0"/>
        <w:ind w:left="0"/>
        <w:jc w:val="both"/>
      </w:pPr>
      <w:r>
        <w:rPr>
          <w:rFonts w:ascii="Times New Roman"/>
          <w:b w:val="false"/>
          <w:i w:val="false"/>
          <w:color w:val="000000"/>
          <w:sz w:val="28"/>
        </w:rPr>
        <w:t>
      дивидендтер бойынша кірістер (ақпарат үлестік бағалы қағаздары Инвестицияларды Алушының меншігінде болатын әрбір ұйым бойынша жеке ұсынылады);</w:t>
      </w:r>
    </w:p>
    <w:bookmarkEnd w:id="750"/>
    <w:bookmarkStart w:name="z759" w:id="751"/>
    <w:p>
      <w:pPr>
        <w:spacing w:after="0"/>
        <w:ind w:left="0"/>
        <w:jc w:val="both"/>
      </w:pPr>
      <w:r>
        <w:rPr>
          <w:rFonts w:ascii="Times New Roman"/>
          <w:b w:val="false"/>
          <w:i w:val="false"/>
          <w:color w:val="000000"/>
          <w:sz w:val="28"/>
        </w:rPr>
        <w:t>
      активтерді шығарудан жоспарланған кірістер;</w:t>
      </w:r>
    </w:p>
    <w:bookmarkEnd w:id="751"/>
    <w:bookmarkStart w:name="z760" w:id="752"/>
    <w:p>
      <w:pPr>
        <w:spacing w:after="0"/>
        <w:ind w:left="0"/>
        <w:jc w:val="both"/>
      </w:pPr>
      <w:r>
        <w:rPr>
          <w:rFonts w:ascii="Times New Roman"/>
          <w:b w:val="false"/>
          <w:i w:val="false"/>
          <w:color w:val="000000"/>
          <w:sz w:val="28"/>
        </w:rPr>
        <w:t>
      мемлекеттік бюджеттен жоспарланған субсидиялар;</w:t>
      </w:r>
    </w:p>
    <w:bookmarkEnd w:id="752"/>
    <w:bookmarkStart w:name="z761" w:id="753"/>
    <w:p>
      <w:pPr>
        <w:spacing w:after="0"/>
        <w:ind w:left="0"/>
        <w:jc w:val="both"/>
      </w:pPr>
      <w:r>
        <w:rPr>
          <w:rFonts w:ascii="Times New Roman"/>
          <w:b w:val="false"/>
          <w:i w:val="false"/>
          <w:color w:val="000000"/>
          <w:sz w:val="28"/>
        </w:rPr>
        <w:t>
      операциялық жалдаудан жоспарланған кірістер;</w:t>
      </w:r>
    </w:p>
    <w:bookmarkEnd w:id="753"/>
    <w:bookmarkStart w:name="z762" w:id="754"/>
    <w:p>
      <w:pPr>
        <w:spacing w:after="0"/>
        <w:ind w:left="0"/>
        <w:jc w:val="both"/>
      </w:pPr>
      <w:r>
        <w:rPr>
          <w:rFonts w:ascii="Times New Roman"/>
          <w:b w:val="false"/>
          <w:i w:val="false"/>
          <w:color w:val="000000"/>
          <w:sz w:val="28"/>
        </w:rPr>
        <w:t>
      үлестік қатысу әдісімен ескерілетін инвестициялар бойынша жоспарланған кірістер;</w:t>
      </w:r>
    </w:p>
    <w:bookmarkEnd w:id="754"/>
    <w:bookmarkStart w:name="z763" w:id="755"/>
    <w:p>
      <w:pPr>
        <w:spacing w:after="0"/>
        <w:ind w:left="0"/>
        <w:jc w:val="both"/>
      </w:pPr>
      <w:r>
        <w:rPr>
          <w:rFonts w:ascii="Times New Roman"/>
          <w:b w:val="false"/>
          <w:i w:val="false"/>
          <w:color w:val="000000"/>
          <w:sz w:val="28"/>
        </w:rPr>
        <w:t>
      өзге де жоспарланған кірістер негіздемесі келтіріледі.</w:t>
      </w:r>
    </w:p>
    <w:bookmarkEnd w:id="755"/>
    <w:bookmarkStart w:name="z764" w:id="756"/>
    <w:p>
      <w:pPr>
        <w:spacing w:after="0"/>
        <w:ind w:left="0"/>
        <w:jc w:val="both"/>
      </w:pPr>
      <w:r>
        <w:rPr>
          <w:rFonts w:ascii="Times New Roman"/>
          <w:b w:val="false"/>
          <w:i w:val="false"/>
          <w:color w:val="000000"/>
          <w:sz w:val="28"/>
        </w:rPr>
        <w:t>
      Мемлекеттік тапсырманы, мемлекеттік тапсырысты орындау шеңберінде не мемлекеттік мекемелерге өнімді өткізуден алынатын кірістер туралы ақпарат жеке ашылады;</w:t>
      </w:r>
    </w:p>
    <w:bookmarkEnd w:id="756"/>
    <w:bookmarkStart w:name="z765" w:id="757"/>
    <w:p>
      <w:pPr>
        <w:spacing w:after="0"/>
        <w:ind w:left="0"/>
        <w:jc w:val="both"/>
      </w:pPr>
      <w:r>
        <w:rPr>
          <w:rFonts w:ascii="Times New Roman"/>
          <w:b w:val="false"/>
          <w:i w:val="false"/>
          <w:color w:val="000000"/>
          <w:sz w:val="28"/>
        </w:rPr>
        <w:t>
      2) "Шығыстар" деген параграфта мына:</w:t>
      </w:r>
    </w:p>
    <w:bookmarkEnd w:id="757"/>
    <w:bookmarkStart w:name="z766" w:id="758"/>
    <w:p>
      <w:pPr>
        <w:spacing w:after="0"/>
        <w:ind w:left="0"/>
        <w:jc w:val="both"/>
      </w:pPr>
      <w:r>
        <w:rPr>
          <w:rFonts w:ascii="Times New Roman"/>
          <w:b w:val="false"/>
          <w:i w:val="false"/>
          <w:color w:val="000000"/>
          <w:sz w:val="28"/>
        </w:rPr>
        <w:t>
      өткізілетін өнімнің өзіндік құны, оның ішінде оның өсуінің немесе төмендеуінің негіздемесі (ақпаратты ашу әрбір өнім бойынша жүзеге асырылады);</w:t>
      </w:r>
    </w:p>
    <w:bookmarkEnd w:id="758"/>
    <w:bookmarkStart w:name="z767" w:id="759"/>
    <w:p>
      <w:pPr>
        <w:spacing w:after="0"/>
        <w:ind w:left="0"/>
        <w:jc w:val="both"/>
      </w:pPr>
      <w:r>
        <w:rPr>
          <w:rFonts w:ascii="Times New Roman"/>
          <w:b w:val="false"/>
          <w:i w:val="false"/>
          <w:color w:val="000000"/>
          <w:sz w:val="28"/>
        </w:rPr>
        <w:t>
      өнімді өткізу бойынша жоспарланған шығыстар, оның ішінде олардың өсуінің немесе төмендеуінің негіздемесі (ақпаратты ашу әрбір кіші топ бойынша жүзеге асырылады);</w:t>
      </w:r>
    </w:p>
    <w:bookmarkEnd w:id="759"/>
    <w:bookmarkStart w:name="z768" w:id="760"/>
    <w:p>
      <w:pPr>
        <w:spacing w:after="0"/>
        <w:ind w:left="0"/>
        <w:jc w:val="both"/>
      </w:pPr>
      <w:r>
        <w:rPr>
          <w:rFonts w:ascii="Times New Roman"/>
          <w:b w:val="false"/>
          <w:i w:val="false"/>
          <w:color w:val="000000"/>
          <w:sz w:val="28"/>
        </w:rPr>
        <w:t>
      жоспарланып отырған әкімшілік шығыстардың, оның ішінде олардың өсуінің немесе төмендеуінің негіздемесі (ақпаратты ашу әрбір кіші топ бойынша жүзеге асырылады);</w:t>
      </w:r>
    </w:p>
    <w:bookmarkEnd w:id="760"/>
    <w:bookmarkStart w:name="z769" w:id="761"/>
    <w:p>
      <w:pPr>
        <w:spacing w:after="0"/>
        <w:ind w:left="0"/>
        <w:jc w:val="both"/>
      </w:pPr>
      <w:r>
        <w:rPr>
          <w:rFonts w:ascii="Times New Roman"/>
          <w:b w:val="false"/>
          <w:i w:val="false"/>
          <w:color w:val="000000"/>
          <w:sz w:val="28"/>
        </w:rPr>
        <w:t>
      маркетинг және жарнама бойынша жоспарланған шығыстар, оның ішінде олардың өсуінің немесе төмендеуінің негіздемесі (ақпаратты ашу әрбір кіші топ бойынша жүзеге асырылады);</w:t>
      </w:r>
    </w:p>
    <w:bookmarkEnd w:id="761"/>
    <w:bookmarkStart w:name="z770" w:id="762"/>
    <w:p>
      <w:pPr>
        <w:spacing w:after="0"/>
        <w:ind w:left="0"/>
        <w:jc w:val="both"/>
      </w:pPr>
      <w:r>
        <w:rPr>
          <w:rFonts w:ascii="Times New Roman"/>
          <w:b w:val="false"/>
          <w:i w:val="false"/>
          <w:color w:val="000000"/>
          <w:sz w:val="28"/>
        </w:rPr>
        <w:t>
      сыйақылар бойынша жоспарланған шығыстар;</w:t>
      </w:r>
    </w:p>
    <w:bookmarkEnd w:id="762"/>
    <w:bookmarkStart w:name="z771" w:id="763"/>
    <w:p>
      <w:pPr>
        <w:spacing w:after="0"/>
        <w:ind w:left="0"/>
        <w:jc w:val="both"/>
      </w:pPr>
      <w:r>
        <w:rPr>
          <w:rFonts w:ascii="Times New Roman"/>
          <w:b w:val="false"/>
          <w:i w:val="false"/>
          <w:color w:val="000000"/>
          <w:sz w:val="28"/>
        </w:rPr>
        <w:t>
      активтердің шығуына байланысты шығыстар;</w:t>
      </w:r>
    </w:p>
    <w:bookmarkEnd w:id="763"/>
    <w:bookmarkStart w:name="z772" w:id="764"/>
    <w:p>
      <w:pPr>
        <w:spacing w:after="0"/>
        <w:ind w:left="0"/>
        <w:jc w:val="both"/>
      </w:pPr>
      <w:r>
        <w:rPr>
          <w:rFonts w:ascii="Times New Roman"/>
          <w:b w:val="false"/>
          <w:i w:val="false"/>
          <w:color w:val="000000"/>
          <w:sz w:val="28"/>
        </w:rPr>
        <w:t>
      операциялық жалдауға байланысты шығыстар;</w:t>
      </w:r>
    </w:p>
    <w:bookmarkEnd w:id="764"/>
    <w:bookmarkStart w:name="z773" w:id="765"/>
    <w:p>
      <w:pPr>
        <w:spacing w:after="0"/>
        <w:ind w:left="0"/>
        <w:jc w:val="both"/>
      </w:pPr>
      <w:r>
        <w:rPr>
          <w:rFonts w:ascii="Times New Roman"/>
          <w:b w:val="false"/>
          <w:i w:val="false"/>
          <w:color w:val="000000"/>
          <w:sz w:val="28"/>
        </w:rPr>
        <w:t>
      үлестік қатысу әдісімен ескерілетін инвестициялар бойынша шығыстар;</w:t>
      </w:r>
    </w:p>
    <w:bookmarkEnd w:id="765"/>
    <w:bookmarkStart w:name="z774" w:id="766"/>
    <w:p>
      <w:pPr>
        <w:spacing w:after="0"/>
        <w:ind w:left="0"/>
        <w:jc w:val="both"/>
      </w:pPr>
      <w:r>
        <w:rPr>
          <w:rFonts w:ascii="Times New Roman"/>
          <w:b w:val="false"/>
          <w:i w:val="false"/>
          <w:color w:val="000000"/>
          <w:sz w:val="28"/>
        </w:rPr>
        <w:t>
      тоқтатылатын қызметпен байланысты жоспарланған шығыстар;</w:t>
      </w:r>
    </w:p>
    <w:bookmarkEnd w:id="766"/>
    <w:bookmarkStart w:name="z775" w:id="767"/>
    <w:p>
      <w:pPr>
        <w:spacing w:after="0"/>
        <w:ind w:left="0"/>
        <w:jc w:val="both"/>
      </w:pPr>
      <w:r>
        <w:rPr>
          <w:rFonts w:ascii="Times New Roman"/>
          <w:b w:val="false"/>
          <w:i w:val="false"/>
          <w:color w:val="000000"/>
          <w:sz w:val="28"/>
        </w:rPr>
        <w:t>
      өзге де жоспарланған шығыстар негіздемесі келтіріледі;</w:t>
      </w:r>
    </w:p>
    <w:bookmarkEnd w:id="767"/>
    <w:bookmarkStart w:name="z776" w:id="768"/>
    <w:p>
      <w:pPr>
        <w:spacing w:after="0"/>
        <w:ind w:left="0"/>
        <w:jc w:val="both"/>
      </w:pPr>
      <w:r>
        <w:rPr>
          <w:rFonts w:ascii="Times New Roman"/>
          <w:b w:val="false"/>
          <w:i w:val="false"/>
          <w:color w:val="000000"/>
          <w:sz w:val="28"/>
        </w:rPr>
        <w:t>
      3) "Салықтар және бюджетке төленетін басқа да міндетті төлемдер" деген параграфта салықтың және бюджетке төленетін міндетті төлемдердің әрбір түрі бойынша жоспарланған төлемдердің негіздемесі, оның ішінде салық салу базаларының негіздемесі келтіріледі;</w:t>
      </w:r>
    </w:p>
    <w:bookmarkEnd w:id="768"/>
    <w:bookmarkStart w:name="z777" w:id="769"/>
    <w:p>
      <w:pPr>
        <w:spacing w:after="0"/>
        <w:ind w:left="0"/>
        <w:jc w:val="both"/>
      </w:pPr>
      <w:r>
        <w:rPr>
          <w:rFonts w:ascii="Times New Roman"/>
          <w:b w:val="false"/>
          <w:i w:val="false"/>
          <w:color w:val="000000"/>
          <w:sz w:val="28"/>
        </w:rPr>
        <w:t>
      4) "Дивидендтер" деген параграфта акцияға (қатысу үлесіне) есептелетін дивидендтер, дивидендтерді есептеудің жалпы сомасы, оның ішінде акциялардың (қатысу үлестерінің) мемлекеттік пакетіне, мемлекеттік кәсіпорын бюджетке аудару үшін жоспарлайтын таза кірістің сомасы туралы ақпарат келтіріледі.</w:t>
      </w:r>
    </w:p>
    <w:bookmarkEnd w:id="769"/>
    <w:bookmarkStart w:name="z778" w:id="770"/>
    <w:p>
      <w:pPr>
        <w:spacing w:after="0"/>
        <w:ind w:left="0"/>
        <w:jc w:val="both"/>
      </w:pPr>
      <w:r>
        <w:rPr>
          <w:rFonts w:ascii="Times New Roman"/>
          <w:b w:val="false"/>
          <w:i w:val="false"/>
          <w:color w:val="000000"/>
          <w:sz w:val="28"/>
        </w:rPr>
        <w:t>
      146. "Тәуекелдер" деген тарауда тәуекелдерді бағалау (қолайсыз жағдайдың туындау ықтималдығын айқындау) және өлшеу (қолайсыз жағдайдың туындауынан болатын залалды анықтауайқындау) келтіріледі, сондай-ақ іс-шараларды орындаумен және жалпы Инвестицияларды Алушының қызметімен байланысты тәуекелдерді сәйкестендіру мен бағалаудың қолданылған әдістері туралы ақпарат, сондай-ақ осы тәуекелдерді басқару шаралары қамтылады. "Тәуекелдер" деген тарау келесі параграфтардан тұрады:</w:t>
      </w:r>
    </w:p>
    <w:bookmarkEnd w:id="770"/>
    <w:bookmarkStart w:name="z779" w:id="771"/>
    <w:p>
      <w:pPr>
        <w:spacing w:after="0"/>
        <w:ind w:left="0"/>
        <w:jc w:val="both"/>
      </w:pPr>
      <w:r>
        <w:rPr>
          <w:rFonts w:ascii="Times New Roman"/>
          <w:b w:val="false"/>
          <w:i w:val="false"/>
          <w:color w:val="000000"/>
          <w:sz w:val="28"/>
        </w:rPr>
        <w:t xml:space="preserve">
      1) "Операциялық тәуекелдер" деген параграфта мыналар: </w:t>
      </w:r>
    </w:p>
    <w:bookmarkEnd w:id="771"/>
    <w:bookmarkStart w:name="z780" w:id="772"/>
    <w:p>
      <w:pPr>
        <w:spacing w:after="0"/>
        <w:ind w:left="0"/>
        <w:jc w:val="both"/>
      </w:pPr>
      <w:r>
        <w:rPr>
          <w:rFonts w:ascii="Times New Roman"/>
          <w:b w:val="false"/>
          <w:i w:val="false"/>
          <w:color w:val="000000"/>
          <w:sz w:val="28"/>
        </w:rPr>
        <w:t>
      персонал: Инвестиция Алушының негізгі менеджерлері мен мамандарының жоғалуы, қызметкерлердің біліктілігінің жеткіліксіздігі, қызметкерлердің алаяқтығы;</w:t>
      </w:r>
    </w:p>
    <w:bookmarkEnd w:id="772"/>
    <w:bookmarkStart w:name="z781" w:id="773"/>
    <w:p>
      <w:pPr>
        <w:spacing w:after="0"/>
        <w:ind w:left="0"/>
        <w:jc w:val="both"/>
      </w:pPr>
      <w:r>
        <w:rPr>
          <w:rFonts w:ascii="Times New Roman"/>
          <w:b w:val="false"/>
          <w:i w:val="false"/>
          <w:color w:val="000000"/>
          <w:sz w:val="28"/>
        </w:rPr>
        <w:t>
      өндіріс: техникалық ақаулардың қаупі, жабдықтың істен шығуы, технологиялық процестің бұзылуы;</w:t>
      </w:r>
    </w:p>
    <w:bookmarkEnd w:id="773"/>
    <w:bookmarkStart w:name="z782" w:id="774"/>
    <w:p>
      <w:pPr>
        <w:spacing w:after="0"/>
        <w:ind w:left="0"/>
        <w:jc w:val="both"/>
      </w:pPr>
      <w:r>
        <w:rPr>
          <w:rFonts w:ascii="Times New Roman"/>
          <w:b w:val="false"/>
          <w:i w:val="false"/>
          <w:color w:val="000000"/>
          <w:sz w:val="28"/>
        </w:rPr>
        <w:t>
      бизнес-процестер: ұйымдық құрылымның Инвестицияларды Алушының міндеттері мен қызметінің көлеміне сәйкестігі, бизнес-процестердің тиімсіздігі, Инвестицияларды Алушының бизнес-процестерінің сәйкессіздігі талданады, бірақ осы тізбемен шектелмейді;</w:t>
      </w:r>
    </w:p>
    <w:bookmarkEnd w:id="774"/>
    <w:bookmarkStart w:name="z783" w:id="775"/>
    <w:p>
      <w:pPr>
        <w:spacing w:after="0"/>
        <w:ind w:left="0"/>
        <w:jc w:val="both"/>
      </w:pPr>
      <w:r>
        <w:rPr>
          <w:rFonts w:ascii="Times New Roman"/>
          <w:b w:val="false"/>
          <w:i w:val="false"/>
          <w:color w:val="000000"/>
          <w:sz w:val="28"/>
        </w:rPr>
        <w:t>
      2) "Қаржылық тәуекелдер" деген параграфта мыналар:</w:t>
      </w:r>
    </w:p>
    <w:bookmarkEnd w:id="775"/>
    <w:bookmarkStart w:name="z784" w:id="776"/>
    <w:p>
      <w:pPr>
        <w:spacing w:after="0"/>
        <w:ind w:left="0"/>
        <w:jc w:val="both"/>
      </w:pPr>
      <w:r>
        <w:rPr>
          <w:rFonts w:ascii="Times New Roman"/>
          <w:b w:val="false"/>
          <w:i w:val="false"/>
          <w:color w:val="000000"/>
          <w:sz w:val="28"/>
        </w:rPr>
        <w:t>
      төлем қабілеттілігін жоғалту: Инвестицияларды Алушының міндеттемелерді, оның ішінде қаржылық міндеттемелерді, олардың орындалу мерзіміне қарай уақтылы орындауы үшін ақшасының болмауы немесе жеткіліксіздігі;</w:t>
      </w:r>
    </w:p>
    <w:bookmarkEnd w:id="776"/>
    <w:bookmarkStart w:name="z785" w:id="777"/>
    <w:p>
      <w:pPr>
        <w:spacing w:after="0"/>
        <w:ind w:left="0"/>
        <w:jc w:val="both"/>
      </w:pPr>
      <w:r>
        <w:rPr>
          <w:rFonts w:ascii="Times New Roman"/>
          <w:b w:val="false"/>
          <w:i w:val="false"/>
          <w:color w:val="000000"/>
          <w:sz w:val="28"/>
        </w:rPr>
        <w:t xml:space="preserve">
      өтімділікті жоғалту: активтердің құнын айтарлықтай төмендетпей, олардың жеткіліксіздігі немесе тез сатылмауы талданады, бірақ осы тізбемен шектелмейді; </w:t>
      </w:r>
    </w:p>
    <w:bookmarkEnd w:id="777"/>
    <w:bookmarkStart w:name="z786" w:id="778"/>
    <w:p>
      <w:pPr>
        <w:spacing w:after="0"/>
        <w:ind w:left="0"/>
        <w:jc w:val="both"/>
      </w:pPr>
      <w:r>
        <w:rPr>
          <w:rFonts w:ascii="Times New Roman"/>
          <w:b w:val="false"/>
          <w:i w:val="false"/>
          <w:color w:val="000000"/>
          <w:sz w:val="28"/>
        </w:rPr>
        <w:t>
      3) "Нарықтық тәуекелдер" деген параграфта мыналар:</w:t>
      </w:r>
    </w:p>
    <w:bookmarkEnd w:id="778"/>
    <w:bookmarkStart w:name="z787" w:id="779"/>
    <w:p>
      <w:pPr>
        <w:spacing w:after="0"/>
        <w:ind w:left="0"/>
        <w:jc w:val="both"/>
      </w:pPr>
      <w:r>
        <w:rPr>
          <w:rFonts w:ascii="Times New Roman"/>
          <w:b w:val="false"/>
          <w:i w:val="false"/>
          <w:color w:val="000000"/>
          <w:sz w:val="28"/>
        </w:rPr>
        <w:t>
      пайыздық тәуекел: тартылған ресурстар бойынша пайыздық шығыстардың ұлғаюы;</w:t>
      </w:r>
    </w:p>
    <w:bookmarkEnd w:id="779"/>
    <w:bookmarkStart w:name="z788" w:id="780"/>
    <w:p>
      <w:pPr>
        <w:spacing w:after="0"/>
        <w:ind w:left="0"/>
        <w:jc w:val="both"/>
      </w:pPr>
      <w:r>
        <w:rPr>
          <w:rFonts w:ascii="Times New Roman"/>
          <w:b w:val="false"/>
          <w:i w:val="false"/>
          <w:color w:val="000000"/>
          <w:sz w:val="28"/>
        </w:rPr>
        <w:t>
      инфляциялық тәуекел: инфляциялық процестер нәтижесінде активтердің немесе кірістердің құнсыздануы;</w:t>
      </w:r>
    </w:p>
    <w:bookmarkEnd w:id="780"/>
    <w:bookmarkStart w:name="z789" w:id="781"/>
    <w:p>
      <w:pPr>
        <w:spacing w:after="0"/>
        <w:ind w:left="0"/>
        <w:jc w:val="both"/>
      </w:pPr>
      <w:r>
        <w:rPr>
          <w:rFonts w:ascii="Times New Roman"/>
          <w:b w:val="false"/>
          <w:i w:val="false"/>
          <w:color w:val="000000"/>
          <w:sz w:val="28"/>
        </w:rPr>
        <w:t>
      валюталық тәуекел: шетел валюталарының ұлттық валютаға қатысты нарықтық бағамының өзгеруі талданады, бірақ осы тізбемен шектелмейді;</w:t>
      </w:r>
    </w:p>
    <w:bookmarkEnd w:id="781"/>
    <w:bookmarkStart w:name="z790" w:id="782"/>
    <w:p>
      <w:pPr>
        <w:spacing w:after="0"/>
        <w:ind w:left="0"/>
        <w:jc w:val="both"/>
      </w:pPr>
      <w:r>
        <w:rPr>
          <w:rFonts w:ascii="Times New Roman"/>
          <w:b w:val="false"/>
          <w:i w:val="false"/>
          <w:color w:val="000000"/>
          <w:sz w:val="28"/>
        </w:rPr>
        <w:t>
      4) "Кредиттік тәуекел" деген параграфта тұтынушылардың (борышкерлердің) төлем қабілеттілігін жоғалту мүмкіндігі және олардың шарттардың талаптарына сәйкес өз міндеттемелерін орындай алмауы талданады;</w:t>
      </w:r>
    </w:p>
    <w:bookmarkEnd w:id="782"/>
    <w:bookmarkStart w:name="z791" w:id="783"/>
    <w:p>
      <w:pPr>
        <w:spacing w:after="0"/>
        <w:ind w:left="0"/>
        <w:jc w:val="both"/>
      </w:pPr>
      <w:r>
        <w:rPr>
          <w:rFonts w:ascii="Times New Roman"/>
          <w:b w:val="false"/>
          <w:i w:val="false"/>
          <w:color w:val="000000"/>
          <w:sz w:val="28"/>
        </w:rPr>
        <w:t>
      5) "Маркетингтік тәуекелдер" деген параграфта мыналар:</w:t>
      </w:r>
    </w:p>
    <w:bookmarkEnd w:id="783"/>
    <w:bookmarkStart w:name="z792" w:id="784"/>
    <w:p>
      <w:pPr>
        <w:spacing w:after="0"/>
        <w:ind w:left="0"/>
        <w:jc w:val="both"/>
      </w:pPr>
      <w:r>
        <w:rPr>
          <w:rFonts w:ascii="Times New Roman"/>
          <w:b w:val="false"/>
          <w:i w:val="false"/>
          <w:color w:val="000000"/>
          <w:sz w:val="28"/>
        </w:rPr>
        <w:t>
      саланың даму серпінінің нашарлауы;</w:t>
      </w:r>
    </w:p>
    <w:bookmarkEnd w:id="784"/>
    <w:bookmarkStart w:name="z793" w:id="785"/>
    <w:p>
      <w:pPr>
        <w:spacing w:after="0"/>
        <w:ind w:left="0"/>
        <w:jc w:val="both"/>
      </w:pPr>
      <w:r>
        <w:rPr>
          <w:rFonts w:ascii="Times New Roman"/>
          <w:b w:val="false"/>
          <w:i w:val="false"/>
          <w:color w:val="000000"/>
          <w:sz w:val="28"/>
        </w:rPr>
        <w:t>
      тұтынушылардың өнім сапасына қоятын талаптарды арттыруы;</w:t>
      </w:r>
    </w:p>
    <w:bookmarkEnd w:id="785"/>
    <w:bookmarkStart w:name="z794" w:id="786"/>
    <w:p>
      <w:pPr>
        <w:spacing w:after="0"/>
        <w:ind w:left="0"/>
        <w:jc w:val="both"/>
      </w:pPr>
      <w:r>
        <w:rPr>
          <w:rFonts w:ascii="Times New Roman"/>
          <w:b w:val="false"/>
          <w:i w:val="false"/>
          <w:color w:val="000000"/>
          <w:sz w:val="28"/>
        </w:rPr>
        <w:t>
      өнімге сұраныстың қысқаруы;</w:t>
      </w:r>
    </w:p>
    <w:bookmarkEnd w:id="786"/>
    <w:bookmarkStart w:name="z795" w:id="787"/>
    <w:p>
      <w:pPr>
        <w:spacing w:after="0"/>
        <w:ind w:left="0"/>
        <w:jc w:val="both"/>
      </w:pPr>
      <w:r>
        <w:rPr>
          <w:rFonts w:ascii="Times New Roman"/>
          <w:b w:val="false"/>
          <w:i w:val="false"/>
          <w:color w:val="000000"/>
          <w:sz w:val="28"/>
        </w:rPr>
        <w:t>
      бәсекелестердің позициясын күшейту;</w:t>
      </w:r>
    </w:p>
    <w:bookmarkEnd w:id="787"/>
    <w:bookmarkStart w:name="z796" w:id="788"/>
    <w:p>
      <w:pPr>
        <w:spacing w:after="0"/>
        <w:ind w:left="0"/>
        <w:jc w:val="both"/>
      </w:pPr>
      <w:r>
        <w:rPr>
          <w:rFonts w:ascii="Times New Roman"/>
          <w:b w:val="false"/>
          <w:i w:val="false"/>
          <w:color w:val="000000"/>
          <w:sz w:val="28"/>
        </w:rPr>
        <w:t xml:space="preserve">
      өнімге нарықтық бағаның төмендеуі; </w:t>
      </w:r>
    </w:p>
    <w:bookmarkEnd w:id="788"/>
    <w:bookmarkStart w:name="z797" w:id="789"/>
    <w:p>
      <w:pPr>
        <w:spacing w:after="0"/>
        <w:ind w:left="0"/>
        <w:jc w:val="both"/>
      </w:pPr>
      <w:r>
        <w:rPr>
          <w:rFonts w:ascii="Times New Roman"/>
          <w:b w:val="false"/>
          <w:i w:val="false"/>
          <w:color w:val="000000"/>
          <w:sz w:val="28"/>
        </w:rPr>
        <w:t xml:space="preserve">
      Қазақстан Республикасының заңнамасында белгіленген шектеулер талданады, бірақ осы тізбемен шектелмейді. </w:t>
      </w:r>
    </w:p>
    <w:bookmarkEnd w:id="789"/>
    <w:bookmarkStart w:name="z798" w:id="790"/>
    <w:p>
      <w:pPr>
        <w:spacing w:after="0"/>
        <w:ind w:left="0"/>
        <w:jc w:val="both"/>
      </w:pPr>
      <w:r>
        <w:rPr>
          <w:rFonts w:ascii="Times New Roman"/>
          <w:b w:val="false"/>
          <w:i w:val="false"/>
          <w:color w:val="000000"/>
          <w:sz w:val="28"/>
        </w:rPr>
        <w:t xml:space="preserve">
      147. "Қорытындылар" деген тарауда Инвестициялардың ҚЭН-і іс-шараларын іске асырудың саланы, мемлекет (аймақ) экономикасын дамытуға әсері ашылады. "Қорытындылар" деген тарау келесі параграфтардан тұрады: </w:t>
      </w:r>
    </w:p>
    <w:bookmarkEnd w:id="790"/>
    <w:bookmarkStart w:name="z799" w:id="791"/>
    <w:p>
      <w:pPr>
        <w:spacing w:after="0"/>
        <w:ind w:left="0"/>
        <w:jc w:val="both"/>
      </w:pPr>
      <w:r>
        <w:rPr>
          <w:rFonts w:ascii="Times New Roman"/>
          <w:b w:val="false"/>
          <w:i w:val="false"/>
          <w:color w:val="000000"/>
          <w:sz w:val="28"/>
        </w:rPr>
        <w:t>
      1) "Түпкілікті нәтижелер" деген параграфта мыналар:</w:t>
      </w:r>
    </w:p>
    <w:bookmarkEnd w:id="791"/>
    <w:bookmarkStart w:name="z800" w:id="792"/>
    <w:p>
      <w:pPr>
        <w:spacing w:after="0"/>
        <w:ind w:left="0"/>
        <w:jc w:val="both"/>
      </w:pPr>
      <w:r>
        <w:rPr>
          <w:rFonts w:ascii="Times New Roman"/>
          <w:b w:val="false"/>
          <w:i w:val="false"/>
          <w:color w:val="000000"/>
          <w:sz w:val="28"/>
        </w:rPr>
        <w:t>
      Инвестициялық ҚЭН-і іс-шараларының жоспарланған түпкілікті нәтижелерінің есептеулермен расталған негіздемесі;</w:t>
      </w:r>
    </w:p>
    <w:bookmarkEnd w:id="792"/>
    <w:bookmarkStart w:name="z801" w:id="793"/>
    <w:p>
      <w:pPr>
        <w:spacing w:after="0"/>
        <w:ind w:left="0"/>
        <w:jc w:val="both"/>
      </w:pPr>
      <w:r>
        <w:rPr>
          <w:rFonts w:ascii="Times New Roman"/>
          <w:b w:val="false"/>
          <w:i w:val="false"/>
          <w:color w:val="000000"/>
          <w:sz w:val="28"/>
        </w:rPr>
        <w:t>
      Инвестициялардың ҚЭН-і іс-шараларын іске асыру жағдайында саладағы және Қазақстан Республикасындағы (өңірдегі) әлеуметтік-экономикалық ахуалдың даму перспективаларын талдау және олардың әсер етуі:</w:t>
      </w:r>
    </w:p>
    <w:bookmarkEnd w:id="793"/>
    <w:bookmarkStart w:name="z802" w:id="794"/>
    <w:p>
      <w:pPr>
        <w:spacing w:after="0"/>
        <w:ind w:left="0"/>
        <w:jc w:val="both"/>
      </w:pPr>
      <w:r>
        <w:rPr>
          <w:rFonts w:ascii="Times New Roman"/>
          <w:b w:val="false"/>
          <w:i w:val="false"/>
          <w:color w:val="000000"/>
          <w:sz w:val="28"/>
        </w:rPr>
        <w:t>
      негізгі әлеуметтік көрсеткіштер (халықтың кіріс деңгейі, жұмыссыздық, жұмыспен қамту деңгейі);</w:t>
      </w:r>
    </w:p>
    <w:bookmarkEnd w:id="794"/>
    <w:bookmarkStart w:name="z803" w:id="795"/>
    <w:p>
      <w:pPr>
        <w:spacing w:after="0"/>
        <w:ind w:left="0"/>
        <w:jc w:val="both"/>
      </w:pPr>
      <w:r>
        <w:rPr>
          <w:rFonts w:ascii="Times New Roman"/>
          <w:b w:val="false"/>
          <w:i w:val="false"/>
          <w:color w:val="000000"/>
          <w:sz w:val="28"/>
        </w:rPr>
        <w:t xml:space="preserve">
      негізгі салалық (өңірлік) көрсеткіштер (өнім (тауар/көрсетілетін қызмет) өндірісінің көлемі, саланың (өңірдің) жалпы ішкі өнім құрылымындағы үлесі, салаға (өңірге) инвестициялардың көлемі және олардың жоспарланып отырған кезеңдегі үрдістері); </w:t>
      </w:r>
    </w:p>
    <w:bookmarkEnd w:id="795"/>
    <w:bookmarkStart w:name="z804" w:id="796"/>
    <w:p>
      <w:pPr>
        <w:spacing w:after="0"/>
        <w:ind w:left="0"/>
        <w:jc w:val="both"/>
      </w:pPr>
      <w:r>
        <w:rPr>
          <w:rFonts w:ascii="Times New Roman"/>
          <w:b w:val="false"/>
          <w:i w:val="false"/>
          <w:color w:val="000000"/>
          <w:sz w:val="28"/>
        </w:rPr>
        <w:t>
      нәтижелерді, салдарларды және әсерді талдауды, қосымша пайдалар мен шығындарды, тұтынушының қосымша пайдасын, қайтарылмайтын шығындарды, сыртқы әсерлерді, халықаралық әсерлерді, жобаны іске асырудан түсетін жанама пайданы қамтитын Инвестициялық ҚЭН шаралары бойынша пайдалар мен шығындарды талдау;</w:t>
      </w:r>
    </w:p>
    <w:bookmarkEnd w:id="796"/>
    <w:bookmarkStart w:name="z805" w:id="797"/>
    <w:p>
      <w:pPr>
        <w:spacing w:after="0"/>
        <w:ind w:left="0"/>
        <w:jc w:val="both"/>
      </w:pPr>
      <w:r>
        <w:rPr>
          <w:rFonts w:ascii="Times New Roman"/>
          <w:b w:val="false"/>
          <w:i w:val="false"/>
          <w:color w:val="000000"/>
          <w:sz w:val="28"/>
        </w:rPr>
        <w:t>
      Инвестициялар ҚЭН-і іс-шараларын іске асырудың сабақтас салаларды (көршілес өңірлерді) дамытуға әсерін талдау;</w:t>
      </w:r>
    </w:p>
    <w:bookmarkEnd w:id="797"/>
    <w:bookmarkStart w:name="z806" w:id="798"/>
    <w:p>
      <w:pPr>
        <w:spacing w:after="0"/>
        <w:ind w:left="0"/>
        <w:jc w:val="both"/>
      </w:pPr>
      <w:r>
        <w:rPr>
          <w:rFonts w:ascii="Times New Roman"/>
          <w:b w:val="false"/>
          <w:i w:val="false"/>
          <w:color w:val="000000"/>
          <w:sz w:val="28"/>
        </w:rPr>
        <w:t xml:space="preserve">
      Инвестициялар ҚЭН-і іс-шараларының Қазақстан Республикасының экспорттық әлеуетінің өсуіне және импортты алмастыруға, инновацияларды дамытуға әсерін талдау (бар болса) келтіріледі; </w:t>
      </w:r>
    </w:p>
    <w:bookmarkEnd w:id="798"/>
    <w:bookmarkStart w:name="z807" w:id="799"/>
    <w:p>
      <w:pPr>
        <w:spacing w:after="0"/>
        <w:ind w:left="0"/>
        <w:jc w:val="both"/>
      </w:pPr>
      <w:r>
        <w:rPr>
          <w:rFonts w:ascii="Times New Roman"/>
          <w:b w:val="false"/>
          <w:i w:val="false"/>
          <w:color w:val="000000"/>
          <w:sz w:val="28"/>
        </w:rPr>
        <w:t>
      2) "Бюджеттік тиімділік" деген параграфта Инвестициялардың ҚЭН-і іс-шараларын жүзеге асыру нәтижелерінің тиісті бюджеттердің кірістері мен шығыстарына әсерінің есептеулері келтірілген.</w:t>
      </w:r>
    </w:p>
    <w:bookmarkEnd w:id="799"/>
    <w:bookmarkStart w:name="z808" w:id="800"/>
    <w:p>
      <w:pPr>
        <w:spacing w:after="0"/>
        <w:ind w:left="0"/>
        <w:jc w:val="both"/>
      </w:pPr>
      <w:r>
        <w:rPr>
          <w:rFonts w:ascii="Times New Roman"/>
          <w:b w:val="false"/>
          <w:i w:val="false"/>
          <w:color w:val="000000"/>
          <w:sz w:val="28"/>
        </w:rPr>
        <w:t>
      Бюджеттің тиімділігін бағалау кезінде ақша қаражаттарының қозғалысы мыналарды:</w:t>
      </w:r>
    </w:p>
    <w:bookmarkEnd w:id="800"/>
    <w:bookmarkStart w:name="z809" w:id="801"/>
    <w:p>
      <w:pPr>
        <w:spacing w:after="0"/>
        <w:ind w:left="0"/>
        <w:jc w:val="both"/>
      </w:pPr>
      <w:r>
        <w:rPr>
          <w:rFonts w:ascii="Times New Roman"/>
          <w:b w:val="false"/>
          <w:i w:val="false"/>
          <w:color w:val="000000"/>
          <w:sz w:val="28"/>
        </w:rPr>
        <w:t>
      Инвестицияларды өткізуге байланысты шығарылған (қалыптастырылған) мемлекетке тиесілі акциялар (қатысу үлестері) бойынша дивидендтер;</w:t>
      </w:r>
    </w:p>
    <w:bookmarkEnd w:id="801"/>
    <w:bookmarkStart w:name="z810" w:id="802"/>
    <w:p>
      <w:pPr>
        <w:spacing w:after="0"/>
        <w:ind w:left="0"/>
        <w:jc w:val="both"/>
      </w:pPr>
      <w:r>
        <w:rPr>
          <w:rFonts w:ascii="Times New Roman"/>
          <w:b w:val="false"/>
          <w:i w:val="false"/>
          <w:color w:val="000000"/>
          <w:sz w:val="28"/>
        </w:rPr>
        <w:t>
      республикалық және жергілікті бюджеттерге түсетін түсімдерді (салықтар және басқа да міндетті төлемдер, сондай-ақ басқа төлемдер) ескереді, бірақ олармен шектелмейді.</w:t>
      </w:r>
    </w:p>
    <w:bookmarkEnd w:id="802"/>
    <w:bookmarkStart w:name="z811" w:id="803"/>
    <w:p>
      <w:pPr>
        <w:spacing w:after="0"/>
        <w:ind w:left="0"/>
        <w:jc w:val="both"/>
      </w:pPr>
      <w:r>
        <w:rPr>
          <w:rFonts w:ascii="Times New Roman"/>
          <w:b w:val="false"/>
          <w:i w:val="false"/>
          <w:color w:val="000000"/>
          <w:sz w:val="28"/>
        </w:rPr>
        <w:t>
      Бюджеттің тиімділігін бағалау кезінде ақша қаражатының кетуінде мыналар:</w:t>
      </w:r>
    </w:p>
    <w:bookmarkEnd w:id="803"/>
    <w:bookmarkStart w:name="z812" w:id="804"/>
    <w:p>
      <w:pPr>
        <w:spacing w:after="0"/>
        <w:ind w:left="0"/>
        <w:jc w:val="both"/>
      </w:pPr>
      <w:r>
        <w:rPr>
          <w:rFonts w:ascii="Times New Roman"/>
          <w:b w:val="false"/>
          <w:i w:val="false"/>
          <w:color w:val="000000"/>
          <w:sz w:val="28"/>
        </w:rPr>
        <w:t>
      Инвестициялар көлемі;</w:t>
      </w:r>
    </w:p>
    <w:bookmarkEnd w:id="804"/>
    <w:bookmarkStart w:name="z813" w:id="805"/>
    <w:p>
      <w:pPr>
        <w:spacing w:after="0"/>
        <w:ind w:left="0"/>
        <w:jc w:val="both"/>
      </w:pPr>
      <w:r>
        <w:rPr>
          <w:rFonts w:ascii="Times New Roman"/>
          <w:b w:val="false"/>
          <w:i w:val="false"/>
          <w:color w:val="000000"/>
          <w:sz w:val="28"/>
        </w:rPr>
        <w:t>
      инвестициядан кейінгі кезеңде жүргізілетін Инвестициялардың ҚЭН-і іс-шараларына байланысты бюджеттің шығыстары;</w:t>
      </w:r>
    </w:p>
    <w:bookmarkEnd w:id="805"/>
    <w:bookmarkStart w:name="z814" w:id="806"/>
    <w:p>
      <w:pPr>
        <w:spacing w:after="0"/>
        <w:ind w:left="0"/>
        <w:jc w:val="both"/>
      </w:pPr>
      <w:r>
        <w:rPr>
          <w:rFonts w:ascii="Times New Roman"/>
          <w:b w:val="false"/>
          <w:i w:val="false"/>
          <w:color w:val="000000"/>
          <w:sz w:val="28"/>
        </w:rPr>
        <w:t>
      белгілі бір баға саясатын жүргізуге және белгілі бір әлеуметтік басымдықтардың сақталуын қамтамасыз етуге байланысты субсидиялар ескеріледі, бірақ шектелмейді.</w:t>
      </w:r>
    </w:p>
    <w:bookmarkEnd w:id="806"/>
    <w:bookmarkStart w:name="z815" w:id="807"/>
    <w:p>
      <w:pPr>
        <w:spacing w:after="0"/>
        <w:ind w:left="0"/>
        <w:jc w:val="both"/>
      </w:pPr>
      <w:r>
        <w:rPr>
          <w:rFonts w:ascii="Times New Roman"/>
          <w:b w:val="false"/>
          <w:i w:val="false"/>
          <w:color w:val="000000"/>
          <w:sz w:val="28"/>
        </w:rPr>
        <w:t>
      148. Қосымшалар құжаттармен толықтырылады:</w:t>
      </w:r>
    </w:p>
    <w:bookmarkEnd w:id="807"/>
    <w:bookmarkStart w:name="z816" w:id="808"/>
    <w:p>
      <w:pPr>
        <w:spacing w:after="0"/>
        <w:ind w:left="0"/>
        <w:jc w:val="both"/>
      </w:pPr>
      <w:r>
        <w:rPr>
          <w:rFonts w:ascii="Times New Roman"/>
          <w:b w:val="false"/>
          <w:i w:val="false"/>
          <w:color w:val="000000"/>
          <w:sz w:val="28"/>
        </w:rPr>
        <w:t>
      1) "Ретроспектива" деген бөлімге:</w:t>
      </w:r>
    </w:p>
    <w:bookmarkEnd w:id="808"/>
    <w:bookmarkStart w:name="z817" w:id="809"/>
    <w:p>
      <w:pPr>
        <w:spacing w:after="0"/>
        <w:ind w:left="0"/>
        <w:jc w:val="both"/>
      </w:pPr>
      <w:r>
        <w:rPr>
          <w:rFonts w:ascii="Times New Roman"/>
          <w:b w:val="false"/>
          <w:i w:val="false"/>
          <w:color w:val="000000"/>
          <w:sz w:val="28"/>
        </w:rPr>
        <w:t xml:space="preserve">
      бюджеттік саясат жөніндегі орталық уәкілетті органға немесе мемлекеттік жоспарлау жөніндегі жергілікті уәкілетті органға Инвестициялардың ҚЭН-ін енгізудің алдындағы соңғы үш жылдағы мемлекеттік органның бірінші басшысының – ББӘ не оны алмастыратын тұлғаның, не мемлекеттік органның бірінші басшысы – ББӘ әрбір Инвестиция бойынша жеке уәкілеттік берілген тұлғаның және бас бухгалтердің мөрі мен қолы қойылған қатысушылардың қаржылық есептілігі (жеке және шоғырландырылған), сондай-ақ қаржылық есептілікке түсіндірме жазбалар; </w:t>
      </w:r>
    </w:p>
    <w:bookmarkEnd w:id="809"/>
    <w:bookmarkStart w:name="z818" w:id="810"/>
    <w:p>
      <w:pPr>
        <w:spacing w:after="0"/>
        <w:ind w:left="0"/>
        <w:jc w:val="both"/>
      </w:pPr>
      <w:r>
        <w:rPr>
          <w:rFonts w:ascii="Times New Roman"/>
          <w:b w:val="false"/>
          <w:i w:val="false"/>
          <w:color w:val="000000"/>
          <w:sz w:val="28"/>
        </w:rPr>
        <w:t>
      Қазақстан Республикасының аудиторлық қызмет туралы заңнамасына сәйкес қаржылық есептілігінің аудиті міндетті болып табылатын қатысушылар үшін соңғы үш жылда жасалған аудиттелген қаржылық есептілік пен аудиторлық есептер ұсынылады. Бұл ретте қатысушы қолданыстағы заңнамаға сәйкес объективті себептер болған жағдайда, соңғы есепті кезеңдегі аудиттелмеген қаржылық есептілік ұсына алады.</w:t>
      </w:r>
    </w:p>
    <w:bookmarkEnd w:id="810"/>
    <w:bookmarkStart w:name="z819" w:id="811"/>
    <w:p>
      <w:pPr>
        <w:spacing w:after="0"/>
        <w:ind w:left="0"/>
        <w:jc w:val="both"/>
      </w:pPr>
      <w:r>
        <w:rPr>
          <w:rFonts w:ascii="Times New Roman"/>
          <w:b w:val="false"/>
          <w:i w:val="false"/>
          <w:color w:val="000000"/>
          <w:sz w:val="28"/>
        </w:rPr>
        <w:t>
      Қаржылық есептілік қолданыстағы заңнаманың талаптарына сәйкес, оның ішінде басқа ұйымдардағы қаржылық қатысулар туралы ақпаратты берумен, баланстық валютада 10% немесе одан да көп пайыз иеленетін баланстық баптардың егжей-тегжейлі түсіндірмесін қоса бере отырып ұсынылады;</w:t>
      </w:r>
    </w:p>
    <w:bookmarkEnd w:id="811"/>
    <w:bookmarkStart w:name="z820" w:id="812"/>
    <w:p>
      <w:pPr>
        <w:spacing w:after="0"/>
        <w:ind w:left="0"/>
        <w:jc w:val="both"/>
      </w:pPr>
      <w:r>
        <w:rPr>
          <w:rFonts w:ascii="Times New Roman"/>
          <w:b w:val="false"/>
          <w:i w:val="false"/>
          <w:color w:val="000000"/>
          <w:sz w:val="28"/>
        </w:rPr>
        <w:t>
      2) "Негізділігі" деген бөлімге:</w:t>
      </w:r>
    </w:p>
    <w:bookmarkEnd w:id="812"/>
    <w:bookmarkStart w:name="z821" w:id="813"/>
    <w:p>
      <w:pPr>
        <w:spacing w:after="0"/>
        <w:ind w:left="0"/>
        <w:jc w:val="both"/>
      </w:pPr>
      <w:r>
        <w:rPr>
          <w:rFonts w:ascii="Times New Roman"/>
          <w:b w:val="false"/>
          <w:i w:val="false"/>
          <w:color w:val="000000"/>
          <w:sz w:val="28"/>
        </w:rPr>
        <w:t xml:space="preserve">
      осы Қағидаларға 22-қосымшаға сәйкес нысан бойынша "Сатып алынатын (жасалатын) активтердің құны мен сипаттамалары"; </w:t>
      </w:r>
    </w:p>
    <w:bookmarkEnd w:id="813"/>
    <w:bookmarkStart w:name="z822" w:id="814"/>
    <w:p>
      <w:pPr>
        <w:spacing w:after="0"/>
        <w:ind w:left="0"/>
        <w:jc w:val="both"/>
      </w:pPr>
      <w:r>
        <w:rPr>
          <w:rFonts w:ascii="Times New Roman"/>
          <w:b w:val="false"/>
          <w:i w:val="false"/>
          <w:color w:val="000000"/>
          <w:sz w:val="28"/>
        </w:rPr>
        <w:t xml:space="preserve">
      прайс-парақтар көшірмелері (құжаттардың мерзімі "Қазақстандық мемлекеттік-жекешелік әріптестік орталығы" АҚ-ға ҚЭН енгізілген күннен бастап 6 айдан ерте болмауы керек), ұқсас тауарлар, жұмыстар және көрсетілетін қызметтер бойынша прайс-парақтар болмаған жағдайда кемінде екі тәуелсіз бағалау қорытындысы), бағалау актілері және осы Қағиданың 138-тармағының 2) тармақшасындағы ақпаратты растайтын, ақпаратты қамтитын басқа құжаттар ұсынылады. Бұл ретте егер бұл құны ведомстводан тыс кешенді сараптаманың қорытындысында расталған технологиялық және инженерлік жабдық болса, онда қосымша растайтын құжаттар талап етілмейді. </w:t>
      </w:r>
    </w:p>
    <w:bookmarkEnd w:id="814"/>
    <w:bookmarkStart w:name="z823" w:id="815"/>
    <w:p>
      <w:pPr>
        <w:spacing w:after="0"/>
        <w:ind w:left="0"/>
        <w:jc w:val="both"/>
      </w:pPr>
      <w:r>
        <w:rPr>
          <w:rFonts w:ascii="Times New Roman"/>
          <w:b w:val="false"/>
          <w:i w:val="false"/>
          <w:color w:val="000000"/>
          <w:sz w:val="28"/>
        </w:rPr>
        <w:t>
      Инвестицияларды жүзеге асыру кезінде тиісті уәкілетті мемлекеттік органның салалық сараптамасының қорытындысы ұсынылады.</w:t>
      </w:r>
    </w:p>
    <w:bookmarkEnd w:id="815"/>
    <w:bookmarkStart w:name="z824" w:id="816"/>
    <w:p>
      <w:pPr>
        <w:spacing w:after="0"/>
        <w:ind w:left="0"/>
        <w:jc w:val="both"/>
      </w:pPr>
      <w:r>
        <w:rPr>
          <w:rFonts w:ascii="Times New Roman"/>
          <w:b w:val="false"/>
          <w:i w:val="false"/>
          <w:color w:val="000000"/>
          <w:sz w:val="28"/>
        </w:rPr>
        <w:t>
      Егер Инвестицияларды іске асыру бірнеше салалық мемлекеттік органдардың жауапкершілік аясын қозғаған жағдайда, көрсетілген салалық мемлекеттік органдар Инвестицияларға тиісті сараптамалардың қорытындыларын қосымша ұсынады.</w:t>
      </w:r>
    </w:p>
    <w:bookmarkEnd w:id="816"/>
    <w:bookmarkStart w:name="z825" w:id="817"/>
    <w:p>
      <w:pPr>
        <w:spacing w:after="0"/>
        <w:ind w:left="0"/>
        <w:jc w:val="both"/>
      </w:pPr>
      <w:r>
        <w:rPr>
          <w:rFonts w:ascii="Times New Roman"/>
          <w:b w:val="false"/>
          <w:i w:val="false"/>
          <w:color w:val="000000"/>
          <w:sz w:val="28"/>
        </w:rPr>
        <w:t>
      Бұл ретте салалық сараптамалардың қосымша қорытындыларын тиісті салалық мемлекеттік органдар Инвестицияларды іске асырудың жетекшілік ететін салаға әсерін бағалау және саланың басымдықтарына сәйкестігі бөлігінде ғана ұсынады.</w:t>
      </w:r>
    </w:p>
    <w:bookmarkEnd w:id="817"/>
    <w:bookmarkStart w:name="z826" w:id="818"/>
    <w:p>
      <w:pPr>
        <w:spacing w:after="0"/>
        <w:ind w:left="0"/>
        <w:jc w:val="both"/>
      </w:pPr>
      <w:r>
        <w:rPr>
          <w:rFonts w:ascii="Times New Roman"/>
          <w:b w:val="false"/>
          <w:i w:val="false"/>
          <w:color w:val="000000"/>
          <w:sz w:val="28"/>
        </w:rPr>
        <w:t>
      Салалық сараптаманың қорытындысы мыналарды:</w:t>
      </w:r>
    </w:p>
    <w:bookmarkEnd w:id="818"/>
    <w:bookmarkStart w:name="z827" w:id="819"/>
    <w:p>
      <w:pPr>
        <w:spacing w:after="0"/>
        <w:ind w:left="0"/>
        <w:jc w:val="both"/>
      </w:pPr>
      <w:r>
        <w:rPr>
          <w:rFonts w:ascii="Times New Roman"/>
          <w:b w:val="false"/>
          <w:i w:val="false"/>
          <w:color w:val="000000"/>
          <w:sz w:val="28"/>
        </w:rPr>
        <w:t>
      саладағы қазіргі жағдайдың талдауын бағалауды;</w:t>
      </w:r>
    </w:p>
    <w:bookmarkEnd w:id="819"/>
    <w:bookmarkStart w:name="z828" w:id="820"/>
    <w:p>
      <w:pPr>
        <w:spacing w:after="0"/>
        <w:ind w:left="0"/>
        <w:jc w:val="both"/>
      </w:pPr>
      <w:r>
        <w:rPr>
          <w:rFonts w:ascii="Times New Roman"/>
          <w:b w:val="false"/>
          <w:i w:val="false"/>
          <w:color w:val="000000"/>
          <w:sz w:val="28"/>
        </w:rPr>
        <w:t>
      Инвестициялардың ҚЭН-інде көрсетілген іс-шаралар іске асырылмаған жағдайда, саладағы жағдайдың талдауын бағалауды;</w:t>
      </w:r>
    </w:p>
    <w:bookmarkEnd w:id="820"/>
    <w:bookmarkStart w:name="z829" w:id="821"/>
    <w:p>
      <w:pPr>
        <w:spacing w:after="0"/>
        <w:ind w:left="0"/>
        <w:jc w:val="both"/>
      </w:pPr>
      <w:r>
        <w:rPr>
          <w:rFonts w:ascii="Times New Roman"/>
          <w:b w:val="false"/>
          <w:i w:val="false"/>
          <w:color w:val="000000"/>
          <w:sz w:val="28"/>
        </w:rPr>
        <w:t>
      Инвестициялар ҚЭН-інің іс-шараларын іске асырудың саланы дамытуға әсерін сандық және сапалық көрсеткіштерді келтіре отырып және мыналарды:</w:t>
      </w:r>
    </w:p>
    <w:bookmarkEnd w:id="821"/>
    <w:bookmarkStart w:name="z830" w:id="822"/>
    <w:p>
      <w:pPr>
        <w:spacing w:after="0"/>
        <w:ind w:left="0"/>
        <w:jc w:val="both"/>
      </w:pPr>
      <w:r>
        <w:rPr>
          <w:rFonts w:ascii="Times New Roman"/>
          <w:b w:val="false"/>
          <w:i w:val="false"/>
          <w:color w:val="000000"/>
          <w:sz w:val="28"/>
        </w:rPr>
        <w:t xml:space="preserve">
      Инвестициялардың ҚЭН-і іс-шараларының сала экономикасының құрылымындағы рөлі мен орнын; </w:t>
      </w:r>
    </w:p>
    <w:bookmarkEnd w:id="822"/>
    <w:bookmarkStart w:name="z831" w:id="823"/>
    <w:p>
      <w:pPr>
        <w:spacing w:after="0"/>
        <w:ind w:left="0"/>
        <w:jc w:val="both"/>
      </w:pPr>
      <w:r>
        <w:rPr>
          <w:rFonts w:ascii="Times New Roman"/>
          <w:b w:val="false"/>
          <w:i w:val="false"/>
          <w:color w:val="000000"/>
          <w:sz w:val="28"/>
        </w:rPr>
        <w:t>
      Инвестициялар ҚЭН-інің іс-шараларын іске асырудың орналасқан орнын таңдау мен ауқымының негізділігін;</w:t>
      </w:r>
    </w:p>
    <w:bookmarkEnd w:id="823"/>
    <w:bookmarkStart w:name="z832" w:id="824"/>
    <w:p>
      <w:pPr>
        <w:spacing w:after="0"/>
        <w:ind w:left="0"/>
        <w:jc w:val="both"/>
      </w:pPr>
      <w:r>
        <w:rPr>
          <w:rFonts w:ascii="Times New Roman"/>
          <w:b w:val="false"/>
          <w:i w:val="false"/>
          <w:color w:val="000000"/>
          <w:sz w:val="28"/>
        </w:rPr>
        <w:t>
      Инвестициялар ҚЭН-інің іс-шараларын іске асырудың мүмкіндігін;</w:t>
      </w:r>
    </w:p>
    <w:bookmarkEnd w:id="824"/>
    <w:bookmarkStart w:name="z833" w:id="825"/>
    <w:p>
      <w:pPr>
        <w:spacing w:after="0"/>
        <w:ind w:left="0"/>
        <w:jc w:val="both"/>
      </w:pPr>
      <w:r>
        <w:rPr>
          <w:rFonts w:ascii="Times New Roman"/>
          <w:b w:val="false"/>
          <w:i w:val="false"/>
          <w:color w:val="000000"/>
          <w:sz w:val="28"/>
        </w:rPr>
        <w:t>
      Инвестициялар ҚЭН-інің іс-шаралары бойынша техникалық шешімдердің жеткілікті болуын және олардың тиімділігінің бағасын көрсете отырып бағалауды;</w:t>
      </w:r>
    </w:p>
    <w:bookmarkEnd w:id="825"/>
    <w:bookmarkStart w:name="z834" w:id="826"/>
    <w:p>
      <w:pPr>
        <w:spacing w:after="0"/>
        <w:ind w:left="0"/>
        <w:jc w:val="both"/>
      </w:pPr>
      <w:r>
        <w:rPr>
          <w:rFonts w:ascii="Times New Roman"/>
          <w:b w:val="false"/>
          <w:i w:val="false"/>
          <w:color w:val="000000"/>
          <w:sz w:val="28"/>
        </w:rPr>
        <w:t>
      Инвестициялар ҚЭН-інің іс-шараларының халықаралық стандарттарға сәйкестігін бағалауды, оңтайлы жаңа технологияларды қолдануды;</w:t>
      </w:r>
    </w:p>
    <w:bookmarkEnd w:id="826"/>
    <w:bookmarkStart w:name="z835" w:id="827"/>
    <w:p>
      <w:pPr>
        <w:spacing w:after="0"/>
        <w:ind w:left="0"/>
        <w:jc w:val="both"/>
      </w:pPr>
      <w:r>
        <w:rPr>
          <w:rFonts w:ascii="Times New Roman"/>
          <w:b w:val="false"/>
          <w:i w:val="false"/>
          <w:color w:val="000000"/>
          <w:sz w:val="28"/>
        </w:rPr>
        <w:t>
      Инвестициялардың ҚЭН-і іс-шараларының мақсаттарына қол жеткізудің баламалы нұсқаларын бағалауды;</w:t>
      </w:r>
    </w:p>
    <w:bookmarkEnd w:id="827"/>
    <w:bookmarkStart w:name="z836" w:id="828"/>
    <w:p>
      <w:pPr>
        <w:spacing w:after="0"/>
        <w:ind w:left="0"/>
        <w:jc w:val="both"/>
      </w:pPr>
      <w:r>
        <w:rPr>
          <w:rFonts w:ascii="Times New Roman"/>
          <w:b w:val="false"/>
          <w:i w:val="false"/>
          <w:color w:val="000000"/>
          <w:sz w:val="28"/>
        </w:rPr>
        <w:t>
      бар болған жағдайда, салалық уәкілетті мемлекеттік орган бекітетін ведомстволық нормативтерге сәйкес объектіні пайдалануға енгізу шығындарының негізділігін қамтиды.</w:t>
      </w:r>
    </w:p>
    <w:bookmarkEnd w:id="828"/>
    <w:bookmarkStart w:name="z837" w:id="829"/>
    <w:p>
      <w:pPr>
        <w:spacing w:after="0"/>
        <w:ind w:left="0"/>
        <w:jc w:val="both"/>
      </w:pPr>
      <w:r>
        <w:rPr>
          <w:rFonts w:ascii="Times New Roman"/>
          <w:b w:val="false"/>
          <w:i w:val="false"/>
          <w:color w:val="000000"/>
          <w:sz w:val="28"/>
        </w:rPr>
        <w:t>
      Жаңа объектiлердi құруға (салуға) не бұрынан бар объектiлердi реконструкциялауға бағытталған Инвестицияларды жүзеге асыру кезінде Инвестициялар ҚЭН-інің құрамында ТЭН немесе ЖСҚ, жерге орналастыру жобасы немесе жер-кадастрлық жоспар (қажет болған кезде жер учаскелері иелерiнің және жер пайдаланушылардың шығындарын, алынатын алқаптардың түрлеріне байланысты ауыл шаруашылығы және орман шаруашылығы өндiрiсінің шығындарын есептеулерді қоса бере отырып), техникалық шарттар ұсынылады.</w:t>
      </w:r>
    </w:p>
    <w:bookmarkEnd w:id="829"/>
    <w:bookmarkStart w:name="z838" w:id="830"/>
    <w:p>
      <w:pPr>
        <w:spacing w:after="0"/>
        <w:ind w:left="0"/>
        <w:jc w:val="both"/>
      </w:pPr>
      <w:r>
        <w:rPr>
          <w:rFonts w:ascii="Times New Roman"/>
          <w:b w:val="false"/>
          <w:i w:val="false"/>
          <w:color w:val="000000"/>
          <w:sz w:val="28"/>
        </w:rPr>
        <w:t>
      Объектіні пайдалануға беру шығындары болған жағдайда, уәкілетті мемлекеттік органның салалық сараптамасының және ведомстволық нормативтерге сәйкес объектіні пайдалануға беру (іске-қосу-баптау жұмыстары) шығыстары бойынша ведомстводан тыс кешенді сараптама қорытындылары талап етіледі.</w:t>
      </w:r>
    </w:p>
    <w:bookmarkEnd w:id="830"/>
    <w:bookmarkStart w:name="z839" w:id="831"/>
    <w:p>
      <w:pPr>
        <w:spacing w:after="0"/>
        <w:ind w:left="0"/>
        <w:jc w:val="both"/>
      </w:pPr>
      <w:r>
        <w:rPr>
          <w:rFonts w:ascii="Times New Roman"/>
          <w:b w:val="false"/>
          <w:i w:val="false"/>
          <w:color w:val="000000"/>
          <w:sz w:val="28"/>
        </w:rPr>
        <w:t>
      Әлеуметтік-экономикалық тұрақтылыққа қауіпке байланысты кідіртпей пайдалануға беруді талап ететін бірыңғай энергетикалық жүйенің ірі объектілері мен техникалық жағынан күрделі атомдық және жылу энергетикалық кешендері үшін уәкілетті мемлекеттік органның, оның ішінде елдің әлеуметтік-экономикалық тұрақтылығына қауіп туралы растауды қамтыған салалық сараптама қорытындысында берілген есептемелерге сәйкес іске қосу жұмыстары бойынша шығындар жүзеге асырылады;</w:t>
      </w:r>
    </w:p>
    <w:bookmarkEnd w:id="831"/>
    <w:bookmarkStart w:name="z840" w:id="832"/>
    <w:p>
      <w:pPr>
        <w:spacing w:after="0"/>
        <w:ind w:left="0"/>
        <w:jc w:val="both"/>
      </w:pPr>
      <w:r>
        <w:rPr>
          <w:rFonts w:ascii="Times New Roman"/>
          <w:b w:val="false"/>
          <w:i w:val="false"/>
          <w:color w:val="000000"/>
          <w:sz w:val="28"/>
        </w:rPr>
        <w:t xml:space="preserve">
      Инновациялық және (немесе) ғарыштық қызметтi болжайтын iс-шараларды іске асыруға бағытталған Инвестицияларды жүзеге асыру кезінде мемлекеттiк ғылыми-техникалық сараптаманың қорытындысы ұсынылады. </w:t>
      </w:r>
    </w:p>
    <w:bookmarkEnd w:id="832"/>
    <w:bookmarkStart w:name="z841" w:id="833"/>
    <w:p>
      <w:pPr>
        <w:spacing w:after="0"/>
        <w:ind w:left="0"/>
        <w:jc w:val="both"/>
      </w:pPr>
      <w:r>
        <w:rPr>
          <w:rFonts w:ascii="Times New Roman"/>
          <w:b w:val="false"/>
          <w:i w:val="false"/>
          <w:color w:val="000000"/>
          <w:sz w:val="28"/>
        </w:rPr>
        <w:t xml:space="preserve">
      Егер Инвестициялар ұлттық басқарушы холдингті және оның еншілес және тәуелді акционерлік қоғамдарын қаржыландыруға жұмсалған жағдайда, экономиканың басым секторларында жобаларды іске асыру үшін бюджеттік инвестициялардың сомасынан кем емес сомаға нарықтық қорландыру жолымен қоса қаржыландыруды тарту шарты кезінде салалық сараптаманың қорытындысында Инвестициялар ҚЭН-інің іс-шараларының мақсаттарына қол жеткізудің баламалы нұсқаларын бағалау ұсынылмайды; </w:t>
      </w:r>
    </w:p>
    <w:bookmarkEnd w:id="833"/>
    <w:bookmarkStart w:name="z842" w:id="834"/>
    <w:p>
      <w:pPr>
        <w:spacing w:after="0"/>
        <w:ind w:left="0"/>
        <w:jc w:val="both"/>
      </w:pPr>
      <w:r>
        <w:rPr>
          <w:rFonts w:ascii="Times New Roman"/>
          <w:b w:val="false"/>
          <w:i w:val="false"/>
          <w:color w:val="000000"/>
          <w:sz w:val="28"/>
        </w:rPr>
        <w:t>
      4) "Нәтиже" деген бөлімге:</w:t>
      </w:r>
    </w:p>
    <w:bookmarkEnd w:id="834"/>
    <w:bookmarkStart w:name="z843" w:id="835"/>
    <w:p>
      <w:pPr>
        <w:spacing w:after="0"/>
        <w:ind w:left="0"/>
        <w:jc w:val="both"/>
      </w:pPr>
      <w:r>
        <w:rPr>
          <w:rFonts w:ascii="Times New Roman"/>
          <w:b w:val="false"/>
          <w:i w:val="false"/>
          <w:color w:val="000000"/>
          <w:sz w:val="28"/>
        </w:rPr>
        <w:t>
      осы Қағидаларға 23-қосымшаға сәйкес нысан бойынша "Өнім өндіру бағдарламасы";</w:t>
      </w:r>
    </w:p>
    <w:bookmarkEnd w:id="835"/>
    <w:bookmarkStart w:name="z844" w:id="836"/>
    <w:p>
      <w:pPr>
        <w:spacing w:after="0"/>
        <w:ind w:left="0"/>
        <w:jc w:val="both"/>
      </w:pPr>
      <w:r>
        <w:rPr>
          <w:rFonts w:ascii="Times New Roman"/>
          <w:b w:val="false"/>
          <w:i w:val="false"/>
          <w:color w:val="000000"/>
          <w:sz w:val="28"/>
        </w:rPr>
        <w:t>
      осы Қағидаларға 24-қосымшаға сәйкес нысан бойынша "Өнімді өткізу бағдарламасы";</w:t>
      </w:r>
    </w:p>
    <w:bookmarkEnd w:id="836"/>
    <w:bookmarkStart w:name="z845" w:id="837"/>
    <w:p>
      <w:pPr>
        <w:spacing w:after="0"/>
        <w:ind w:left="0"/>
        <w:jc w:val="both"/>
      </w:pPr>
      <w:r>
        <w:rPr>
          <w:rFonts w:ascii="Times New Roman"/>
          <w:b w:val="false"/>
          <w:i w:val="false"/>
          <w:color w:val="000000"/>
          <w:sz w:val="28"/>
        </w:rPr>
        <w:t>
      осы Қағидаларға 25-қосымшада көрсетілген "Қаржылық модельге қойылатын талаптар" нысанына сәйкес дайындалған қаржылық модель.</w:t>
      </w:r>
    </w:p>
    <w:bookmarkEnd w:id="837"/>
    <w:bookmarkStart w:name="z846" w:id="838"/>
    <w:p>
      <w:pPr>
        <w:spacing w:after="0"/>
        <w:ind w:left="0"/>
        <w:jc w:val="both"/>
      </w:pPr>
      <w:r>
        <w:rPr>
          <w:rFonts w:ascii="Times New Roman"/>
          <w:b w:val="false"/>
          <w:i w:val="false"/>
          <w:color w:val="000000"/>
          <w:sz w:val="28"/>
        </w:rPr>
        <w:t xml:space="preserve">
      Коммерциялық емес акционерлік қоғамдар, әлеуметтік маңызы бар салада қызметін жүзеге асыратын мемлекеттік кәсіпорындар нысанындағы заңды тұлғалардың жарғылық капиталына мемлекеттің қатысуы арқылы іске асыру жоспарланатын және кірісінің негізгі көзі республикалық және (немесе) жергілікті бюджет болып табылатын бюджеттік инвестициялар бойынша қаржылық модельдің, экономикалық және қаржылық тиімділік дәлелдемелерінің болуы талап етілмейді; </w:t>
      </w:r>
    </w:p>
    <w:bookmarkEnd w:id="838"/>
    <w:bookmarkStart w:name="z847" w:id="839"/>
    <w:p>
      <w:pPr>
        <w:spacing w:after="0"/>
        <w:ind w:left="0"/>
        <w:jc w:val="both"/>
      </w:pPr>
      <w:r>
        <w:rPr>
          <w:rFonts w:ascii="Times New Roman"/>
          <w:b w:val="false"/>
          <w:i w:val="false"/>
          <w:color w:val="000000"/>
          <w:sz w:val="28"/>
        </w:rPr>
        <w:t xml:space="preserve">
      осы Қағидаларға 26-қосымшаға сәйкес нысан бойынша "Инвестициялардың нәтижелері"; </w:t>
      </w:r>
    </w:p>
    <w:bookmarkEnd w:id="839"/>
    <w:bookmarkStart w:name="z848" w:id="840"/>
    <w:p>
      <w:pPr>
        <w:spacing w:after="0"/>
        <w:ind w:left="0"/>
        <w:jc w:val="both"/>
      </w:pPr>
      <w:r>
        <w:rPr>
          <w:rFonts w:ascii="Times New Roman"/>
          <w:b w:val="false"/>
          <w:i w:val="false"/>
          <w:color w:val="000000"/>
          <w:sz w:val="28"/>
        </w:rPr>
        <w:t xml:space="preserve">
      осы Қағидаларға 27-қосымшаға сәйкес нысан бойынша "ҚЭН іс-шараларының бюджеттік тиімділігі"; </w:t>
      </w:r>
    </w:p>
    <w:bookmarkEnd w:id="840"/>
    <w:bookmarkStart w:name="z849" w:id="841"/>
    <w:p>
      <w:pPr>
        <w:spacing w:after="0"/>
        <w:ind w:left="0"/>
        <w:jc w:val="both"/>
      </w:pPr>
      <w:r>
        <w:rPr>
          <w:rFonts w:ascii="Times New Roman"/>
          <w:b w:val="false"/>
          <w:i w:val="false"/>
          <w:color w:val="000000"/>
          <w:sz w:val="28"/>
        </w:rPr>
        <w:t>
      Қазақстан Республикасы Қаржы министрінің 2017 жылғы 28 маусымдағы № 404 бұйрығымен бекітілген (Нормативтік құқықтық актілерді мемлекеттік тіркеудің тізіліміне № 15384 болып тіркелген) Жария мүдделі ұйымдардың (қаржылық ұйымдардан басқа) жариялауы үшін жылдық қаржылық есептіліктің тізбесі мен нысандарында айқындалған нысандарға сәйкес, Инвестициялар Алушының Инвестицияларды есепке алмағандағы қаржылық көрсеткіштерінің болжамы:</w:t>
      </w:r>
    </w:p>
    <w:bookmarkEnd w:id="841"/>
    <w:bookmarkStart w:name="z850" w:id="842"/>
    <w:p>
      <w:pPr>
        <w:spacing w:after="0"/>
        <w:ind w:left="0"/>
        <w:jc w:val="both"/>
      </w:pPr>
      <w:r>
        <w:rPr>
          <w:rFonts w:ascii="Times New Roman"/>
          <w:b w:val="false"/>
          <w:i w:val="false"/>
          <w:color w:val="000000"/>
          <w:sz w:val="28"/>
        </w:rPr>
        <w:t>
      "Бухгалтерлік теңгерім";</w:t>
      </w:r>
    </w:p>
    <w:bookmarkEnd w:id="842"/>
    <w:bookmarkStart w:name="z851" w:id="843"/>
    <w:p>
      <w:pPr>
        <w:spacing w:after="0"/>
        <w:ind w:left="0"/>
        <w:jc w:val="both"/>
      </w:pPr>
      <w:r>
        <w:rPr>
          <w:rFonts w:ascii="Times New Roman"/>
          <w:b w:val="false"/>
          <w:i w:val="false"/>
          <w:color w:val="000000"/>
          <w:sz w:val="28"/>
        </w:rPr>
        <w:t>
      "Пайдалар мен шығындар туралы есеп";</w:t>
      </w:r>
    </w:p>
    <w:bookmarkEnd w:id="843"/>
    <w:bookmarkStart w:name="z852" w:id="844"/>
    <w:p>
      <w:pPr>
        <w:spacing w:after="0"/>
        <w:ind w:left="0"/>
        <w:jc w:val="both"/>
      </w:pPr>
      <w:r>
        <w:rPr>
          <w:rFonts w:ascii="Times New Roman"/>
          <w:b w:val="false"/>
          <w:i w:val="false"/>
          <w:color w:val="000000"/>
          <w:sz w:val="28"/>
        </w:rPr>
        <w:t>
      "Ақша қаражатының қозғалысы туралы есеп (тікелей әдіс)" не "Ақша қаражатының қозғалысы туралы есеп (жанама әдіс)";</w:t>
      </w:r>
    </w:p>
    <w:bookmarkEnd w:id="844"/>
    <w:bookmarkStart w:name="z853" w:id="845"/>
    <w:p>
      <w:pPr>
        <w:spacing w:after="0"/>
        <w:ind w:left="0"/>
        <w:jc w:val="both"/>
      </w:pPr>
      <w:r>
        <w:rPr>
          <w:rFonts w:ascii="Times New Roman"/>
          <w:b w:val="false"/>
          <w:i w:val="false"/>
          <w:color w:val="000000"/>
          <w:sz w:val="28"/>
        </w:rPr>
        <w:t>
       "Капиталдағы өзгерістер туралы есеп";</w:t>
      </w:r>
    </w:p>
    <w:bookmarkEnd w:id="845"/>
    <w:bookmarkStart w:name="z854" w:id="846"/>
    <w:p>
      <w:pPr>
        <w:spacing w:after="0"/>
        <w:ind w:left="0"/>
        <w:jc w:val="both"/>
      </w:pPr>
      <w:r>
        <w:rPr>
          <w:rFonts w:ascii="Times New Roman"/>
          <w:b w:val="false"/>
          <w:i w:val="false"/>
          <w:color w:val="000000"/>
          <w:sz w:val="28"/>
        </w:rPr>
        <w:t>
       осы инвестициялық ұсынысқа мемлекеттік жоспарлау жөніндегі орталық немесе жергілікті уәкілетті органның экономикалық қорытындысы.</w:t>
      </w:r>
    </w:p>
    <w:bookmarkEnd w:id="846"/>
    <w:bookmarkStart w:name="z855" w:id="847"/>
    <w:p>
      <w:pPr>
        <w:spacing w:after="0"/>
        <w:ind w:left="0"/>
        <w:jc w:val="both"/>
      </w:pPr>
      <w:r>
        <w:rPr>
          <w:rFonts w:ascii="Times New Roman"/>
          <w:b w:val="false"/>
          <w:i w:val="false"/>
          <w:color w:val="000000"/>
          <w:sz w:val="28"/>
        </w:rPr>
        <w:t>
      149. Қажет болған жағдайда, Инвестициялардың экономикалық сараптамасын жүзеге асыруға Қазақстан Республикасының Үкіметі не жергілікті атқарушы органдар айқындаған тиiстi заңды тұлғалар жүргiзiлген сараптамаларда және/немесе тәуелсiз сараптамада, сондай-ақ ұсынылған құжаттамада қамтылмаған немесе толық қамтылмаған мәселелер бойынша қосымша ақпаратты талап етуге және (немесе) қосымша сараптамалар жүргiзе алады.</w:t>
      </w:r>
    </w:p>
    <w:bookmarkEnd w:id="847"/>
    <w:bookmarkStart w:name="z856" w:id="848"/>
    <w:p>
      <w:pPr>
        <w:spacing w:after="0"/>
        <w:ind w:left="0"/>
        <w:jc w:val="both"/>
      </w:pPr>
      <w:r>
        <w:rPr>
          <w:rFonts w:ascii="Times New Roman"/>
          <w:b w:val="false"/>
          <w:i w:val="false"/>
          <w:color w:val="000000"/>
          <w:sz w:val="28"/>
        </w:rPr>
        <w:t xml:space="preserve">
      Қосымша ақпаратқа қатысушылардың бюджет саясаты жөніндегі орталық уәкілетті органға және мемлекеттiк жоспарлау жөнiндегi жергiлiктi уәкiлеттi органға Инвестициялар ҚЭН-іне жасалған қаржылық есептiлiгi, сондай-ақ қаржылық есептiлiкке түсiндiрме жазбалар жатады. </w:t>
      </w:r>
    </w:p>
    <w:bookmarkEnd w:id="848"/>
    <w:bookmarkStart w:name="z857" w:id="849"/>
    <w:p>
      <w:pPr>
        <w:spacing w:after="0"/>
        <w:ind w:left="0"/>
        <w:jc w:val="both"/>
      </w:pPr>
      <w:r>
        <w:rPr>
          <w:rFonts w:ascii="Times New Roman"/>
          <w:b w:val="false"/>
          <w:i w:val="false"/>
          <w:color w:val="000000"/>
          <w:sz w:val="28"/>
        </w:rPr>
        <w:t>
      Қосымша сараптамаларға мыналар:</w:t>
      </w:r>
    </w:p>
    <w:bookmarkEnd w:id="849"/>
    <w:bookmarkStart w:name="z858" w:id="850"/>
    <w:p>
      <w:pPr>
        <w:spacing w:after="0"/>
        <w:ind w:left="0"/>
        <w:jc w:val="both"/>
      </w:pPr>
      <w:r>
        <w:rPr>
          <w:rFonts w:ascii="Times New Roman"/>
          <w:b w:val="false"/>
          <w:i w:val="false"/>
          <w:color w:val="000000"/>
          <w:sz w:val="28"/>
        </w:rPr>
        <w:t>
      1) Инвестицияларға банктік сараптама;</w:t>
      </w:r>
    </w:p>
    <w:bookmarkEnd w:id="850"/>
    <w:bookmarkStart w:name="z859" w:id="851"/>
    <w:p>
      <w:pPr>
        <w:spacing w:after="0"/>
        <w:ind w:left="0"/>
        <w:jc w:val="both"/>
      </w:pPr>
      <w:r>
        <w:rPr>
          <w:rFonts w:ascii="Times New Roman"/>
          <w:b w:val="false"/>
          <w:i w:val="false"/>
          <w:color w:val="000000"/>
          <w:sz w:val="28"/>
        </w:rPr>
        <w:t>
      2) ведомстводан тыс кешенді сараптама;</w:t>
      </w:r>
    </w:p>
    <w:bookmarkEnd w:id="851"/>
    <w:bookmarkStart w:name="z860" w:id="852"/>
    <w:p>
      <w:pPr>
        <w:spacing w:after="0"/>
        <w:ind w:left="0"/>
        <w:jc w:val="both"/>
      </w:pPr>
      <w:r>
        <w:rPr>
          <w:rFonts w:ascii="Times New Roman"/>
          <w:b w:val="false"/>
          <w:i w:val="false"/>
          <w:color w:val="000000"/>
          <w:sz w:val="28"/>
        </w:rPr>
        <w:t>
      3) мемлекеттік уәкiлеттi органның салалық сараптама қорытындысы жатады.</w:t>
      </w:r>
    </w:p>
    <w:bookmarkEnd w:id="852"/>
    <w:bookmarkStart w:name="z861" w:id="853"/>
    <w:p>
      <w:pPr>
        <w:spacing w:after="0"/>
        <w:ind w:left="0"/>
        <w:jc w:val="both"/>
      </w:pPr>
      <w:r>
        <w:rPr>
          <w:rFonts w:ascii="Times New Roman"/>
          <w:b w:val="false"/>
          <w:i w:val="false"/>
          <w:color w:val="000000"/>
          <w:sz w:val="28"/>
        </w:rPr>
        <w:t xml:space="preserve">
      150. Егер Инвестициялар еншiлес, тәуелдi немесе үлестес ұйымдар болып табылмайтын Инвестициялар Алушының жарғылық капиталын қалыптастыру үшiн жоспарланған жағдайда, "Ретроспектива" бөлiмiнде "Қатысушылардың қаржылық жай-күйін талдау" параграфы болмайды". </w:t>
      </w:r>
    </w:p>
    <w:bookmarkEnd w:id="853"/>
    <w:bookmarkStart w:name="z862" w:id="854"/>
    <w:p>
      <w:pPr>
        <w:spacing w:after="0"/>
        <w:ind w:left="0"/>
        <w:jc w:val="both"/>
      </w:pPr>
      <w:r>
        <w:rPr>
          <w:rFonts w:ascii="Times New Roman"/>
          <w:b w:val="false"/>
          <w:i w:val="false"/>
          <w:color w:val="000000"/>
          <w:sz w:val="28"/>
        </w:rPr>
        <w:t>
      151. Егер Инвестициялар Қазақстан Республикасының акционерлік қоғамдар туралы заңнамасында белгiленген барынша аз жарғылық капитал мөлшерi бар акционерлiк қоғам ұйымдық-құқықтық нысанындағы не жарғылық капиталы жиырма бес мың еселенген айлық есептiк көрсеткiштен аспайтын мөлшердегi жауапкершiлiгi шектеулi серiктестiк немесе шаруашылық жүргізу құқығындағы мемлекеттік кәсіпорын ұйымдық-құқықтық нысанындағы заңды тұлғалардың жарғылық капиталын қалыптастыруға бағытталған жағдайда, экономикалық сараптама жүргізу талап етілмейді.</w:t>
      </w:r>
    </w:p>
    <w:bookmarkEnd w:id="854"/>
    <w:bookmarkStart w:name="z863" w:id="855"/>
    <w:p>
      <w:pPr>
        <w:spacing w:after="0"/>
        <w:ind w:left="0"/>
        <w:jc w:val="both"/>
      </w:pPr>
      <w:r>
        <w:rPr>
          <w:rFonts w:ascii="Times New Roman"/>
          <w:b w:val="false"/>
          <w:i w:val="false"/>
          <w:color w:val="000000"/>
          <w:sz w:val="28"/>
        </w:rPr>
        <w:t>
      152. Егер Инвестициялар Қазақстан Республикасының акционерлік қоғамдар туралы заңнамасында белгiленген барынша аз жарғылық капитал мөлшерi бар акционерлiк қоғам ұйымдық-құқықтық нысанындағы не жарғылық капиталы жиырма бес мың еселенген айлық есептiк көрсеткiштен аспайтын мөлшердегi жауапкершiлiгi шектеулi серiктестiк немесе шаруашылық жүргізу құқығындағы мемлекеттік кәсіпорын ұйымдық-құқықтық нысанындағы заңды тұлғалардың жарғылық капиталын қалыптастыруға бағытталған жағдайда, мыналар Инвестициялар ҚЭН-нiң құрылымдық элементтерi болып табылады:</w:t>
      </w:r>
    </w:p>
    <w:bookmarkEnd w:id="855"/>
    <w:bookmarkStart w:name="z864" w:id="856"/>
    <w:p>
      <w:pPr>
        <w:spacing w:after="0"/>
        <w:ind w:left="0"/>
        <w:jc w:val="both"/>
      </w:pPr>
      <w:r>
        <w:rPr>
          <w:rFonts w:ascii="Times New Roman"/>
          <w:b w:val="false"/>
          <w:i w:val="false"/>
          <w:color w:val="000000"/>
          <w:sz w:val="28"/>
        </w:rPr>
        <w:t>
      1) Инвестициялар паспорты;</w:t>
      </w:r>
    </w:p>
    <w:bookmarkEnd w:id="856"/>
    <w:bookmarkStart w:name="z865" w:id="857"/>
    <w:p>
      <w:pPr>
        <w:spacing w:after="0"/>
        <w:ind w:left="0"/>
        <w:jc w:val="both"/>
      </w:pPr>
      <w:r>
        <w:rPr>
          <w:rFonts w:ascii="Times New Roman"/>
          <w:b w:val="false"/>
          <w:i w:val="false"/>
          <w:color w:val="000000"/>
          <w:sz w:val="28"/>
        </w:rPr>
        <w:t>
      2) "Ретроспектива" бөлiмi.</w:t>
      </w:r>
    </w:p>
    <w:bookmarkEnd w:id="857"/>
    <w:bookmarkStart w:name="z866" w:id="858"/>
    <w:p>
      <w:pPr>
        <w:spacing w:after="0"/>
        <w:ind w:left="0"/>
        <w:jc w:val="both"/>
      </w:pPr>
      <w:r>
        <w:rPr>
          <w:rFonts w:ascii="Times New Roman"/>
          <w:b w:val="false"/>
          <w:i w:val="false"/>
          <w:color w:val="000000"/>
          <w:sz w:val="28"/>
        </w:rPr>
        <w:t>
      Инвестициялар еншiлес, тәуелдi немесе үлестес ұйымдар болып табылмайтын Инвестициялар Алушының жарғылық капиталын қалыптастыру үшiн жоспарланған жағдайда, "Ретроспектива" бөлiмiнде "Қатысушылардың қаржылық жай-күйін талдау" параграфы болмайды;</w:t>
      </w:r>
    </w:p>
    <w:bookmarkEnd w:id="858"/>
    <w:bookmarkStart w:name="z867" w:id="859"/>
    <w:p>
      <w:pPr>
        <w:spacing w:after="0"/>
        <w:ind w:left="0"/>
        <w:jc w:val="both"/>
      </w:pPr>
      <w:r>
        <w:rPr>
          <w:rFonts w:ascii="Times New Roman"/>
          <w:b w:val="false"/>
          <w:i w:val="false"/>
          <w:color w:val="000000"/>
          <w:sz w:val="28"/>
        </w:rPr>
        <w:t>
      3) "Институционалдық" бөлiмi;</w:t>
      </w:r>
    </w:p>
    <w:bookmarkEnd w:id="859"/>
    <w:bookmarkStart w:name="z868" w:id="860"/>
    <w:p>
      <w:pPr>
        <w:spacing w:after="0"/>
        <w:ind w:left="0"/>
        <w:jc w:val="both"/>
      </w:pPr>
      <w:r>
        <w:rPr>
          <w:rFonts w:ascii="Times New Roman"/>
          <w:b w:val="false"/>
          <w:i w:val="false"/>
          <w:color w:val="000000"/>
          <w:sz w:val="28"/>
        </w:rPr>
        <w:t>
      4) "Негiздеме" бөлiмi, оның ішінде:</w:t>
      </w:r>
    </w:p>
    <w:bookmarkEnd w:id="860"/>
    <w:bookmarkStart w:name="z869" w:id="861"/>
    <w:p>
      <w:pPr>
        <w:spacing w:after="0"/>
        <w:ind w:left="0"/>
        <w:jc w:val="both"/>
      </w:pPr>
      <w:r>
        <w:rPr>
          <w:rFonts w:ascii="Times New Roman"/>
          <w:b w:val="false"/>
          <w:i w:val="false"/>
          <w:color w:val="000000"/>
          <w:sz w:val="28"/>
        </w:rPr>
        <w:t>
      "Инвестициялар көлемi" тарауы "Инвестициялар көлемi" және "Айналым қаражатын толтыру" параграфтарын қамтиды;</w:t>
      </w:r>
    </w:p>
    <w:bookmarkEnd w:id="861"/>
    <w:bookmarkStart w:name="z870" w:id="862"/>
    <w:p>
      <w:pPr>
        <w:spacing w:after="0"/>
        <w:ind w:left="0"/>
        <w:jc w:val="both"/>
      </w:pPr>
      <w:r>
        <w:rPr>
          <w:rFonts w:ascii="Times New Roman"/>
          <w:b w:val="false"/>
          <w:i w:val="false"/>
          <w:color w:val="000000"/>
          <w:sz w:val="28"/>
        </w:rPr>
        <w:t>
      "Қаржыландырудың баламалы көздерi" тарауы, егер Инвестициялар Алушы еншiлес және/немесе үлестес ұйым болып табылған жағдайда;</w:t>
      </w:r>
    </w:p>
    <w:bookmarkEnd w:id="862"/>
    <w:bookmarkStart w:name="z871" w:id="863"/>
    <w:p>
      <w:pPr>
        <w:spacing w:after="0"/>
        <w:ind w:left="0"/>
        <w:jc w:val="both"/>
      </w:pPr>
      <w:r>
        <w:rPr>
          <w:rFonts w:ascii="Times New Roman"/>
          <w:b w:val="false"/>
          <w:i w:val="false"/>
          <w:color w:val="000000"/>
          <w:sz w:val="28"/>
        </w:rPr>
        <w:t>
      5) "Нәтиже" бөлiмi;</w:t>
      </w:r>
    </w:p>
    <w:bookmarkEnd w:id="863"/>
    <w:bookmarkStart w:name="z872" w:id="864"/>
    <w:p>
      <w:pPr>
        <w:spacing w:after="0"/>
        <w:ind w:left="0"/>
        <w:jc w:val="both"/>
      </w:pPr>
      <w:r>
        <w:rPr>
          <w:rFonts w:ascii="Times New Roman"/>
          <w:b w:val="false"/>
          <w:i w:val="false"/>
          <w:color w:val="000000"/>
          <w:sz w:val="28"/>
        </w:rPr>
        <w:t>
      6) егер Инвестициялар Алушы еншiлес, тәуелдi және/немесе үлестес ұйым болып табылған жағдайда, осы Қағидалардың 149-тармағының 1) тармақшаларында көрсетiлген ҚЭН-ге қосымшалар;</w:t>
      </w:r>
    </w:p>
    <w:bookmarkEnd w:id="864"/>
    <w:bookmarkStart w:name="z873" w:id="865"/>
    <w:p>
      <w:pPr>
        <w:spacing w:after="0"/>
        <w:ind w:left="0"/>
        <w:jc w:val="both"/>
      </w:pPr>
      <w:r>
        <w:rPr>
          <w:rFonts w:ascii="Times New Roman"/>
          <w:b w:val="false"/>
          <w:i w:val="false"/>
          <w:color w:val="000000"/>
          <w:sz w:val="28"/>
        </w:rPr>
        <w:t>
      7) тиісті мемлекеттiк уәкiлеттi органның салалық сараптамасы, егер Инвестициялар оның жауапты саласын қозғаған жағдайда;</w:t>
      </w:r>
    </w:p>
    <w:bookmarkEnd w:id="865"/>
    <w:bookmarkStart w:name="z874" w:id="866"/>
    <w:p>
      <w:pPr>
        <w:spacing w:after="0"/>
        <w:ind w:left="0"/>
        <w:jc w:val="both"/>
      </w:pPr>
      <w:r>
        <w:rPr>
          <w:rFonts w:ascii="Times New Roman"/>
          <w:b w:val="false"/>
          <w:i w:val="false"/>
          <w:color w:val="000000"/>
          <w:sz w:val="28"/>
        </w:rPr>
        <w:t>
      8) "Өнім өндiру бағдарламасы" осы Қағидаларға 23-қосымшаға сәйкес нысанда;</w:t>
      </w:r>
    </w:p>
    <w:bookmarkEnd w:id="866"/>
    <w:bookmarkStart w:name="z875" w:id="867"/>
    <w:p>
      <w:pPr>
        <w:spacing w:after="0"/>
        <w:ind w:left="0"/>
        <w:jc w:val="both"/>
      </w:pPr>
      <w:r>
        <w:rPr>
          <w:rFonts w:ascii="Times New Roman"/>
          <w:b w:val="false"/>
          <w:i w:val="false"/>
          <w:color w:val="000000"/>
          <w:sz w:val="28"/>
        </w:rPr>
        <w:t>
      9) "Өнімді іске асыру бағдарламасы" осы Қағидаларға 24-қосымшаға сәйкес нысанда;</w:t>
      </w:r>
    </w:p>
    <w:bookmarkEnd w:id="867"/>
    <w:bookmarkStart w:name="z876" w:id="868"/>
    <w:p>
      <w:pPr>
        <w:spacing w:after="0"/>
        <w:ind w:left="0"/>
        <w:jc w:val="both"/>
      </w:pPr>
      <w:r>
        <w:rPr>
          <w:rFonts w:ascii="Times New Roman"/>
          <w:b w:val="false"/>
          <w:i w:val="false"/>
          <w:color w:val="000000"/>
          <w:sz w:val="28"/>
        </w:rPr>
        <w:t>
      10) қаржылық модель, осы Қағидаларға 22-қосымшада көрсетілген "Қаржы моделіне қойылатын талаптар" нысанына сәйкес дайындалады;</w:t>
      </w:r>
    </w:p>
    <w:bookmarkEnd w:id="868"/>
    <w:bookmarkStart w:name="z877" w:id="869"/>
    <w:p>
      <w:pPr>
        <w:spacing w:after="0"/>
        <w:ind w:left="0"/>
        <w:jc w:val="both"/>
      </w:pPr>
      <w:r>
        <w:rPr>
          <w:rFonts w:ascii="Times New Roman"/>
          <w:b w:val="false"/>
          <w:i w:val="false"/>
          <w:color w:val="000000"/>
          <w:sz w:val="28"/>
        </w:rPr>
        <w:t>
      11) "Инвестициялар нәтижелерi" осы Қағидаларға  23-қосымшаға сәйкес нысанда;</w:t>
      </w:r>
    </w:p>
    <w:bookmarkEnd w:id="869"/>
    <w:bookmarkStart w:name="z878" w:id="870"/>
    <w:p>
      <w:pPr>
        <w:spacing w:after="0"/>
        <w:ind w:left="0"/>
        <w:jc w:val="both"/>
      </w:pPr>
      <w:r>
        <w:rPr>
          <w:rFonts w:ascii="Times New Roman"/>
          <w:b w:val="false"/>
          <w:i w:val="false"/>
          <w:color w:val="000000"/>
          <w:sz w:val="28"/>
        </w:rPr>
        <w:t>
      12) "ҚЭН іс-шараларының бюджеттік тиімділігі" осы Қағидаларға  24-қосымшаға сәйкес нысанда.</w:t>
      </w:r>
    </w:p>
    <w:bookmarkEnd w:id="870"/>
    <w:bookmarkStart w:name="z879" w:id="871"/>
    <w:p>
      <w:pPr>
        <w:spacing w:after="0"/>
        <w:ind w:left="0"/>
        <w:jc w:val="both"/>
      </w:pPr>
      <w:r>
        <w:rPr>
          <w:rFonts w:ascii="Times New Roman"/>
          <w:b w:val="false"/>
          <w:i w:val="false"/>
          <w:color w:val="000000"/>
          <w:sz w:val="28"/>
        </w:rPr>
        <w:t>
      153.  Егер Инвестициялар ҚЭН-і Қазақстан Республикасының акционерлік қоғамдар туралы заңнамасында белгiленген барынша аз жарғылық капитал мөлшерi бар акционерлiк қоғам ұйымдық-құқықтық нысанындағы не жарғылық капиталы жиырма бес мың еселiк айлық есептiк көрсеткiштен аспайтын мөлшердегi жауапкершiлiгi шектеулi серiктестiк немесе шаруашылық жүргізу құқығындағы мемлекеттік кәсіпорын ұйымдық-құқықтық нысанындағы заңды тұлғалардың жарғылық капиталын қалыптастыруға бағытталған жағдайда, Инвестициялар ҚЭН-і осы Қағидаларда белгiленген жалпы тәртiпке сәйкес әзiрленедi.</w:t>
      </w:r>
    </w:p>
    <w:bookmarkEnd w:id="871"/>
    <w:bookmarkStart w:name="z880" w:id="872"/>
    <w:p>
      <w:pPr>
        <w:spacing w:after="0"/>
        <w:ind w:left="0"/>
        <w:jc w:val="both"/>
      </w:pPr>
      <w:r>
        <w:rPr>
          <w:rFonts w:ascii="Times New Roman"/>
          <w:b w:val="false"/>
          <w:i w:val="false"/>
          <w:color w:val="000000"/>
          <w:sz w:val="28"/>
        </w:rPr>
        <w:t>
      154. Инвестициялар ҚЭН-і ББӘ бюджеттік бағдарламасында (кіші бағдарламасында) көзделген нәтиже көрсеткіштеріне қол жеткiзуге бағытталған iс-шараларды қаржылық қамтамасыз ету мақсатында әзiрленедi.</w:t>
      </w:r>
    </w:p>
    <w:bookmarkEnd w:id="872"/>
    <w:bookmarkStart w:name="z881" w:id="873"/>
    <w:p>
      <w:pPr>
        <w:spacing w:after="0"/>
        <w:ind w:left="0"/>
        <w:jc w:val="both"/>
      </w:pPr>
      <w:r>
        <w:rPr>
          <w:rFonts w:ascii="Times New Roman"/>
          <w:b w:val="false"/>
          <w:i w:val="false"/>
          <w:color w:val="000000"/>
          <w:sz w:val="28"/>
        </w:rPr>
        <w:t>
      155. ББӘ осы Қағидалардың 149 және 163-тармақтарында айтылған қосымша материалдарды мемлекеттік орган – ББӘ-нің бірінші басшысының не оны алмастыратын адамның не мемлекеттік орган – ББӘ-нің бірінші басшысы әрбір инвестиция бойынша жеке уәкілеттік берген адамның қолы қойылған титулдық бланкiде жеке iлеспе хатпен МЖАЖ арқылы мемлекеттік жоспарлау жөніндегі орталық немесе жергілікті уәкілетті органға ұсынады.</w:t>
      </w:r>
    </w:p>
    <w:bookmarkEnd w:id="873"/>
    <w:bookmarkStart w:name="z882" w:id="874"/>
    <w:p>
      <w:pPr>
        <w:spacing w:after="0"/>
        <w:ind w:left="0"/>
        <w:jc w:val="both"/>
      </w:pPr>
      <w:r>
        <w:rPr>
          <w:rFonts w:ascii="Times New Roman"/>
          <w:b w:val="false"/>
          <w:i w:val="false"/>
          <w:color w:val="000000"/>
          <w:sz w:val="28"/>
        </w:rPr>
        <w:t>
      Бір ББӘ-нің құзыретіне жатқызуға болмайтын, экономиканың әртүрлі салаларында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жарғылық капиталына мемлекеттің қатысуы арқылы бюджеттік инвестициялар бойынша ҚЭН-нің түпнұсқасы, сондай-ақ осы Қағидалардың 149, 163-тармақтарында көрсетілген құжаттар мемлекеттік орган – ББӘ-нің бірінші басшысының не оны алмастыратын адамның не мемлекеттік орган – ББӘ-нің бірінші басшысы әрбір инвестиция бойынша жеке уәкілеттік берген адамның қолы қойылып ұсынылатын салалық сараптама қорытындысын қоспағанда, осы ұлттық холдингтердің, ұлттық басқарушы холдингтің және ұйымның бірінші басшыларының не оларды алмастыратын адамдардың қолы қойылып ұсынылады.</w:t>
      </w:r>
    </w:p>
    <w:bookmarkEnd w:id="874"/>
    <w:bookmarkStart w:name="z883" w:id="875"/>
    <w:p>
      <w:pPr>
        <w:spacing w:after="0"/>
        <w:ind w:left="0"/>
        <w:jc w:val="both"/>
      </w:pPr>
      <w:r>
        <w:rPr>
          <w:rFonts w:ascii="Times New Roman"/>
          <w:b w:val="false"/>
          <w:i w:val="false"/>
          <w:color w:val="000000"/>
          <w:sz w:val="28"/>
        </w:rPr>
        <w:t>
      Электрондық құжат айналымының бірыңғай жүйесі үшін құжаттар редакцияланбайтын графикалық форматта ұсынылады.</w:t>
      </w:r>
    </w:p>
    <w:bookmarkEnd w:id="875"/>
    <w:bookmarkStart w:name="z884" w:id="876"/>
    <w:p>
      <w:pPr>
        <w:spacing w:after="0"/>
        <w:ind w:left="0"/>
        <w:jc w:val="both"/>
      </w:pPr>
      <w:r>
        <w:rPr>
          <w:rFonts w:ascii="Times New Roman"/>
          <w:b w:val="false"/>
          <w:i w:val="false"/>
          <w:color w:val="000000"/>
          <w:sz w:val="28"/>
        </w:rPr>
        <w:t>
      Iлеспе хатта Инвестициялар ҚЭН-інің атауы, мәлiмделетiн сома және Инвестицияларды жүзеге асыру жылы, қоса берiлетiн құжаттардың тiзбесi көрсетiледi.</w:t>
      </w:r>
    </w:p>
    <w:bookmarkEnd w:id="876"/>
    <w:bookmarkStart w:name="z885" w:id="877"/>
    <w:p>
      <w:pPr>
        <w:spacing w:after="0"/>
        <w:ind w:left="0"/>
        <w:jc w:val="both"/>
      </w:pPr>
      <w:r>
        <w:rPr>
          <w:rFonts w:ascii="Times New Roman"/>
          <w:b w:val="false"/>
          <w:i w:val="false"/>
          <w:color w:val="000000"/>
          <w:sz w:val="28"/>
        </w:rPr>
        <w:t>
      Инвестициялардың ҚЭН-і, сондай-ақ қосымша материалдар, оның ішінде теріске шығарулар, қосымша дәлелдемелер не Инвестициялардың ҚЭН-іне өзгерістер енгізу туралы ақпарат электрондық нысанда ұсынылады және Инвестициялардың ҚЭН-ін әзірлеуге жауапты ББӘ-нің құрылымдық бөлімшесі басшысының электрондық цифрлық қолтаңбасы арқылы куәландырылады.</w:t>
      </w:r>
    </w:p>
    <w:bookmarkEnd w:id="877"/>
    <w:bookmarkStart w:name="z886" w:id="878"/>
    <w:p>
      <w:pPr>
        <w:spacing w:after="0"/>
        <w:ind w:left="0"/>
        <w:jc w:val="both"/>
      </w:pPr>
      <w:r>
        <w:rPr>
          <w:rFonts w:ascii="Times New Roman"/>
          <w:b w:val="false"/>
          <w:i w:val="false"/>
          <w:color w:val="000000"/>
          <w:sz w:val="28"/>
        </w:rPr>
        <w:t>
      Экономиканың әртүрлі салаларында жобаларды іске асыруды көздейтін Ұлттық әл-ауқат қорының жарғылық капиталына мемлекеттің қатысуы арқылы бюджеттік инвестицияларды жүзеге асыру жоспарланған бюджеттік бағдарламалар бойынша әкімші тиісті орталық мемлекеттік органдар болады.</w:t>
      </w:r>
    </w:p>
    <w:bookmarkEnd w:id="878"/>
    <w:bookmarkStart w:name="z887" w:id="879"/>
    <w:p>
      <w:pPr>
        <w:spacing w:after="0"/>
        <w:ind w:left="0"/>
        <w:jc w:val="both"/>
      </w:pPr>
      <w:r>
        <w:rPr>
          <w:rFonts w:ascii="Times New Roman"/>
          <w:b w:val="false"/>
          <w:i w:val="false"/>
          <w:color w:val="000000"/>
          <w:sz w:val="28"/>
        </w:rPr>
        <w:t>
      Бюджеттік инвестицияларды ұлттық холдингтер мен ұлттық басқарушы холдингтің жарғылық капиталына мемлекеттің қатысуы арқылы жүзеге асырған кезде, осы заңды тұлғалар акцияларының мемлекеттік пакетін иеленуге және пайдалануға құқығы жоқ бюджеттік бағдарламалардың әкімшілері, Қазақстан Республикасы Үкіметінің шешіміне сәйкес, ұлттық холдингтер мен ұлттық басқарушы холдингтер акцияларының эмиссиясын төлей алады.</w:t>
      </w:r>
    </w:p>
    <w:bookmarkEnd w:id="879"/>
    <w:bookmarkStart w:name="z888" w:id="880"/>
    <w:p>
      <w:pPr>
        <w:spacing w:after="0"/>
        <w:ind w:left="0"/>
        <w:jc w:val="both"/>
      </w:pPr>
      <w:r>
        <w:rPr>
          <w:rFonts w:ascii="Times New Roman"/>
          <w:b w:val="false"/>
          <w:i w:val="false"/>
          <w:color w:val="000000"/>
          <w:sz w:val="28"/>
        </w:rPr>
        <w:t xml:space="preserve">
      Бюджеттік кредиттеу бағдарламаларын, бюджеттік инвестициялық бағдарламаларды, сондай-ақ олардың түзетулерін жоспарлау және іске асыру кезінде "Самрук-Қазына" ұлттық әл-ауқат қоры" акционерлік қоғамның (бұдан әрі – Қор) еншілес және тәуелді ұйымдары әзірлеген ҚЭН мен ТЭН-ді мақұлдауды Қор Басқармасы жанындағы тиісті Комитет жүзеге асырады. </w:t>
      </w:r>
    </w:p>
    <w:bookmarkEnd w:id="8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9" w:id="881"/>
    <w:p>
      <w:pPr>
        <w:spacing w:after="0"/>
        <w:ind w:left="0"/>
        <w:jc w:val="left"/>
      </w:pPr>
      <w:r>
        <w:rPr>
          <w:rFonts w:ascii="Times New Roman"/>
          <w:b/>
          <w:i w:val="false"/>
          <w:color w:val="000000"/>
        </w:rPr>
        <w:t xml:space="preserve"> 11-тармақ. Заңды тұлғалардың жарғылық капиталына мемлекеттің қатысуы арқылы іске асыру жоспарланған бюджеттік инвестицияларды іріктеу</w:t>
      </w:r>
    </w:p>
    <w:bookmarkEnd w:id="881"/>
    <w:bookmarkStart w:name="z890" w:id="882"/>
    <w:p>
      <w:pPr>
        <w:spacing w:after="0"/>
        <w:ind w:left="0"/>
        <w:jc w:val="both"/>
      </w:pPr>
      <w:r>
        <w:rPr>
          <w:rFonts w:ascii="Times New Roman"/>
          <w:b w:val="false"/>
          <w:i w:val="false"/>
          <w:color w:val="000000"/>
          <w:sz w:val="28"/>
        </w:rPr>
        <w:t>
      156. Инвестициялардың экономикалық сараптамасы іс-шаралардың негiздiлiк және нәтижелiлiк критерийлеріне сәйкестiгiн айқындау мақсатында жүргiзiледi.</w:t>
      </w:r>
    </w:p>
    <w:bookmarkEnd w:id="882"/>
    <w:bookmarkStart w:name="z891" w:id="883"/>
    <w:p>
      <w:pPr>
        <w:spacing w:after="0"/>
        <w:ind w:left="0"/>
        <w:jc w:val="both"/>
      </w:pPr>
      <w:r>
        <w:rPr>
          <w:rFonts w:ascii="Times New Roman"/>
          <w:b w:val="false"/>
          <w:i w:val="false"/>
          <w:color w:val="000000"/>
          <w:sz w:val="28"/>
        </w:rPr>
        <w:t>
      Коммерциялық емес акционерлік қоғам, жедел басқару құқығындағы мемлекеттік қазыналық кәсіпорын нысандағы Инвестицияларға экономикалық сараптама жүргізген жағдайда қаржылық тиімділік бөлігінде осы қоғамның қызметі шығынсыз болған жағдайда нәтижелілік критерийлері талап етілмейді.</w:t>
      </w:r>
    </w:p>
    <w:bookmarkEnd w:id="883"/>
    <w:bookmarkStart w:name="z892" w:id="884"/>
    <w:p>
      <w:pPr>
        <w:spacing w:after="0"/>
        <w:ind w:left="0"/>
        <w:jc w:val="both"/>
      </w:pPr>
      <w:r>
        <w:rPr>
          <w:rFonts w:ascii="Times New Roman"/>
          <w:b w:val="false"/>
          <w:i w:val="false"/>
          <w:color w:val="000000"/>
          <w:sz w:val="28"/>
        </w:rPr>
        <w:t>
      157. Республикалық бюджет есебінен заңды тұлғалардың жарғылық капиталына мемлекеттің қатысуы арқылы іске асыру жоспарланатын бюджеттік инвестициялардың экономикалық сараптамасын Инвестициялардың экономикалық сараптамасын жүзеге асыруға Қазақстан Республикасының Үкіметі айқындаған заңды тұлға жүзеге асырады.</w:t>
      </w:r>
    </w:p>
    <w:bookmarkEnd w:id="884"/>
    <w:bookmarkStart w:name="z893" w:id="885"/>
    <w:p>
      <w:pPr>
        <w:spacing w:after="0"/>
        <w:ind w:left="0"/>
        <w:jc w:val="both"/>
      </w:pPr>
      <w:r>
        <w:rPr>
          <w:rFonts w:ascii="Times New Roman"/>
          <w:b w:val="false"/>
          <w:i w:val="false"/>
          <w:color w:val="000000"/>
          <w:sz w:val="28"/>
        </w:rPr>
        <w:t>
      158. Жергілікті бюджет есебінен заңды тұлғалардың жарғылық капиталына мемлекеттің қатысуы арқылы іске асыру жоспарланатын бюджеттік инвестициялардың экономикалық сараптамасын Инвестициялардың экономикалық сараптамасын жүзеге асыруға жергілікті атқарушы орган айқындаған заңды тұлға жүзеге асырады.</w:t>
      </w:r>
    </w:p>
    <w:bookmarkEnd w:id="885"/>
    <w:bookmarkStart w:name="z894" w:id="886"/>
    <w:p>
      <w:pPr>
        <w:spacing w:after="0"/>
        <w:ind w:left="0"/>
        <w:jc w:val="both"/>
      </w:pPr>
      <w:r>
        <w:rPr>
          <w:rFonts w:ascii="Times New Roman"/>
          <w:b w:val="false"/>
          <w:i w:val="false"/>
          <w:color w:val="000000"/>
          <w:sz w:val="28"/>
        </w:rPr>
        <w:t>
      159. Бюджет саясаты жөніндегі орталық уәкілетті орган немесе мемлекеттік жоспарлау жөніндегі жергілікті уәкілетті орган құжаттар пакеті келіп түскен сәттен бастап 2 (екі) жұмыс күні ішінде осы Қағидалардың 3-тарауының 10-тармағында көзделген құжаттар болмаған жағдайда оларды ББӘ-ге қайтарады.</w:t>
      </w:r>
    </w:p>
    <w:bookmarkEnd w:id="886"/>
    <w:bookmarkStart w:name="z895" w:id="887"/>
    <w:p>
      <w:pPr>
        <w:spacing w:after="0"/>
        <w:ind w:left="0"/>
        <w:jc w:val="both"/>
      </w:pPr>
      <w:r>
        <w:rPr>
          <w:rFonts w:ascii="Times New Roman"/>
          <w:b w:val="false"/>
          <w:i w:val="false"/>
          <w:color w:val="000000"/>
          <w:sz w:val="28"/>
        </w:rPr>
        <w:t>
      Осы Қағидалардың 3-тарауының 10-параграфында көзделген құжаттардың толық топтамасы болған жағдайда, 1 (бір) жұмыс күні ішінде Инвестицияларға экономикалық сараптама жүргізу үшін Инвестициялардың ҚЭН-ін немесе түзетілген Инвестициялар ҚЭН-ін:</w:t>
      </w:r>
    </w:p>
    <w:bookmarkEnd w:id="887"/>
    <w:bookmarkStart w:name="z896" w:id="888"/>
    <w:p>
      <w:pPr>
        <w:spacing w:after="0"/>
        <w:ind w:left="0"/>
        <w:jc w:val="both"/>
      </w:pPr>
      <w:r>
        <w:rPr>
          <w:rFonts w:ascii="Times New Roman"/>
          <w:b w:val="false"/>
          <w:i w:val="false"/>
          <w:color w:val="000000"/>
          <w:sz w:val="28"/>
        </w:rPr>
        <w:t>
      1) мемлекеттік жоспарлау жөніндегі орталық уәкілетті орган Инвестициялардың экономикалық сараптамасын жүзеге асыруға Қазақстан Республикасының Үкіметі айқындаған заңды тұлғаға;</w:t>
      </w:r>
    </w:p>
    <w:bookmarkEnd w:id="888"/>
    <w:bookmarkStart w:name="z897" w:id="889"/>
    <w:p>
      <w:pPr>
        <w:spacing w:after="0"/>
        <w:ind w:left="0"/>
        <w:jc w:val="both"/>
      </w:pPr>
      <w:r>
        <w:rPr>
          <w:rFonts w:ascii="Times New Roman"/>
          <w:b w:val="false"/>
          <w:i w:val="false"/>
          <w:color w:val="000000"/>
          <w:sz w:val="28"/>
        </w:rPr>
        <w:t>
      2) мемлекеттік жоспарлау жөніндегі жергілікті уәкілетті органдар Инвестициялардың экономикалық сараптамасын жүзеге асыруға жергілікті атқарушы органдар айқындайтын заңды тұлғаларға жібереді.</w:t>
      </w:r>
    </w:p>
    <w:bookmarkEnd w:id="889"/>
    <w:bookmarkStart w:name="z898" w:id="890"/>
    <w:p>
      <w:pPr>
        <w:spacing w:after="0"/>
        <w:ind w:left="0"/>
        <w:jc w:val="both"/>
      </w:pPr>
      <w:r>
        <w:rPr>
          <w:rFonts w:ascii="Times New Roman"/>
          <w:b w:val="false"/>
          <w:i w:val="false"/>
          <w:color w:val="000000"/>
          <w:sz w:val="28"/>
        </w:rPr>
        <w:t>
      160. Инвестициялардың экономикалық сараптамасының қорытындылары Инвестициялардың экономикалық сараптамасының қорытындысы (бұдан әрi – Қорытынды) түрiнде ресiмделедi.</w:t>
      </w:r>
    </w:p>
    <w:bookmarkEnd w:id="890"/>
    <w:bookmarkStart w:name="z899" w:id="891"/>
    <w:p>
      <w:pPr>
        <w:spacing w:after="0"/>
        <w:ind w:left="0"/>
        <w:jc w:val="both"/>
      </w:pPr>
      <w:r>
        <w:rPr>
          <w:rFonts w:ascii="Times New Roman"/>
          <w:b w:val="false"/>
          <w:i w:val="false"/>
          <w:color w:val="000000"/>
          <w:sz w:val="28"/>
        </w:rPr>
        <w:t>
      161. Қорытынды Инвестициялар ҚЭН-ін:</w:t>
      </w:r>
    </w:p>
    <w:bookmarkEnd w:id="891"/>
    <w:bookmarkStart w:name="z900" w:id="892"/>
    <w:p>
      <w:pPr>
        <w:spacing w:after="0"/>
        <w:ind w:left="0"/>
        <w:jc w:val="both"/>
      </w:pPr>
      <w:r>
        <w:rPr>
          <w:rFonts w:ascii="Times New Roman"/>
          <w:b w:val="false"/>
          <w:i w:val="false"/>
          <w:color w:val="000000"/>
          <w:sz w:val="28"/>
        </w:rPr>
        <w:t>
      1) мемлекеттік жоспарлау жөніндегі орталық уәкілетті орган Қазақстан Республикасының Үкіметі Инвестициялардың экономикалық сараптамасын жүзеге асыру үшін айқындаған заңды тұлғаға;</w:t>
      </w:r>
    </w:p>
    <w:bookmarkEnd w:id="892"/>
    <w:bookmarkStart w:name="z901" w:id="893"/>
    <w:p>
      <w:pPr>
        <w:spacing w:after="0"/>
        <w:ind w:left="0"/>
        <w:jc w:val="both"/>
      </w:pPr>
      <w:r>
        <w:rPr>
          <w:rFonts w:ascii="Times New Roman"/>
          <w:b w:val="false"/>
          <w:i w:val="false"/>
          <w:color w:val="000000"/>
          <w:sz w:val="28"/>
        </w:rPr>
        <w:t>
      2) мемлекеттік жоспарлау жөніндегі жергілікті уәкілетті органдар Инвестициялардың экономикалық сараптамасын жүзеге асыру үшін жергілікті атқарушы органдар айқындайтын заңды тұлғаларға ұсынғаннан кейін 26 (жиырма алты) жұмыс күні ішінде дайындалады.</w:t>
      </w:r>
    </w:p>
    <w:bookmarkEnd w:id="893"/>
    <w:bookmarkStart w:name="z902" w:id="894"/>
    <w:p>
      <w:pPr>
        <w:spacing w:after="0"/>
        <w:ind w:left="0"/>
        <w:jc w:val="both"/>
      </w:pPr>
      <w:r>
        <w:rPr>
          <w:rFonts w:ascii="Times New Roman"/>
          <w:b w:val="false"/>
          <w:i w:val="false"/>
          <w:color w:val="000000"/>
          <w:sz w:val="28"/>
        </w:rPr>
        <w:t>
      Жарғылық капиталды ең аз мөлшерде қалыптастыруға арналған Инвестициялар жағдайында қорытынды 20 (жиырма) жұмыс күні ішінде дайындалады.</w:t>
      </w:r>
    </w:p>
    <w:bookmarkEnd w:id="894"/>
    <w:bookmarkStart w:name="z903" w:id="895"/>
    <w:p>
      <w:pPr>
        <w:spacing w:after="0"/>
        <w:ind w:left="0"/>
        <w:jc w:val="both"/>
      </w:pPr>
      <w:r>
        <w:rPr>
          <w:rFonts w:ascii="Times New Roman"/>
          <w:b w:val="false"/>
          <w:i w:val="false"/>
          <w:color w:val="000000"/>
          <w:sz w:val="28"/>
        </w:rPr>
        <w:t>
      162. Осы Қағидалардың 134-тармағында көрсетілген құрылымға сәйкес келмеуі және (немесе) осы Қағидалардың 135-149-тармақтарында көрсетілген бөлімдердің, тараулардың және параграфтардың болмауы және (немесе) осы Қағидалардың 149, 151, 153 және 154-тармақтарында көрсетілген құжаттардың болмауы анықталған жағдайда, Инвестициялардың экономикалық сараптамасын жүзеге асыруға Қазақстан Республикасының Үкіметі не жергілікті атқарушы органдар айқындаған тиісті заңды тұлға 10 (он) жұмыс күні ішінде (жарғылық капиталын ең аз мөлшерде қалыптастыруға Инвестициялар берілген жағдайда 5 (бес) жұмыс күні ішінде) Инвестициялардың экономикалық сараптамасының нәтижелері бойынша қажетті/пысықталған ақпараттарды ұсыну және/немесе жүргізілген сараптамаларда қамтылмаған немесе толық қамтылмаған мәселелер бойынша қосымша сараптама жүргізу бойынша сұрату (бұдан әрі - Сұрату) дайындайды.</w:t>
      </w:r>
    </w:p>
    <w:bookmarkEnd w:id="895"/>
    <w:bookmarkStart w:name="z904" w:id="896"/>
    <w:p>
      <w:pPr>
        <w:spacing w:after="0"/>
        <w:ind w:left="0"/>
        <w:jc w:val="both"/>
      </w:pPr>
      <w:r>
        <w:rPr>
          <w:rFonts w:ascii="Times New Roman"/>
          <w:b w:val="false"/>
          <w:i w:val="false"/>
          <w:color w:val="000000"/>
          <w:sz w:val="28"/>
        </w:rPr>
        <w:t>
      Сұрату жіберілген күннен бастап және қажетті ақпарат ұсынылғанға дейін экономикалық сараптама жүргізу мерзімдері тоқтатыла тұрады.</w:t>
      </w:r>
    </w:p>
    <w:bookmarkEnd w:id="896"/>
    <w:bookmarkStart w:name="z905" w:id="897"/>
    <w:p>
      <w:pPr>
        <w:spacing w:after="0"/>
        <w:ind w:left="0"/>
        <w:jc w:val="both"/>
      </w:pPr>
      <w:r>
        <w:rPr>
          <w:rFonts w:ascii="Times New Roman"/>
          <w:b w:val="false"/>
          <w:i w:val="false"/>
          <w:color w:val="000000"/>
          <w:sz w:val="28"/>
        </w:rPr>
        <w:t>
      ББӘ қажетті ақпаратты хат пен сұрау салудың сканерленген көшірмелерін алған күннен бастап 30 (отыз) жұмыс күні ішінде ұсынады.</w:t>
      </w:r>
    </w:p>
    <w:bookmarkEnd w:id="897"/>
    <w:bookmarkStart w:name="z906" w:id="898"/>
    <w:p>
      <w:pPr>
        <w:spacing w:after="0"/>
        <w:ind w:left="0"/>
        <w:jc w:val="both"/>
      </w:pPr>
      <w:r>
        <w:rPr>
          <w:rFonts w:ascii="Times New Roman"/>
          <w:b w:val="false"/>
          <w:i w:val="false"/>
          <w:color w:val="000000"/>
          <w:sz w:val="28"/>
        </w:rPr>
        <w:t>
      Қосымша материалдар ұсынылған кезде олардың толық тізбесі көрсетіледі, оның ішінде Инвестициялар ҚЭН-і осы Қағидалардың 134-тармағында көрсетілген құрылымға сәйкес ұсынылған жағдайда, бұрын ұсынылған Инвестициялар ҚЭН-інің қайтарып алынуы туралы көрсетіледі.</w:t>
      </w:r>
    </w:p>
    <w:bookmarkEnd w:id="898"/>
    <w:bookmarkStart w:name="z907" w:id="899"/>
    <w:p>
      <w:pPr>
        <w:spacing w:after="0"/>
        <w:ind w:left="0"/>
        <w:jc w:val="both"/>
      </w:pPr>
      <w:r>
        <w:rPr>
          <w:rFonts w:ascii="Times New Roman"/>
          <w:b w:val="false"/>
          <w:i w:val="false"/>
          <w:color w:val="000000"/>
          <w:sz w:val="28"/>
        </w:rPr>
        <w:t>
      Қосымша материалдарды ұсыну мерзімі өткен күннен бастап 2 (екі) жұмыс күні ішінде қосымша материалдар белгіленген мерзімде ұсынылмаған жағдайда, Инвестициялар ҚЭН-і мемлекеттік жоспарлау жөніндегі орталық немесе жергілікті уәкілетті органға Сұрау салуды қоса бере отырып, Қорытынды жасалмастан хатпен қайтарылады.</w:t>
      </w:r>
    </w:p>
    <w:bookmarkEnd w:id="899"/>
    <w:bookmarkStart w:name="z908" w:id="900"/>
    <w:p>
      <w:pPr>
        <w:spacing w:after="0"/>
        <w:ind w:left="0"/>
        <w:jc w:val="both"/>
      </w:pPr>
      <w:r>
        <w:rPr>
          <w:rFonts w:ascii="Times New Roman"/>
          <w:b w:val="false"/>
          <w:i w:val="false"/>
          <w:color w:val="000000"/>
          <w:sz w:val="28"/>
        </w:rPr>
        <w:t>
      163. Қорытынды мынадай элементтердi қамтиды:</w:t>
      </w:r>
    </w:p>
    <w:bookmarkEnd w:id="900"/>
    <w:bookmarkStart w:name="z909" w:id="901"/>
    <w:p>
      <w:pPr>
        <w:spacing w:after="0"/>
        <w:ind w:left="0"/>
        <w:jc w:val="both"/>
      </w:pPr>
      <w:r>
        <w:rPr>
          <w:rFonts w:ascii="Times New Roman"/>
          <w:b w:val="false"/>
          <w:i w:val="false"/>
          <w:color w:val="000000"/>
          <w:sz w:val="28"/>
        </w:rPr>
        <w:t>
      1) тақырыбы;</w:t>
      </w:r>
    </w:p>
    <w:bookmarkEnd w:id="901"/>
    <w:bookmarkStart w:name="z910" w:id="902"/>
    <w:p>
      <w:pPr>
        <w:spacing w:after="0"/>
        <w:ind w:left="0"/>
        <w:jc w:val="both"/>
      </w:pPr>
      <w:r>
        <w:rPr>
          <w:rFonts w:ascii="Times New Roman"/>
          <w:b w:val="false"/>
          <w:i w:val="false"/>
          <w:color w:val="000000"/>
          <w:sz w:val="28"/>
        </w:rPr>
        <w:t>
      2) "Инвестициялар паспорты" бөлiмi;</w:t>
      </w:r>
    </w:p>
    <w:bookmarkEnd w:id="902"/>
    <w:bookmarkStart w:name="z911" w:id="903"/>
    <w:p>
      <w:pPr>
        <w:spacing w:after="0"/>
        <w:ind w:left="0"/>
        <w:jc w:val="both"/>
      </w:pPr>
      <w:r>
        <w:rPr>
          <w:rFonts w:ascii="Times New Roman"/>
          <w:b w:val="false"/>
          <w:i w:val="false"/>
          <w:color w:val="000000"/>
          <w:sz w:val="28"/>
        </w:rPr>
        <w:t>
      3) "Қорытынды" бөлiмi;</w:t>
      </w:r>
    </w:p>
    <w:bookmarkEnd w:id="903"/>
    <w:bookmarkStart w:name="z912" w:id="904"/>
    <w:p>
      <w:pPr>
        <w:spacing w:after="0"/>
        <w:ind w:left="0"/>
        <w:jc w:val="both"/>
      </w:pPr>
      <w:r>
        <w:rPr>
          <w:rFonts w:ascii="Times New Roman"/>
          <w:b w:val="false"/>
          <w:i w:val="false"/>
          <w:color w:val="000000"/>
          <w:sz w:val="28"/>
        </w:rPr>
        <w:t>
      4) қойылатын қолдар;</w:t>
      </w:r>
    </w:p>
    <w:bookmarkEnd w:id="904"/>
    <w:bookmarkStart w:name="z913" w:id="905"/>
    <w:p>
      <w:pPr>
        <w:spacing w:after="0"/>
        <w:ind w:left="0"/>
        <w:jc w:val="both"/>
      </w:pPr>
      <w:r>
        <w:rPr>
          <w:rFonts w:ascii="Times New Roman"/>
          <w:b w:val="false"/>
          <w:i w:val="false"/>
          <w:color w:val="000000"/>
          <w:sz w:val="28"/>
        </w:rPr>
        <w:t>
      5) күнi;</w:t>
      </w:r>
    </w:p>
    <w:bookmarkEnd w:id="905"/>
    <w:bookmarkStart w:name="z914" w:id="906"/>
    <w:p>
      <w:pPr>
        <w:spacing w:after="0"/>
        <w:ind w:left="0"/>
        <w:jc w:val="both"/>
      </w:pPr>
      <w:r>
        <w:rPr>
          <w:rFonts w:ascii="Times New Roman"/>
          <w:b w:val="false"/>
          <w:i w:val="false"/>
          <w:color w:val="000000"/>
          <w:sz w:val="28"/>
        </w:rPr>
        <w:t>
      6) мекенжайы.</w:t>
      </w:r>
    </w:p>
    <w:bookmarkEnd w:id="906"/>
    <w:bookmarkStart w:name="z915" w:id="907"/>
    <w:p>
      <w:pPr>
        <w:spacing w:after="0"/>
        <w:ind w:left="0"/>
        <w:jc w:val="both"/>
      </w:pPr>
      <w:r>
        <w:rPr>
          <w:rFonts w:ascii="Times New Roman"/>
          <w:b w:val="false"/>
          <w:i w:val="false"/>
          <w:color w:val="000000"/>
          <w:sz w:val="28"/>
        </w:rPr>
        <w:t>
      7) 1-қосымша "Құжаттар";</w:t>
      </w:r>
    </w:p>
    <w:bookmarkEnd w:id="907"/>
    <w:bookmarkStart w:name="z916" w:id="908"/>
    <w:p>
      <w:pPr>
        <w:spacing w:after="0"/>
        <w:ind w:left="0"/>
        <w:jc w:val="both"/>
      </w:pPr>
      <w:r>
        <w:rPr>
          <w:rFonts w:ascii="Times New Roman"/>
          <w:b w:val="false"/>
          <w:i w:val="false"/>
          <w:color w:val="000000"/>
          <w:sz w:val="28"/>
        </w:rPr>
        <w:t>
      8) 2-қосымша "Ретроперспектива";</w:t>
      </w:r>
    </w:p>
    <w:bookmarkEnd w:id="908"/>
    <w:bookmarkStart w:name="z917" w:id="909"/>
    <w:p>
      <w:pPr>
        <w:spacing w:after="0"/>
        <w:ind w:left="0"/>
        <w:jc w:val="both"/>
      </w:pPr>
      <w:r>
        <w:rPr>
          <w:rFonts w:ascii="Times New Roman"/>
          <w:b w:val="false"/>
          <w:i w:val="false"/>
          <w:color w:val="000000"/>
          <w:sz w:val="28"/>
        </w:rPr>
        <w:t>
      9) 3-қосымша "Негiздiлiк";</w:t>
      </w:r>
    </w:p>
    <w:bookmarkEnd w:id="909"/>
    <w:bookmarkStart w:name="z918" w:id="910"/>
    <w:p>
      <w:pPr>
        <w:spacing w:after="0"/>
        <w:ind w:left="0"/>
        <w:jc w:val="both"/>
      </w:pPr>
      <w:r>
        <w:rPr>
          <w:rFonts w:ascii="Times New Roman"/>
          <w:b w:val="false"/>
          <w:i w:val="false"/>
          <w:color w:val="000000"/>
          <w:sz w:val="28"/>
        </w:rPr>
        <w:t>
      10) 4-қосымша "Нәтижелiлiк".</w:t>
      </w:r>
    </w:p>
    <w:bookmarkEnd w:id="910"/>
    <w:bookmarkStart w:name="z919" w:id="911"/>
    <w:p>
      <w:pPr>
        <w:spacing w:after="0"/>
        <w:ind w:left="0"/>
        <w:jc w:val="both"/>
      </w:pPr>
      <w:r>
        <w:rPr>
          <w:rFonts w:ascii="Times New Roman"/>
          <w:b w:val="false"/>
          <w:i w:val="false"/>
          <w:color w:val="000000"/>
          <w:sz w:val="28"/>
        </w:rPr>
        <w:t>
      164. Қорытындының Инвестициялар атауы көрсетiлген тақырыбы, сондай-ақ Қорытындыны дайындаған ұйымның атауы болады.</w:t>
      </w:r>
    </w:p>
    <w:bookmarkEnd w:id="911"/>
    <w:bookmarkStart w:name="z920" w:id="912"/>
    <w:p>
      <w:pPr>
        <w:spacing w:after="0"/>
        <w:ind w:left="0"/>
        <w:jc w:val="both"/>
      </w:pPr>
      <w:r>
        <w:rPr>
          <w:rFonts w:ascii="Times New Roman"/>
          <w:b w:val="false"/>
          <w:i w:val="false"/>
          <w:color w:val="000000"/>
          <w:sz w:val="28"/>
        </w:rPr>
        <w:t>
      165. "Инвестициялар паспорты" бөлiмi осы Қағидаға 20-қосымшаға сәйкес нысанда ресiмделедi.</w:t>
      </w:r>
    </w:p>
    <w:bookmarkEnd w:id="912"/>
    <w:bookmarkStart w:name="z921" w:id="913"/>
    <w:p>
      <w:pPr>
        <w:spacing w:after="0"/>
        <w:ind w:left="0"/>
        <w:jc w:val="both"/>
      </w:pPr>
      <w:r>
        <w:rPr>
          <w:rFonts w:ascii="Times New Roman"/>
          <w:b w:val="false"/>
          <w:i w:val="false"/>
          <w:color w:val="000000"/>
          <w:sz w:val="28"/>
        </w:rPr>
        <w:t>
      166. "Тұжырымдар" деген бөлiм мынадай құрылымға сәйкес келедi:</w:t>
      </w:r>
    </w:p>
    <w:bookmarkEnd w:id="913"/>
    <w:bookmarkStart w:name="z922" w:id="914"/>
    <w:p>
      <w:pPr>
        <w:spacing w:after="0"/>
        <w:ind w:left="0"/>
        <w:jc w:val="both"/>
      </w:pPr>
      <w:r>
        <w:rPr>
          <w:rFonts w:ascii="Times New Roman"/>
          <w:b w:val="false"/>
          <w:i w:val="false"/>
          <w:color w:val="000000"/>
          <w:sz w:val="28"/>
        </w:rPr>
        <w:t>
      1) "Негiзділік" деген тарау, Инвестициялар көлемдерiн, оның ішінде жылдар бойынша растау немесе растамау туралы, сондай-ақ баламалы көздерден қаржыландыру мүмкiндiгi немесе мүмкін еместігі туралы ақпарат келтiрiледі;</w:t>
      </w:r>
    </w:p>
    <w:bookmarkEnd w:id="914"/>
    <w:bookmarkStart w:name="z923" w:id="915"/>
    <w:p>
      <w:pPr>
        <w:spacing w:after="0"/>
        <w:ind w:left="0"/>
        <w:jc w:val="both"/>
      </w:pPr>
      <w:r>
        <w:rPr>
          <w:rFonts w:ascii="Times New Roman"/>
          <w:b w:val="false"/>
          <w:i w:val="false"/>
          <w:color w:val="000000"/>
          <w:sz w:val="28"/>
        </w:rPr>
        <w:t>
      2) "Нәтижелілік" деген тарау, онда Инвестициялардың экономикалық, қаржылық тиімділігі, түпкiлiктi нәтижелерге қол жеткізу мүмкiндiгi немесе мүмкін еместігі туралы ақпарат келтіріледі.</w:t>
      </w:r>
    </w:p>
    <w:bookmarkEnd w:id="915"/>
    <w:bookmarkStart w:name="z924" w:id="916"/>
    <w:p>
      <w:pPr>
        <w:spacing w:after="0"/>
        <w:ind w:left="0"/>
        <w:jc w:val="both"/>
      </w:pPr>
      <w:r>
        <w:rPr>
          <w:rFonts w:ascii="Times New Roman"/>
          <w:b w:val="false"/>
          <w:i w:val="false"/>
          <w:color w:val="000000"/>
          <w:sz w:val="28"/>
        </w:rPr>
        <w:t>
      Егер Инвестициялар ұлттық басқарушы холдингті және оның еншілес және тәуелді акционерлік қоғамдарын қаржыландыруға бағытталған жағдайда, экономиканың басым секторларында жобаларды іске асыру үшін бюджеттік инвестициялар сомасынан кем емес сомаға нарықтық қорландыру жолымен қоса қаржыландыруды тарту шартымен баламалы көздерден қаржыландыру мүмкіндігі немесе мүмкін еместігі туралы растау берілмейді.</w:t>
      </w:r>
    </w:p>
    <w:bookmarkEnd w:id="916"/>
    <w:bookmarkStart w:name="z925" w:id="917"/>
    <w:p>
      <w:pPr>
        <w:spacing w:after="0"/>
        <w:ind w:left="0"/>
        <w:jc w:val="both"/>
      </w:pPr>
      <w:r>
        <w:rPr>
          <w:rFonts w:ascii="Times New Roman"/>
          <w:b w:val="false"/>
          <w:i w:val="false"/>
          <w:color w:val="000000"/>
          <w:sz w:val="28"/>
        </w:rPr>
        <w:t>
      167. "Қорытындылар" деген бөлiмде Инвестициялардың, оның ішінде іс-шаралардың және инвестициялық кезеңнің жылдары бөлінісінде расталған көлемін көрсете отырып, іс-шаралардың өлшемшарттарына сәйкестiгіне қатысты пiкiр айтылады, бұл ретте:</w:t>
      </w:r>
    </w:p>
    <w:bookmarkEnd w:id="917"/>
    <w:bookmarkStart w:name="z926" w:id="918"/>
    <w:p>
      <w:pPr>
        <w:spacing w:after="0"/>
        <w:ind w:left="0"/>
        <w:jc w:val="both"/>
      </w:pPr>
      <w:r>
        <w:rPr>
          <w:rFonts w:ascii="Times New Roman"/>
          <w:b w:val="false"/>
          <w:i w:val="false"/>
          <w:color w:val="000000"/>
          <w:sz w:val="28"/>
        </w:rPr>
        <w:t>
      1) оң қорытынды, егер іс-шаралар өлшемшарттарға сәйкес келсе;</w:t>
      </w:r>
    </w:p>
    <w:bookmarkEnd w:id="918"/>
    <w:bookmarkStart w:name="z927" w:id="919"/>
    <w:p>
      <w:pPr>
        <w:spacing w:after="0"/>
        <w:ind w:left="0"/>
        <w:jc w:val="both"/>
      </w:pPr>
      <w:r>
        <w:rPr>
          <w:rFonts w:ascii="Times New Roman"/>
          <w:b w:val="false"/>
          <w:i w:val="false"/>
          <w:color w:val="000000"/>
          <w:sz w:val="28"/>
        </w:rPr>
        <w:t>
      Оң қорытындыда ескертпелермен пікір білдіруге әсер еткен факторлар сипатталған ескертпелердің болуына жол беріледі. Экономикалық қорытындының ескертпелері жобаны басқарудың тиісті жоспары шеңберінде Инвестицияларды іске асыру кезінде ескеріледі.</w:t>
      </w:r>
    </w:p>
    <w:bookmarkEnd w:id="919"/>
    <w:bookmarkStart w:name="z928" w:id="920"/>
    <w:p>
      <w:pPr>
        <w:spacing w:after="0"/>
        <w:ind w:left="0"/>
        <w:jc w:val="both"/>
      </w:pPr>
      <w:r>
        <w:rPr>
          <w:rFonts w:ascii="Times New Roman"/>
          <w:b w:val="false"/>
          <w:i w:val="false"/>
          <w:color w:val="000000"/>
          <w:sz w:val="28"/>
        </w:rPr>
        <w:t>
      2) іс-шаралар бір немесе екі өлшемшартқа сәйкес келмегенде теріс қорытынды не МИЖ іске асырудың басқа түрлері мен тәсілдері айқындалса;</w:t>
      </w:r>
    </w:p>
    <w:bookmarkEnd w:id="920"/>
    <w:bookmarkStart w:name="z929" w:id="921"/>
    <w:p>
      <w:pPr>
        <w:spacing w:after="0"/>
        <w:ind w:left="0"/>
        <w:jc w:val="both"/>
      </w:pPr>
      <w:r>
        <w:rPr>
          <w:rFonts w:ascii="Times New Roman"/>
          <w:b w:val="false"/>
          <w:i w:val="false"/>
          <w:color w:val="000000"/>
          <w:sz w:val="28"/>
        </w:rPr>
        <w:t>
      3) іс-шаралар өлшемшарттарға сәйкес келсе ескертпелері бар оң қорытынды, алайда экономикалық сараптама жүргізу барысында төменде келтірілген тiзбемен шектелмей, мынадай фактілер анықталғанда:</w:t>
      </w:r>
    </w:p>
    <w:bookmarkEnd w:id="921"/>
    <w:bookmarkStart w:name="z930" w:id="922"/>
    <w:p>
      <w:pPr>
        <w:spacing w:after="0"/>
        <w:ind w:left="0"/>
        <w:jc w:val="both"/>
      </w:pPr>
      <w:r>
        <w:rPr>
          <w:rFonts w:ascii="Times New Roman"/>
          <w:b w:val="false"/>
          <w:i w:val="false"/>
          <w:color w:val="000000"/>
          <w:sz w:val="28"/>
        </w:rPr>
        <w:t>
      Бұрын жүргізілген Инвестицияларға байланысты түпкілікті нәтижелерге қол жеткізілмеді;</w:t>
      </w:r>
    </w:p>
    <w:bookmarkEnd w:id="922"/>
    <w:bookmarkStart w:name="z931" w:id="923"/>
    <w:p>
      <w:pPr>
        <w:spacing w:after="0"/>
        <w:ind w:left="0"/>
        <w:jc w:val="both"/>
      </w:pPr>
      <w:r>
        <w:rPr>
          <w:rFonts w:ascii="Times New Roman"/>
          <w:b w:val="false"/>
          <w:i w:val="false"/>
          <w:color w:val="000000"/>
          <w:sz w:val="28"/>
        </w:rPr>
        <w:t>
      Инвестициялар Алушы қызметiнiң үздiксiздігі мүмкiндiгiне күмән туындаған кезде.</w:t>
      </w:r>
    </w:p>
    <w:bookmarkEnd w:id="923"/>
    <w:bookmarkStart w:name="z932" w:id="924"/>
    <w:p>
      <w:pPr>
        <w:spacing w:after="0"/>
        <w:ind w:left="0"/>
        <w:jc w:val="both"/>
      </w:pPr>
      <w:r>
        <w:rPr>
          <w:rFonts w:ascii="Times New Roman"/>
          <w:b w:val="false"/>
          <w:i w:val="false"/>
          <w:color w:val="000000"/>
          <w:sz w:val="28"/>
        </w:rPr>
        <w:t>
      Төменде қатысушылар қызметiнiң үздiксiздiгiне жеке алғанда немесе жиынтығында күмән тудыруы мүмкiн оқиғалар мен жағдайлар мысалы келтiрiледi.</w:t>
      </w:r>
    </w:p>
    <w:bookmarkEnd w:id="924"/>
    <w:bookmarkStart w:name="z933" w:id="925"/>
    <w:p>
      <w:pPr>
        <w:spacing w:after="0"/>
        <w:ind w:left="0"/>
        <w:jc w:val="both"/>
      </w:pPr>
      <w:r>
        <w:rPr>
          <w:rFonts w:ascii="Times New Roman"/>
          <w:b w:val="false"/>
          <w:i w:val="false"/>
          <w:color w:val="000000"/>
          <w:sz w:val="28"/>
        </w:rPr>
        <w:t>
      Қаржылық оқиғалар немесе жағдайлар:</w:t>
      </w:r>
    </w:p>
    <w:bookmarkEnd w:id="925"/>
    <w:bookmarkStart w:name="z934" w:id="926"/>
    <w:p>
      <w:pPr>
        <w:spacing w:after="0"/>
        <w:ind w:left="0"/>
        <w:jc w:val="both"/>
      </w:pPr>
      <w:r>
        <w:rPr>
          <w:rFonts w:ascii="Times New Roman"/>
          <w:b w:val="false"/>
          <w:i w:val="false"/>
          <w:color w:val="000000"/>
          <w:sz w:val="28"/>
        </w:rPr>
        <w:t>
      ағымдағы мiндеттемелердiң ағымдағы активтерден артық болуы;</w:t>
      </w:r>
    </w:p>
    <w:bookmarkEnd w:id="926"/>
    <w:bookmarkStart w:name="z935" w:id="927"/>
    <w:p>
      <w:pPr>
        <w:spacing w:after="0"/>
        <w:ind w:left="0"/>
        <w:jc w:val="both"/>
      </w:pPr>
      <w:r>
        <w:rPr>
          <w:rFonts w:ascii="Times New Roman"/>
          <w:b w:val="false"/>
          <w:i w:val="false"/>
          <w:color w:val="000000"/>
          <w:sz w:val="28"/>
        </w:rPr>
        <w:t>
      өтеу мерзiмi жақындаған мiндеттемелердiң болуы, оларды өтеудiң немесе қарыз мерзiмiн ұзарту перспективасы нақты болмаған жағдайда;</w:t>
      </w:r>
    </w:p>
    <w:bookmarkEnd w:id="927"/>
    <w:bookmarkStart w:name="z936" w:id="928"/>
    <w:p>
      <w:pPr>
        <w:spacing w:after="0"/>
        <w:ind w:left="0"/>
        <w:jc w:val="both"/>
      </w:pPr>
      <w:r>
        <w:rPr>
          <w:rFonts w:ascii="Times New Roman"/>
          <w:b w:val="false"/>
          <w:i w:val="false"/>
          <w:color w:val="000000"/>
          <w:sz w:val="28"/>
        </w:rPr>
        <w:t>
      ағымдағы қарыздардың есебiнен ұзақ мерзiмдi активтердi қаржыландыру;</w:t>
      </w:r>
    </w:p>
    <w:bookmarkEnd w:id="928"/>
    <w:bookmarkStart w:name="z937" w:id="929"/>
    <w:p>
      <w:pPr>
        <w:spacing w:after="0"/>
        <w:ind w:left="0"/>
        <w:jc w:val="both"/>
      </w:pPr>
      <w:r>
        <w:rPr>
          <w:rFonts w:ascii="Times New Roman"/>
          <w:b w:val="false"/>
          <w:i w:val="false"/>
          <w:color w:val="000000"/>
          <w:sz w:val="28"/>
        </w:rPr>
        <w:t>
      борышкерлердiң өтеу мерзiмi өткен талаптарының елеулi сомасының болуы;</w:t>
      </w:r>
    </w:p>
    <w:bookmarkEnd w:id="929"/>
    <w:bookmarkStart w:name="z938" w:id="930"/>
    <w:p>
      <w:pPr>
        <w:spacing w:after="0"/>
        <w:ind w:left="0"/>
        <w:jc w:val="both"/>
      </w:pPr>
      <w:r>
        <w:rPr>
          <w:rFonts w:ascii="Times New Roman"/>
          <w:b w:val="false"/>
          <w:i w:val="false"/>
          <w:color w:val="000000"/>
          <w:sz w:val="28"/>
        </w:rPr>
        <w:t>
      қаржылық есептiлiкте берілген деректермен расталған операциялық қызмет бойынша терiс сальдо;</w:t>
      </w:r>
    </w:p>
    <w:bookmarkEnd w:id="930"/>
    <w:bookmarkStart w:name="z939" w:id="931"/>
    <w:p>
      <w:pPr>
        <w:spacing w:after="0"/>
        <w:ind w:left="0"/>
        <w:jc w:val="both"/>
      </w:pPr>
      <w:r>
        <w:rPr>
          <w:rFonts w:ascii="Times New Roman"/>
          <w:b w:val="false"/>
          <w:i w:val="false"/>
          <w:color w:val="000000"/>
          <w:sz w:val="28"/>
        </w:rPr>
        <w:t>
      қаржылық есептiлiкте берілген деректермен расталған жалпы пайданың терiс мәні және (немесе) шығындардың болуы;</w:t>
      </w:r>
    </w:p>
    <w:bookmarkEnd w:id="931"/>
    <w:bookmarkStart w:name="z940" w:id="932"/>
    <w:p>
      <w:pPr>
        <w:spacing w:after="0"/>
        <w:ind w:left="0"/>
        <w:jc w:val="both"/>
      </w:pPr>
      <w:r>
        <w:rPr>
          <w:rFonts w:ascii="Times New Roman"/>
          <w:b w:val="false"/>
          <w:i w:val="false"/>
          <w:color w:val="000000"/>
          <w:sz w:val="28"/>
        </w:rPr>
        <w:t>
      ақша түсімдерін алудың негізі ретінде қолданылатын активтер құнының едәуір төмендеуі;</w:t>
      </w:r>
    </w:p>
    <w:bookmarkEnd w:id="932"/>
    <w:bookmarkStart w:name="z941" w:id="933"/>
    <w:p>
      <w:pPr>
        <w:spacing w:after="0"/>
        <w:ind w:left="0"/>
        <w:jc w:val="both"/>
      </w:pPr>
      <w:r>
        <w:rPr>
          <w:rFonts w:ascii="Times New Roman"/>
          <w:b w:val="false"/>
          <w:i w:val="false"/>
          <w:color w:val="000000"/>
          <w:sz w:val="28"/>
        </w:rPr>
        <w:t>
      орындалу мерзімі өткен міндеттердің елеулі сомасының болуы;</w:t>
      </w:r>
    </w:p>
    <w:bookmarkEnd w:id="933"/>
    <w:bookmarkStart w:name="z942" w:id="934"/>
    <w:p>
      <w:pPr>
        <w:spacing w:after="0"/>
        <w:ind w:left="0"/>
        <w:jc w:val="both"/>
      </w:pPr>
      <w:r>
        <w:rPr>
          <w:rFonts w:ascii="Times New Roman"/>
          <w:b w:val="false"/>
          <w:i w:val="false"/>
          <w:color w:val="000000"/>
          <w:sz w:val="28"/>
        </w:rPr>
        <w:t>
      өнімдерді жеткізу бойынша шарттардың талаптарын сақтау қабілетсіздігі;</w:t>
      </w:r>
    </w:p>
    <w:bookmarkEnd w:id="934"/>
    <w:bookmarkStart w:name="z943" w:id="935"/>
    <w:p>
      <w:pPr>
        <w:spacing w:after="0"/>
        <w:ind w:left="0"/>
        <w:jc w:val="both"/>
      </w:pPr>
      <w:r>
        <w:rPr>
          <w:rFonts w:ascii="Times New Roman"/>
          <w:b w:val="false"/>
          <w:i w:val="false"/>
          <w:color w:val="000000"/>
          <w:sz w:val="28"/>
        </w:rPr>
        <w:t>
      Инвестициялар Алушының қаржылық жағдайының талдауы Инвестициялар Алушыда қосылған құн салығы (бұдан әрі - ҚҚС) бойынша шығыстарды дербес төлеу мүмкіндігі бар екендігін көрсеткен жағдайда, сатып алынатын тауарлар мен көрсетілетін қызметтер бойынша ҚҚС сомасының Инвестициялар көлемінен алып тасталуы;</w:t>
      </w:r>
    </w:p>
    <w:bookmarkEnd w:id="935"/>
    <w:bookmarkStart w:name="z944" w:id="936"/>
    <w:p>
      <w:pPr>
        <w:spacing w:after="0"/>
        <w:ind w:left="0"/>
        <w:jc w:val="both"/>
      </w:pPr>
      <w:r>
        <w:rPr>
          <w:rFonts w:ascii="Times New Roman"/>
          <w:b w:val="false"/>
          <w:i w:val="false"/>
          <w:color w:val="000000"/>
          <w:sz w:val="28"/>
        </w:rPr>
        <w:t>
      капиталдандырылатын болып табылмайтын шығыстардың Инвестициялар көлемінен алып тасталуы.</w:t>
      </w:r>
    </w:p>
    <w:bookmarkEnd w:id="936"/>
    <w:bookmarkStart w:name="z945" w:id="937"/>
    <w:p>
      <w:pPr>
        <w:spacing w:after="0"/>
        <w:ind w:left="0"/>
        <w:jc w:val="both"/>
      </w:pPr>
      <w:r>
        <w:rPr>
          <w:rFonts w:ascii="Times New Roman"/>
          <w:b w:val="false"/>
          <w:i w:val="false"/>
          <w:color w:val="000000"/>
          <w:sz w:val="28"/>
        </w:rPr>
        <w:t>
      Операциялық оқиғалар немесе шарттар:</w:t>
      </w:r>
    </w:p>
    <w:bookmarkEnd w:id="937"/>
    <w:bookmarkStart w:name="z946" w:id="938"/>
    <w:p>
      <w:pPr>
        <w:spacing w:after="0"/>
        <w:ind w:left="0"/>
        <w:jc w:val="both"/>
      </w:pPr>
      <w:r>
        <w:rPr>
          <w:rFonts w:ascii="Times New Roman"/>
          <w:b w:val="false"/>
          <w:i w:val="false"/>
          <w:color w:val="000000"/>
          <w:sz w:val="28"/>
        </w:rPr>
        <w:t>
      лайықты ауысымы жоқ негізгі басқарушылық персоналдың кетуi;</w:t>
      </w:r>
    </w:p>
    <w:bookmarkEnd w:id="938"/>
    <w:bookmarkStart w:name="z947" w:id="939"/>
    <w:p>
      <w:pPr>
        <w:spacing w:after="0"/>
        <w:ind w:left="0"/>
        <w:jc w:val="both"/>
      </w:pPr>
      <w:r>
        <w:rPr>
          <w:rFonts w:ascii="Times New Roman"/>
          <w:b w:val="false"/>
          <w:i w:val="false"/>
          <w:color w:val="000000"/>
          <w:sz w:val="28"/>
        </w:rPr>
        <w:t>
      негiзгi нарықты, франшизаны, лицензияларды, негiзгi өнім берушілерді немесе тұтынушыларды жоғалту;</w:t>
      </w:r>
    </w:p>
    <w:bookmarkEnd w:id="939"/>
    <w:bookmarkStart w:name="z948" w:id="940"/>
    <w:p>
      <w:pPr>
        <w:spacing w:after="0"/>
        <w:ind w:left="0"/>
        <w:jc w:val="both"/>
      </w:pPr>
      <w:r>
        <w:rPr>
          <w:rFonts w:ascii="Times New Roman"/>
          <w:b w:val="false"/>
          <w:i w:val="false"/>
          <w:color w:val="000000"/>
          <w:sz w:val="28"/>
        </w:rPr>
        <w:t>
      өнім бағаларының төмендеуі немесе өнім берушілердің өніміне бағаның арттуы.</w:t>
      </w:r>
    </w:p>
    <w:bookmarkEnd w:id="940"/>
    <w:bookmarkStart w:name="z949" w:id="941"/>
    <w:p>
      <w:pPr>
        <w:spacing w:after="0"/>
        <w:ind w:left="0"/>
        <w:jc w:val="both"/>
      </w:pPr>
      <w:r>
        <w:rPr>
          <w:rFonts w:ascii="Times New Roman"/>
          <w:b w:val="false"/>
          <w:i w:val="false"/>
          <w:color w:val="000000"/>
          <w:sz w:val="28"/>
        </w:rPr>
        <w:t>
      Басқа да оқиғалар немесе шарттар:</w:t>
      </w:r>
    </w:p>
    <w:bookmarkEnd w:id="941"/>
    <w:bookmarkStart w:name="z950" w:id="942"/>
    <w:p>
      <w:pPr>
        <w:spacing w:after="0"/>
        <w:ind w:left="0"/>
        <w:jc w:val="both"/>
      </w:pPr>
      <w:r>
        <w:rPr>
          <w:rFonts w:ascii="Times New Roman"/>
          <w:b w:val="false"/>
          <w:i w:val="false"/>
          <w:color w:val="000000"/>
          <w:sz w:val="28"/>
        </w:rPr>
        <w:t>
      пруденциялық нормативтердің орындалмауы;</w:t>
      </w:r>
    </w:p>
    <w:bookmarkEnd w:id="942"/>
    <w:bookmarkStart w:name="z951" w:id="943"/>
    <w:p>
      <w:pPr>
        <w:spacing w:after="0"/>
        <w:ind w:left="0"/>
        <w:jc w:val="both"/>
      </w:pPr>
      <w:r>
        <w:rPr>
          <w:rFonts w:ascii="Times New Roman"/>
          <w:b w:val="false"/>
          <w:i w:val="false"/>
          <w:color w:val="000000"/>
          <w:sz w:val="28"/>
        </w:rPr>
        <w:t>
      жасалған шарттарға, оның iшiнде қарыздарға сәйкес белгiленген ковенанттардың орындалмауы;</w:t>
      </w:r>
    </w:p>
    <w:bookmarkEnd w:id="943"/>
    <w:bookmarkStart w:name="z952" w:id="944"/>
    <w:p>
      <w:pPr>
        <w:spacing w:after="0"/>
        <w:ind w:left="0"/>
        <w:jc w:val="both"/>
      </w:pPr>
      <w:r>
        <w:rPr>
          <w:rFonts w:ascii="Times New Roman"/>
          <w:b w:val="false"/>
          <w:i w:val="false"/>
          <w:color w:val="000000"/>
          <w:sz w:val="28"/>
        </w:rPr>
        <w:t>
      қатысушылардың қаржы-шаруашылық қызметіне теріс ықпал етуі мүмкін Қазақстан Республикасы заңнамасының талаптары.</w:t>
      </w:r>
    </w:p>
    <w:bookmarkEnd w:id="944"/>
    <w:bookmarkStart w:name="z953" w:id="945"/>
    <w:p>
      <w:pPr>
        <w:spacing w:after="0"/>
        <w:ind w:left="0"/>
        <w:jc w:val="both"/>
      </w:pPr>
      <w:r>
        <w:rPr>
          <w:rFonts w:ascii="Times New Roman"/>
          <w:b w:val="false"/>
          <w:i w:val="false"/>
          <w:color w:val="000000"/>
          <w:sz w:val="28"/>
        </w:rPr>
        <w:t>
      Ескертпелері бар оң қорытындыда ескертпелері бар пiкiр білдіруге ықпал еткен факторлар сипатталады.</w:t>
      </w:r>
    </w:p>
    <w:bookmarkEnd w:id="945"/>
    <w:bookmarkStart w:name="z954" w:id="946"/>
    <w:p>
      <w:pPr>
        <w:spacing w:after="0"/>
        <w:ind w:left="0"/>
        <w:jc w:val="both"/>
      </w:pPr>
      <w:r>
        <w:rPr>
          <w:rFonts w:ascii="Times New Roman"/>
          <w:b w:val="false"/>
          <w:i w:val="false"/>
          <w:color w:val="000000"/>
          <w:sz w:val="28"/>
        </w:rPr>
        <w:t>
      Экономикалық қорытындының ескертпелері тиісті жобаны басқару жоспары шеңберінде Инвестицияларды іске асыру кезінде ескеріледі.</w:t>
      </w:r>
    </w:p>
    <w:bookmarkEnd w:id="946"/>
    <w:bookmarkStart w:name="z955" w:id="947"/>
    <w:p>
      <w:pPr>
        <w:spacing w:after="0"/>
        <w:ind w:left="0"/>
        <w:jc w:val="both"/>
      </w:pPr>
      <w:r>
        <w:rPr>
          <w:rFonts w:ascii="Times New Roman"/>
          <w:b w:val="false"/>
          <w:i w:val="false"/>
          <w:color w:val="000000"/>
          <w:sz w:val="28"/>
        </w:rPr>
        <w:t>
      168. Қорытындыны оны дайындаған ұйымның басшысы немесе оған уәкiлеттi тұлға бекiтедi және оған Қорытындыны дайындаған ұйымның орындаушысы қолы қояды.</w:t>
      </w:r>
    </w:p>
    <w:bookmarkEnd w:id="947"/>
    <w:bookmarkStart w:name="z956" w:id="948"/>
    <w:p>
      <w:pPr>
        <w:spacing w:after="0"/>
        <w:ind w:left="0"/>
        <w:jc w:val="both"/>
      </w:pPr>
      <w:r>
        <w:rPr>
          <w:rFonts w:ascii="Times New Roman"/>
          <w:b w:val="false"/>
          <w:i w:val="false"/>
          <w:color w:val="000000"/>
          <w:sz w:val="28"/>
        </w:rPr>
        <w:t>
      Қойылған қолдар Қорытындыны дайындаған ұйымның мөрiмен бекітіледі.</w:t>
      </w:r>
    </w:p>
    <w:bookmarkEnd w:id="948"/>
    <w:bookmarkStart w:name="z957" w:id="949"/>
    <w:p>
      <w:pPr>
        <w:spacing w:after="0"/>
        <w:ind w:left="0"/>
        <w:jc w:val="both"/>
      </w:pPr>
      <w:r>
        <w:rPr>
          <w:rFonts w:ascii="Times New Roman"/>
          <w:b w:val="false"/>
          <w:i w:val="false"/>
          <w:color w:val="000000"/>
          <w:sz w:val="28"/>
        </w:rPr>
        <w:t>
      169. Қорытындыға олардың негізінде Инвестициялар ҚЭН-і іс-шараларының өлшемшарттарға сәйкестігi жөнінде пiкiр қалыптастырылған, жеткiлiктi және сенiмдi дәлелдер алынған күннен ерте емес күн қойылады.</w:t>
      </w:r>
    </w:p>
    <w:bookmarkEnd w:id="949"/>
    <w:bookmarkStart w:name="z958" w:id="950"/>
    <w:p>
      <w:pPr>
        <w:spacing w:after="0"/>
        <w:ind w:left="0"/>
        <w:jc w:val="both"/>
      </w:pPr>
      <w:r>
        <w:rPr>
          <w:rFonts w:ascii="Times New Roman"/>
          <w:b w:val="false"/>
          <w:i w:val="false"/>
          <w:color w:val="000000"/>
          <w:sz w:val="28"/>
        </w:rPr>
        <w:t>
      170. Қорытындыға "Құжаттар" деген 1-қосымшада мыналардың әрқайсысының:</w:t>
      </w:r>
    </w:p>
    <w:bookmarkEnd w:id="950"/>
    <w:bookmarkStart w:name="z959" w:id="951"/>
    <w:p>
      <w:pPr>
        <w:spacing w:after="0"/>
        <w:ind w:left="0"/>
        <w:jc w:val="both"/>
      </w:pPr>
      <w:r>
        <w:rPr>
          <w:rFonts w:ascii="Times New Roman"/>
          <w:b w:val="false"/>
          <w:i w:val="false"/>
          <w:color w:val="000000"/>
          <w:sz w:val="28"/>
        </w:rPr>
        <w:t>
      1) осы Қағидалардың 149-тармағында жазылған талаптарға сәйкес ұсынылған құжаттың, сондай-ақ қосымша ұсынылған әр құжаттың атауы;</w:t>
      </w:r>
    </w:p>
    <w:bookmarkEnd w:id="951"/>
    <w:bookmarkStart w:name="z960" w:id="952"/>
    <w:p>
      <w:pPr>
        <w:spacing w:after="0"/>
        <w:ind w:left="0"/>
        <w:jc w:val="both"/>
      </w:pPr>
      <w:r>
        <w:rPr>
          <w:rFonts w:ascii="Times New Roman"/>
          <w:b w:val="false"/>
          <w:i w:val="false"/>
          <w:color w:val="000000"/>
          <w:sz w:val="28"/>
        </w:rPr>
        <w:t>
      2) орындаушы сараптама жүргiзу барысында басшылыққа алған техникалық және технологиялық стандарттары бар нормативтiк құқықтық актi мен нормативтiк актiнiң, сондай-ақ пайдаланылған ақпараттық материалдар, шолулар мен басқа да құжаттар атауы көрсетiледi.</w:t>
      </w:r>
    </w:p>
    <w:bookmarkEnd w:id="952"/>
    <w:bookmarkStart w:name="z961" w:id="953"/>
    <w:p>
      <w:pPr>
        <w:spacing w:after="0"/>
        <w:ind w:left="0"/>
        <w:jc w:val="both"/>
      </w:pPr>
      <w:r>
        <w:rPr>
          <w:rFonts w:ascii="Times New Roman"/>
          <w:b w:val="false"/>
          <w:i w:val="false"/>
          <w:color w:val="000000"/>
          <w:sz w:val="28"/>
        </w:rPr>
        <w:t>
      171. Қорытындыға "Ретроперспектива" деген 2-қосымшада бұрын бөлінген және игерілген қаражат жөніндегі, оның ішінде ағымдағы бағдарламалар бойынша, ақпараттың егжей-тегжейлі сипаттамасы келтіріледі.</w:t>
      </w:r>
    </w:p>
    <w:bookmarkEnd w:id="953"/>
    <w:bookmarkStart w:name="z962" w:id="954"/>
    <w:p>
      <w:pPr>
        <w:spacing w:after="0"/>
        <w:ind w:left="0"/>
        <w:jc w:val="both"/>
      </w:pPr>
      <w:r>
        <w:rPr>
          <w:rFonts w:ascii="Times New Roman"/>
          <w:b w:val="false"/>
          <w:i w:val="false"/>
          <w:color w:val="000000"/>
          <w:sz w:val="28"/>
        </w:rPr>
        <w:t>
      172. Қорытындыға "Негiздiлiк" деген 3-қосымшада негiздiлiк критерийі бойынша пікір білдіруге ықпал еткен факторлардың егжей-тегжейлі сипаттамасы келтіріледі;</w:t>
      </w:r>
    </w:p>
    <w:bookmarkEnd w:id="954"/>
    <w:bookmarkStart w:name="z963" w:id="955"/>
    <w:p>
      <w:pPr>
        <w:spacing w:after="0"/>
        <w:ind w:left="0"/>
        <w:jc w:val="both"/>
      </w:pPr>
      <w:r>
        <w:rPr>
          <w:rFonts w:ascii="Times New Roman"/>
          <w:b w:val="false"/>
          <w:i w:val="false"/>
          <w:color w:val="000000"/>
          <w:sz w:val="28"/>
        </w:rPr>
        <w:t>
      173. Қорытындыға "Нәтижелiлiк" деген 4-қосымшада нәтижелілік критерийі бойынша пікір білдіруге ықпал еткен факторлардың егжей-тегжейлі сипаттамасы келтіріледі</w:t>
      </w:r>
    </w:p>
    <w:bookmarkEnd w:id="955"/>
    <w:bookmarkStart w:name="z964" w:id="956"/>
    <w:p>
      <w:pPr>
        <w:spacing w:after="0"/>
        <w:ind w:left="0"/>
        <w:jc w:val="both"/>
      </w:pPr>
      <w:r>
        <w:rPr>
          <w:rFonts w:ascii="Times New Roman"/>
          <w:b w:val="false"/>
          <w:i w:val="false"/>
          <w:color w:val="000000"/>
          <w:sz w:val="28"/>
        </w:rPr>
        <w:t>
      174. Түзетiлген Инвестициялар ҚЭН қорытындысының құрылымы және мазмұны осы Қағидалардың ережелерiне сәйкес болуы тиiс.</w:t>
      </w:r>
    </w:p>
    <w:bookmarkEnd w:id="956"/>
    <w:bookmarkStart w:name="z965" w:id="957"/>
    <w:p>
      <w:pPr>
        <w:spacing w:after="0"/>
        <w:ind w:left="0"/>
        <w:jc w:val="both"/>
      </w:pPr>
      <w:r>
        <w:rPr>
          <w:rFonts w:ascii="Times New Roman"/>
          <w:b w:val="false"/>
          <w:i w:val="false"/>
          <w:color w:val="000000"/>
          <w:sz w:val="28"/>
        </w:rPr>
        <w:t>
      175. Бюджет саясаты жөніндегі орталық уәкілетті орган немесе мемлекеттік жоспарлау жөніндегі жергілікті уәкілетті орган түзетілген Инвестициялар ҚЭН-ін қарайды.</w:t>
      </w:r>
    </w:p>
    <w:bookmarkEnd w:id="957"/>
    <w:bookmarkStart w:name="z966" w:id="958"/>
    <w:p>
      <w:pPr>
        <w:spacing w:after="0"/>
        <w:ind w:left="0"/>
        <w:jc w:val="both"/>
      </w:pPr>
      <w:r>
        <w:rPr>
          <w:rFonts w:ascii="Times New Roman"/>
          <w:b w:val="false"/>
          <w:i w:val="false"/>
          <w:color w:val="000000"/>
          <w:sz w:val="28"/>
        </w:rPr>
        <w:t>
      Түзетілген Инвестициялар ҚЭН-іне экономикалық қорытынды Қазақстан Республикасының Үкіметі және жергілікті атқарушы органдар Инвестициялардың экономикалық сараптамасын жүзеге асыру үшін айқындайтын заңды тұлғалардың экономикалық сараптамалары негізінде Қорытынды алынған күннен бастап 5 (бес) жұмыс күні ішінде дайындалады.</w:t>
      </w:r>
    </w:p>
    <w:bookmarkEnd w:id="958"/>
    <w:bookmarkStart w:name="z967" w:id="959"/>
    <w:p>
      <w:pPr>
        <w:spacing w:after="0"/>
        <w:ind w:left="0"/>
        <w:jc w:val="both"/>
      </w:pPr>
      <w:r>
        <w:rPr>
          <w:rFonts w:ascii="Times New Roman"/>
          <w:b w:val="false"/>
          <w:i w:val="false"/>
          <w:color w:val="000000"/>
          <w:sz w:val="28"/>
        </w:rPr>
        <w:t>
      176. Бюджет саясаты жөніндегі орталық уәкілетті орган немесе мемлекеттік жоспарлау жөніндегі жергілікті уәкілетті орган ББӘ-нің Инвестицияларды жүзеге асыру туралы ұсыныстарын және олардың Инвестициялар ҚЭН-ін стратегиялық және (немесе) олар әзірлеген даму құжаттарына, Қазақстан Республикасының заңнамасына сәйкестігі тұрғысынан қарайды және олар бойынша осы Қағидаларға 28-қосымшаға сәйкес нысан бойынша экономикалық қорытынды дайындайды.</w:t>
      </w:r>
    </w:p>
    <w:bookmarkEnd w:id="959"/>
    <w:bookmarkStart w:name="z968" w:id="960"/>
    <w:p>
      <w:pPr>
        <w:spacing w:after="0"/>
        <w:ind w:left="0"/>
        <w:jc w:val="both"/>
      </w:pPr>
      <w:r>
        <w:rPr>
          <w:rFonts w:ascii="Times New Roman"/>
          <w:b w:val="false"/>
          <w:i w:val="false"/>
          <w:color w:val="000000"/>
          <w:sz w:val="28"/>
        </w:rPr>
        <w:t>
      Инвестициялар бойынша экономикалық қорытынды Инвестицияларды жүзеге асырудың экономикалық орындылығы, олардың ел экономикасына әсері және стратегиялық және (немесе) олар әзірлеген даму құжаттарына сәйкестігі мәніне дайындалады.</w:t>
      </w:r>
    </w:p>
    <w:bookmarkEnd w:id="960"/>
    <w:bookmarkStart w:name="z969" w:id="961"/>
    <w:p>
      <w:pPr>
        <w:spacing w:after="0"/>
        <w:ind w:left="0"/>
        <w:jc w:val="both"/>
      </w:pPr>
      <w:r>
        <w:rPr>
          <w:rFonts w:ascii="Times New Roman"/>
          <w:b w:val="false"/>
          <w:i w:val="false"/>
          <w:color w:val="000000"/>
          <w:sz w:val="28"/>
        </w:rPr>
        <w:t>
       Республикалық және жергілікті бюджет қаражаты есебінен Инвестициялардың экономикалық қорытындысы Қорытынды алынған күннен бастап 5 (бес) жұмыс күні ішінде Қазақстан Республикасының Үкіметі және жергілікті атқарушы органдар Инвестициялардың экономикалық сараптамасын жүзеге асыру үшін айқындайтын заңды тұлғалардың экономикалық сараптамалары негізінде дайындалады.</w:t>
      </w:r>
    </w:p>
    <w:bookmarkEnd w:id="961"/>
    <w:bookmarkStart w:name="z970" w:id="962"/>
    <w:p>
      <w:pPr>
        <w:spacing w:after="0"/>
        <w:ind w:left="0"/>
        <w:jc w:val="both"/>
      </w:pPr>
      <w:r>
        <w:rPr>
          <w:rFonts w:ascii="Times New Roman"/>
          <w:b w:val="false"/>
          <w:i w:val="false"/>
          <w:color w:val="000000"/>
          <w:sz w:val="28"/>
        </w:rPr>
        <w:t>
      177. Тиісті бюджеттің жобасына енгізу үшін Инвестицияларды айқындауды және тиісті бюджет комиссиясының қарауына шығаруды МИЖ портфелінің негізінде бюджеттік жоспарлау жөніндегі орталық уәкілетті орган және мемлекеттік жоспарлау жөніндегі жергілікті уәкілетті органдар жүзеге асырады.</w:t>
      </w:r>
    </w:p>
    <w:bookmarkEnd w:id="962"/>
    <w:bookmarkStart w:name="z971" w:id="963"/>
    <w:p>
      <w:pPr>
        <w:spacing w:after="0"/>
        <w:ind w:left="0"/>
        <w:jc w:val="both"/>
      </w:pPr>
      <w:r>
        <w:rPr>
          <w:rFonts w:ascii="Times New Roman"/>
          <w:b w:val="false"/>
          <w:i w:val="false"/>
          <w:color w:val="000000"/>
          <w:sz w:val="28"/>
        </w:rPr>
        <w:t xml:space="preserve">
      178.  Бюджеттік жоспарлау жөніндегі орталық уәкілетті орган немесе мемлекеттік жоспарлау жөніндегі жергілікті уәкілетті орган ББӘ-нің Инвестицияларды жүзеге асыру туралы ұсыныстарын және олардың ҚЭН-ін қаржы қаражатымен қамтамасыз етілу, растайтын құжаттарының болуы тұрғысынан қарайды және олар бойынша қорытындыны МИЖ-дің инвестициялық ұсынысына оң экономикалық қорытындыны, Инвестициялар бойынша экономикалық қорытындыны ескере отырып, Қазақстан Республикасының бюджет заңнамасына сәйкес бюджет комиссиясының қарауына енгізеді. </w:t>
      </w:r>
    </w:p>
    <w:bookmarkEnd w:id="963"/>
    <w:bookmarkStart w:name="z972" w:id="964"/>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 беруге бағытталған бюджеттік бағдарламаларға берілетін бюджеттік сұрау салулар бойынша бюджеттік жоспарлау жөніндегі орталық уәкілеттік органның қорытындылары мемлекеттік жоспарлау жөніндегі орталық уәкілетті органның қорытындысы есепке алынып қалыптастырылады.</w:t>
      </w:r>
    </w:p>
    <w:bookmarkEnd w:id="964"/>
    <w:bookmarkStart w:name="z973" w:id="965"/>
    <w:p>
      <w:pPr>
        <w:spacing w:after="0"/>
        <w:ind w:left="0"/>
        <w:jc w:val="both"/>
      </w:pPr>
      <w:r>
        <w:rPr>
          <w:rFonts w:ascii="Times New Roman"/>
          <w:b w:val="false"/>
          <w:i w:val="false"/>
          <w:color w:val="000000"/>
          <w:sz w:val="28"/>
        </w:rPr>
        <w:t>
      179. Инвестициялар бойынша оң экономикалық қорытынды мен тиiстi бюджет комиссиясының оң шешiмi негiзiнде Инвестициялар тиiстi бюджет жобасына қосылады.</w:t>
      </w:r>
    </w:p>
    <w:bookmarkEnd w:id="965"/>
    <w:bookmarkStart w:name="z974" w:id="966"/>
    <w:p>
      <w:pPr>
        <w:spacing w:after="0"/>
        <w:ind w:left="0"/>
        <w:jc w:val="both"/>
      </w:pPr>
      <w:r>
        <w:rPr>
          <w:rFonts w:ascii="Times New Roman"/>
          <w:b w:val="false"/>
          <w:i w:val="false"/>
          <w:color w:val="000000"/>
          <w:sz w:val="28"/>
        </w:rPr>
        <w:t>
      Инвестицияларды іске асыруға арналған шығыстар ҚЭН-де айқындалған бюджеттік инвестицияларды іске асыру мерзімдеріне сәйкес бюджет жобасына қосылады.</w:t>
      </w:r>
    </w:p>
    <w:bookmarkEnd w:id="966"/>
    <w:bookmarkStart w:name="z975" w:id="967"/>
    <w:p>
      <w:pPr>
        <w:spacing w:after="0"/>
        <w:ind w:left="0"/>
        <w:jc w:val="both"/>
      </w:pP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ТЭН немесе ЖСҚ-ға ведомстводан тыс кешенді сараптаманың нәтижелері бойынша тиісті бюджет жобасына жобаларды іске асырудың жалпы құны қосылады.</w:t>
      </w:r>
    </w:p>
    <w:bookmarkEnd w:id="967"/>
    <w:bookmarkStart w:name="z976" w:id="968"/>
    <w:p>
      <w:pPr>
        <w:spacing w:after="0"/>
        <w:ind w:left="0"/>
        <w:jc w:val="both"/>
      </w:pPr>
      <w:r>
        <w:rPr>
          <w:rFonts w:ascii="Times New Roman"/>
          <w:b w:val="false"/>
          <w:i w:val="false"/>
          <w:color w:val="000000"/>
          <w:sz w:val="28"/>
        </w:rPr>
        <w:t>
      180. Инвестициялар ҚЭН-ін осы ұлттық холдингтер мен ұлттық басқарушы холдингтер бекітетін бір ББӘ құзыретіне жатқызуға болмайтын жобаларды экономиканың түрлі салаларында іске асырылуын көздейтін ұлттық холдингтер мен ұлттық басқарушы холдингтердің Инвестицияларын қоспағанда, оң экономикалық қорытынды және тиiстi бюджет комиссиясының оң шешiмiн алған Инвестициялар ҚЭН-і немесе түзетілген Инвеcтициялар ҚЭН-і ББӘ бекітуіне жатады.</w:t>
      </w:r>
    </w:p>
    <w:bookmarkEnd w:id="968"/>
    <w:bookmarkStart w:name="z977" w:id="969"/>
    <w:p>
      <w:pPr>
        <w:spacing w:after="0"/>
        <w:ind w:left="0"/>
        <w:jc w:val="both"/>
      </w:pPr>
      <w:r>
        <w:rPr>
          <w:rFonts w:ascii="Times New Roman"/>
          <w:b w:val="false"/>
          <w:i w:val="false"/>
          <w:color w:val="000000"/>
          <w:sz w:val="28"/>
        </w:rPr>
        <w:t>
      181. ҚЭН бекітілгеннен кейін үш жыл ішінде жоба іске асырылуы басталмаған Инвестициялардың ҚЭН, оның ішінде түзетілген, бойынша экономикалық қорытынды ескірген болып есептеледі.</w:t>
      </w:r>
    </w:p>
    <w:bookmarkEnd w:id="969"/>
    <w:bookmarkStart w:name="z978" w:id="970"/>
    <w:p>
      <w:pPr>
        <w:spacing w:after="0"/>
        <w:ind w:left="0"/>
        <w:jc w:val="left"/>
      </w:pPr>
      <w:r>
        <w:rPr>
          <w:rFonts w:ascii="Times New Roman"/>
          <w:b/>
          <w:i w:val="false"/>
          <w:color w:val="000000"/>
        </w:rPr>
        <w:t xml:space="preserve"> 12-параграф.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w:t>
      </w:r>
    </w:p>
    <w:bookmarkEnd w:id="970"/>
    <w:bookmarkStart w:name="z979" w:id="971"/>
    <w:p>
      <w:pPr>
        <w:spacing w:after="0"/>
        <w:ind w:left="0"/>
        <w:jc w:val="both"/>
      </w:pPr>
      <w:r>
        <w:rPr>
          <w:rFonts w:ascii="Times New Roman"/>
          <w:b w:val="false"/>
          <w:i w:val="false"/>
          <w:color w:val="000000"/>
          <w:sz w:val="28"/>
        </w:rPr>
        <w:t>
      182. Қазақстан Республикасының мемлекеттік кепілдігімен берілетін мемлекеттік емес қарыздардың қаражаты есебінен қаржыландыруға ұсынылатын инвестициялық жобаның ТЭН-і Қазақстан Республикасының мемлекеттік жоспарлау жөніндегі уәкілетті органына қағаз және электрондық жеткізгіште:</w:t>
      </w:r>
    </w:p>
    <w:bookmarkEnd w:id="971"/>
    <w:bookmarkStart w:name="z980" w:id="972"/>
    <w:p>
      <w:pPr>
        <w:spacing w:after="0"/>
        <w:ind w:left="0"/>
        <w:jc w:val="both"/>
      </w:pPr>
      <w:r>
        <w:rPr>
          <w:rFonts w:ascii="Times New Roman"/>
          <w:b w:val="false"/>
          <w:i w:val="false"/>
          <w:color w:val="000000"/>
          <w:sz w:val="28"/>
        </w:rPr>
        <w:t>
      1) егер жоба бойынша құрылыс (құрылыс-монтаж) жұмыстары автомобиль жолының ақауларының алдын алу және оларды жою, сондай-ақ көліктік-пайдалану сапасын қалпына келтіру және жақсарту (бұдан әрі - автомобиль жолын қалпына келтіру жөніндегі инвестициялық жоба), сондай-ақ магистральдық темір жол желісін дамыту және жаңғырту (бұдан әрі - МТЖ дамыту жөніндегі инвестициялық жоба) жөніндегі жұмыстар кешені жөніндегі инвестициялық жобаларды қоспағанда, "Қазақстан Республикасындағы сәулет, қала құрылысы және құрылыс қызметі туралы" Қазақстан Республикасы Заңының 1-бабының 39-1) тармақшасына сәйкес Қазақстан Республикасының Үкіметі уәкілеттік берген заңды тұлға (бұдан әрі - Заңды тұлға) жүзеге асыратын ведомстводан тыс кешенді сараптаманың оң қорытындысы;</w:t>
      </w:r>
    </w:p>
    <w:bookmarkEnd w:id="972"/>
    <w:bookmarkStart w:name="z981" w:id="973"/>
    <w:p>
      <w:pPr>
        <w:spacing w:after="0"/>
        <w:ind w:left="0"/>
        <w:jc w:val="both"/>
      </w:pPr>
      <w:r>
        <w:rPr>
          <w:rFonts w:ascii="Times New Roman"/>
          <w:b w:val="false"/>
          <w:i w:val="false"/>
          <w:color w:val="000000"/>
          <w:sz w:val="28"/>
        </w:rPr>
        <w:t>
      2) мынадай ақпаратты бағалаудың оң нәтижелерін қамтитын тиісті саланың уәкілетті органы сараптамасының қорытындысы:</w:t>
      </w:r>
    </w:p>
    <w:bookmarkEnd w:id="973"/>
    <w:bookmarkStart w:name="z982" w:id="974"/>
    <w:p>
      <w:pPr>
        <w:spacing w:after="0"/>
        <w:ind w:left="0"/>
        <w:jc w:val="both"/>
      </w:pPr>
      <w:r>
        <w:rPr>
          <w:rFonts w:ascii="Times New Roman"/>
          <w:b w:val="false"/>
          <w:i w:val="false"/>
          <w:color w:val="000000"/>
          <w:sz w:val="28"/>
        </w:rPr>
        <w:t>
      саланың одан әрі дамуына әсер ететін ағымдағы жай-күйінің проблемалары және жоба мақсаттарының, саладағы бар проблемалар бойынша шешімдердің сәйкестігі;</w:t>
      </w:r>
    </w:p>
    <w:bookmarkEnd w:id="974"/>
    <w:bookmarkStart w:name="z983" w:id="975"/>
    <w:p>
      <w:pPr>
        <w:spacing w:after="0"/>
        <w:ind w:left="0"/>
        <w:jc w:val="both"/>
      </w:pPr>
      <w:r>
        <w:rPr>
          <w:rFonts w:ascii="Times New Roman"/>
          <w:b w:val="false"/>
          <w:i w:val="false"/>
          <w:color w:val="000000"/>
          <w:sz w:val="28"/>
        </w:rPr>
        <w:t>
      инвестициялық жобаның ТЭН-інде көрсетілген схема бойынша жобаны іске асырудың орындылығы мен мүмкіндіктері;</w:t>
      </w:r>
    </w:p>
    <w:bookmarkEnd w:id="975"/>
    <w:bookmarkStart w:name="z984" w:id="976"/>
    <w:p>
      <w:pPr>
        <w:spacing w:after="0"/>
        <w:ind w:left="0"/>
        <w:jc w:val="both"/>
      </w:pPr>
      <w:r>
        <w:rPr>
          <w:rFonts w:ascii="Times New Roman"/>
          <w:b w:val="false"/>
          <w:i w:val="false"/>
          <w:color w:val="000000"/>
          <w:sz w:val="28"/>
        </w:rPr>
        <w:t>
      жобаның Мемлекеттік жоспарлау жүйесі құжаттарына сәйкестігі;</w:t>
      </w:r>
    </w:p>
    <w:bookmarkEnd w:id="976"/>
    <w:bookmarkStart w:name="z985" w:id="977"/>
    <w:p>
      <w:pPr>
        <w:spacing w:after="0"/>
        <w:ind w:left="0"/>
        <w:jc w:val="both"/>
      </w:pPr>
      <w:r>
        <w:rPr>
          <w:rFonts w:ascii="Times New Roman"/>
          <w:b w:val="false"/>
          <w:i w:val="false"/>
          <w:color w:val="000000"/>
          <w:sz w:val="28"/>
        </w:rPr>
        <w:t>
      3) инвестициялық жобаның ТЭН-ін мемлекеттік жоспарлау жөніндегі орталық уәкілетті органға енгізу алдындағы соңғы үш жылдағы (қызмет кезеңі жоғарыда көрсетілген мерзімнен аз тұлғалар үшін қаржылық есептілік қызметті жүзеге асыру кезеңі үшін ұсынылады) бірінші басшының және бас бухгалтердің мөрімен және қолымен қарыз алушының (жеке және шоғырландырылған) қаржылық есептілігін, сондай-ақ қаржылық есептілікке түсіндірме жазбаларын қоса беріледі. Қазақстан Республикасының аудиторлық қызмет туралы заңнамасына сәйкес қаржылық есептілік аудиті міндетті болып табылатын қарыз алушылар үшін соңғы үш жылда жасалған аудиттелген қаржылық есептілік пен аудиторлық есептер ұсынылады (қызметінің кезеңі жоғарыда көрсетілген мерзімнен аз тұлғалар үшін қаржылық есептілік қызметті жүзеге асыру кезеңінде беріледі);</w:t>
      </w:r>
    </w:p>
    <w:bookmarkEnd w:id="977"/>
    <w:bookmarkStart w:name="z986" w:id="978"/>
    <w:p>
      <w:pPr>
        <w:spacing w:after="0"/>
        <w:ind w:left="0"/>
        <w:jc w:val="both"/>
      </w:pPr>
      <w:r>
        <w:rPr>
          <w:rFonts w:ascii="Times New Roman"/>
          <w:b w:val="false"/>
          <w:i w:val="false"/>
          <w:color w:val="000000"/>
          <w:sz w:val="28"/>
        </w:rPr>
        <w:t>
      4) осындай жұмыстарды (автомобиль жолын қалпына келтіру жөніндегі инвестициялық жобаны немесе МТЖ-ны дамыту жөніндегі инвестициялық жобаны ұсынған кезде) жүргізу қажеттілігін құжаттамалық-техникалық растауды қоса бере отырып, сатып алынатын материалдар мен негізгі құралдардың, жұмыстардың құны мен санын көрсете отырып, инвестициялық жобаны іске асыруға арналған шығындарды растайтын құжаттар.</w:t>
      </w:r>
    </w:p>
    <w:bookmarkEnd w:id="978"/>
    <w:bookmarkStart w:name="z987" w:id="979"/>
    <w:p>
      <w:pPr>
        <w:spacing w:after="0"/>
        <w:ind w:left="0"/>
        <w:jc w:val="both"/>
      </w:pPr>
      <w:r>
        <w:rPr>
          <w:rFonts w:ascii="Times New Roman"/>
          <w:b w:val="false"/>
          <w:i w:val="false"/>
          <w:color w:val="000000"/>
          <w:sz w:val="28"/>
        </w:rPr>
        <w:t>
      Қазақстан Республикасының мемлекеттік кепілдігімен мемлекеттік емес қарыздардың қаражаты есебінен қаржыландыруға ұсынылатын автомобиль жолын қалпына келтіру жөніндегі инвестициялық жобаның немесе МТЖ дамыту жөніндегі инвестициялық жобаның ТЭН-іне салалық мемлекеттік органның бірінші басшысы не оны алмастыратын тұлға және қарыз алушының бірінші басшысы қол қояды.</w:t>
      </w:r>
    </w:p>
    <w:bookmarkEnd w:id="979"/>
    <w:bookmarkStart w:name="z988" w:id="980"/>
    <w:p>
      <w:pPr>
        <w:spacing w:after="0"/>
        <w:ind w:left="0"/>
        <w:jc w:val="both"/>
      </w:pPr>
      <w:r>
        <w:rPr>
          <w:rFonts w:ascii="Times New Roman"/>
          <w:b w:val="false"/>
          <w:i w:val="false"/>
          <w:color w:val="000000"/>
          <w:sz w:val="28"/>
        </w:rPr>
        <w:t>
      183.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 ТЭН-ді түзету және инвестициялық жобаның жаңа ТЭН-ін әзірлеу үшін негіз болып табылмайды.</w:t>
      </w:r>
    </w:p>
    <w:bookmarkEnd w:id="980"/>
    <w:bookmarkStart w:name="z989" w:id="981"/>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оған сәйкес мемлекеттік кепілдікпен мемлекеттік емес қарыз тартылған, сондай-ақ тиісті қорытындылар берілген инвестициялық жобаның ТЭН-і негізінде мемлекеттік жоспарлау жөніндегі орталық уәкілетті органның қорытындысы беріледі.</w:t>
      </w:r>
    </w:p>
    <w:bookmarkEnd w:id="981"/>
    <w:bookmarkStart w:name="z990" w:id="982"/>
    <w:p>
      <w:pPr>
        <w:spacing w:after="0"/>
        <w:ind w:left="0"/>
        <w:jc w:val="both"/>
      </w:pPr>
      <w:r>
        <w:rPr>
          <w:rFonts w:ascii="Times New Roman"/>
          <w:b w:val="false"/>
          <w:i w:val="false"/>
          <w:color w:val="000000"/>
          <w:sz w:val="28"/>
        </w:rPr>
        <w:t>
      Бұл ретте қарыз алушы ішкі нарықта мемлекеттік кепілдікпен мемлекеттік емес қарызды тартқаннан кейін бір ай ішінде мемлекеттік кепілдікпен бұрын тартылған қарызды толық көлемде өтеуді жүзеге асырады.</w:t>
      </w:r>
    </w:p>
    <w:bookmarkEnd w:id="982"/>
    <w:bookmarkStart w:name="z991" w:id="983"/>
    <w:p>
      <w:pPr>
        <w:spacing w:after="0"/>
        <w:ind w:left="0"/>
        <w:jc w:val="both"/>
      </w:pPr>
      <w:r>
        <w:rPr>
          <w:rFonts w:ascii="Times New Roman"/>
          <w:b w:val="false"/>
          <w:i w:val="false"/>
          <w:color w:val="000000"/>
          <w:sz w:val="28"/>
        </w:rPr>
        <w:t>
      Мемлекеттік жоспарлау жөніндегі орталық уәкілетті органның қорытындысы Кодекстің 141-бабына сәйкес бекітілетін тиісті жылдың мемлекеттік кепілдігімен мемлекеттік емес қарыздардың қаражаты есебінен қаржыландыруға ұсынылатын инвестициялық жобалардың тізбесіне енгізу үшін негіз болып табылады.</w:t>
      </w:r>
    </w:p>
    <w:bookmarkEnd w:id="983"/>
    <w:bookmarkStart w:name="z992" w:id="984"/>
    <w:p>
      <w:pPr>
        <w:spacing w:after="0"/>
        <w:ind w:left="0"/>
        <w:jc w:val="both"/>
      </w:pPr>
      <w:r>
        <w:rPr>
          <w:rFonts w:ascii="Times New Roman"/>
          <w:b w:val="false"/>
          <w:i w:val="false"/>
          <w:color w:val="000000"/>
          <w:sz w:val="28"/>
        </w:rPr>
        <w:t>
      184. ББӘ МИЖ инвестициялық ұсыныстарын қалыптастырады және мемлекеттік жоспарлау жөніндегі орталық немесе жергілікті уәкілетті органға ұсынады.</w:t>
      </w:r>
    </w:p>
    <w:bookmarkEnd w:id="9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3" w:id="985"/>
    <w:p>
      <w:pPr>
        <w:spacing w:after="0"/>
        <w:ind w:left="0"/>
        <w:jc w:val="left"/>
      </w:pPr>
      <w:r>
        <w:rPr>
          <w:rFonts w:ascii="Times New Roman"/>
          <w:b/>
          <w:i w:val="false"/>
          <w:color w:val="000000"/>
        </w:rPr>
        <w:t xml:space="preserve"> 13-тармақ. Қазақстан Республикасының мемлекеттік кепілдігімен мемлекеттік емес қарыздардың қаражаты есебінен қаржыландыруға ұсынылатын инвестициялық жобаның ТЭН-ін әзірлеуге немесе түзетуге қойылатын талаптар</w:t>
      </w:r>
    </w:p>
    <w:bookmarkEnd w:id="985"/>
    <w:bookmarkStart w:name="z994" w:id="986"/>
    <w:p>
      <w:pPr>
        <w:spacing w:after="0"/>
        <w:ind w:left="0"/>
        <w:jc w:val="both"/>
      </w:pPr>
      <w:r>
        <w:rPr>
          <w:rFonts w:ascii="Times New Roman"/>
          <w:b w:val="false"/>
          <w:i w:val="false"/>
          <w:color w:val="000000"/>
          <w:sz w:val="28"/>
        </w:rPr>
        <w:t>
      185. Инвестициялық жобаның ТЭН-ін әзірлеудің мақсаты оңтайлы жобалық шешімдерді, оның ішінде жобаның неғұрлым оңтайлы құрылымы мен ауқымын, жобаны іске асыру шеңберінде болжанатын неғұрлым орынды маркетингтік, техникалық-технологиялық, қаржылық, институционалдық, экономикалық және басқа да шешімдер бойынша ұсыныстар әзірлеу болып табылады.</w:t>
      </w:r>
    </w:p>
    <w:bookmarkEnd w:id="986"/>
    <w:bookmarkStart w:name="z995" w:id="987"/>
    <w:p>
      <w:pPr>
        <w:spacing w:after="0"/>
        <w:ind w:left="0"/>
        <w:jc w:val="both"/>
      </w:pPr>
      <w:r>
        <w:rPr>
          <w:rFonts w:ascii="Times New Roman"/>
          <w:b w:val="false"/>
          <w:i w:val="false"/>
          <w:color w:val="000000"/>
          <w:sz w:val="28"/>
        </w:rPr>
        <w:t>
      186. Инвестициялық жобаның ТЭН-і осы Талаптарға сәйкес келмеген жағдайда пысықтауға жіберіледі.</w:t>
      </w:r>
    </w:p>
    <w:bookmarkEnd w:id="987"/>
    <w:bookmarkStart w:name="z996" w:id="988"/>
    <w:p>
      <w:pPr>
        <w:spacing w:after="0"/>
        <w:ind w:left="0"/>
        <w:jc w:val="both"/>
      </w:pPr>
      <w:r>
        <w:rPr>
          <w:rFonts w:ascii="Times New Roman"/>
          <w:b w:val="false"/>
          <w:i w:val="false"/>
          <w:color w:val="000000"/>
          <w:sz w:val="28"/>
        </w:rPr>
        <w:t>
      187. Инвестициялық жобалардың ТЭН-і мынадай құрылымға сәйкес келеді:</w:t>
      </w:r>
    </w:p>
    <w:bookmarkEnd w:id="988"/>
    <w:bookmarkStart w:name="z997" w:id="989"/>
    <w:p>
      <w:pPr>
        <w:spacing w:after="0"/>
        <w:ind w:left="0"/>
        <w:jc w:val="both"/>
      </w:pPr>
      <w:r>
        <w:rPr>
          <w:rFonts w:ascii="Times New Roman"/>
          <w:b w:val="false"/>
          <w:i w:val="false"/>
          <w:color w:val="000000"/>
          <w:sz w:val="28"/>
        </w:rPr>
        <w:t>
      жобаның паспорты;</w:t>
      </w:r>
    </w:p>
    <w:bookmarkEnd w:id="989"/>
    <w:bookmarkStart w:name="z998" w:id="990"/>
    <w:p>
      <w:pPr>
        <w:spacing w:after="0"/>
        <w:ind w:left="0"/>
        <w:jc w:val="both"/>
      </w:pPr>
      <w:r>
        <w:rPr>
          <w:rFonts w:ascii="Times New Roman"/>
          <w:b w:val="false"/>
          <w:i w:val="false"/>
          <w:color w:val="000000"/>
          <w:sz w:val="28"/>
        </w:rPr>
        <w:t>
      кіріспе;</w:t>
      </w:r>
    </w:p>
    <w:bookmarkEnd w:id="990"/>
    <w:bookmarkStart w:name="z999" w:id="991"/>
    <w:p>
      <w:pPr>
        <w:spacing w:after="0"/>
        <w:ind w:left="0"/>
        <w:jc w:val="both"/>
      </w:pPr>
      <w:r>
        <w:rPr>
          <w:rFonts w:ascii="Times New Roman"/>
          <w:b w:val="false"/>
          <w:i w:val="false"/>
          <w:color w:val="000000"/>
          <w:sz w:val="28"/>
        </w:rPr>
        <w:t>
      институционалдық бөлім;</w:t>
      </w:r>
    </w:p>
    <w:bookmarkEnd w:id="991"/>
    <w:bookmarkStart w:name="z1000" w:id="992"/>
    <w:p>
      <w:pPr>
        <w:spacing w:after="0"/>
        <w:ind w:left="0"/>
        <w:jc w:val="both"/>
      </w:pPr>
      <w:r>
        <w:rPr>
          <w:rFonts w:ascii="Times New Roman"/>
          <w:b w:val="false"/>
          <w:i w:val="false"/>
          <w:color w:val="000000"/>
          <w:sz w:val="28"/>
        </w:rPr>
        <w:t>
      маркетингілік бөлім;</w:t>
      </w:r>
    </w:p>
    <w:bookmarkEnd w:id="992"/>
    <w:bookmarkStart w:name="z1001" w:id="993"/>
    <w:p>
      <w:pPr>
        <w:spacing w:after="0"/>
        <w:ind w:left="0"/>
        <w:jc w:val="both"/>
      </w:pPr>
      <w:r>
        <w:rPr>
          <w:rFonts w:ascii="Times New Roman"/>
          <w:b w:val="false"/>
          <w:i w:val="false"/>
          <w:color w:val="000000"/>
          <w:sz w:val="28"/>
        </w:rPr>
        <w:t>
      техникалық-технологиялық бөлім;</w:t>
      </w:r>
    </w:p>
    <w:bookmarkEnd w:id="993"/>
    <w:bookmarkStart w:name="z1002" w:id="994"/>
    <w:p>
      <w:pPr>
        <w:spacing w:after="0"/>
        <w:ind w:left="0"/>
        <w:jc w:val="both"/>
      </w:pPr>
      <w:r>
        <w:rPr>
          <w:rFonts w:ascii="Times New Roman"/>
          <w:b w:val="false"/>
          <w:i w:val="false"/>
          <w:color w:val="000000"/>
          <w:sz w:val="28"/>
        </w:rPr>
        <w:t>
      қаржылық бөлім;</w:t>
      </w:r>
    </w:p>
    <w:bookmarkEnd w:id="994"/>
    <w:bookmarkStart w:name="z1003" w:id="995"/>
    <w:p>
      <w:pPr>
        <w:spacing w:after="0"/>
        <w:ind w:left="0"/>
        <w:jc w:val="both"/>
      </w:pPr>
      <w:r>
        <w:rPr>
          <w:rFonts w:ascii="Times New Roman"/>
          <w:b w:val="false"/>
          <w:i w:val="false"/>
          <w:color w:val="000000"/>
          <w:sz w:val="28"/>
        </w:rPr>
        <w:t>
      әлеуметтік-экономикалық бөлім;</w:t>
      </w:r>
    </w:p>
    <w:bookmarkEnd w:id="995"/>
    <w:bookmarkStart w:name="z1004" w:id="996"/>
    <w:p>
      <w:pPr>
        <w:spacing w:after="0"/>
        <w:ind w:left="0"/>
        <w:jc w:val="both"/>
      </w:pPr>
      <w:r>
        <w:rPr>
          <w:rFonts w:ascii="Times New Roman"/>
          <w:b w:val="false"/>
          <w:i w:val="false"/>
          <w:color w:val="000000"/>
          <w:sz w:val="28"/>
        </w:rPr>
        <w:t>
      тәуекелдерді бағалау және бөлу;</w:t>
      </w:r>
    </w:p>
    <w:bookmarkEnd w:id="996"/>
    <w:bookmarkStart w:name="z1005" w:id="997"/>
    <w:p>
      <w:pPr>
        <w:spacing w:after="0"/>
        <w:ind w:left="0"/>
        <w:jc w:val="both"/>
      </w:pPr>
      <w:r>
        <w:rPr>
          <w:rFonts w:ascii="Times New Roman"/>
          <w:b w:val="false"/>
          <w:i w:val="false"/>
          <w:color w:val="000000"/>
          <w:sz w:val="28"/>
        </w:rPr>
        <w:t>
      жоба бойынша қорытындылар;</w:t>
      </w:r>
    </w:p>
    <w:bookmarkEnd w:id="997"/>
    <w:bookmarkStart w:name="z1006" w:id="998"/>
    <w:p>
      <w:pPr>
        <w:spacing w:after="0"/>
        <w:ind w:left="0"/>
        <w:jc w:val="both"/>
      </w:pPr>
      <w:r>
        <w:rPr>
          <w:rFonts w:ascii="Times New Roman"/>
          <w:b w:val="false"/>
          <w:i w:val="false"/>
          <w:color w:val="000000"/>
          <w:sz w:val="28"/>
        </w:rPr>
        <w:t>
      қосымшалар (қажет болған жағдайда).</w:t>
      </w:r>
    </w:p>
    <w:bookmarkEnd w:id="998"/>
    <w:bookmarkStart w:name="z1007" w:id="999"/>
    <w:p>
      <w:pPr>
        <w:spacing w:after="0"/>
        <w:ind w:left="0"/>
        <w:jc w:val="both"/>
      </w:pPr>
      <w:r>
        <w:rPr>
          <w:rFonts w:ascii="Times New Roman"/>
          <w:b w:val="false"/>
          <w:i w:val="false"/>
          <w:color w:val="000000"/>
          <w:sz w:val="28"/>
        </w:rPr>
        <w:t>
      Автомобиль жолын қалпына келтіру жөніндегі инвестициялық жобаның немесе МТЖ дамыту жөніндегі инвестициялық жобаның ТЭН-і бойынша маркетингтік бөлім әзірлеу талап етілмейді;</w:t>
      </w:r>
    </w:p>
    <w:bookmarkEnd w:id="999"/>
    <w:bookmarkStart w:name="z1008" w:id="1000"/>
    <w:p>
      <w:pPr>
        <w:spacing w:after="0"/>
        <w:ind w:left="0"/>
        <w:jc w:val="both"/>
      </w:pPr>
      <w:r>
        <w:rPr>
          <w:rFonts w:ascii="Times New Roman"/>
          <w:b w:val="false"/>
          <w:i w:val="false"/>
          <w:color w:val="000000"/>
          <w:sz w:val="28"/>
        </w:rPr>
        <w:t>
      188. Жобаның ерекшелігіне қарай инвестициялық жобаның ТЭН шеңберінде қабылданған шешімдерді егжей-тегжейлі ашуға және негіздеуге мүмкіндік беретін қосымша бөлімдер енгізіледі.</w:t>
      </w:r>
    </w:p>
    <w:bookmarkEnd w:id="1000"/>
    <w:bookmarkStart w:name="z1009" w:id="1001"/>
    <w:p>
      <w:pPr>
        <w:spacing w:after="0"/>
        <w:ind w:left="0"/>
        <w:jc w:val="both"/>
      </w:pPr>
      <w:r>
        <w:rPr>
          <w:rFonts w:ascii="Times New Roman"/>
          <w:b w:val="false"/>
          <w:i w:val="false"/>
          <w:color w:val="000000"/>
          <w:sz w:val="28"/>
        </w:rPr>
        <w:t>
      189. Жобаның паспортында жоба туралы қысқаша ақпарат ашылады. Жобаның паспорты мынадай ақпаратты қамтиды:</w:t>
      </w:r>
    </w:p>
    <w:bookmarkEnd w:id="1001"/>
    <w:bookmarkStart w:name="z1010" w:id="1002"/>
    <w:p>
      <w:pPr>
        <w:spacing w:after="0"/>
        <w:ind w:left="0"/>
        <w:jc w:val="both"/>
      </w:pPr>
      <w:r>
        <w:rPr>
          <w:rFonts w:ascii="Times New Roman"/>
          <w:b w:val="false"/>
          <w:i w:val="false"/>
          <w:color w:val="000000"/>
          <w:sz w:val="28"/>
        </w:rPr>
        <w:t>
      қарыз алушының (инвестициялық жобаның өтінім берушісінің) – инвестициялық жобаның ТЭН-іне тапсырыс берушінің атауы;</w:t>
      </w:r>
    </w:p>
    <w:bookmarkEnd w:id="1002"/>
    <w:bookmarkStart w:name="z1011" w:id="1003"/>
    <w:p>
      <w:pPr>
        <w:spacing w:after="0"/>
        <w:ind w:left="0"/>
        <w:jc w:val="both"/>
      </w:pPr>
      <w:r>
        <w:rPr>
          <w:rFonts w:ascii="Times New Roman"/>
          <w:b w:val="false"/>
          <w:i w:val="false"/>
          <w:color w:val="000000"/>
          <w:sz w:val="28"/>
        </w:rPr>
        <w:t>
      инвестициялық жобаның ТЭН-ін әзірлеушінің атауы;</w:t>
      </w:r>
    </w:p>
    <w:bookmarkEnd w:id="1003"/>
    <w:bookmarkStart w:name="z1012" w:id="1004"/>
    <w:p>
      <w:pPr>
        <w:spacing w:after="0"/>
        <w:ind w:left="0"/>
        <w:jc w:val="both"/>
      </w:pPr>
      <w:r>
        <w:rPr>
          <w:rFonts w:ascii="Times New Roman"/>
          <w:b w:val="false"/>
          <w:i w:val="false"/>
          <w:color w:val="000000"/>
          <w:sz w:val="28"/>
        </w:rPr>
        <w:t>
      жобаның атауы;</w:t>
      </w:r>
    </w:p>
    <w:bookmarkEnd w:id="1004"/>
    <w:bookmarkStart w:name="z1013" w:id="1005"/>
    <w:p>
      <w:pPr>
        <w:spacing w:after="0"/>
        <w:ind w:left="0"/>
        <w:jc w:val="both"/>
      </w:pPr>
      <w:r>
        <w:rPr>
          <w:rFonts w:ascii="Times New Roman"/>
          <w:b w:val="false"/>
          <w:i w:val="false"/>
          <w:color w:val="000000"/>
          <w:sz w:val="28"/>
        </w:rPr>
        <w:t>
      жобаны іске асыру орны;</w:t>
      </w:r>
    </w:p>
    <w:bookmarkEnd w:id="1005"/>
    <w:bookmarkStart w:name="z1014" w:id="1006"/>
    <w:p>
      <w:pPr>
        <w:spacing w:after="0"/>
        <w:ind w:left="0"/>
        <w:jc w:val="both"/>
      </w:pPr>
      <w:r>
        <w:rPr>
          <w:rFonts w:ascii="Times New Roman"/>
          <w:b w:val="false"/>
          <w:i w:val="false"/>
          <w:color w:val="000000"/>
          <w:sz w:val="28"/>
        </w:rPr>
        <w:t>
      жобаның мақсаты мен міндеттері, оның ішінде сандық мәнде;</w:t>
      </w:r>
    </w:p>
    <w:bookmarkEnd w:id="1006"/>
    <w:bookmarkStart w:name="z1015" w:id="1007"/>
    <w:p>
      <w:pPr>
        <w:spacing w:after="0"/>
        <w:ind w:left="0"/>
        <w:jc w:val="both"/>
      </w:pPr>
      <w:r>
        <w:rPr>
          <w:rFonts w:ascii="Times New Roman"/>
          <w:b w:val="false"/>
          <w:i w:val="false"/>
          <w:color w:val="000000"/>
          <w:sz w:val="28"/>
        </w:rPr>
        <w:t>
      жобаның ауқымы;</w:t>
      </w:r>
    </w:p>
    <w:bookmarkEnd w:id="1007"/>
    <w:bookmarkStart w:name="z1016" w:id="1008"/>
    <w:p>
      <w:pPr>
        <w:spacing w:after="0"/>
        <w:ind w:left="0"/>
        <w:jc w:val="both"/>
      </w:pPr>
      <w:r>
        <w:rPr>
          <w:rFonts w:ascii="Times New Roman"/>
          <w:b w:val="false"/>
          <w:i w:val="false"/>
          <w:color w:val="000000"/>
          <w:sz w:val="28"/>
        </w:rPr>
        <w:t>
      жобаның қуаты;</w:t>
      </w:r>
    </w:p>
    <w:bookmarkEnd w:id="1008"/>
    <w:bookmarkStart w:name="z1017" w:id="1009"/>
    <w:p>
      <w:pPr>
        <w:spacing w:after="0"/>
        <w:ind w:left="0"/>
        <w:jc w:val="both"/>
      </w:pPr>
      <w:r>
        <w:rPr>
          <w:rFonts w:ascii="Times New Roman"/>
          <w:b w:val="false"/>
          <w:i w:val="false"/>
          <w:color w:val="000000"/>
          <w:sz w:val="28"/>
        </w:rPr>
        <w:t>
      жобаны іске асыру кезеңі;</w:t>
      </w:r>
    </w:p>
    <w:bookmarkEnd w:id="1009"/>
    <w:bookmarkStart w:name="z1018" w:id="1010"/>
    <w:p>
      <w:pPr>
        <w:spacing w:after="0"/>
        <w:ind w:left="0"/>
        <w:jc w:val="both"/>
      </w:pPr>
      <w:r>
        <w:rPr>
          <w:rFonts w:ascii="Times New Roman"/>
          <w:b w:val="false"/>
          <w:i w:val="false"/>
          <w:color w:val="000000"/>
          <w:sz w:val="28"/>
        </w:rPr>
        <w:t>
      объектіні салу кезеңі немесе автомобиль жолын қалпына келтіру жөніндегі инвестициялық жобаны немесе МТЖ дамыту жөніндегі инвестициялық жобаны іске асыру кезеңі;</w:t>
      </w:r>
    </w:p>
    <w:bookmarkEnd w:id="1010"/>
    <w:bookmarkStart w:name="z1019" w:id="1011"/>
    <w:p>
      <w:pPr>
        <w:spacing w:after="0"/>
        <w:ind w:left="0"/>
        <w:jc w:val="both"/>
      </w:pPr>
      <w:r>
        <w:rPr>
          <w:rFonts w:ascii="Times New Roman"/>
          <w:b w:val="false"/>
          <w:i w:val="false"/>
          <w:color w:val="000000"/>
          <w:sz w:val="28"/>
        </w:rPr>
        <w:t>
      объектіні пайдалану кезеңі;</w:t>
      </w:r>
    </w:p>
    <w:bookmarkEnd w:id="1011"/>
    <w:bookmarkStart w:name="z1020" w:id="1012"/>
    <w:p>
      <w:pPr>
        <w:spacing w:after="0"/>
        <w:ind w:left="0"/>
        <w:jc w:val="both"/>
      </w:pPr>
      <w:r>
        <w:rPr>
          <w:rFonts w:ascii="Times New Roman"/>
          <w:b w:val="false"/>
          <w:i w:val="false"/>
          <w:color w:val="000000"/>
          <w:sz w:val="28"/>
        </w:rPr>
        <w:t>
      инвестициялық жобаның ТЭН шеңберінде есеп айырысу үшін қабылданған ұлттық валютадағы және шетел валютасындағы жобаның жоспарланған жалпы құны, оның ішінде:</w:t>
      </w:r>
    </w:p>
    <w:bookmarkEnd w:id="1012"/>
    <w:bookmarkStart w:name="z1021" w:id="1013"/>
    <w:p>
      <w:pPr>
        <w:spacing w:after="0"/>
        <w:ind w:left="0"/>
        <w:jc w:val="both"/>
      </w:pPr>
      <w:r>
        <w:rPr>
          <w:rFonts w:ascii="Times New Roman"/>
          <w:b w:val="false"/>
          <w:i w:val="false"/>
          <w:color w:val="000000"/>
          <w:sz w:val="28"/>
        </w:rPr>
        <w:t>
      инвестициялық шығасылар;</w:t>
      </w:r>
    </w:p>
    <w:bookmarkEnd w:id="1013"/>
    <w:bookmarkStart w:name="z1022" w:id="1014"/>
    <w:p>
      <w:pPr>
        <w:spacing w:after="0"/>
        <w:ind w:left="0"/>
        <w:jc w:val="both"/>
      </w:pPr>
      <w:r>
        <w:rPr>
          <w:rFonts w:ascii="Times New Roman"/>
          <w:b w:val="false"/>
          <w:i w:val="false"/>
          <w:color w:val="000000"/>
          <w:sz w:val="28"/>
        </w:rPr>
        <w:t>
      пайдалану шығындары;</w:t>
      </w:r>
    </w:p>
    <w:bookmarkEnd w:id="1014"/>
    <w:bookmarkStart w:name="z1023" w:id="1015"/>
    <w:p>
      <w:pPr>
        <w:spacing w:after="0"/>
        <w:ind w:left="0"/>
        <w:jc w:val="both"/>
      </w:pPr>
      <w:r>
        <w:rPr>
          <w:rFonts w:ascii="Times New Roman"/>
          <w:b w:val="false"/>
          <w:i w:val="false"/>
          <w:color w:val="000000"/>
          <w:sz w:val="28"/>
        </w:rPr>
        <w:t>
      өзге де шығасылар;</w:t>
      </w:r>
    </w:p>
    <w:bookmarkEnd w:id="1015"/>
    <w:bookmarkStart w:name="z1024" w:id="1016"/>
    <w:p>
      <w:pPr>
        <w:spacing w:after="0"/>
        <w:ind w:left="0"/>
        <w:jc w:val="both"/>
      </w:pPr>
      <w:r>
        <w:rPr>
          <w:rFonts w:ascii="Times New Roman"/>
          <w:b w:val="false"/>
          <w:i w:val="false"/>
          <w:color w:val="000000"/>
          <w:sz w:val="28"/>
        </w:rPr>
        <w:t>
      жобаны қаржыландырудың болжамды көздері;</w:t>
      </w:r>
    </w:p>
    <w:bookmarkEnd w:id="1016"/>
    <w:bookmarkStart w:name="z1025" w:id="1017"/>
    <w:p>
      <w:pPr>
        <w:spacing w:after="0"/>
        <w:ind w:left="0"/>
        <w:jc w:val="both"/>
      </w:pPr>
      <w:r>
        <w:rPr>
          <w:rFonts w:ascii="Times New Roman"/>
          <w:b w:val="false"/>
          <w:i w:val="false"/>
          <w:color w:val="000000"/>
          <w:sz w:val="28"/>
        </w:rPr>
        <w:t>
      жобаны іске асырудан негізгі пайда алушылар.</w:t>
      </w:r>
    </w:p>
    <w:bookmarkEnd w:id="1017"/>
    <w:bookmarkStart w:name="z1026" w:id="1018"/>
    <w:p>
      <w:pPr>
        <w:spacing w:after="0"/>
        <w:ind w:left="0"/>
        <w:jc w:val="both"/>
      </w:pPr>
      <w:r>
        <w:rPr>
          <w:rFonts w:ascii="Times New Roman"/>
          <w:b w:val="false"/>
          <w:i w:val="false"/>
          <w:color w:val="000000"/>
          <w:sz w:val="28"/>
        </w:rPr>
        <w:t>
      190. "Кіріспе" бөлімінде жобаны іске асыру арқылы шешу жоспарланып отырған саладағы (аймақ) проблема сипатталады, сондай-ақ осы проблеманы шешудің, оның ішінде технологиялық, институционалдық, қаржылық шешімдер бойынша баламалы нұсқалары көрсетіледі.</w:t>
      </w:r>
    </w:p>
    <w:bookmarkEnd w:id="1018"/>
    <w:bookmarkStart w:name="z1027" w:id="1019"/>
    <w:p>
      <w:pPr>
        <w:spacing w:after="0"/>
        <w:ind w:left="0"/>
        <w:jc w:val="both"/>
      </w:pPr>
      <w:r>
        <w:rPr>
          <w:rFonts w:ascii="Times New Roman"/>
          <w:b w:val="false"/>
          <w:i w:val="false"/>
          <w:color w:val="000000"/>
          <w:sz w:val="28"/>
        </w:rPr>
        <w:t>
      191. Институционалдық бөлімде жобаны оның өмірлік циклі бойы басқарудың ұсынылатын оңтайлы схемасы, жобаға қатысушылар және олардың функциялары, олардың өзара іс-қимыл тәртібі сипатталады.</w:t>
      </w:r>
    </w:p>
    <w:bookmarkEnd w:id="1019"/>
    <w:bookmarkStart w:name="z1028" w:id="1020"/>
    <w:p>
      <w:pPr>
        <w:spacing w:after="0"/>
        <w:ind w:left="0"/>
        <w:jc w:val="both"/>
      </w:pPr>
      <w:r>
        <w:rPr>
          <w:rFonts w:ascii="Times New Roman"/>
          <w:b w:val="false"/>
          <w:i w:val="false"/>
          <w:color w:val="000000"/>
          <w:sz w:val="28"/>
        </w:rPr>
        <w:t>
      Сондай ақ осы бөлімде институционалдық шешімдер бойынша жобаны іске асырудың баламалы нұсқаларына салыстырмалы талдау жүргізіледі.</w:t>
      </w:r>
    </w:p>
    <w:bookmarkEnd w:id="1020"/>
    <w:bookmarkStart w:name="z1029" w:id="1021"/>
    <w:p>
      <w:pPr>
        <w:spacing w:after="0"/>
        <w:ind w:left="0"/>
        <w:jc w:val="both"/>
      </w:pPr>
      <w:r>
        <w:rPr>
          <w:rFonts w:ascii="Times New Roman"/>
          <w:b w:val="false"/>
          <w:i w:val="false"/>
          <w:color w:val="000000"/>
          <w:sz w:val="28"/>
        </w:rPr>
        <w:t>
      192. Маркетинг бөлімінде жобаны іске асыру нәтижесінде пайда болатын өнімге (тауарларға/көрсетілетін қызметтерге) сұраныстың қолданыстағы және болжанатын (жобаны іске асыру кезеңіне) конъюнктурасын және тұтынылатын өндіріс факторларының ұсынысын талдау қамтылады.</w:t>
      </w:r>
    </w:p>
    <w:bookmarkEnd w:id="1021"/>
    <w:bookmarkStart w:name="z1030" w:id="1022"/>
    <w:p>
      <w:pPr>
        <w:spacing w:after="0"/>
        <w:ind w:left="0"/>
        <w:jc w:val="both"/>
      </w:pPr>
      <w:r>
        <w:rPr>
          <w:rFonts w:ascii="Times New Roman"/>
          <w:b w:val="false"/>
          <w:i w:val="false"/>
          <w:color w:val="000000"/>
          <w:sz w:val="28"/>
        </w:rPr>
        <w:t>
      Бөлім мыналарды қамтиды:</w:t>
      </w:r>
    </w:p>
    <w:bookmarkEnd w:id="1022"/>
    <w:bookmarkStart w:name="z1031" w:id="1023"/>
    <w:p>
      <w:pPr>
        <w:spacing w:after="0"/>
        <w:ind w:left="0"/>
        <w:jc w:val="both"/>
      </w:pPr>
      <w:r>
        <w:rPr>
          <w:rFonts w:ascii="Times New Roman"/>
          <w:b w:val="false"/>
          <w:i w:val="false"/>
          <w:color w:val="000000"/>
          <w:sz w:val="28"/>
        </w:rPr>
        <w:t xml:space="preserve">
      сұраныстың сандық параметрлерін, оның үдерістерін талдау және негіздеу немесе жоба шеңберінде өндіруге жоспарланған өнімге (тауарларға/ көрсетілетін қызметтерге) қажеттілікті бағалау; </w:t>
      </w:r>
    </w:p>
    <w:bookmarkEnd w:id="1023"/>
    <w:bookmarkStart w:name="z1032" w:id="1024"/>
    <w:p>
      <w:pPr>
        <w:spacing w:after="0"/>
        <w:ind w:left="0"/>
        <w:jc w:val="both"/>
      </w:pPr>
      <w:r>
        <w:rPr>
          <w:rFonts w:ascii="Times New Roman"/>
          <w:b w:val="false"/>
          <w:i w:val="false"/>
          <w:color w:val="000000"/>
          <w:sz w:val="28"/>
        </w:rPr>
        <w:t>
      тұтынушылардың санаттары бойынша саладағы (өңірдегі) ағымдағы жағдайды ескере отырып жүргізілетін өнімнің (тауарлардың/көрсетілетін қызметтердің) көлемдерін, түрлері мен бағаларын талдау;</w:t>
      </w:r>
    </w:p>
    <w:bookmarkEnd w:id="1024"/>
    <w:bookmarkStart w:name="z1033" w:id="1025"/>
    <w:p>
      <w:pPr>
        <w:spacing w:after="0"/>
        <w:ind w:left="0"/>
        <w:jc w:val="both"/>
      </w:pPr>
      <w:r>
        <w:rPr>
          <w:rFonts w:ascii="Times New Roman"/>
          <w:b w:val="false"/>
          <w:i w:val="false"/>
          <w:color w:val="000000"/>
          <w:sz w:val="28"/>
        </w:rPr>
        <w:t>
      тұтынушылардың санаттары бойынша жобаны іске асыру нәтижесінде жүргізілетін өнімнің (тауарлардың/көрсетілетін қызметтердің) көлемдерін, түрлері мен бағаларын талдау;</w:t>
      </w:r>
    </w:p>
    <w:bookmarkEnd w:id="1025"/>
    <w:bookmarkStart w:name="z1034" w:id="1026"/>
    <w:p>
      <w:pPr>
        <w:spacing w:after="0"/>
        <w:ind w:left="0"/>
        <w:jc w:val="both"/>
      </w:pPr>
      <w:r>
        <w:rPr>
          <w:rFonts w:ascii="Times New Roman"/>
          <w:b w:val="false"/>
          <w:i w:val="false"/>
          <w:color w:val="000000"/>
          <w:sz w:val="28"/>
        </w:rPr>
        <w:t>
      жобаны іске асыру үшін қажетті шикізат, материалдар, жабдықтар нарықтарын талдау, оның ішінде өндірушілер мен жеткізушілер, бағалар, сапа және өнімді жеткізу шарттары бойынша салыстырмалы талдау;</w:t>
      </w:r>
    </w:p>
    <w:bookmarkEnd w:id="1026"/>
    <w:bookmarkStart w:name="z1035" w:id="1027"/>
    <w:p>
      <w:pPr>
        <w:spacing w:after="0"/>
        <w:ind w:left="0"/>
        <w:jc w:val="both"/>
      </w:pPr>
      <w:r>
        <w:rPr>
          <w:rFonts w:ascii="Times New Roman"/>
          <w:b w:val="false"/>
          <w:i w:val="false"/>
          <w:color w:val="000000"/>
          <w:sz w:val="28"/>
        </w:rPr>
        <w:t>
      инвестициялық кезеңде де, инвестициядан кейінгі кезеңде де тиісті біліктілігі бар мамандардың жобаны қамтамасыз етуін талдау, сондай-ақ қажет болған жағдайда шетелдік мамандарды тартудың негіздемесі.</w:t>
      </w:r>
    </w:p>
    <w:bookmarkEnd w:id="1027"/>
    <w:bookmarkStart w:name="z1036" w:id="1028"/>
    <w:p>
      <w:pPr>
        <w:spacing w:after="0"/>
        <w:ind w:left="0"/>
        <w:jc w:val="both"/>
      </w:pPr>
      <w:r>
        <w:rPr>
          <w:rFonts w:ascii="Times New Roman"/>
          <w:b w:val="false"/>
          <w:i w:val="false"/>
          <w:color w:val="000000"/>
          <w:sz w:val="28"/>
        </w:rPr>
        <w:t>
      Әрбір кіші бөлімде маркетингтік зерттеулер бойынша есепті қоса бере отырып, пайдаланылатын ақпарат көздері мен маркетингтік зерттеулер жүргізу әдістемелері көрсетіледі.</w:t>
      </w:r>
    </w:p>
    <w:bookmarkEnd w:id="1028"/>
    <w:bookmarkStart w:name="z1037" w:id="1029"/>
    <w:p>
      <w:pPr>
        <w:spacing w:after="0"/>
        <w:ind w:left="0"/>
        <w:jc w:val="both"/>
      </w:pPr>
      <w:r>
        <w:rPr>
          <w:rFonts w:ascii="Times New Roman"/>
          <w:b w:val="false"/>
          <w:i w:val="false"/>
          <w:color w:val="000000"/>
          <w:sz w:val="28"/>
        </w:rPr>
        <w:t>
      193. Техникалық-технологиялық бөлім инвестициялық жобаның ТЭН шеңберінде қабылданған жобаның параметрлері мен компоненттерін айқындайтын жобаны іске асырудың техникалық-технологиялық шешімдерін қамтиды.</w:t>
      </w:r>
    </w:p>
    <w:bookmarkEnd w:id="1029"/>
    <w:bookmarkStart w:name="z1038" w:id="1030"/>
    <w:p>
      <w:pPr>
        <w:spacing w:after="0"/>
        <w:ind w:left="0"/>
        <w:jc w:val="both"/>
      </w:pPr>
      <w:r>
        <w:rPr>
          <w:rFonts w:ascii="Times New Roman"/>
          <w:b w:val="false"/>
          <w:i w:val="false"/>
          <w:color w:val="000000"/>
          <w:sz w:val="28"/>
        </w:rPr>
        <w:t>
      Бөлім мыналарды қамтиды:</w:t>
      </w:r>
    </w:p>
    <w:bookmarkEnd w:id="1030"/>
    <w:bookmarkStart w:name="z1039" w:id="1031"/>
    <w:p>
      <w:pPr>
        <w:spacing w:after="0"/>
        <w:ind w:left="0"/>
        <w:jc w:val="both"/>
      </w:pPr>
      <w:r>
        <w:rPr>
          <w:rFonts w:ascii="Times New Roman"/>
          <w:b w:val="false"/>
          <w:i w:val="false"/>
          <w:color w:val="000000"/>
          <w:sz w:val="28"/>
        </w:rPr>
        <w:t>
      жобаны іске асырудың таңдалған оңтайлы нұсқасын негіздей отырып, техникалық-технологиялық шешімдердің сипаттамасы және салыстырмалы талдауы;</w:t>
      </w:r>
    </w:p>
    <w:bookmarkEnd w:id="1031"/>
    <w:bookmarkStart w:name="z1040" w:id="1032"/>
    <w:p>
      <w:pPr>
        <w:spacing w:after="0"/>
        <w:ind w:left="0"/>
        <w:jc w:val="both"/>
      </w:pPr>
      <w:r>
        <w:rPr>
          <w:rFonts w:ascii="Times New Roman"/>
          <w:b w:val="false"/>
          <w:i w:val="false"/>
          <w:color w:val="000000"/>
          <w:sz w:val="28"/>
        </w:rPr>
        <w:t>
      өңірдің географиялық ерекшеліктерін ескере отырып, шикізатты, материалдарды, өнімді (тауарды/көрсетілетін қызметті) тұтынушылардың жабдықтарын әлеуетті жеткізушілердің көздері мен орналасқан жеріне және көлік магистральдарына жақындығына қатысты жобаны іске асыру орнын негіздеу;</w:t>
      </w:r>
    </w:p>
    <w:bookmarkEnd w:id="1032"/>
    <w:bookmarkStart w:name="z1041" w:id="1033"/>
    <w:p>
      <w:pPr>
        <w:spacing w:after="0"/>
        <w:ind w:left="0"/>
        <w:jc w:val="both"/>
      </w:pPr>
      <w:r>
        <w:rPr>
          <w:rFonts w:ascii="Times New Roman"/>
          <w:b w:val="false"/>
          <w:i w:val="false"/>
          <w:color w:val="000000"/>
          <w:sz w:val="28"/>
        </w:rPr>
        <w:t>
      қабылданған техникалық-технологиялық шешімдерді ескере отырып, жоба қуатының есептік негіздемесі;</w:t>
      </w:r>
    </w:p>
    <w:bookmarkEnd w:id="1033"/>
    <w:bookmarkStart w:name="z1042" w:id="1034"/>
    <w:p>
      <w:pPr>
        <w:spacing w:after="0"/>
        <w:ind w:left="0"/>
        <w:jc w:val="both"/>
      </w:pPr>
      <w:r>
        <w:rPr>
          <w:rFonts w:ascii="Times New Roman"/>
          <w:b w:val="false"/>
          <w:i w:val="false"/>
          <w:color w:val="000000"/>
          <w:sz w:val="28"/>
        </w:rPr>
        <w:t>
      жобаны іске асыру болжанатын өңірдің инфрақұрылымына жобаның әсерін бағалау;</w:t>
      </w:r>
    </w:p>
    <w:bookmarkEnd w:id="1034"/>
    <w:bookmarkStart w:name="z1043" w:id="1035"/>
    <w:p>
      <w:pPr>
        <w:spacing w:after="0"/>
        <w:ind w:left="0"/>
        <w:jc w:val="both"/>
      </w:pPr>
      <w:r>
        <w:rPr>
          <w:rFonts w:ascii="Times New Roman"/>
          <w:b w:val="false"/>
          <w:i w:val="false"/>
          <w:color w:val="000000"/>
          <w:sz w:val="28"/>
        </w:rPr>
        <w:t>
      таңдалған жобалық жабдықтың негіздемесі, оның ішінде бұрыннан қолданылып жүрген жабдықпен технологиялық үйлесімділік (егер бұл жобаны іске асыру шеңберінде болжанса), "баға-сапа" оңтайлы арақатынасы, жабдықты таңдау бойынша баламалы нұсқалар, инновациялық жабдықты қолдану, ноу-хау пайдалану, жобаның сапа стандарттарын пайдалануы, жобаға техникалық және технологиялық талаптарды белгілейтін нормативтік құжаттар;</w:t>
      </w:r>
    </w:p>
    <w:bookmarkEnd w:id="1035"/>
    <w:bookmarkStart w:name="z1044" w:id="1036"/>
    <w:p>
      <w:pPr>
        <w:spacing w:after="0"/>
        <w:ind w:left="0"/>
        <w:jc w:val="both"/>
      </w:pPr>
      <w:r>
        <w:rPr>
          <w:rFonts w:ascii="Times New Roman"/>
          <w:b w:val="false"/>
          <w:i w:val="false"/>
          <w:color w:val="000000"/>
          <w:sz w:val="28"/>
        </w:rPr>
        <w:t>
      еңбекті қорғау және қауіпсіздік техникасы нормалары;</w:t>
      </w:r>
    </w:p>
    <w:bookmarkEnd w:id="1036"/>
    <w:bookmarkStart w:name="z1045" w:id="1037"/>
    <w:p>
      <w:pPr>
        <w:spacing w:after="0"/>
        <w:ind w:left="0"/>
        <w:jc w:val="both"/>
      </w:pPr>
      <w:r>
        <w:rPr>
          <w:rFonts w:ascii="Times New Roman"/>
          <w:b w:val="false"/>
          <w:i w:val="false"/>
          <w:color w:val="000000"/>
          <w:sz w:val="28"/>
        </w:rPr>
        <w:t>
      қолда бар көлік кіреберістері мен құралдарын, энергиямен, жылумен, сумен жабдықтау мен кәрізді ескере отырып, жобаны инженерлік құрылыстармен іске асыруды қамтамасыз ету, сондай-ақ қойма үй-жайларымен қамтамасыз ету;</w:t>
      </w:r>
    </w:p>
    <w:bookmarkEnd w:id="1037"/>
    <w:bookmarkStart w:name="z1046" w:id="1038"/>
    <w:p>
      <w:pPr>
        <w:spacing w:after="0"/>
        <w:ind w:left="0"/>
        <w:jc w:val="both"/>
      </w:pPr>
      <w:r>
        <w:rPr>
          <w:rFonts w:ascii="Times New Roman"/>
          <w:b w:val="false"/>
          <w:i w:val="false"/>
          <w:color w:val="000000"/>
          <w:sz w:val="28"/>
        </w:rPr>
        <w:t>
      объектіні құру/реконструкциялау кезеңін және оны іске асыру жылдары мен технологиялық кезеңдер бойынша пайдалану кезеңін көрсететін жобаны іске асыру кестесі, жоба бойынша уақыт бойынша іс-шаралардың реттілігі мен ұзақтығын графикалық түрде көрсете отырып (жоспар-кесте).</w:t>
      </w:r>
    </w:p>
    <w:bookmarkEnd w:id="1038"/>
    <w:bookmarkStart w:name="z1047" w:id="1039"/>
    <w:p>
      <w:pPr>
        <w:spacing w:after="0"/>
        <w:ind w:left="0"/>
        <w:jc w:val="both"/>
      </w:pPr>
      <w:r>
        <w:rPr>
          <w:rFonts w:ascii="Times New Roman"/>
          <w:b w:val="false"/>
          <w:i w:val="false"/>
          <w:color w:val="000000"/>
          <w:sz w:val="28"/>
        </w:rPr>
        <w:t>
      Жоба бойынша техникалық-технологиялық шешімдерді таңдау кезінде, ең алдымен, ең аз экологиялық теріс әсері бар немесе теріс экологиялық әсері жоқ, сондай-ақ жобаны іске асырудан үлкен әлеуметтік-экономикалық әсері бар шешімдер таңдалады.</w:t>
      </w:r>
    </w:p>
    <w:bookmarkEnd w:id="1039"/>
    <w:bookmarkStart w:name="z1048" w:id="1040"/>
    <w:p>
      <w:pPr>
        <w:spacing w:after="0"/>
        <w:ind w:left="0"/>
        <w:jc w:val="both"/>
      </w:pPr>
      <w:r>
        <w:rPr>
          <w:rFonts w:ascii="Times New Roman"/>
          <w:b w:val="false"/>
          <w:i w:val="false"/>
          <w:color w:val="000000"/>
          <w:sz w:val="28"/>
        </w:rPr>
        <w:t>
      194. Автомобиль жолын қалпына келтіру жөніндегі инвестициялық жобаның немесе МТЖ дамыту жөніндегі инвестициялық жобаның ТЭН шеңберіндегі техникалық-технологиялық бөлім мыналарды қамтиды:</w:t>
      </w:r>
    </w:p>
    <w:bookmarkEnd w:id="1040"/>
    <w:bookmarkStart w:name="z1049" w:id="1041"/>
    <w:p>
      <w:pPr>
        <w:spacing w:after="0"/>
        <w:ind w:left="0"/>
        <w:jc w:val="both"/>
      </w:pPr>
      <w:r>
        <w:rPr>
          <w:rFonts w:ascii="Times New Roman"/>
          <w:b w:val="false"/>
          <w:i w:val="false"/>
          <w:color w:val="000000"/>
          <w:sz w:val="28"/>
        </w:rPr>
        <w:t>
      жобаны іске асырудың таңдалған оңтайлы нұсқасын негіздей отырып, техникалық-технологиялық шешімдердің сипаттамасы;</w:t>
      </w:r>
    </w:p>
    <w:bookmarkEnd w:id="1041"/>
    <w:bookmarkStart w:name="z1050" w:id="1042"/>
    <w:p>
      <w:pPr>
        <w:spacing w:after="0"/>
        <w:ind w:left="0"/>
        <w:jc w:val="both"/>
      </w:pPr>
      <w:r>
        <w:rPr>
          <w:rFonts w:ascii="Times New Roman"/>
          <w:b w:val="false"/>
          <w:i w:val="false"/>
          <w:color w:val="000000"/>
          <w:sz w:val="28"/>
        </w:rPr>
        <w:t>
      жобаның сипаттамасы, қабылданған техникалық-технологиялық шешімдерді ескере отырып, жобаның қуатын сипаттау;</w:t>
      </w:r>
    </w:p>
    <w:bookmarkEnd w:id="1042"/>
    <w:bookmarkStart w:name="z1051" w:id="1043"/>
    <w:p>
      <w:pPr>
        <w:spacing w:after="0"/>
        <w:ind w:left="0"/>
        <w:jc w:val="both"/>
      </w:pPr>
      <w:r>
        <w:rPr>
          <w:rFonts w:ascii="Times New Roman"/>
          <w:b w:val="false"/>
          <w:i w:val="false"/>
          <w:color w:val="000000"/>
          <w:sz w:val="28"/>
        </w:rPr>
        <w:t>
      жобаны іске асыру болжанатын өңірдің инфрақұрылымына жобаның әсерін бағалау;</w:t>
      </w:r>
    </w:p>
    <w:bookmarkEnd w:id="1043"/>
    <w:bookmarkStart w:name="z1052" w:id="1044"/>
    <w:p>
      <w:pPr>
        <w:spacing w:after="0"/>
        <w:ind w:left="0"/>
        <w:jc w:val="both"/>
      </w:pPr>
      <w:r>
        <w:rPr>
          <w:rFonts w:ascii="Times New Roman"/>
          <w:b w:val="false"/>
          <w:i w:val="false"/>
          <w:color w:val="000000"/>
          <w:sz w:val="28"/>
        </w:rPr>
        <w:t>
      жобаны іске асыру кестесі.</w:t>
      </w:r>
    </w:p>
    <w:bookmarkEnd w:id="1044"/>
    <w:bookmarkStart w:name="z1053" w:id="1045"/>
    <w:p>
      <w:pPr>
        <w:spacing w:after="0"/>
        <w:ind w:left="0"/>
        <w:jc w:val="both"/>
      </w:pPr>
      <w:r>
        <w:rPr>
          <w:rFonts w:ascii="Times New Roman"/>
          <w:b w:val="false"/>
          <w:i w:val="false"/>
          <w:color w:val="000000"/>
          <w:sz w:val="28"/>
        </w:rPr>
        <w:t>
      Жоба бойынша техникалық-технологиялық шешімдерді таңдау кезінде, ең алдымен, ең аз экологиялық теріс әсері бар немесе теріс экологиялық әсері жоқ, сондай-ақ жобаны іске асырудан үлкен әлеуметтік-экономикалық әсері болатын шешімдер таңдалады.</w:t>
      </w:r>
    </w:p>
    <w:bookmarkEnd w:id="1045"/>
    <w:bookmarkStart w:name="z1054" w:id="1046"/>
    <w:p>
      <w:pPr>
        <w:spacing w:after="0"/>
        <w:ind w:left="0"/>
        <w:jc w:val="both"/>
      </w:pPr>
      <w:r>
        <w:rPr>
          <w:rFonts w:ascii="Times New Roman"/>
          <w:b w:val="false"/>
          <w:i w:val="false"/>
          <w:color w:val="000000"/>
          <w:sz w:val="28"/>
        </w:rPr>
        <w:t xml:space="preserve">
      195. Осы бұйрыққа қосымшаға сәйкес Мемлекеттік кепілдік беру негіздемесіне есептеулерде ұсынылатын коэффициенттер тізбесіне сәйкес қаржы бөлімінде жобаны қаржыландырудың баламалы схемалары мен көздерін, жобаның іске асырылуына инфляция әсерін, жобаның қаржылық тиімділігін бағалауды ескере отырып, қаржылық пайдалар мен шығындарға талдау келтіріледі, инвестициялық жобаның ТЭН шеңберінде қабылданған қаржылық шешімдер айқындалады. </w:t>
      </w:r>
    </w:p>
    <w:bookmarkEnd w:id="1046"/>
    <w:bookmarkStart w:name="z1055" w:id="1047"/>
    <w:p>
      <w:pPr>
        <w:spacing w:after="0"/>
        <w:ind w:left="0"/>
        <w:jc w:val="both"/>
      </w:pPr>
      <w:r>
        <w:rPr>
          <w:rFonts w:ascii="Times New Roman"/>
          <w:b w:val="false"/>
          <w:i w:val="false"/>
          <w:color w:val="000000"/>
          <w:sz w:val="28"/>
        </w:rPr>
        <w:t>
      Бұл бөлімге мыналар кіреді:</w:t>
      </w:r>
    </w:p>
    <w:bookmarkEnd w:id="1047"/>
    <w:bookmarkStart w:name="z1056" w:id="1048"/>
    <w:p>
      <w:pPr>
        <w:spacing w:after="0"/>
        <w:ind w:left="0"/>
        <w:jc w:val="both"/>
      </w:pPr>
      <w:r>
        <w:rPr>
          <w:rFonts w:ascii="Times New Roman"/>
          <w:b w:val="false"/>
          <w:i w:val="false"/>
          <w:color w:val="000000"/>
          <w:sz w:val="28"/>
        </w:rPr>
        <w:t>
      жалпы инвестициялық шығындарды есептеу;</w:t>
      </w:r>
    </w:p>
    <w:bookmarkEnd w:id="1048"/>
    <w:bookmarkStart w:name="z1057" w:id="1049"/>
    <w:p>
      <w:pPr>
        <w:spacing w:after="0"/>
        <w:ind w:left="0"/>
        <w:jc w:val="both"/>
      </w:pPr>
      <w:r>
        <w:rPr>
          <w:rFonts w:ascii="Times New Roman"/>
          <w:b w:val="false"/>
          <w:i w:val="false"/>
          <w:color w:val="000000"/>
          <w:sz w:val="28"/>
        </w:rPr>
        <w:t>
      пайдалану шығындарын есептеу (өндірістік шығындар, ағымдағы ұстау шығындары);</w:t>
      </w:r>
    </w:p>
    <w:bookmarkEnd w:id="1049"/>
    <w:bookmarkStart w:name="z1058" w:id="1050"/>
    <w:p>
      <w:pPr>
        <w:spacing w:after="0"/>
        <w:ind w:left="0"/>
        <w:jc w:val="both"/>
      </w:pPr>
      <w:r>
        <w:rPr>
          <w:rFonts w:ascii="Times New Roman"/>
          <w:b w:val="false"/>
          <w:i w:val="false"/>
          <w:color w:val="000000"/>
          <w:sz w:val="28"/>
        </w:rPr>
        <w:t>
      өнімнің (тауарлардың/көрсетілетін қызметтердің) өзіндік құнын, тауарларға сату бағаларын (көрсетілетін қызметтерге тарифтер) есептеу;</w:t>
      </w:r>
    </w:p>
    <w:bookmarkEnd w:id="1050"/>
    <w:bookmarkStart w:name="z1059" w:id="1051"/>
    <w:p>
      <w:pPr>
        <w:spacing w:after="0"/>
        <w:ind w:left="0"/>
        <w:jc w:val="both"/>
      </w:pPr>
      <w:r>
        <w:rPr>
          <w:rFonts w:ascii="Times New Roman"/>
          <w:b w:val="false"/>
          <w:i w:val="false"/>
          <w:color w:val="000000"/>
          <w:sz w:val="28"/>
        </w:rPr>
        <w:t>
      сатудан түскен кірісті есептеу;</w:t>
      </w:r>
    </w:p>
    <w:bookmarkEnd w:id="1051"/>
    <w:bookmarkStart w:name="z1060" w:id="1052"/>
    <w:p>
      <w:pPr>
        <w:spacing w:after="0"/>
        <w:ind w:left="0"/>
        <w:jc w:val="both"/>
      </w:pPr>
      <w:r>
        <w:rPr>
          <w:rFonts w:ascii="Times New Roman"/>
          <w:b w:val="false"/>
          <w:i w:val="false"/>
          <w:color w:val="000000"/>
          <w:sz w:val="28"/>
        </w:rPr>
        <w:t>
      ақша қаражаттары ағынын есептеу;</w:t>
      </w:r>
    </w:p>
    <w:bookmarkEnd w:id="1052"/>
    <w:bookmarkStart w:name="z1061" w:id="1053"/>
    <w:p>
      <w:pPr>
        <w:spacing w:after="0"/>
        <w:ind w:left="0"/>
        <w:jc w:val="both"/>
      </w:pPr>
      <w:r>
        <w:rPr>
          <w:rFonts w:ascii="Times New Roman"/>
          <w:b w:val="false"/>
          <w:i w:val="false"/>
          <w:color w:val="000000"/>
          <w:sz w:val="28"/>
        </w:rPr>
        <w:t>
      бөлінбеген және таза пайданы есептеу;</w:t>
      </w:r>
    </w:p>
    <w:bookmarkEnd w:id="1053"/>
    <w:bookmarkStart w:name="z1062" w:id="1054"/>
    <w:p>
      <w:pPr>
        <w:spacing w:after="0"/>
        <w:ind w:left="0"/>
        <w:jc w:val="both"/>
      </w:pPr>
      <w:r>
        <w:rPr>
          <w:rFonts w:ascii="Times New Roman"/>
          <w:b w:val="false"/>
          <w:i w:val="false"/>
          <w:color w:val="000000"/>
          <w:sz w:val="28"/>
        </w:rPr>
        <w:t>
      инфляцияны, валюта бағамын есепке алу, дисконт нормасын және тәуекелге түзетулерді айқындау;</w:t>
      </w:r>
    </w:p>
    <w:bookmarkEnd w:id="1054"/>
    <w:bookmarkStart w:name="z1063" w:id="1055"/>
    <w:p>
      <w:pPr>
        <w:spacing w:after="0"/>
        <w:ind w:left="0"/>
        <w:jc w:val="both"/>
      </w:pPr>
      <w:r>
        <w:rPr>
          <w:rFonts w:ascii="Times New Roman"/>
          <w:b w:val="false"/>
          <w:i w:val="false"/>
          <w:color w:val="000000"/>
          <w:sz w:val="28"/>
        </w:rPr>
        <w:t>
      ең аз шығындарды талдау;</w:t>
      </w:r>
    </w:p>
    <w:bookmarkEnd w:id="1055"/>
    <w:bookmarkStart w:name="z1064" w:id="1056"/>
    <w:p>
      <w:pPr>
        <w:spacing w:after="0"/>
        <w:ind w:left="0"/>
        <w:jc w:val="both"/>
      </w:pPr>
      <w:r>
        <w:rPr>
          <w:rFonts w:ascii="Times New Roman"/>
          <w:b w:val="false"/>
          <w:i w:val="false"/>
          <w:color w:val="000000"/>
          <w:sz w:val="28"/>
        </w:rPr>
        <w:t>
      ең үлкен пайданы талдау;</w:t>
      </w:r>
    </w:p>
    <w:bookmarkEnd w:id="1056"/>
    <w:bookmarkStart w:name="z1065" w:id="1057"/>
    <w:p>
      <w:pPr>
        <w:spacing w:after="0"/>
        <w:ind w:left="0"/>
        <w:jc w:val="both"/>
      </w:pPr>
      <w:r>
        <w:rPr>
          <w:rFonts w:ascii="Times New Roman"/>
          <w:b w:val="false"/>
          <w:i w:val="false"/>
          <w:color w:val="000000"/>
          <w:sz w:val="28"/>
        </w:rPr>
        <w:t>
      дисконттау әдістері арқылы жобаны талдау, оның ішінде таза ағымдағы құнын (Net Present Value – NPV), кірістіліктің ішкі нормасын (Internal Rate of Return, IRR), дисконтталатын пайда мен шығындар қатынасын, дисконтталған өтелу мерзімін есептеу;</w:t>
      </w:r>
    </w:p>
    <w:bookmarkEnd w:id="1057"/>
    <w:bookmarkStart w:name="z1066" w:id="1058"/>
    <w:p>
      <w:pPr>
        <w:spacing w:after="0"/>
        <w:ind w:left="0"/>
        <w:jc w:val="both"/>
      </w:pPr>
      <w:r>
        <w:rPr>
          <w:rFonts w:ascii="Times New Roman"/>
          <w:b w:val="false"/>
          <w:i w:val="false"/>
          <w:color w:val="000000"/>
          <w:sz w:val="28"/>
        </w:rPr>
        <w:t>
      жобаны қаржыландыру үшін қарыз қаражатын тартудың қолайлы параметрлерін анықтау;</w:t>
      </w:r>
    </w:p>
    <w:bookmarkEnd w:id="1058"/>
    <w:bookmarkStart w:name="z1067" w:id="1059"/>
    <w:p>
      <w:pPr>
        <w:spacing w:after="0"/>
        <w:ind w:left="0"/>
        <w:jc w:val="both"/>
      </w:pPr>
      <w:r>
        <w:rPr>
          <w:rFonts w:ascii="Times New Roman"/>
          <w:b w:val="false"/>
          <w:i w:val="false"/>
          <w:color w:val="000000"/>
          <w:sz w:val="28"/>
        </w:rPr>
        <w:t>
      пайдалану шығындарын қаржыландыру көздері, мұндай шығындарды кім және қашан қаржыландыратынын анықтай отырып;</w:t>
      </w:r>
    </w:p>
    <w:bookmarkEnd w:id="1059"/>
    <w:bookmarkStart w:name="z1068" w:id="1060"/>
    <w:p>
      <w:pPr>
        <w:spacing w:after="0"/>
        <w:ind w:left="0"/>
        <w:jc w:val="both"/>
      </w:pPr>
      <w:r>
        <w:rPr>
          <w:rFonts w:ascii="Times New Roman"/>
          <w:b w:val="false"/>
          <w:i w:val="false"/>
          <w:color w:val="000000"/>
          <w:sz w:val="28"/>
        </w:rPr>
        <w:t>
      осы Қағидаларға 30-қосымшаға сәйкес қарыз алушының талдау;</w:t>
      </w:r>
    </w:p>
    <w:bookmarkEnd w:id="1060"/>
    <w:bookmarkStart w:name="z1069" w:id="1061"/>
    <w:p>
      <w:pPr>
        <w:spacing w:after="0"/>
        <w:ind w:left="0"/>
        <w:jc w:val="both"/>
      </w:pPr>
      <w:r>
        <w:rPr>
          <w:rFonts w:ascii="Times New Roman"/>
          <w:b w:val="false"/>
          <w:i w:val="false"/>
          <w:color w:val="000000"/>
          <w:sz w:val="28"/>
        </w:rPr>
        <w:t>
      жобаның сезімталдығын талдау және шығынсыздық шекараларын есептеу.</w:t>
      </w:r>
    </w:p>
    <w:bookmarkEnd w:id="1061"/>
    <w:bookmarkStart w:name="z1070" w:id="1062"/>
    <w:p>
      <w:pPr>
        <w:spacing w:after="0"/>
        <w:ind w:left="0"/>
        <w:jc w:val="both"/>
      </w:pPr>
      <w:r>
        <w:rPr>
          <w:rFonts w:ascii="Times New Roman"/>
          <w:b w:val="false"/>
          <w:i w:val="false"/>
          <w:color w:val="000000"/>
          <w:sz w:val="28"/>
        </w:rPr>
        <w:t>
      196. Әскери мақсаттағы тауарлардың (өнімдердің), қосарланған мақсаттағы (қолданылатын) тауарлардың (өнімдердің), әскери мақсаттағы жұмыстар мен қорғаныс, қауіпсіздікті және құқық тәртібін қамтамасыз ету мұқтаждарына арналған әскери мақсаттағы қызметтердің импорты кезінде инвестициялық жобаның ТЭН-нің қаржылық бөлімі мыналарды қамтиды:</w:t>
      </w:r>
    </w:p>
    <w:bookmarkEnd w:id="1062"/>
    <w:bookmarkStart w:name="z1071" w:id="1063"/>
    <w:p>
      <w:pPr>
        <w:spacing w:after="0"/>
        <w:ind w:left="0"/>
        <w:jc w:val="both"/>
      </w:pPr>
      <w:r>
        <w:rPr>
          <w:rFonts w:ascii="Times New Roman"/>
          <w:b w:val="false"/>
          <w:i w:val="false"/>
          <w:color w:val="000000"/>
          <w:sz w:val="28"/>
        </w:rPr>
        <w:t>
      сатып алынатын әскери мақсаттағы тауарлар (өнімдер), қосарланған мақсаттағы (қолданылатын) тауарлар (өнімдер), әскери мақсаттағы жұмыстар мен әскери мақсаттағы көрсетілетін қызметтер құнының сипаттамасы;</w:t>
      </w:r>
    </w:p>
    <w:bookmarkEnd w:id="1063"/>
    <w:bookmarkStart w:name="z1072" w:id="1064"/>
    <w:p>
      <w:pPr>
        <w:spacing w:after="0"/>
        <w:ind w:left="0"/>
        <w:jc w:val="both"/>
      </w:pPr>
      <w:r>
        <w:rPr>
          <w:rFonts w:ascii="Times New Roman"/>
          <w:b w:val="false"/>
          <w:i w:val="false"/>
          <w:color w:val="000000"/>
          <w:sz w:val="28"/>
        </w:rPr>
        <w:t>
      жалпы инвестициялық шығындардың сипаттамасы;</w:t>
      </w:r>
    </w:p>
    <w:bookmarkEnd w:id="1064"/>
    <w:bookmarkStart w:name="z1073" w:id="1065"/>
    <w:p>
      <w:pPr>
        <w:spacing w:after="0"/>
        <w:ind w:left="0"/>
        <w:jc w:val="both"/>
      </w:pPr>
      <w:r>
        <w:rPr>
          <w:rFonts w:ascii="Times New Roman"/>
          <w:b w:val="false"/>
          <w:i w:val="false"/>
          <w:color w:val="000000"/>
          <w:sz w:val="28"/>
        </w:rPr>
        <w:t>
      қарыз тарту шарттарының сипаттамасы.</w:t>
      </w:r>
    </w:p>
    <w:bookmarkEnd w:id="1065"/>
    <w:bookmarkStart w:name="z1074" w:id="1066"/>
    <w:p>
      <w:pPr>
        <w:spacing w:after="0"/>
        <w:ind w:left="0"/>
        <w:jc w:val="both"/>
      </w:pPr>
      <w:r>
        <w:rPr>
          <w:rFonts w:ascii="Times New Roman"/>
          <w:b w:val="false"/>
          <w:i w:val="false"/>
          <w:color w:val="000000"/>
          <w:sz w:val="28"/>
        </w:rPr>
        <w:t>
      Бұл бөлім орталық және арнаулы мемлекеттік органдардың салалық сараптамасының қорытындыларымен расталады.</w:t>
      </w:r>
    </w:p>
    <w:bookmarkEnd w:id="1066"/>
    <w:bookmarkStart w:name="z1075" w:id="1067"/>
    <w:p>
      <w:pPr>
        <w:spacing w:after="0"/>
        <w:ind w:left="0"/>
        <w:jc w:val="both"/>
      </w:pPr>
      <w:r>
        <w:rPr>
          <w:rFonts w:ascii="Times New Roman"/>
          <w:b w:val="false"/>
          <w:i w:val="false"/>
          <w:color w:val="000000"/>
          <w:sz w:val="28"/>
        </w:rPr>
        <w:t>
      197. Инвестициялық жобаның ТЭН-інің қаржылық бөлімі МТЖ дамыту жөніндегі автомобиль жолын немесе инвестициялық жобаны қалпына келтіру бойынша мыналарды қамтиды:</w:t>
      </w:r>
    </w:p>
    <w:bookmarkEnd w:id="1067"/>
    <w:bookmarkStart w:name="z1076" w:id="1068"/>
    <w:p>
      <w:pPr>
        <w:spacing w:after="0"/>
        <w:ind w:left="0"/>
        <w:jc w:val="both"/>
      </w:pPr>
      <w:r>
        <w:rPr>
          <w:rFonts w:ascii="Times New Roman"/>
          <w:b w:val="false"/>
          <w:i w:val="false"/>
          <w:color w:val="000000"/>
          <w:sz w:val="28"/>
        </w:rPr>
        <w:t>
      қарыз алушының қаржылық жай-күйін талдау, оның ішінде қарыз алушының қаржылық есептілігін деңгейлес және сатылас талдау;</w:t>
      </w:r>
    </w:p>
    <w:bookmarkEnd w:id="1068"/>
    <w:bookmarkStart w:name="z1077" w:id="1069"/>
    <w:p>
      <w:pPr>
        <w:spacing w:after="0"/>
        <w:ind w:left="0"/>
        <w:jc w:val="both"/>
      </w:pPr>
      <w:r>
        <w:rPr>
          <w:rFonts w:ascii="Times New Roman"/>
          <w:b w:val="false"/>
          <w:i w:val="false"/>
          <w:color w:val="000000"/>
          <w:sz w:val="28"/>
        </w:rPr>
        <w:t>
      жобаны қаржыландыру үшін қарыз қаражатын тартудың қолайлы параметрлерін айқындау;</w:t>
      </w:r>
    </w:p>
    <w:bookmarkEnd w:id="1069"/>
    <w:bookmarkStart w:name="z1078" w:id="1070"/>
    <w:p>
      <w:pPr>
        <w:spacing w:after="0"/>
        <w:ind w:left="0"/>
        <w:jc w:val="both"/>
      </w:pPr>
      <w:r>
        <w:rPr>
          <w:rFonts w:ascii="Times New Roman"/>
          <w:b w:val="false"/>
          <w:i w:val="false"/>
          <w:color w:val="000000"/>
          <w:sz w:val="28"/>
        </w:rPr>
        <w:t>
      мұндай шығыстарды кім және қашан қаржыландыратынын айқындай отырып, пайдалану шығыстарын қаржыландыру көздері.</w:t>
      </w:r>
    </w:p>
    <w:bookmarkEnd w:id="1070"/>
    <w:bookmarkStart w:name="z1079" w:id="1071"/>
    <w:p>
      <w:pPr>
        <w:spacing w:after="0"/>
        <w:ind w:left="0"/>
        <w:jc w:val="both"/>
      </w:pPr>
      <w:r>
        <w:rPr>
          <w:rFonts w:ascii="Times New Roman"/>
          <w:b w:val="false"/>
          <w:i w:val="false"/>
          <w:color w:val="000000"/>
          <w:sz w:val="28"/>
        </w:rPr>
        <w:t>
      198. Әлеуметтік-экономикалық бөлім жобаның әлеуметтік-экономикалық аспектілерін және жобаны іске асырудан түсетін пайданы көрсетеді.</w:t>
      </w:r>
    </w:p>
    <w:bookmarkEnd w:id="1071"/>
    <w:bookmarkStart w:name="z1080" w:id="1072"/>
    <w:p>
      <w:pPr>
        <w:spacing w:after="0"/>
        <w:ind w:left="0"/>
        <w:jc w:val="both"/>
      </w:pPr>
      <w:r>
        <w:rPr>
          <w:rFonts w:ascii="Times New Roman"/>
          <w:b w:val="false"/>
          <w:i w:val="false"/>
          <w:color w:val="000000"/>
          <w:sz w:val="28"/>
        </w:rPr>
        <w:t xml:space="preserve">
      Бұл бөлім мыналарды қамтиды: </w:t>
      </w:r>
    </w:p>
    <w:bookmarkEnd w:id="1072"/>
    <w:bookmarkStart w:name="z1081" w:id="1073"/>
    <w:p>
      <w:pPr>
        <w:spacing w:after="0"/>
        <w:ind w:left="0"/>
        <w:jc w:val="both"/>
      </w:pPr>
      <w:r>
        <w:rPr>
          <w:rFonts w:ascii="Times New Roman"/>
          <w:b w:val="false"/>
          <w:i w:val="false"/>
          <w:color w:val="000000"/>
          <w:sz w:val="28"/>
        </w:rPr>
        <w:t>
      1) саладағы (өңірдегі) және Қазақстан Республикасындағы қазіргі әлеуметтік-экономикалық ахуалды және жобаны ескермей, оның даму перспективаларын талдау, оның ішінде:</w:t>
      </w:r>
    </w:p>
    <w:bookmarkEnd w:id="1073"/>
    <w:bookmarkStart w:name="z1082" w:id="1074"/>
    <w:p>
      <w:pPr>
        <w:spacing w:after="0"/>
        <w:ind w:left="0"/>
        <w:jc w:val="both"/>
      </w:pPr>
      <w:r>
        <w:rPr>
          <w:rFonts w:ascii="Times New Roman"/>
          <w:b w:val="false"/>
          <w:i w:val="false"/>
          <w:color w:val="000000"/>
          <w:sz w:val="28"/>
        </w:rPr>
        <w:t>
      негізгі әлеуметтік көрсеткіштер (халық табысының деңгейі, жұмыссыздық, жұмыспен қамту, өлім-жітім, туу деңгейі және т.б.);</w:t>
      </w:r>
    </w:p>
    <w:bookmarkEnd w:id="1074"/>
    <w:bookmarkStart w:name="z1083" w:id="1075"/>
    <w:p>
      <w:pPr>
        <w:spacing w:after="0"/>
        <w:ind w:left="0"/>
        <w:jc w:val="both"/>
      </w:pPr>
      <w:r>
        <w:rPr>
          <w:rFonts w:ascii="Times New Roman"/>
          <w:b w:val="false"/>
          <w:i w:val="false"/>
          <w:color w:val="000000"/>
          <w:sz w:val="28"/>
        </w:rPr>
        <w:t>
      негізгі салалық (өңірлік) көрсеткіштер (өнім (тауар/қызмет) өндірісінің көлемі, жалпы ішкі өнім құрылымындағы саланың (өңірдің) үлесі, салаға (өңірге) инвестициялар көлемі және олардың жоспарланған кезеңдегі үрдістері);</w:t>
      </w:r>
    </w:p>
    <w:bookmarkEnd w:id="1075"/>
    <w:bookmarkStart w:name="z1084" w:id="1076"/>
    <w:p>
      <w:pPr>
        <w:spacing w:after="0"/>
        <w:ind w:left="0"/>
        <w:jc w:val="both"/>
      </w:pPr>
      <w:r>
        <w:rPr>
          <w:rFonts w:ascii="Times New Roman"/>
          <w:b w:val="false"/>
          <w:i w:val="false"/>
          <w:color w:val="000000"/>
          <w:sz w:val="28"/>
        </w:rPr>
        <w:t>
      2) жоба іске асырылған жағдайда саладағы (өңірдегі) және Қазақстан Республикасындағы әлеуметтік-экономикалық ахуалды дамыту перспективаларын талдау, оның ішінде:</w:t>
      </w:r>
    </w:p>
    <w:bookmarkEnd w:id="1076"/>
    <w:bookmarkStart w:name="z1085" w:id="1077"/>
    <w:p>
      <w:pPr>
        <w:spacing w:after="0"/>
        <w:ind w:left="0"/>
        <w:jc w:val="both"/>
      </w:pPr>
      <w:r>
        <w:rPr>
          <w:rFonts w:ascii="Times New Roman"/>
          <w:b w:val="false"/>
          <w:i w:val="false"/>
          <w:color w:val="000000"/>
          <w:sz w:val="28"/>
        </w:rPr>
        <w:t>
      негізгі әлеуметтік көрсеткіштер (халық табысының деңгейі, жұмыссыздық, жұмыспен қамту, өлім-жітім, туу деңгейі және т.б.);</w:t>
      </w:r>
    </w:p>
    <w:bookmarkEnd w:id="1077"/>
    <w:bookmarkStart w:name="z1086" w:id="1078"/>
    <w:p>
      <w:pPr>
        <w:spacing w:after="0"/>
        <w:ind w:left="0"/>
        <w:jc w:val="both"/>
      </w:pPr>
      <w:r>
        <w:rPr>
          <w:rFonts w:ascii="Times New Roman"/>
          <w:b w:val="false"/>
          <w:i w:val="false"/>
          <w:color w:val="000000"/>
          <w:sz w:val="28"/>
        </w:rPr>
        <w:t>
      негізгі салалық (өңірлік) көрсеткіштер (өнім (тауар/қызмет) өндірісінің көлемі, жалпы ішкі өнім құрылымындағы саланың (өңірдің) үлесі, салаға (өңірге) инвестициялар көлемі және олардың жоспарланған кезеңдегі үрдістері);</w:t>
      </w:r>
    </w:p>
    <w:bookmarkEnd w:id="1078"/>
    <w:bookmarkStart w:name="z1087" w:id="1079"/>
    <w:p>
      <w:pPr>
        <w:spacing w:after="0"/>
        <w:ind w:left="0"/>
        <w:jc w:val="both"/>
      </w:pPr>
      <w:r>
        <w:rPr>
          <w:rFonts w:ascii="Times New Roman"/>
          <w:b w:val="false"/>
          <w:i w:val="false"/>
          <w:color w:val="000000"/>
          <w:sz w:val="28"/>
        </w:rPr>
        <w:t>
      нәтижелерді, салдарлар мен әсерлерді, өсірілген пайдалар мен шығындарды, тұтынушының қосымша пайдаларын, қайтарымсыз шығындарды, сыртқы әсерлерді, халықаралық әсерлерді, жобаны іске асырудан жанама пайдаларды қамтитын жоба бойынша пайдалар мен шығындарды талдау;</w:t>
      </w:r>
    </w:p>
    <w:bookmarkEnd w:id="1079"/>
    <w:bookmarkStart w:name="z1088" w:id="1080"/>
    <w:p>
      <w:pPr>
        <w:spacing w:after="0"/>
        <w:ind w:left="0"/>
        <w:jc w:val="both"/>
      </w:pPr>
      <w:r>
        <w:rPr>
          <w:rFonts w:ascii="Times New Roman"/>
          <w:b w:val="false"/>
          <w:i w:val="false"/>
          <w:color w:val="000000"/>
          <w:sz w:val="28"/>
        </w:rPr>
        <w:t>
      тікелей, жанама және жиынтық макроэкономикалық әсерді ағымдағы бағаларда және өткен жылдың салыстырмалы бағаларында есептеу;</w:t>
      </w:r>
    </w:p>
    <w:bookmarkEnd w:id="1080"/>
    <w:bookmarkStart w:name="z1089" w:id="1081"/>
    <w:p>
      <w:pPr>
        <w:spacing w:after="0"/>
        <w:ind w:left="0"/>
        <w:jc w:val="both"/>
      </w:pPr>
      <w:r>
        <w:rPr>
          <w:rFonts w:ascii="Times New Roman"/>
          <w:b w:val="false"/>
          <w:i w:val="false"/>
          <w:color w:val="000000"/>
          <w:sz w:val="28"/>
        </w:rPr>
        <w:t>
      объектіні пайдалану кезінде мемлекеттік бюджетке жоспарланатын салық түсімдері;</w:t>
      </w:r>
    </w:p>
    <w:bookmarkEnd w:id="1081"/>
    <w:bookmarkStart w:name="z1090" w:id="1082"/>
    <w:p>
      <w:pPr>
        <w:spacing w:after="0"/>
        <w:ind w:left="0"/>
        <w:jc w:val="both"/>
      </w:pPr>
      <w:r>
        <w:rPr>
          <w:rFonts w:ascii="Times New Roman"/>
          <w:b w:val="false"/>
          <w:i w:val="false"/>
          <w:color w:val="000000"/>
          <w:sz w:val="28"/>
        </w:rPr>
        <w:t>
      таза қоғамдық пайданың, келтірілген экономикалық таза табыстың (Economic net present value - ENPV), кірістіліктің экономикалық ішкі нормасының (Economic Internal Rate of Return - EIRR) көрсеткіштерін есептеу;</w:t>
      </w:r>
    </w:p>
    <w:bookmarkEnd w:id="1082"/>
    <w:bookmarkStart w:name="z1091" w:id="1083"/>
    <w:p>
      <w:pPr>
        <w:spacing w:after="0"/>
        <w:ind w:left="0"/>
        <w:jc w:val="both"/>
      </w:pPr>
      <w:r>
        <w:rPr>
          <w:rFonts w:ascii="Times New Roman"/>
          <w:b w:val="false"/>
          <w:i w:val="false"/>
          <w:color w:val="000000"/>
          <w:sz w:val="28"/>
        </w:rPr>
        <w:t>
      жобаны іске асырудың аралас салаларды (көршілес өңірлерді) дамытуға әсерін талдау);</w:t>
      </w:r>
    </w:p>
    <w:bookmarkEnd w:id="1083"/>
    <w:bookmarkStart w:name="z1092" w:id="1084"/>
    <w:p>
      <w:pPr>
        <w:spacing w:after="0"/>
        <w:ind w:left="0"/>
        <w:jc w:val="both"/>
      </w:pPr>
      <w:r>
        <w:rPr>
          <w:rFonts w:ascii="Times New Roman"/>
          <w:b w:val="false"/>
          <w:i w:val="false"/>
          <w:color w:val="000000"/>
          <w:sz w:val="28"/>
        </w:rPr>
        <w:t>
      жобаның Қазақстан Республикасының экспорттық әлеуетінің өсуіне және импортты алмастыруға, инновацияларды дамытуға әсерін талдау.</w:t>
      </w:r>
    </w:p>
    <w:bookmarkEnd w:id="1084"/>
    <w:bookmarkStart w:name="z1093" w:id="1085"/>
    <w:p>
      <w:pPr>
        <w:spacing w:after="0"/>
        <w:ind w:left="0"/>
        <w:jc w:val="both"/>
      </w:pPr>
      <w:r>
        <w:rPr>
          <w:rFonts w:ascii="Times New Roman"/>
          <w:b w:val="false"/>
          <w:i w:val="false"/>
          <w:color w:val="000000"/>
          <w:sz w:val="28"/>
        </w:rPr>
        <w:t>
      199. Автомобиль жолын қалпына келтіру жөніндегі инвестициялық жобаның немесе МТЖ дамыту жөніндегі инвестициялық жобаның ТЭН-інің әлеуметтік-экономикалық бөлімі жоба іске асырылған жағдайда саладағы (өңірдегі) және Қазақстан Республикасындағы әлеуметтік-экономикалық ахуалды дамыту перспективаларын талдауды қамтиды, оның ішінде:</w:t>
      </w:r>
    </w:p>
    <w:bookmarkEnd w:id="1085"/>
    <w:bookmarkStart w:name="z1094" w:id="1086"/>
    <w:p>
      <w:pPr>
        <w:spacing w:after="0"/>
        <w:ind w:left="0"/>
        <w:jc w:val="both"/>
      </w:pPr>
      <w:r>
        <w:rPr>
          <w:rFonts w:ascii="Times New Roman"/>
          <w:b w:val="false"/>
          <w:i w:val="false"/>
          <w:color w:val="000000"/>
          <w:sz w:val="28"/>
        </w:rPr>
        <w:t>
      негізгі салалық (өңірлік) көрсеткіштер (өнім (тауар/қызмет) өндірісінің көлемі, жалпы ішкі өнім құрылымындағы саланың (өңірдің) үлесі, салаға (өңірге) инвестициялар көлемі және олардың жоспарланған кезеңдегі үрдістері);</w:t>
      </w:r>
    </w:p>
    <w:bookmarkEnd w:id="1086"/>
    <w:bookmarkStart w:name="z1095" w:id="1087"/>
    <w:p>
      <w:pPr>
        <w:spacing w:after="0"/>
        <w:ind w:left="0"/>
        <w:jc w:val="both"/>
      </w:pPr>
      <w:r>
        <w:rPr>
          <w:rFonts w:ascii="Times New Roman"/>
          <w:b w:val="false"/>
          <w:i w:val="false"/>
          <w:color w:val="000000"/>
          <w:sz w:val="28"/>
        </w:rPr>
        <w:t>
      нәтижелерді, салдарлар мен әсерлерді, өсірілген пайдалар мен шығындарды, тұтынушының қосымша пайдаларын, қайтарымсыз шығындарды, сыртқы әсерлерді, халықаралық әсерлерді, жобаны іске асырудан жанама пайдаларды қамтитын жоба бойынша пайдалар мен шығындарды талдау;</w:t>
      </w:r>
    </w:p>
    <w:bookmarkEnd w:id="1087"/>
    <w:bookmarkStart w:name="z1096" w:id="1088"/>
    <w:p>
      <w:pPr>
        <w:spacing w:after="0"/>
        <w:ind w:left="0"/>
        <w:jc w:val="both"/>
      </w:pPr>
      <w:r>
        <w:rPr>
          <w:rFonts w:ascii="Times New Roman"/>
          <w:b w:val="false"/>
          <w:i w:val="false"/>
          <w:color w:val="000000"/>
          <w:sz w:val="28"/>
        </w:rPr>
        <w:t>
      объектіні пайдалану кезінде мемлекеттік бюджетке жоспарланатын салық түсімдері;</w:t>
      </w:r>
    </w:p>
    <w:bookmarkEnd w:id="1088"/>
    <w:bookmarkStart w:name="z1097" w:id="1089"/>
    <w:p>
      <w:pPr>
        <w:spacing w:after="0"/>
        <w:ind w:left="0"/>
        <w:jc w:val="both"/>
      </w:pPr>
      <w:r>
        <w:rPr>
          <w:rFonts w:ascii="Times New Roman"/>
          <w:b w:val="false"/>
          <w:i w:val="false"/>
          <w:color w:val="000000"/>
          <w:sz w:val="28"/>
        </w:rPr>
        <w:t>
      жобаны іске асырудың аралас салаларды (көршілес өңірлерді) - мультипликативтік әсерді дамытуға әсерін талдау.</w:t>
      </w:r>
    </w:p>
    <w:bookmarkEnd w:id="1089"/>
    <w:bookmarkStart w:name="z1098" w:id="1090"/>
    <w:p>
      <w:pPr>
        <w:spacing w:after="0"/>
        <w:ind w:left="0"/>
        <w:jc w:val="both"/>
      </w:pPr>
      <w:r>
        <w:rPr>
          <w:rFonts w:ascii="Times New Roman"/>
          <w:b w:val="false"/>
          <w:i w:val="false"/>
          <w:color w:val="000000"/>
          <w:sz w:val="28"/>
        </w:rPr>
        <w:t>
      200. "Тәуекелдерді бағалау және бөлу" немесе МТЖ дамыту бойынша инвестициялық жоба бөлімінде жобаны іске асыру кезінде, оның ішінде дайындық кезеңінде, объектіні салу/реконструкциялау және оны пайдалану кезеңінде туындауы мүмкін тәуекелдер сипатталады.</w:t>
      </w:r>
    </w:p>
    <w:bookmarkEnd w:id="1090"/>
    <w:bookmarkStart w:name="z1099" w:id="1091"/>
    <w:p>
      <w:pPr>
        <w:spacing w:after="0"/>
        <w:ind w:left="0"/>
        <w:jc w:val="both"/>
      </w:pPr>
      <w:r>
        <w:rPr>
          <w:rFonts w:ascii="Times New Roman"/>
          <w:b w:val="false"/>
          <w:i w:val="false"/>
          <w:color w:val="000000"/>
          <w:sz w:val="28"/>
        </w:rPr>
        <w:t>
      Бұл бөлім:</w:t>
      </w:r>
    </w:p>
    <w:bookmarkEnd w:id="1091"/>
    <w:bookmarkStart w:name="z1100" w:id="1092"/>
    <w:p>
      <w:pPr>
        <w:spacing w:after="0"/>
        <w:ind w:left="0"/>
        <w:jc w:val="both"/>
      </w:pPr>
      <w:r>
        <w:rPr>
          <w:rFonts w:ascii="Times New Roman"/>
          <w:b w:val="false"/>
          <w:i w:val="false"/>
          <w:color w:val="000000"/>
          <w:sz w:val="28"/>
        </w:rPr>
        <w:t>
      коммерциялық тәуекелдерді бағалау;</w:t>
      </w:r>
    </w:p>
    <w:bookmarkEnd w:id="1092"/>
    <w:bookmarkStart w:name="z1101" w:id="1093"/>
    <w:p>
      <w:pPr>
        <w:spacing w:after="0"/>
        <w:ind w:left="0"/>
        <w:jc w:val="both"/>
      </w:pPr>
      <w:r>
        <w:rPr>
          <w:rFonts w:ascii="Times New Roman"/>
          <w:b w:val="false"/>
          <w:i w:val="false"/>
          <w:color w:val="000000"/>
          <w:sz w:val="28"/>
        </w:rPr>
        <w:t>
      әлеуметтік тәуекелдерді бағалау;</w:t>
      </w:r>
    </w:p>
    <w:bookmarkEnd w:id="1093"/>
    <w:bookmarkStart w:name="z1102" w:id="1094"/>
    <w:p>
      <w:pPr>
        <w:spacing w:after="0"/>
        <w:ind w:left="0"/>
        <w:jc w:val="both"/>
      </w:pPr>
      <w:r>
        <w:rPr>
          <w:rFonts w:ascii="Times New Roman"/>
          <w:b w:val="false"/>
          <w:i w:val="false"/>
          <w:color w:val="000000"/>
          <w:sz w:val="28"/>
        </w:rPr>
        <w:t>
      экономикалық тәуекелдерді бағалау;</w:t>
      </w:r>
    </w:p>
    <w:bookmarkEnd w:id="1094"/>
    <w:bookmarkStart w:name="z1103" w:id="1095"/>
    <w:p>
      <w:pPr>
        <w:spacing w:after="0"/>
        <w:ind w:left="0"/>
        <w:jc w:val="both"/>
      </w:pPr>
      <w:r>
        <w:rPr>
          <w:rFonts w:ascii="Times New Roman"/>
          <w:b w:val="false"/>
          <w:i w:val="false"/>
          <w:color w:val="000000"/>
          <w:sz w:val="28"/>
        </w:rPr>
        <w:t>
      техникалық тәуекелдерді бағалау;</w:t>
      </w:r>
    </w:p>
    <w:bookmarkEnd w:id="1095"/>
    <w:bookmarkStart w:name="z1104" w:id="1096"/>
    <w:p>
      <w:pPr>
        <w:spacing w:after="0"/>
        <w:ind w:left="0"/>
        <w:jc w:val="both"/>
      </w:pPr>
      <w:r>
        <w:rPr>
          <w:rFonts w:ascii="Times New Roman"/>
          <w:b w:val="false"/>
          <w:i w:val="false"/>
          <w:color w:val="000000"/>
          <w:sz w:val="28"/>
        </w:rPr>
        <w:t>
      қаржы тәуекелдерін бағалау;</w:t>
      </w:r>
    </w:p>
    <w:bookmarkEnd w:id="1096"/>
    <w:bookmarkStart w:name="z1105" w:id="1097"/>
    <w:p>
      <w:pPr>
        <w:spacing w:after="0"/>
        <w:ind w:left="0"/>
        <w:jc w:val="both"/>
      </w:pPr>
      <w:r>
        <w:rPr>
          <w:rFonts w:ascii="Times New Roman"/>
          <w:b w:val="false"/>
          <w:i w:val="false"/>
          <w:color w:val="000000"/>
          <w:sz w:val="28"/>
        </w:rPr>
        <w:t>
      тәуекелдердің негізгі факторларын, олардың болжамды сипаты мен өзгеру ауқымын, оларды төмендету жөніндегі болжамды іс-шараларды айқындайтын жобаға қатысушылар үшін ерекше тәуекелдерді бағалау;</w:t>
      </w:r>
    </w:p>
    <w:bookmarkEnd w:id="1097"/>
    <w:bookmarkStart w:name="z1106" w:id="1098"/>
    <w:p>
      <w:pPr>
        <w:spacing w:after="0"/>
        <w:ind w:left="0"/>
        <w:jc w:val="both"/>
      </w:pPr>
      <w:r>
        <w:rPr>
          <w:rFonts w:ascii="Times New Roman"/>
          <w:b w:val="false"/>
          <w:i w:val="false"/>
          <w:color w:val="000000"/>
          <w:sz w:val="28"/>
        </w:rPr>
        <w:t>
      жобаға қатысушылар арасында тәуекелдерді бөлуді талдау;</w:t>
      </w:r>
    </w:p>
    <w:bookmarkEnd w:id="1098"/>
    <w:bookmarkStart w:name="z1107" w:id="1099"/>
    <w:p>
      <w:pPr>
        <w:spacing w:after="0"/>
        <w:ind w:left="0"/>
        <w:jc w:val="both"/>
      </w:pPr>
      <w:r>
        <w:rPr>
          <w:rFonts w:ascii="Times New Roman"/>
          <w:b w:val="false"/>
          <w:i w:val="false"/>
          <w:color w:val="000000"/>
          <w:sz w:val="28"/>
        </w:rPr>
        <w:t>
      белгісіздік жағдайларында талдау, оның ішінде негізгі параметрлер бойынша сезімталдықты талдау (өткізу көлемі, өткізу бағасы, тікелей шығындар), оның ішінде параметр өзгеруінің жол берілетін шекті мәндерін айқындау.</w:t>
      </w:r>
    </w:p>
    <w:bookmarkEnd w:id="1099"/>
    <w:bookmarkStart w:name="z1108" w:id="1100"/>
    <w:p>
      <w:pPr>
        <w:spacing w:after="0"/>
        <w:ind w:left="0"/>
        <w:jc w:val="both"/>
      </w:pPr>
      <w:r>
        <w:rPr>
          <w:rFonts w:ascii="Times New Roman"/>
          <w:b w:val="false"/>
          <w:i w:val="false"/>
          <w:color w:val="000000"/>
          <w:sz w:val="28"/>
        </w:rPr>
        <w:t>
      Тәуекелдерді бағалау сандық және сапалық талдау әдісімен жүргізіледі.</w:t>
      </w:r>
    </w:p>
    <w:bookmarkEnd w:id="1100"/>
    <w:bookmarkStart w:name="z1109" w:id="1101"/>
    <w:p>
      <w:pPr>
        <w:spacing w:after="0"/>
        <w:ind w:left="0"/>
        <w:jc w:val="both"/>
      </w:pPr>
      <w:r>
        <w:rPr>
          <w:rFonts w:ascii="Times New Roman"/>
          <w:b w:val="false"/>
          <w:i w:val="false"/>
          <w:color w:val="000000"/>
          <w:sz w:val="28"/>
        </w:rPr>
        <w:t>
      201. "Тәуекелдерді бағалау және бөлу" бөлімі автомобиль жолын қалпына келтіру жөніндегі инвестициялық жобаның ТЭН-ін қамтиды:</w:t>
      </w:r>
    </w:p>
    <w:bookmarkEnd w:id="1101"/>
    <w:bookmarkStart w:name="z1110" w:id="1102"/>
    <w:p>
      <w:pPr>
        <w:spacing w:after="0"/>
        <w:ind w:left="0"/>
        <w:jc w:val="both"/>
      </w:pPr>
      <w:r>
        <w:rPr>
          <w:rFonts w:ascii="Times New Roman"/>
          <w:b w:val="false"/>
          <w:i w:val="false"/>
          <w:color w:val="000000"/>
          <w:sz w:val="28"/>
        </w:rPr>
        <w:t>
      әлеуметтік тәуекелдерді бағалау;</w:t>
      </w:r>
    </w:p>
    <w:bookmarkEnd w:id="1102"/>
    <w:bookmarkStart w:name="z1111" w:id="1103"/>
    <w:p>
      <w:pPr>
        <w:spacing w:after="0"/>
        <w:ind w:left="0"/>
        <w:jc w:val="both"/>
      </w:pPr>
      <w:r>
        <w:rPr>
          <w:rFonts w:ascii="Times New Roman"/>
          <w:b w:val="false"/>
          <w:i w:val="false"/>
          <w:color w:val="000000"/>
          <w:sz w:val="28"/>
        </w:rPr>
        <w:t>
      техникалық тәуекелдерді бағалау;</w:t>
      </w:r>
    </w:p>
    <w:bookmarkEnd w:id="1103"/>
    <w:bookmarkStart w:name="z1112" w:id="1104"/>
    <w:p>
      <w:pPr>
        <w:spacing w:after="0"/>
        <w:ind w:left="0"/>
        <w:jc w:val="both"/>
      </w:pPr>
      <w:r>
        <w:rPr>
          <w:rFonts w:ascii="Times New Roman"/>
          <w:b w:val="false"/>
          <w:i w:val="false"/>
          <w:color w:val="000000"/>
          <w:sz w:val="28"/>
        </w:rPr>
        <w:t>
      қаржы тәуекелдерін бағалау;</w:t>
      </w:r>
    </w:p>
    <w:bookmarkEnd w:id="1104"/>
    <w:bookmarkStart w:name="z1113" w:id="1105"/>
    <w:p>
      <w:pPr>
        <w:spacing w:after="0"/>
        <w:ind w:left="0"/>
        <w:jc w:val="both"/>
      </w:pPr>
      <w:r>
        <w:rPr>
          <w:rFonts w:ascii="Times New Roman"/>
          <w:b w:val="false"/>
          <w:i w:val="false"/>
          <w:color w:val="000000"/>
          <w:sz w:val="28"/>
        </w:rPr>
        <w:t>
      тәуекелдердің негізгі факторларын, олардың болжамды сипаты мен өзгеру ауқымын, оларды төмендету жөніндегі болжамды іс-шараларды айқындайтын жобаға қатысушылар үшін ерекше тәуекелдерді бағалау.</w:t>
      </w:r>
    </w:p>
    <w:bookmarkEnd w:id="1105"/>
    <w:bookmarkStart w:name="z1114" w:id="1106"/>
    <w:p>
      <w:pPr>
        <w:spacing w:after="0"/>
        <w:ind w:left="0"/>
        <w:jc w:val="both"/>
      </w:pPr>
      <w:r>
        <w:rPr>
          <w:rFonts w:ascii="Times New Roman"/>
          <w:b w:val="false"/>
          <w:i w:val="false"/>
          <w:color w:val="000000"/>
          <w:sz w:val="28"/>
        </w:rPr>
        <w:t>
      202. "Жоба бойынша қорытындылар" деген бөлімде мыналар сипатталады:</w:t>
      </w:r>
    </w:p>
    <w:bookmarkEnd w:id="1106"/>
    <w:bookmarkStart w:name="z1115" w:id="1107"/>
    <w:p>
      <w:pPr>
        <w:spacing w:after="0"/>
        <w:ind w:left="0"/>
        <w:jc w:val="both"/>
      </w:pPr>
      <w:r>
        <w:rPr>
          <w:rFonts w:ascii="Times New Roman"/>
          <w:b w:val="false"/>
          <w:i w:val="false"/>
          <w:color w:val="000000"/>
          <w:sz w:val="28"/>
        </w:rPr>
        <w:t>
      жоба бойынша негізгі артықшылықтар мен кемшіліктер;</w:t>
      </w:r>
    </w:p>
    <w:bookmarkEnd w:id="1107"/>
    <w:bookmarkStart w:name="z1116" w:id="1108"/>
    <w:p>
      <w:pPr>
        <w:spacing w:after="0"/>
        <w:ind w:left="0"/>
        <w:jc w:val="both"/>
      </w:pPr>
      <w:r>
        <w:rPr>
          <w:rFonts w:ascii="Times New Roman"/>
          <w:b w:val="false"/>
          <w:i w:val="false"/>
          <w:color w:val="000000"/>
          <w:sz w:val="28"/>
        </w:rPr>
        <w:t>
      жобаны іске асырудың оңтайлы нұсқасы;</w:t>
      </w:r>
    </w:p>
    <w:bookmarkEnd w:id="1108"/>
    <w:bookmarkStart w:name="z1117" w:id="1109"/>
    <w:p>
      <w:pPr>
        <w:spacing w:after="0"/>
        <w:ind w:left="0"/>
        <w:jc w:val="both"/>
      </w:pPr>
      <w:r>
        <w:rPr>
          <w:rFonts w:ascii="Times New Roman"/>
          <w:b w:val="false"/>
          <w:i w:val="false"/>
          <w:color w:val="000000"/>
          <w:sz w:val="28"/>
        </w:rPr>
        <w:t>
      жоба бойынша сыни тәуекелдер және оларды төмендету жөніндегі шаралар.</w:t>
      </w:r>
    </w:p>
    <w:bookmarkEnd w:id="1109"/>
    <w:bookmarkStart w:name="z1118" w:id="1110"/>
    <w:p>
      <w:pPr>
        <w:spacing w:after="0"/>
        <w:ind w:left="0"/>
        <w:jc w:val="both"/>
      </w:pPr>
      <w:r>
        <w:rPr>
          <w:rFonts w:ascii="Times New Roman"/>
          <w:b w:val="false"/>
          <w:i w:val="false"/>
          <w:color w:val="000000"/>
          <w:sz w:val="28"/>
        </w:rPr>
        <w:t xml:space="preserve">
      203. Инвестициялық жобаның ТЭН-і жобаны іске асырудың қаралатын нұсқаларының әрқайсысы бойынша (жобаны қаржыландыру көздері бойынша) қаржы-экономикалық модельдерін, инвестициялық жобаның ТЭН-інде келтірілген ақпаратты растайтын және айқындайтын кестелерді, диаграммаларды, суреттерді, жергілікті жердің карталарын қамтитын қосымшалардан тұрады. </w:t>
      </w:r>
    </w:p>
    <w:bookmarkEnd w:id="1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9" w:id="1111"/>
    <w:p>
      <w:pPr>
        <w:spacing w:after="0"/>
        <w:ind w:left="0"/>
        <w:jc w:val="left"/>
      </w:pPr>
      <w:r>
        <w:rPr>
          <w:rFonts w:ascii="Times New Roman"/>
          <w:b/>
          <w:i w:val="false"/>
          <w:color w:val="000000"/>
        </w:rPr>
        <w:t xml:space="preserve"> 14-тармақ. Инвестициялық жобаның ТЭН-ін сараптауға қойылатын талаптар</w:t>
      </w:r>
    </w:p>
    <w:bookmarkEnd w:id="1111"/>
    <w:bookmarkStart w:name="z1120" w:id="1112"/>
    <w:p>
      <w:pPr>
        <w:spacing w:after="0"/>
        <w:ind w:left="0"/>
        <w:jc w:val="both"/>
      </w:pPr>
      <w:r>
        <w:rPr>
          <w:rFonts w:ascii="Times New Roman"/>
          <w:b w:val="false"/>
          <w:i w:val="false"/>
          <w:color w:val="000000"/>
          <w:sz w:val="28"/>
        </w:rPr>
        <w:t>
      204. Инвестициялық жобаның ТЭН-інің экономикалық сараптамасы (бұдан әрі - инвестициялық жобаның сараптамасы) мынадай қағидаттарды басшылыққа алады:</w:t>
      </w:r>
    </w:p>
    <w:bookmarkEnd w:id="1112"/>
    <w:bookmarkStart w:name="z1121" w:id="1113"/>
    <w:p>
      <w:pPr>
        <w:spacing w:after="0"/>
        <w:ind w:left="0"/>
        <w:jc w:val="both"/>
      </w:pPr>
      <w:r>
        <w:rPr>
          <w:rFonts w:ascii="Times New Roman"/>
          <w:b w:val="false"/>
          <w:i w:val="false"/>
          <w:color w:val="000000"/>
          <w:sz w:val="28"/>
        </w:rPr>
        <w:t>
      жобаның нәтижелілігі - оны жүзеге асыру әсерінің жағымдылығы, яғни қосылатын нәтижелерді бағалаудың жобаны іске асыру үшін талап етілетін жиынтық шығындарды бағалаудан асып түсуі;</w:t>
      </w:r>
    </w:p>
    <w:bookmarkEnd w:id="1113"/>
    <w:bookmarkStart w:name="z1122" w:id="1114"/>
    <w:p>
      <w:pPr>
        <w:spacing w:after="0"/>
        <w:ind w:left="0"/>
        <w:jc w:val="both"/>
      </w:pPr>
      <w:r>
        <w:rPr>
          <w:rFonts w:ascii="Times New Roman"/>
          <w:b w:val="false"/>
          <w:i w:val="false"/>
          <w:color w:val="000000"/>
          <w:sz w:val="28"/>
        </w:rPr>
        <w:t>
      барабарлығы мен объективтілігі - дәйексіздік пен белгісіздік дәрежесін ескере отырып, жоба қаралатын объектінің құрылымы мен сипаттамаларын дұрыс көрсету;</w:t>
      </w:r>
    </w:p>
    <w:bookmarkEnd w:id="1114"/>
    <w:bookmarkStart w:name="z1123" w:id="1115"/>
    <w:p>
      <w:pPr>
        <w:spacing w:after="0"/>
        <w:ind w:left="0"/>
        <w:jc w:val="both"/>
      </w:pPr>
      <w:r>
        <w:rPr>
          <w:rFonts w:ascii="Times New Roman"/>
          <w:b w:val="false"/>
          <w:i w:val="false"/>
          <w:color w:val="000000"/>
          <w:sz w:val="28"/>
        </w:rPr>
        <w:t>
      кешенділігі - жобаны іске асырудың экономикалық, сол сияқты әлеуметтік, экологиялық және басқа да экономикалық салалардағы жан-жақты салдарларын есепке алу және нәтижелер мен шығындардың тиісті түрлері мен шамаларын айқындау;</w:t>
      </w:r>
    </w:p>
    <w:bookmarkEnd w:id="1115"/>
    <w:bookmarkStart w:name="z1124" w:id="1116"/>
    <w:p>
      <w:pPr>
        <w:spacing w:after="0"/>
        <w:ind w:left="0"/>
        <w:jc w:val="both"/>
      </w:pPr>
      <w:r>
        <w:rPr>
          <w:rFonts w:ascii="Times New Roman"/>
          <w:b w:val="false"/>
          <w:i w:val="false"/>
          <w:color w:val="000000"/>
          <w:sz w:val="28"/>
        </w:rPr>
        <w:t>
      жекелілігі - әрбір қатысушының ұстанымынан жобаның тиімділігін бағалау;</w:t>
      </w:r>
    </w:p>
    <w:bookmarkEnd w:id="1116"/>
    <w:bookmarkStart w:name="z1125" w:id="1117"/>
    <w:p>
      <w:pPr>
        <w:spacing w:after="0"/>
        <w:ind w:left="0"/>
        <w:jc w:val="both"/>
      </w:pPr>
      <w:r>
        <w:rPr>
          <w:rFonts w:ascii="Times New Roman"/>
          <w:b w:val="false"/>
          <w:i w:val="false"/>
          <w:color w:val="000000"/>
          <w:sz w:val="28"/>
        </w:rPr>
        <w:t>
      келісімділігі - инвестициялық жобаның ТЭН-інің әртүрлі бөлімдерінде көрсетілген және құжаттарда ұсынылған деректер мен ақпарат өзара келісіледі;</w:t>
      </w:r>
    </w:p>
    <w:bookmarkEnd w:id="1117"/>
    <w:bookmarkStart w:name="z1126" w:id="1118"/>
    <w:p>
      <w:pPr>
        <w:spacing w:after="0"/>
        <w:ind w:left="0"/>
        <w:jc w:val="both"/>
      </w:pPr>
      <w:r>
        <w:rPr>
          <w:rFonts w:ascii="Times New Roman"/>
          <w:b w:val="false"/>
          <w:i w:val="false"/>
          <w:color w:val="000000"/>
          <w:sz w:val="28"/>
        </w:rPr>
        <w:t>
      дұрыстығы - инвестициялық жобаның ТЭН бөлімдерінде ұсынылған, инвестициялық жобаның ТЭН-інің басқа сараптамаларының қорытындыларында расталған, сондай-ақ құжаттарда және есептерде ұсынылған ақпарат пен деректер;</w:t>
      </w:r>
    </w:p>
    <w:bookmarkEnd w:id="1118"/>
    <w:bookmarkStart w:name="z1127" w:id="1119"/>
    <w:p>
      <w:pPr>
        <w:spacing w:after="0"/>
        <w:ind w:left="0"/>
        <w:jc w:val="both"/>
      </w:pPr>
      <w:r>
        <w:rPr>
          <w:rFonts w:ascii="Times New Roman"/>
          <w:b w:val="false"/>
          <w:i w:val="false"/>
          <w:color w:val="000000"/>
          <w:sz w:val="28"/>
        </w:rPr>
        <w:t>
      негізділігі - инвестициялық жобаның ТЭН шеңберінде қабылданған шешімдер негізделген болып табылады.;</w:t>
      </w:r>
    </w:p>
    <w:bookmarkEnd w:id="1119"/>
    <w:bookmarkStart w:name="z1128" w:id="1120"/>
    <w:p>
      <w:pPr>
        <w:spacing w:after="0"/>
        <w:ind w:left="0"/>
        <w:jc w:val="both"/>
      </w:pPr>
      <w:r>
        <w:rPr>
          <w:rFonts w:ascii="Times New Roman"/>
          <w:b w:val="false"/>
          <w:i w:val="false"/>
          <w:color w:val="000000"/>
          <w:sz w:val="28"/>
        </w:rPr>
        <w:t>
      есептеу дұрыстығы – есептеу тәртібі және алынған көрсеткіштер дұрыс болып табылады.</w:t>
      </w:r>
    </w:p>
    <w:bookmarkEnd w:id="1120"/>
    <w:bookmarkStart w:name="z1129" w:id="1121"/>
    <w:p>
      <w:pPr>
        <w:spacing w:after="0"/>
        <w:ind w:left="0"/>
        <w:jc w:val="both"/>
      </w:pPr>
      <w:r>
        <w:rPr>
          <w:rFonts w:ascii="Times New Roman"/>
          <w:b w:val="false"/>
          <w:i w:val="false"/>
          <w:color w:val="000000"/>
          <w:sz w:val="28"/>
        </w:rPr>
        <w:t>
      205. Автомобиль жолын қалпына келтіру жөніндегі инвестициялық жобаларды немесе МТЖ дамыту жөніндегі инвестициялық жобаны қоспағанда, инвестициялық жобаның сараптамасы ұсынылған инвестициялық жобаның ТЭН-і, қарыз алушының инвестициялық жобаның ТЭН-ін енгізу алдындағы соңғы үш жылдағы қаржылық есептілігі және жобаның ерекшелігіне байланысты инвестициялық жобаның ТЭН-інде жүргізуге қажетті тиісті оң сараптамалар негізінде жүргізіледі, атап айтқанда:</w:t>
      </w:r>
    </w:p>
    <w:bookmarkEnd w:id="1121"/>
    <w:bookmarkStart w:name="z1130" w:id="1122"/>
    <w:p>
      <w:pPr>
        <w:spacing w:after="0"/>
        <w:ind w:left="0"/>
        <w:jc w:val="both"/>
      </w:pPr>
      <w:r>
        <w:rPr>
          <w:rFonts w:ascii="Times New Roman"/>
          <w:b w:val="false"/>
          <w:i w:val="false"/>
          <w:color w:val="000000"/>
          <w:sz w:val="28"/>
        </w:rPr>
        <w:t>
      1) егер жоба бойынша құрылыс (құрылыс-монтаж) жұмыстарын жүргізу болжанған жағдайда, Қазақстан Республикасының Үкіметі уәкілеттік берген заңды тұлға жүзеге асыратын ведомстводан тыс кешенді сараптама;</w:t>
      </w:r>
    </w:p>
    <w:bookmarkEnd w:id="1122"/>
    <w:bookmarkStart w:name="z1131" w:id="1123"/>
    <w:p>
      <w:pPr>
        <w:spacing w:after="0"/>
        <w:ind w:left="0"/>
        <w:jc w:val="both"/>
      </w:pPr>
      <w:r>
        <w:rPr>
          <w:rFonts w:ascii="Times New Roman"/>
          <w:b w:val="false"/>
          <w:i w:val="false"/>
          <w:color w:val="000000"/>
          <w:sz w:val="28"/>
        </w:rPr>
        <w:t>
      2) тиісті саланың уәкілетті органының сараптамасы.</w:t>
      </w:r>
    </w:p>
    <w:bookmarkEnd w:id="1123"/>
    <w:bookmarkStart w:name="z1132" w:id="1124"/>
    <w:p>
      <w:pPr>
        <w:spacing w:after="0"/>
        <w:ind w:left="0"/>
        <w:jc w:val="both"/>
      </w:pPr>
      <w:r>
        <w:rPr>
          <w:rFonts w:ascii="Times New Roman"/>
          <w:b w:val="false"/>
          <w:i w:val="false"/>
          <w:color w:val="000000"/>
          <w:sz w:val="28"/>
        </w:rPr>
        <w:t>
      206. Инвестициялық жоба сараптамасының қорытындысы мыналарды қамтиды:</w:t>
      </w:r>
    </w:p>
    <w:bookmarkEnd w:id="1124"/>
    <w:bookmarkStart w:name="z1133" w:id="1125"/>
    <w:p>
      <w:pPr>
        <w:spacing w:after="0"/>
        <w:ind w:left="0"/>
        <w:jc w:val="both"/>
      </w:pPr>
      <w:r>
        <w:rPr>
          <w:rFonts w:ascii="Times New Roman"/>
          <w:b w:val="false"/>
          <w:i w:val="false"/>
          <w:color w:val="000000"/>
          <w:sz w:val="28"/>
        </w:rPr>
        <w:t>
      Қазақстан Республикасының қолданыстағы заңнамасы шеңберінде жобаның іске асырылуын талдау;</w:t>
      </w:r>
    </w:p>
    <w:bookmarkEnd w:id="1125"/>
    <w:bookmarkStart w:name="z1134" w:id="1126"/>
    <w:p>
      <w:pPr>
        <w:spacing w:after="0"/>
        <w:ind w:left="0"/>
        <w:jc w:val="both"/>
      </w:pPr>
      <w:r>
        <w:rPr>
          <w:rFonts w:ascii="Times New Roman"/>
          <w:b w:val="false"/>
          <w:i w:val="false"/>
          <w:color w:val="000000"/>
          <w:sz w:val="28"/>
        </w:rPr>
        <w:t>
      жобаны іске асырудың әлеуметтік-экономикалық тиімділігін талдау;</w:t>
      </w:r>
    </w:p>
    <w:bookmarkEnd w:id="1126"/>
    <w:bookmarkStart w:name="z1135" w:id="1127"/>
    <w:p>
      <w:pPr>
        <w:spacing w:after="0"/>
        <w:ind w:left="0"/>
        <w:jc w:val="both"/>
      </w:pPr>
      <w:r>
        <w:rPr>
          <w:rFonts w:ascii="Times New Roman"/>
          <w:b w:val="false"/>
          <w:i w:val="false"/>
          <w:color w:val="000000"/>
          <w:sz w:val="28"/>
        </w:rPr>
        <w:t>
      жобаны іске асырудың коммерциялық тиімділігін талдау;</w:t>
      </w:r>
    </w:p>
    <w:bookmarkEnd w:id="1127"/>
    <w:bookmarkStart w:name="z1136" w:id="1128"/>
    <w:p>
      <w:pPr>
        <w:spacing w:after="0"/>
        <w:ind w:left="0"/>
        <w:jc w:val="both"/>
      </w:pPr>
      <w:r>
        <w:rPr>
          <w:rFonts w:ascii="Times New Roman"/>
          <w:b w:val="false"/>
          <w:i w:val="false"/>
          <w:color w:val="000000"/>
          <w:sz w:val="28"/>
        </w:rPr>
        <w:t>
      мемлекеттік кепілдіктер бойынша ықтимал төлемдерді ескере отырып, жобаны іске асырудың бюджеттік тиімділігін талдау;</w:t>
      </w:r>
    </w:p>
    <w:bookmarkEnd w:id="1128"/>
    <w:bookmarkStart w:name="z1137" w:id="1129"/>
    <w:p>
      <w:pPr>
        <w:spacing w:after="0"/>
        <w:ind w:left="0"/>
        <w:jc w:val="both"/>
      </w:pPr>
      <w:r>
        <w:rPr>
          <w:rFonts w:ascii="Times New Roman"/>
          <w:b w:val="false"/>
          <w:i w:val="false"/>
          <w:color w:val="000000"/>
          <w:sz w:val="28"/>
        </w:rPr>
        <w:t>
      жобаның тәуекелдерін және оларды төмендету жөніндегі шараларды талдау;</w:t>
      </w:r>
    </w:p>
    <w:bookmarkEnd w:id="1129"/>
    <w:bookmarkStart w:name="z1138" w:id="1130"/>
    <w:p>
      <w:pPr>
        <w:spacing w:after="0"/>
        <w:ind w:left="0"/>
        <w:jc w:val="both"/>
      </w:pPr>
      <w:r>
        <w:rPr>
          <w:rFonts w:ascii="Times New Roman"/>
          <w:b w:val="false"/>
          <w:i w:val="false"/>
          <w:color w:val="000000"/>
          <w:sz w:val="28"/>
        </w:rPr>
        <w:t>
      тұжырымдар мен ұсынымдар.</w:t>
      </w:r>
    </w:p>
    <w:bookmarkEnd w:id="1130"/>
    <w:bookmarkStart w:name="z1139" w:id="1131"/>
    <w:p>
      <w:pPr>
        <w:spacing w:after="0"/>
        <w:ind w:left="0"/>
        <w:jc w:val="both"/>
      </w:pPr>
      <w:r>
        <w:rPr>
          <w:rFonts w:ascii="Times New Roman"/>
          <w:b w:val="false"/>
          <w:i w:val="false"/>
          <w:color w:val="000000"/>
          <w:sz w:val="28"/>
        </w:rPr>
        <w:t>
      207. Автомобиль жолын қалпына келтіру жөніндегі инвестициялық жобаның немесе МТЖ дамыту жөніндегі инвестициялық жобаның инвестициялық жобасы сараптамасының қорытындысы мыналарды қамтиды: Қазақстан Республикасының қолданыстағы заңнамасы шеңберінде жобаның іске асырылуын талдау;</w:t>
      </w:r>
    </w:p>
    <w:bookmarkEnd w:id="1131"/>
    <w:bookmarkStart w:name="z1140" w:id="1132"/>
    <w:p>
      <w:pPr>
        <w:spacing w:after="0"/>
        <w:ind w:left="0"/>
        <w:jc w:val="both"/>
      </w:pPr>
      <w:r>
        <w:rPr>
          <w:rFonts w:ascii="Times New Roman"/>
          <w:b w:val="false"/>
          <w:i w:val="false"/>
          <w:color w:val="000000"/>
          <w:sz w:val="28"/>
        </w:rPr>
        <w:t>
      жобаны іске асырудың әлеуметтік-экономикалық тиімділігін талдау;</w:t>
      </w:r>
    </w:p>
    <w:bookmarkEnd w:id="1132"/>
    <w:bookmarkStart w:name="z1141" w:id="1133"/>
    <w:p>
      <w:pPr>
        <w:spacing w:after="0"/>
        <w:ind w:left="0"/>
        <w:jc w:val="both"/>
      </w:pPr>
      <w:r>
        <w:rPr>
          <w:rFonts w:ascii="Times New Roman"/>
          <w:b w:val="false"/>
          <w:i w:val="false"/>
          <w:color w:val="000000"/>
          <w:sz w:val="28"/>
        </w:rPr>
        <w:t>
      мемлекеттік кепілдіктер бойынша ықтимал төлемдерді ескере отырып, жобаны іске асырудың бюджеттік тиімділігін талдау;</w:t>
      </w:r>
    </w:p>
    <w:bookmarkEnd w:id="1133"/>
    <w:bookmarkStart w:name="z1142" w:id="1134"/>
    <w:p>
      <w:pPr>
        <w:spacing w:after="0"/>
        <w:ind w:left="0"/>
        <w:jc w:val="both"/>
      </w:pPr>
      <w:r>
        <w:rPr>
          <w:rFonts w:ascii="Times New Roman"/>
          <w:b w:val="false"/>
          <w:i w:val="false"/>
          <w:color w:val="000000"/>
          <w:sz w:val="28"/>
        </w:rPr>
        <w:t>
      жобаның тәуекелдерін және оларды төмендету жөніндегі шараларды талдау;</w:t>
      </w:r>
    </w:p>
    <w:bookmarkEnd w:id="1134"/>
    <w:bookmarkStart w:name="z1143" w:id="1135"/>
    <w:p>
      <w:pPr>
        <w:spacing w:after="0"/>
        <w:ind w:left="0"/>
        <w:jc w:val="both"/>
      </w:pPr>
      <w:r>
        <w:rPr>
          <w:rFonts w:ascii="Times New Roman"/>
          <w:b w:val="false"/>
          <w:i w:val="false"/>
          <w:color w:val="000000"/>
          <w:sz w:val="28"/>
        </w:rPr>
        <w:t>
      тұжырымдар мен ұсынымдар.</w:t>
      </w:r>
    </w:p>
    <w:bookmarkEnd w:id="1135"/>
    <w:bookmarkStart w:name="z1144" w:id="1136"/>
    <w:p>
      <w:pPr>
        <w:spacing w:after="0"/>
        <w:ind w:left="0"/>
        <w:jc w:val="both"/>
      </w:pPr>
      <w:r>
        <w:rPr>
          <w:rFonts w:ascii="Times New Roman"/>
          <w:b w:val="false"/>
          <w:i w:val="false"/>
          <w:color w:val="000000"/>
          <w:sz w:val="28"/>
        </w:rPr>
        <w:t>
      208. Экономикалық сараптаманың қорытындысы ТЭН ұсынылғаннан кейін 20 (жиырма) жұмыс күні ішінде дайындалады.</w:t>
      </w:r>
    </w:p>
    <w:bookmarkEnd w:id="1136"/>
    <w:bookmarkStart w:name="z1145" w:id="1137"/>
    <w:p>
      <w:pPr>
        <w:spacing w:after="0"/>
        <w:ind w:left="0"/>
        <w:jc w:val="both"/>
      </w:pPr>
      <w:r>
        <w:rPr>
          <w:rFonts w:ascii="Times New Roman"/>
          <w:b w:val="false"/>
          <w:i w:val="false"/>
          <w:color w:val="000000"/>
          <w:sz w:val="28"/>
        </w:rPr>
        <w:t>
      ТЭН экономикалық сараптамасының нәтижелері бойынша 10 (он) жұмыс күні ішінде қажетті/пысықталған ақпаратты ұсыну және/немесе жүргізілген сараптамаларда қамтылмаған немесе толық қамтылмаған мәселелер бойынша қосымша сараптамалар жүргізу бойынша сұрау салу дайындалады.</w:t>
      </w:r>
    </w:p>
    <w:bookmarkEnd w:id="1137"/>
    <w:bookmarkStart w:name="z1146" w:id="1138"/>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мерзімдері тоқтатыла тұрады.</w:t>
      </w:r>
    </w:p>
    <w:bookmarkEnd w:id="1138"/>
    <w:bookmarkStart w:name="z1147" w:id="1139"/>
    <w:p>
      <w:pPr>
        <w:spacing w:after="0"/>
        <w:ind w:left="0"/>
        <w:jc w:val="both"/>
      </w:pPr>
      <w:r>
        <w:rPr>
          <w:rFonts w:ascii="Times New Roman"/>
          <w:b w:val="false"/>
          <w:i w:val="false"/>
          <w:color w:val="000000"/>
          <w:sz w:val="28"/>
        </w:rPr>
        <w:t>
      ББӘ хаттың және сұрау салудың сканерленген көшірмелерін алған күннен бастап 30 (отыз) жұмыс күні ішінде қажетті ақпаратты ұсынады.</w:t>
      </w:r>
    </w:p>
    <w:bookmarkEnd w:id="1139"/>
    <w:bookmarkStart w:name="z1148" w:id="1140"/>
    <w:p>
      <w:pPr>
        <w:spacing w:after="0"/>
        <w:ind w:left="0"/>
        <w:jc w:val="both"/>
      </w:pPr>
      <w:r>
        <w:rPr>
          <w:rFonts w:ascii="Times New Roman"/>
          <w:b w:val="false"/>
          <w:i w:val="false"/>
          <w:color w:val="000000"/>
          <w:sz w:val="28"/>
        </w:rPr>
        <w:t>
      Қосымша материалдарды ұсынған кезде олардың толық тізбесі көрсетіледі, оның ішінде, ТЭН түзетілген жағдайда, бұрын ұсынылған ТЭН-ді кері қайтарып алу туралы көрсетіледі.</w:t>
      </w:r>
    </w:p>
    <w:bookmarkEnd w:id="1140"/>
    <w:bookmarkStart w:name="z1149" w:id="1141"/>
    <w:p>
      <w:pPr>
        <w:spacing w:after="0"/>
        <w:ind w:left="0"/>
        <w:jc w:val="both"/>
      </w:pPr>
      <w:r>
        <w:rPr>
          <w:rFonts w:ascii="Times New Roman"/>
          <w:b w:val="false"/>
          <w:i w:val="false"/>
          <w:color w:val="000000"/>
          <w:sz w:val="28"/>
        </w:rPr>
        <w:t>
      Қосымша материалдарды белгіленген мерзімде ұсынбау ТЭН-ді қараусыз қайтару үшін негіз болып табылады. ТЭН мемлекеттік жоспарлау жөніндегі орталық немесе жергілікті уәкілетті органға сканерленген көшірмелерді ұсынудың белгіленген мерзімі өткен күннен бастап 2 (екі) жұмыс күнінен кешіктірілмейтін мерзімде хатпен қайтарылады.</w:t>
      </w:r>
    </w:p>
    <w:bookmarkEnd w:id="1141"/>
    <w:bookmarkStart w:name="z1150" w:id="1142"/>
    <w:p>
      <w:pPr>
        <w:spacing w:after="0"/>
        <w:ind w:left="0"/>
        <w:jc w:val="both"/>
      </w:pPr>
      <w:r>
        <w:rPr>
          <w:rFonts w:ascii="Times New Roman"/>
          <w:b w:val="false"/>
          <w:i w:val="false"/>
          <w:color w:val="000000"/>
          <w:sz w:val="28"/>
        </w:rPr>
        <w:t>
      Құрылымға сәйкессіздік қайта анықталған және (немесе) бөлімдер, тараулар және тармақтар болмаған және (немесе) осы Қағидаларда көзделген құжаттар болмаған жағдайда, ТЭН қосымша материалдардың сканерленген көшірмелерін алған күннен бастап 3 (үш) жұмыс күні ішінде мемлекеттік жоспарлау жөніндегі орталық немесе жергілікті уәкілетті органға сұранысты қоса ұсынумен, қорытындыны жасамай, хатпен қайтарылады.</w:t>
      </w:r>
    </w:p>
    <w:bookmarkEnd w:id="11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1" w:id="1143"/>
    <w:p>
      <w:pPr>
        <w:spacing w:after="0"/>
        <w:ind w:left="0"/>
        <w:jc w:val="left"/>
      </w:pPr>
      <w:r>
        <w:rPr>
          <w:rFonts w:ascii="Times New Roman"/>
          <w:b/>
          <w:i w:val="false"/>
          <w:color w:val="000000"/>
        </w:rPr>
        <w:t xml:space="preserve"> 16-тармақ. Экспортты қолдау жөніндегі мемлекеттік кепілдіктерді беру үшін мемлекеттік жоспарлау жөніндегі орталық уәкілетті органның қорытындысын әзірлеуге немесе түзетуге қойылатын талаптар</w:t>
      </w:r>
    </w:p>
    <w:bookmarkEnd w:id="1143"/>
    <w:bookmarkStart w:name="z1152" w:id="1144"/>
    <w:p>
      <w:pPr>
        <w:spacing w:after="0"/>
        <w:ind w:left="0"/>
        <w:jc w:val="both"/>
      </w:pPr>
      <w:r>
        <w:rPr>
          <w:rFonts w:ascii="Times New Roman"/>
          <w:b w:val="false"/>
          <w:i w:val="false"/>
          <w:color w:val="000000"/>
          <w:sz w:val="28"/>
        </w:rPr>
        <w:t>
      209. Қорытынды Қазақстанның Экспорттық-кредиттік агенттігі мемлекеттік жоспарлау жөніндегі уәкілетті органға беретін, қағаз және электрондық жеткізгіштерде ұсынған мынадай құжаттар негізінде әзірленеді:</w:t>
      </w:r>
    </w:p>
    <w:bookmarkEnd w:id="1144"/>
    <w:bookmarkStart w:name="z1153" w:id="1145"/>
    <w:p>
      <w:pPr>
        <w:spacing w:after="0"/>
        <w:ind w:left="0"/>
        <w:jc w:val="both"/>
      </w:pPr>
      <w:r>
        <w:rPr>
          <w:rFonts w:ascii="Times New Roman"/>
          <w:b w:val="false"/>
          <w:i w:val="false"/>
          <w:color w:val="000000"/>
          <w:sz w:val="28"/>
        </w:rPr>
        <w:t>
      1) мемлекеттік кепілдік сомасын, оның қолданылу мерзімін, мемлекеттік кепілдікті пайдаланудың институционалдық схемасын қамтитын мемлекеттік кепілдік жөніндегі ақпаратты (процеске барлық қатысушылар туралы ақпарат, олардың өзара іс-қимылы);</w:t>
      </w:r>
    </w:p>
    <w:bookmarkEnd w:id="1145"/>
    <w:bookmarkStart w:name="z1154" w:id="1146"/>
    <w:p>
      <w:pPr>
        <w:spacing w:after="0"/>
        <w:ind w:left="0"/>
        <w:jc w:val="both"/>
      </w:pPr>
      <w:r>
        <w:rPr>
          <w:rFonts w:ascii="Times New Roman"/>
          <w:b w:val="false"/>
          <w:i w:val="false"/>
          <w:color w:val="000000"/>
          <w:sz w:val="28"/>
        </w:rPr>
        <w:t>
      2) құрылтай құжаттарының, сондай-ақ Қазақстанның Экспорттық-кредиттік агенттігінің мәртебесін, компанияның даму стратегиясын, рейтингтік есепті растайтын құжаттардың көшірмелерін қамтитын Қазақстанның Экспорттық-кредиттік агенттігі туралы ақпарат;</w:t>
      </w:r>
    </w:p>
    <w:bookmarkEnd w:id="1146"/>
    <w:bookmarkStart w:name="z1155" w:id="1147"/>
    <w:p>
      <w:pPr>
        <w:spacing w:after="0"/>
        <w:ind w:left="0"/>
        <w:jc w:val="both"/>
      </w:pPr>
      <w:r>
        <w:rPr>
          <w:rFonts w:ascii="Times New Roman"/>
          <w:b w:val="false"/>
          <w:i w:val="false"/>
          <w:color w:val="000000"/>
          <w:sz w:val="28"/>
        </w:rPr>
        <w:t>
      3) бағалаудың оң нәтижелерін қамтитын сыртқы сауда қызметін реттеу саласындағы уәкілетті органның оң қорытындысы мынадай ақпаратты қамтиды:</w:t>
      </w:r>
    </w:p>
    <w:bookmarkEnd w:id="1147"/>
    <w:bookmarkStart w:name="z1156" w:id="1148"/>
    <w:p>
      <w:pPr>
        <w:spacing w:after="0"/>
        <w:ind w:left="0"/>
        <w:jc w:val="both"/>
      </w:pPr>
      <w:r>
        <w:rPr>
          <w:rFonts w:ascii="Times New Roman"/>
          <w:b w:val="false"/>
          <w:i w:val="false"/>
          <w:color w:val="000000"/>
          <w:sz w:val="28"/>
        </w:rPr>
        <w:t xml:space="preserve">
      шикізаттық емес экспортты осындай мемлекеттік қолдау шарасын берудің мүмкіндігі мен орындылығын; </w:t>
      </w:r>
    </w:p>
    <w:bookmarkEnd w:id="1148"/>
    <w:bookmarkStart w:name="z1157" w:id="1149"/>
    <w:p>
      <w:pPr>
        <w:spacing w:after="0"/>
        <w:ind w:left="0"/>
        <w:jc w:val="both"/>
      </w:pPr>
      <w:r>
        <w:rPr>
          <w:rFonts w:ascii="Times New Roman"/>
          <w:b w:val="false"/>
          <w:i w:val="false"/>
          <w:color w:val="000000"/>
          <w:sz w:val="28"/>
        </w:rPr>
        <w:t>
      саланың жағдайы және оның дамуына әсер ететін мәселелерді;</w:t>
      </w:r>
    </w:p>
    <w:bookmarkEnd w:id="1149"/>
    <w:bookmarkStart w:name="z1158" w:id="1150"/>
    <w:p>
      <w:pPr>
        <w:spacing w:after="0"/>
        <w:ind w:left="0"/>
        <w:jc w:val="both"/>
      </w:pPr>
      <w:r>
        <w:rPr>
          <w:rFonts w:ascii="Times New Roman"/>
          <w:b w:val="false"/>
          <w:i w:val="false"/>
          <w:color w:val="000000"/>
          <w:sz w:val="28"/>
        </w:rPr>
        <w:t>
      экспортты қолдау бойынша мемлекеттік кепілдік беру мақсаттарының салада орын алып отырған мәселелерді шешуге сәйкес келуін;</w:t>
      </w:r>
    </w:p>
    <w:bookmarkEnd w:id="1150"/>
    <w:bookmarkStart w:name="z1159" w:id="1151"/>
    <w:p>
      <w:pPr>
        <w:spacing w:after="0"/>
        <w:ind w:left="0"/>
        <w:jc w:val="both"/>
      </w:pPr>
      <w:r>
        <w:rPr>
          <w:rFonts w:ascii="Times New Roman"/>
          <w:b w:val="false"/>
          <w:i w:val="false"/>
          <w:color w:val="000000"/>
          <w:sz w:val="28"/>
        </w:rPr>
        <w:t>
      Қазақстанның Экспорттық-кредиттік агенттігіне экспортты қолдау бойынша мемлекеттік кепілдік берудің және жетекшілік ететін сала мен экономиканың аралас салаларындағы (аяларындағы) болжамды әсердің негізділігін (негізгі қатысушылар, олардың өзара іс-қимыл схемасы, экспортты қолдау бойынша мемлекеттік кепілдік жөніндегі міндеттемелерді орындауға бөлінген қаражатты пайдалану және қайтару схемасы);</w:t>
      </w:r>
    </w:p>
    <w:bookmarkEnd w:id="1151"/>
    <w:bookmarkStart w:name="z1160" w:id="1152"/>
    <w:p>
      <w:pPr>
        <w:spacing w:after="0"/>
        <w:ind w:left="0"/>
        <w:jc w:val="both"/>
      </w:pPr>
      <w:r>
        <w:rPr>
          <w:rFonts w:ascii="Times New Roman"/>
          <w:b w:val="false"/>
          <w:i w:val="false"/>
          <w:color w:val="000000"/>
          <w:sz w:val="28"/>
        </w:rPr>
        <w:t>
      экспортты қолдау бойынша мемлекеттік кепілдік жөніндегі міндеттемелердің орындалуын талап етуі мүмкін болжамды тәуекелдерді (сақтандыру, саяси, қаржылық тұрақтылық тәуекелдері) және оларды барынша азайту жөніндегі іс-шараларды;</w:t>
      </w:r>
    </w:p>
    <w:bookmarkEnd w:id="1152"/>
    <w:bookmarkStart w:name="z1161" w:id="1153"/>
    <w:p>
      <w:pPr>
        <w:spacing w:after="0"/>
        <w:ind w:left="0"/>
        <w:jc w:val="both"/>
      </w:pPr>
      <w:r>
        <w:rPr>
          <w:rFonts w:ascii="Times New Roman"/>
          <w:b w:val="false"/>
          <w:i w:val="false"/>
          <w:color w:val="000000"/>
          <w:sz w:val="28"/>
        </w:rPr>
        <w:t>
      Қазақстанның Экспорттық-кредиттік агенттігі жүзеге асыратын қызметтің Қазақстан Республикасының Мемлекеттік жоспарлау жүйесі құжаттарының мақсаттарына, оның ішінде тиісті салада қызметтерді көрсету қажеттіліктеріне, сондай-ақ экспортты қолдау бойынша мемлекеттік кепілдік беруден болатын болжамды түпкілікті нәтижеге сәйкестігін, экспортты қолдау бойынша мемлекеттік кепілдік берудің Қазақстан Республикасы Президентінің, Қазақстан Республикасы Үкіметінің тапсырмаларына не актілеріне сәйкестігін;</w:t>
      </w:r>
    </w:p>
    <w:bookmarkEnd w:id="1153"/>
    <w:bookmarkStart w:name="z1162" w:id="1154"/>
    <w:p>
      <w:pPr>
        <w:spacing w:after="0"/>
        <w:ind w:left="0"/>
        <w:jc w:val="both"/>
      </w:pPr>
      <w:r>
        <w:rPr>
          <w:rFonts w:ascii="Times New Roman"/>
          <w:b w:val="false"/>
          <w:i w:val="false"/>
          <w:color w:val="000000"/>
          <w:sz w:val="28"/>
        </w:rPr>
        <w:t>
      экспортты қолдау бойынша мемлекеттік кепілдіктің мөлшері мен қолданылу мерзімінің негізділігін;</w:t>
      </w:r>
    </w:p>
    <w:bookmarkEnd w:id="1154"/>
    <w:bookmarkStart w:name="z1163" w:id="1155"/>
    <w:p>
      <w:pPr>
        <w:spacing w:after="0"/>
        <w:ind w:left="0"/>
        <w:jc w:val="both"/>
      </w:pPr>
      <w:r>
        <w:rPr>
          <w:rFonts w:ascii="Times New Roman"/>
          <w:b w:val="false"/>
          <w:i w:val="false"/>
          <w:color w:val="000000"/>
          <w:sz w:val="28"/>
        </w:rPr>
        <w:t>
      экспортты қолдау бойынша мемлекеттік кепілдікті қолданудан түсетін пайданың бөлінуін;</w:t>
      </w:r>
    </w:p>
    <w:bookmarkEnd w:id="1155"/>
    <w:bookmarkStart w:name="z1164" w:id="1156"/>
    <w:p>
      <w:pPr>
        <w:spacing w:after="0"/>
        <w:ind w:left="0"/>
        <w:jc w:val="both"/>
      </w:pPr>
      <w:r>
        <w:rPr>
          <w:rFonts w:ascii="Times New Roman"/>
          <w:b w:val="false"/>
          <w:i w:val="false"/>
          <w:color w:val="000000"/>
          <w:sz w:val="28"/>
        </w:rPr>
        <w:t>
      экономиканың аралас салаларына (аяларына) экспортты қолдау бойынша мемлекеттік кепілдікті қолданудың болжамды мультипликативтік әсерін бағалауды қамтиды.</w:t>
      </w:r>
    </w:p>
    <w:bookmarkEnd w:id="1156"/>
    <w:bookmarkStart w:name="z1165" w:id="1157"/>
    <w:p>
      <w:pPr>
        <w:spacing w:after="0"/>
        <w:ind w:left="0"/>
        <w:jc w:val="both"/>
      </w:pPr>
      <w:r>
        <w:rPr>
          <w:rFonts w:ascii="Times New Roman"/>
          <w:b w:val="false"/>
          <w:i w:val="false"/>
          <w:color w:val="000000"/>
          <w:sz w:val="28"/>
        </w:rPr>
        <w:t>
      Салалық қорытындыға уәкілетті органның бірінші басшысы не оны алмастыратын адам қол қояды және ресми құжаттар үшін Қазақстан Республикасының заңнамасында белгіленген тәртіппен ресімделеді.</w:t>
      </w:r>
    </w:p>
    <w:bookmarkEnd w:id="1157"/>
    <w:bookmarkStart w:name="z1166" w:id="1158"/>
    <w:p>
      <w:pPr>
        <w:spacing w:after="0"/>
        <w:ind w:left="0"/>
        <w:jc w:val="both"/>
      </w:pPr>
      <w:r>
        <w:rPr>
          <w:rFonts w:ascii="Times New Roman"/>
          <w:b w:val="false"/>
          <w:i w:val="false"/>
          <w:color w:val="000000"/>
          <w:sz w:val="28"/>
        </w:rPr>
        <w:t>
      210. Мемлекеттік жоспарлау жөніндегі орталық уәкілетті орган осы Қағидалардың 211-тармағында көрсетілген құжаттарды қарайды.</w:t>
      </w:r>
    </w:p>
    <w:bookmarkEnd w:id="1158"/>
    <w:bookmarkStart w:name="z1167" w:id="1159"/>
    <w:p>
      <w:pPr>
        <w:spacing w:after="0"/>
        <w:ind w:left="0"/>
        <w:jc w:val="both"/>
      </w:pPr>
      <w:r>
        <w:rPr>
          <w:rFonts w:ascii="Times New Roman"/>
          <w:b w:val="false"/>
          <w:i w:val="false"/>
          <w:color w:val="000000"/>
          <w:sz w:val="28"/>
        </w:rPr>
        <w:t>
      211. Осы Қағидалардың 211-тармағында көрсетілген құжаттарды қарау қорытындылары бойынша мемлекеттік жоспарлау жөніндегі орталық уәкілетті орган оларды Қазақстанның Экспорттық-кредиттік агенттігі мемлекеттік жоспарлау жөніндегі уәкілетті органға ұсынған күннен бастап 30 (отыз) жұмыс күнінен кешіктірмейтін мерзімде қорытынды дайындайды, онда мыналар қамтылуға тиіс:</w:t>
      </w:r>
    </w:p>
    <w:bookmarkEnd w:id="1159"/>
    <w:bookmarkStart w:name="z1168" w:id="1160"/>
    <w:p>
      <w:pPr>
        <w:spacing w:after="0"/>
        <w:ind w:left="0"/>
        <w:jc w:val="both"/>
      </w:pPr>
      <w:r>
        <w:rPr>
          <w:rFonts w:ascii="Times New Roman"/>
          <w:b w:val="false"/>
          <w:i w:val="false"/>
          <w:color w:val="000000"/>
          <w:sz w:val="28"/>
        </w:rPr>
        <w:t>
      экспортты қолдау жөніндегі мемлекеттік кепілдіктерді ұсыну үшін Мемлекеттік жоспарлау жөніндегі орталық уәкілетті органның қорытындысын әзірлеуге немесе түзетуге қойылатын Қағидалардың 211-тармағында көзделген ұсынылған құжаттаманың болуын талдау;</w:t>
      </w:r>
    </w:p>
    <w:bookmarkEnd w:id="1160"/>
    <w:bookmarkStart w:name="z1169" w:id="1161"/>
    <w:p>
      <w:pPr>
        <w:spacing w:after="0"/>
        <w:ind w:left="0"/>
        <w:jc w:val="both"/>
      </w:pPr>
      <w:r>
        <w:rPr>
          <w:rFonts w:ascii="Times New Roman"/>
          <w:b w:val="false"/>
          <w:i w:val="false"/>
          <w:color w:val="000000"/>
          <w:sz w:val="28"/>
        </w:rPr>
        <w:t>
      Қазақстанның тиісті Экспорттық-кредиттік агенттігіне мемлекеттік кепілдік беру негіздемесін талдау (сыртқы сауда қызметін реттеу саласындағы уәкілетті органның қорытындысына сәйкес);</w:t>
      </w:r>
    </w:p>
    <w:bookmarkEnd w:id="1161"/>
    <w:bookmarkStart w:name="z1170" w:id="1162"/>
    <w:p>
      <w:pPr>
        <w:spacing w:after="0"/>
        <w:ind w:left="0"/>
        <w:jc w:val="both"/>
      </w:pPr>
      <w:r>
        <w:rPr>
          <w:rFonts w:ascii="Times New Roman"/>
          <w:b w:val="false"/>
          <w:i w:val="false"/>
          <w:color w:val="000000"/>
          <w:sz w:val="28"/>
        </w:rPr>
        <w:t>
      Мемлекеттік жоспарлау жүйесінің құжаттарына сәйкестігін талдау;</w:t>
      </w:r>
    </w:p>
    <w:bookmarkEnd w:id="1162"/>
    <w:bookmarkStart w:name="z1171" w:id="1163"/>
    <w:p>
      <w:pPr>
        <w:spacing w:after="0"/>
        <w:ind w:left="0"/>
        <w:jc w:val="both"/>
      </w:pPr>
      <w:r>
        <w:rPr>
          <w:rFonts w:ascii="Times New Roman"/>
          <w:b w:val="false"/>
          <w:i w:val="false"/>
          <w:color w:val="000000"/>
          <w:sz w:val="28"/>
        </w:rPr>
        <w:t>
      қорытындылар мен ұсынымдар.</w:t>
      </w:r>
    </w:p>
    <w:bookmarkEnd w:id="1163"/>
    <w:bookmarkStart w:name="z1172" w:id="1164"/>
    <w:p>
      <w:pPr>
        <w:spacing w:after="0"/>
        <w:ind w:left="0"/>
        <w:jc w:val="both"/>
      </w:pPr>
      <w:r>
        <w:rPr>
          <w:rFonts w:ascii="Times New Roman"/>
          <w:b w:val="false"/>
          <w:i w:val="false"/>
          <w:color w:val="000000"/>
          <w:sz w:val="28"/>
        </w:rPr>
        <w:t>
      212. Егер қорытынды ұсынылғаннан кейін 3 (үш) жыл ішінде мемлекеттік жоспарлау жөніндегі орталық уәкілетті орган Қазақстанның Экспорттық-кредиттік агенттігіне мемлекеттік кепілдік бермеген жағдайда, осы қорытынды түзетуге жатады.</w:t>
      </w:r>
    </w:p>
    <w:bookmarkEnd w:id="1164"/>
    <w:bookmarkStart w:name="z1173" w:id="1165"/>
    <w:p>
      <w:pPr>
        <w:spacing w:after="0"/>
        <w:ind w:left="0"/>
        <w:jc w:val="both"/>
      </w:pPr>
      <w:r>
        <w:rPr>
          <w:rFonts w:ascii="Times New Roman"/>
          <w:b w:val="false"/>
          <w:i w:val="false"/>
          <w:color w:val="000000"/>
          <w:sz w:val="28"/>
        </w:rPr>
        <w:t>
      213. Қорытынды түзетілген жағдайда Қазақстанның Экспорттық-кредиттік агенттігі мемлекеттік жоспарлау жөніндегі уәкілетті органға осы Қағидалардың 211-тармағына сәйкес құжаттарды ұсынады.</w:t>
      </w:r>
    </w:p>
    <w:bookmarkEnd w:id="1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4" w:id="1166"/>
    <w:p>
      <w:pPr>
        <w:spacing w:after="0"/>
        <w:ind w:left="0"/>
        <w:jc w:val="left"/>
      </w:pPr>
      <w:r>
        <w:rPr>
          <w:rFonts w:ascii="Times New Roman"/>
          <w:b/>
          <w:i w:val="false"/>
          <w:color w:val="000000"/>
        </w:rPr>
        <w:t xml:space="preserve"> 17-тармақ. Мемлекеттік инвестициялық жобалар портфелін қалыптастыру</w:t>
      </w:r>
    </w:p>
    <w:bookmarkEnd w:id="1166"/>
    <w:bookmarkStart w:name="z1175" w:id="1167"/>
    <w:p>
      <w:pPr>
        <w:spacing w:after="0"/>
        <w:ind w:left="0"/>
        <w:jc w:val="both"/>
      </w:pPr>
      <w:r>
        <w:rPr>
          <w:rFonts w:ascii="Times New Roman"/>
          <w:b w:val="false"/>
          <w:i w:val="false"/>
          <w:color w:val="000000"/>
          <w:sz w:val="28"/>
        </w:rPr>
        <w:t>
      214. МИЖ-ге экономикалық сараптамалар негізінде бюджет саясаты жөніндегі орталық уәкілетті орган болашақта республикалық бюджет шығыстарына әкеп соғатын орталық мемлекеттік органдар және (немесе) жергілікті атқарушы органдар республикалық бюджет қаражаты немесе мемлекеттің міндеттері мен функцияларын қаржыландырудың басқа да көздері есебінен іске асыратын МИЖ портфелін қалыптастырады.</w:t>
      </w:r>
    </w:p>
    <w:bookmarkEnd w:id="1167"/>
    <w:bookmarkStart w:name="z1176" w:id="1168"/>
    <w:p>
      <w:pPr>
        <w:spacing w:after="0"/>
        <w:ind w:left="0"/>
        <w:jc w:val="both"/>
      </w:pPr>
      <w:r>
        <w:rPr>
          <w:rFonts w:ascii="Times New Roman"/>
          <w:b w:val="false"/>
          <w:i w:val="false"/>
          <w:color w:val="000000"/>
          <w:sz w:val="28"/>
        </w:rPr>
        <w:t>
      МИЖ портфелі экономика салалары бөлінісінде қалыптастырылады және:</w:t>
      </w:r>
    </w:p>
    <w:bookmarkEnd w:id="1168"/>
    <w:bookmarkStart w:name="z1177" w:id="1169"/>
    <w:p>
      <w:pPr>
        <w:spacing w:after="0"/>
        <w:ind w:left="0"/>
        <w:jc w:val="both"/>
      </w:pPr>
      <w:r>
        <w:rPr>
          <w:rFonts w:ascii="Times New Roman"/>
          <w:b w:val="false"/>
          <w:i w:val="false"/>
          <w:color w:val="000000"/>
          <w:sz w:val="28"/>
        </w:rPr>
        <w:t>
      МИЖ тиімділігінің көрсеткіштерін және МИЖ-дің жүзеге асырылуы мен тиімділігі туралы шешім қабылдау үшін қажетті басқа да мәліметтерді қамтиды;</w:t>
      </w:r>
    </w:p>
    <w:bookmarkEnd w:id="1169"/>
    <w:bookmarkStart w:name="z1178" w:id="1170"/>
    <w:p>
      <w:pPr>
        <w:spacing w:after="0"/>
        <w:ind w:left="0"/>
        <w:jc w:val="both"/>
      </w:pPr>
      <w:r>
        <w:rPr>
          <w:rFonts w:ascii="Times New Roman"/>
          <w:b w:val="false"/>
          <w:i w:val="false"/>
          <w:color w:val="000000"/>
          <w:sz w:val="28"/>
        </w:rPr>
        <w:t>
      жариялануға тиіс.</w:t>
      </w:r>
    </w:p>
    <w:bookmarkEnd w:id="1170"/>
    <w:bookmarkStart w:name="z1179" w:id="1171"/>
    <w:p>
      <w:pPr>
        <w:spacing w:after="0"/>
        <w:ind w:left="0"/>
        <w:jc w:val="both"/>
      </w:pPr>
      <w:r>
        <w:rPr>
          <w:rFonts w:ascii="Times New Roman"/>
          <w:b w:val="false"/>
          <w:i w:val="false"/>
          <w:color w:val="000000"/>
          <w:sz w:val="28"/>
        </w:rPr>
        <w:t>
      215. МИЖ портфелі бюджеттік бағдарламалар әкімшілерінің өтінімдері негізінде қалыптастырылады, оған мынадай құжаттар қоса беріледі:</w:t>
      </w:r>
    </w:p>
    <w:bookmarkEnd w:id="1171"/>
    <w:bookmarkStart w:name="z1180" w:id="1172"/>
    <w:p>
      <w:pPr>
        <w:spacing w:after="0"/>
        <w:ind w:left="0"/>
        <w:jc w:val="both"/>
      </w:pPr>
      <w:r>
        <w:rPr>
          <w:rFonts w:ascii="Times New Roman"/>
          <w:b w:val="false"/>
          <w:i w:val="false"/>
          <w:color w:val="000000"/>
          <w:sz w:val="28"/>
        </w:rPr>
        <w:t>
      1) қысқаша ақпаратты ашатын жоба паспорты (бюджеттік бағдарлама әкімшісінің атауы, іске асыру орны, объектінің мақсаты мен міндеттері, оның ішінде сандық мәнде, іске асыру кезеңі, құрамдас бөліктері, инвестициялардың жоспарланған көлемі);</w:t>
      </w:r>
    </w:p>
    <w:bookmarkEnd w:id="1172"/>
    <w:bookmarkStart w:name="z1181" w:id="1173"/>
    <w:p>
      <w:pPr>
        <w:spacing w:after="0"/>
        <w:ind w:left="0"/>
        <w:jc w:val="both"/>
      </w:pPr>
      <w:r>
        <w:rPr>
          <w:rFonts w:ascii="Times New Roman"/>
          <w:b w:val="false"/>
          <w:i w:val="false"/>
          <w:color w:val="000000"/>
          <w:sz w:val="28"/>
        </w:rPr>
        <w:t>
      2) аналитикалық анықтама;</w:t>
      </w:r>
    </w:p>
    <w:bookmarkEnd w:id="1173"/>
    <w:bookmarkStart w:name="z1182" w:id="1174"/>
    <w:p>
      <w:pPr>
        <w:spacing w:after="0"/>
        <w:ind w:left="0"/>
        <w:jc w:val="both"/>
      </w:pPr>
      <w:r>
        <w:rPr>
          <w:rFonts w:ascii="Times New Roman"/>
          <w:b w:val="false"/>
          <w:i w:val="false"/>
          <w:color w:val="000000"/>
          <w:sz w:val="28"/>
        </w:rPr>
        <w:t>
      3) МИЖ инвестициялық ұсынысына немесе МЖӘ жобасының бизнес-жоспарына оң экономикалық қорытынды;</w:t>
      </w:r>
    </w:p>
    <w:bookmarkEnd w:id="1174"/>
    <w:bookmarkStart w:name="z1183" w:id="1175"/>
    <w:p>
      <w:pPr>
        <w:spacing w:after="0"/>
        <w:ind w:left="0"/>
        <w:jc w:val="both"/>
      </w:pPr>
      <w:r>
        <w:rPr>
          <w:rFonts w:ascii="Times New Roman"/>
          <w:b w:val="false"/>
          <w:i w:val="false"/>
          <w:color w:val="000000"/>
          <w:sz w:val="28"/>
        </w:rPr>
        <w:t>
      4) МЖӘ жобасының конкурстық құжаттамасына немесе МЖӘ жобасының бизнес-жоспарына Қазақстан Республикасының Үкіметі немесе жергілікті атқарушы орган айқындаған заңды тұлғаның ТЭН-ге немесе ҚЭН-ге оң экономикалық қорытындысы;</w:t>
      </w:r>
    </w:p>
    <w:bookmarkEnd w:id="1175"/>
    <w:bookmarkStart w:name="z1184" w:id="1176"/>
    <w:p>
      <w:pPr>
        <w:spacing w:after="0"/>
        <w:ind w:left="0"/>
        <w:jc w:val="both"/>
      </w:pPr>
      <w:r>
        <w:rPr>
          <w:rFonts w:ascii="Times New Roman"/>
          <w:b w:val="false"/>
          <w:i w:val="false"/>
          <w:color w:val="000000"/>
          <w:sz w:val="28"/>
        </w:rPr>
        <w:t>
      5) МЖӘ ерекшелігіне қарай бюджет саясаты жөніндегі орталық уәкілетті органның немесе мемлекеттік жоспарлау жөніндегі жергілікті уәкілетті органның ТЭН-ге немесе ҚЭН-ге, МЖӘ жобасының конкурстық құжаттамасына оң экономикалық қорытындысы;</w:t>
      </w:r>
    </w:p>
    <w:bookmarkEnd w:id="1176"/>
    <w:bookmarkStart w:name="z1185" w:id="1177"/>
    <w:p>
      <w:pPr>
        <w:spacing w:after="0"/>
        <w:ind w:left="0"/>
        <w:jc w:val="both"/>
      </w:pPr>
      <w:r>
        <w:rPr>
          <w:rFonts w:ascii="Times New Roman"/>
          <w:b w:val="false"/>
          <w:i w:val="false"/>
          <w:color w:val="000000"/>
          <w:sz w:val="28"/>
        </w:rPr>
        <w:t>
      6) объектіні аса маңызды және жалпы елдік маңызы бар жобаларға жатқызу туралы орталық уәкілетті органның салалық сараптамасының қорытындысы (қажет болған жағдайда);</w:t>
      </w:r>
    </w:p>
    <w:bookmarkEnd w:id="1177"/>
    <w:bookmarkStart w:name="z1186" w:id="1178"/>
    <w:p>
      <w:pPr>
        <w:spacing w:after="0"/>
        <w:ind w:left="0"/>
        <w:jc w:val="both"/>
      </w:pPr>
      <w:r>
        <w:rPr>
          <w:rFonts w:ascii="Times New Roman"/>
          <w:b w:val="false"/>
          <w:i w:val="false"/>
          <w:color w:val="000000"/>
          <w:sz w:val="28"/>
        </w:rPr>
        <w:t>
      7) ұлттық холдингтердің және ұлттық басқарушы холдингтің инвестицияларын қоспағанда, экономиканың әртүрлі салаларында жобаларды іске асыруды көздейтін, олар бойынша ҚЭН бір ББӘ-нің құзыретіне жатқызыла алмайтын, МЖӘ жобасының ТЭН-ін немесе ұлттық холдингтер мен ұлттық басқарушы холдинг бекітетін инвестицияларды ҚЭН-ін немесе конкурстық құжаттамасын бекіту жөніндегі ББӘ бұйрығы.</w:t>
      </w:r>
    </w:p>
    <w:bookmarkEnd w:id="1178"/>
    <w:bookmarkStart w:name="z1187" w:id="1179"/>
    <w:p>
      <w:pPr>
        <w:spacing w:after="0"/>
        <w:ind w:left="0"/>
        <w:jc w:val="both"/>
      </w:pPr>
      <w:r>
        <w:rPr>
          <w:rFonts w:ascii="Times New Roman"/>
          <w:b w:val="false"/>
          <w:i w:val="false"/>
          <w:color w:val="000000"/>
          <w:sz w:val="28"/>
        </w:rPr>
        <w:t>
      216. Бюджет саясаты жөніндегі орталық уәкілетті орган 10 (он) жұмыс күні ішінде МИЖ бойынша ұсынылған құжаттаманың жиынтықтылығын және жоба мақсаттарының мемлекеттік органдардың немесе облыстардың, республикалық маңызы бар қалалардың, астананың даму жоспарларын және (немесе) квазимемлекеттік сектор субъектілерінің іс-шараларын қоса алғанда, Мемлекеттік жоспарлау жүйесінің құжаттарында белгіленген экономика саласын (аясын) дамыту басымдықтарына сәйкестігі тұрғысынан қарайды.</w:t>
      </w:r>
    </w:p>
    <w:bookmarkEnd w:id="1179"/>
    <w:bookmarkStart w:name="z1188" w:id="1180"/>
    <w:p>
      <w:pPr>
        <w:spacing w:after="0"/>
        <w:ind w:left="0"/>
        <w:jc w:val="both"/>
      </w:pPr>
      <w:r>
        <w:rPr>
          <w:rFonts w:ascii="Times New Roman"/>
          <w:b w:val="false"/>
          <w:i w:val="false"/>
          <w:color w:val="000000"/>
          <w:sz w:val="28"/>
        </w:rPr>
        <w:t>
      Бюджет саясаты жөніндегі орталық уәкілетті орган жалпы ішкі өнім көлеміне салымның болжамды үлесін, бюджет түсімдерінің болжамды өсімін, салаға инвестициялардың болжамды өсімін және елдің әлеуметтік-экономикалық дамуының басқа да параметрлерін айқындау арқылы мемлекеттік инвестициялық жобалар портфеліне енгізілген салалық мемлекеттік инвестициялық жобалардың экономиканың дамуына ықтимал әсерін талдауды жүзеге асырады.</w:t>
      </w:r>
    </w:p>
    <w:bookmarkEnd w:id="1180"/>
    <w:bookmarkStart w:name="z1189" w:id="1181"/>
    <w:p>
      <w:pPr>
        <w:spacing w:after="0"/>
        <w:ind w:left="0"/>
        <w:jc w:val="both"/>
      </w:pPr>
      <w:r>
        <w:rPr>
          <w:rFonts w:ascii="Times New Roman"/>
          <w:b w:val="false"/>
          <w:i w:val="false"/>
          <w:color w:val="000000"/>
          <w:sz w:val="28"/>
        </w:rPr>
        <w:t>
      217. Республикалық бюджеттің жобасына енгізу үшін мемлекеттік инвестициялық жобаларды айқындауды ББӘ ұсыныстары негізінде Кодекстің 149-бабының 3-тармағына сәйкес қалыптастырылатын мемлекеттік инвестициялық жобалар портфелінің негізінде бюджеттік жоспарлау жөніндегі орталық уәкілетті орган жүзеге асырады.</w:t>
      </w:r>
    </w:p>
    <w:bookmarkEnd w:id="1181"/>
    <w:bookmarkStart w:name="z1190" w:id="1182"/>
    <w:p>
      <w:pPr>
        <w:spacing w:after="0"/>
        <w:ind w:left="0"/>
        <w:jc w:val="both"/>
      </w:pPr>
      <w:r>
        <w:rPr>
          <w:rFonts w:ascii="Times New Roman"/>
          <w:b w:val="false"/>
          <w:i w:val="false"/>
          <w:color w:val="000000"/>
          <w:sz w:val="28"/>
        </w:rPr>
        <w:t>
      Жергілікті бюджеттің жобасына енгізу үшін мемлекеттік инвестициялық жобаларды айқындауды ББӘ ұсыныстары негізінде Кодекстің 149-бабының 3-тармағына сәйкес қалыптастырылатын МИЖ портфелінің негізінде мемлекеттік жоспарлау жөніндегі жергілікті уәкілетті орган жүзеге асырады.</w:t>
      </w:r>
    </w:p>
    <w:bookmarkEnd w:id="1182"/>
    <w:bookmarkStart w:name="z1191" w:id="1183"/>
    <w:p>
      <w:pPr>
        <w:spacing w:after="0"/>
        <w:ind w:left="0"/>
        <w:jc w:val="both"/>
      </w:pPr>
      <w:r>
        <w:rPr>
          <w:rFonts w:ascii="Times New Roman"/>
          <w:b w:val="false"/>
          <w:i w:val="false"/>
          <w:color w:val="000000"/>
          <w:sz w:val="28"/>
        </w:rPr>
        <w:t>
      Тиiстi бюджеттiк бағдарламалар әкiмшiсiнiң бiрiншi басшылары осы Кодекстiң 41-бабына сәйкес Қазақстан Республикасының заңдарында белгiленген жауаптылықта болады.</w:t>
      </w:r>
    </w:p>
    <w:bookmarkEnd w:id="1183"/>
    <w:bookmarkStart w:name="z1192" w:id="1184"/>
    <w:p>
      <w:pPr>
        <w:spacing w:after="0"/>
        <w:ind w:left="0"/>
        <w:jc w:val="left"/>
      </w:pPr>
      <w:r>
        <w:rPr>
          <w:rFonts w:ascii="Times New Roman"/>
          <w:b/>
          <w:i w:val="false"/>
          <w:color w:val="000000"/>
        </w:rPr>
        <w:t xml:space="preserve"> 4-тарау. Төмен тұрған бюджеттердің қолма-қол ақша тапшылығын жабуға бағытталған бюджеттік кредиттерді қоспағанда, бюджеттік кредиттеудің орындылығын айқындау тәртібі</w:t>
      </w:r>
    </w:p>
    <w:bookmarkEnd w:id="1184"/>
    <w:bookmarkStart w:name="z1193" w:id="1185"/>
    <w:p>
      <w:pPr>
        <w:spacing w:after="0"/>
        <w:ind w:left="0"/>
        <w:jc w:val="left"/>
      </w:pPr>
      <w:r>
        <w:rPr>
          <w:rFonts w:ascii="Times New Roman"/>
          <w:b/>
          <w:i w:val="false"/>
          <w:color w:val="000000"/>
        </w:rPr>
        <w:t xml:space="preserve"> 1-параграф. Төмен тұрған бюджеттердің қолма-қол ақша тапшылығын жабуға бағытталатын бюджеттік кредиттерді қоспағанда, бюджеттік кредит беру ретінде мемлекеттік бюджеттен қаражат бөлудің орындылығын қарау және айқындау</w:t>
      </w:r>
    </w:p>
    <w:bookmarkEnd w:id="1185"/>
    <w:bookmarkStart w:name="z1194" w:id="1186"/>
    <w:p>
      <w:pPr>
        <w:spacing w:after="0"/>
        <w:ind w:left="0"/>
        <w:jc w:val="both"/>
      </w:pPr>
      <w:r>
        <w:rPr>
          <w:rFonts w:ascii="Times New Roman"/>
          <w:b w:val="false"/>
          <w:i w:val="false"/>
          <w:color w:val="000000"/>
          <w:sz w:val="28"/>
        </w:rPr>
        <w:t>
      218. Бюджеттік кредиттер:</w:t>
      </w:r>
    </w:p>
    <w:bookmarkEnd w:id="1186"/>
    <w:bookmarkStart w:name="z1195" w:id="1187"/>
    <w:p>
      <w:pPr>
        <w:spacing w:after="0"/>
        <w:ind w:left="0"/>
        <w:jc w:val="both"/>
      </w:pPr>
      <w:r>
        <w:rPr>
          <w:rFonts w:ascii="Times New Roman"/>
          <w:b w:val="false"/>
          <w:i w:val="false"/>
          <w:color w:val="000000"/>
          <w:sz w:val="28"/>
        </w:rPr>
        <w:t>
      1) ағымдағы қаржы жылына бекітілген республикалық бюджетте;</w:t>
      </w:r>
    </w:p>
    <w:bookmarkEnd w:id="1187"/>
    <w:bookmarkStart w:name="z1196" w:id="1188"/>
    <w:p>
      <w:pPr>
        <w:spacing w:after="0"/>
        <w:ind w:left="0"/>
        <w:jc w:val="both"/>
      </w:pPr>
      <w:r>
        <w:rPr>
          <w:rFonts w:ascii="Times New Roman"/>
          <w:b w:val="false"/>
          <w:i w:val="false"/>
          <w:color w:val="000000"/>
          <w:sz w:val="28"/>
        </w:rPr>
        <w:t>
      2) мәслихаттардың шешімдерімен бекітілген ағымдағы қаржы жылына арналған жергілікті бюджеттерде тиісті бюджеттік бағдарламаларда көзделген мақсаттарға және сомалар шегінде беріледі.</w:t>
      </w:r>
    </w:p>
    <w:bookmarkEnd w:id="1188"/>
    <w:bookmarkStart w:name="z1197" w:id="1189"/>
    <w:p>
      <w:pPr>
        <w:spacing w:after="0"/>
        <w:ind w:left="0"/>
        <w:jc w:val="both"/>
      </w:pPr>
      <w:r>
        <w:rPr>
          <w:rFonts w:ascii="Times New Roman"/>
          <w:b w:val="false"/>
          <w:i w:val="false"/>
          <w:color w:val="000000"/>
          <w:sz w:val="28"/>
        </w:rPr>
        <w:t>
      219. Бюджеттік кредиттер беру мынадай қағидаттарға:</w:t>
      </w:r>
    </w:p>
    <w:bookmarkEnd w:id="1189"/>
    <w:bookmarkStart w:name="z1198" w:id="1190"/>
    <w:p>
      <w:pPr>
        <w:spacing w:after="0"/>
        <w:ind w:left="0"/>
        <w:jc w:val="both"/>
      </w:pPr>
      <w:r>
        <w:rPr>
          <w:rFonts w:ascii="Times New Roman"/>
          <w:b w:val="false"/>
          <w:i w:val="false"/>
          <w:color w:val="000000"/>
          <w:sz w:val="28"/>
        </w:rPr>
        <w:t>
      1) кредиттік шартқа сәйкес бюджеттік кредитті өтеу міндеттілігін көздейтін;</w:t>
      </w:r>
    </w:p>
    <w:bookmarkEnd w:id="1190"/>
    <w:bookmarkStart w:name="z1199" w:id="1191"/>
    <w:p>
      <w:pPr>
        <w:spacing w:after="0"/>
        <w:ind w:left="0"/>
        <w:jc w:val="both"/>
      </w:pPr>
      <w:r>
        <w:rPr>
          <w:rFonts w:ascii="Times New Roman"/>
          <w:b w:val="false"/>
          <w:i w:val="false"/>
          <w:color w:val="000000"/>
          <w:sz w:val="28"/>
        </w:rPr>
        <w:t>
      2) Қазақстан Республикасының бюджет заңнамасында белгіленген тәсілдермен міндеттемелердің орындалуын қамтамасыз етудің болуын көздейтін;</w:t>
      </w:r>
    </w:p>
    <w:bookmarkEnd w:id="1191"/>
    <w:bookmarkStart w:name="z1200" w:id="1192"/>
    <w:p>
      <w:pPr>
        <w:spacing w:after="0"/>
        <w:ind w:left="0"/>
        <w:jc w:val="both"/>
      </w:pPr>
      <w:r>
        <w:rPr>
          <w:rFonts w:ascii="Times New Roman"/>
          <w:b w:val="false"/>
          <w:i w:val="false"/>
          <w:color w:val="000000"/>
          <w:sz w:val="28"/>
        </w:rPr>
        <w:t>
      3) қарыз алушының бюджеттік кредит бергені үшін сыйақы төлеуін көздейтін ақылылыққа;</w:t>
      </w:r>
    </w:p>
    <w:bookmarkEnd w:id="1192"/>
    <w:bookmarkStart w:name="z1201" w:id="1193"/>
    <w:p>
      <w:pPr>
        <w:spacing w:after="0"/>
        <w:ind w:left="0"/>
        <w:jc w:val="both"/>
      </w:pPr>
      <w:r>
        <w:rPr>
          <w:rFonts w:ascii="Times New Roman"/>
          <w:b w:val="false"/>
          <w:i w:val="false"/>
          <w:color w:val="000000"/>
          <w:sz w:val="28"/>
        </w:rPr>
        <w:t>
      4) бюджеттік кредит беру мерзімін белгілеуді көздейтін мерзімділікке сәйкес жүзеге асырылады.</w:t>
      </w:r>
    </w:p>
    <w:bookmarkEnd w:id="1193"/>
    <w:bookmarkStart w:name="z1202" w:id="1194"/>
    <w:p>
      <w:pPr>
        <w:spacing w:after="0"/>
        <w:ind w:left="0"/>
        <w:jc w:val="both"/>
      </w:pPr>
      <w:r>
        <w:rPr>
          <w:rFonts w:ascii="Times New Roman"/>
          <w:b w:val="false"/>
          <w:i w:val="false"/>
          <w:color w:val="000000"/>
          <w:sz w:val="28"/>
        </w:rPr>
        <w:t>
      220. Қарыз алушылар, түпкілікті қарыз алушылар, сондай-ақ бюджеттік кредит беру шарттары Қазақстан Республикасының бюджет заңнамасына сәйкес айқындалады.</w:t>
      </w:r>
    </w:p>
    <w:bookmarkEnd w:id="1194"/>
    <w:bookmarkStart w:name="z1203" w:id="1195"/>
    <w:p>
      <w:pPr>
        <w:spacing w:after="0"/>
        <w:ind w:left="0"/>
        <w:jc w:val="both"/>
      </w:pPr>
      <w:r>
        <w:rPr>
          <w:rFonts w:ascii="Times New Roman"/>
          <w:b w:val="false"/>
          <w:i w:val="false"/>
          <w:color w:val="000000"/>
          <w:sz w:val="28"/>
        </w:rPr>
        <w:t xml:space="preserve">
      221. Республикалық бюджеттен, облыстық және аудандық (облыстық маңызы бар қалалар) бюджеттерден бюджеттік кредиттер тиісінше облыстық бюджеттерге, республикалық маңызы бар қалалардың, астананың бюджеттеріне, аудандық (облыстық маңызы бар қалалардың) бюджеттерге және аудандық маңызы бар қалалардың, ауылдардың, кенттердің, ауылдық округтердің бюджеттеріне бюджеттік инвестициялық жобаларды іске асыруға, қаржы жылының ішінде қолма-қол ақшаның болжамды тапшылығы кезінде және мемлекеттің әлеуметтік саясатының міндеттерін шешуге берілуі мүмкін. </w:t>
      </w:r>
    </w:p>
    <w:bookmarkEnd w:id="1195"/>
    <w:bookmarkStart w:name="z1204" w:id="1196"/>
    <w:p>
      <w:pPr>
        <w:spacing w:after="0"/>
        <w:ind w:left="0"/>
        <w:jc w:val="both"/>
      </w:pPr>
      <w:r>
        <w:rPr>
          <w:rFonts w:ascii="Times New Roman"/>
          <w:b w:val="false"/>
          <w:i w:val="false"/>
          <w:color w:val="000000"/>
          <w:sz w:val="28"/>
        </w:rPr>
        <w:t>
      222. Бюджеттік кредиттер Қазақстан Республикасының бюджет заңнамасында айқындалған шарттар мен өлшемдер сақталған кезде беріледі.</w:t>
      </w:r>
    </w:p>
    <w:bookmarkEnd w:id="1196"/>
    <w:bookmarkStart w:name="z1205" w:id="1197"/>
    <w:p>
      <w:pPr>
        <w:spacing w:after="0"/>
        <w:ind w:left="0"/>
        <w:jc w:val="both"/>
      </w:pPr>
      <w:r>
        <w:rPr>
          <w:rFonts w:ascii="Times New Roman"/>
          <w:b w:val="false"/>
          <w:i w:val="false"/>
          <w:color w:val="000000"/>
          <w:sz w:val="28"/>
        </w:rPr>
        <w:t>
      223. Бюджеттік кредиттер заңды тұлғалардың жарғылық капиталдарына қатысу мақсаттарына, қарыз алушылардың шаруашылық қызметінің залалдарын жабуға, сенім білдірілген өкілдердің (агенттердің) қызметтеріне ақы төлеуге берілмейді.</w:t>
      </w:r>
    </w:p>
    <w:bookmarkEnd w:id="1197"/>
    <w:bookmarkStart w:name="z1206" w:id="1198"/>
    <w:p>
      <w:pPr>
        <w:spacing w:after="0"/>
        <w:ind w:left="0"/>
        <w:jc w:val="both"/>
      </w:pPr>
      <w:r>
        <w:rPr>
          <w:rFonts w:ascii="Times New Roman"/>
          <w:b w:val="false"/>
          <w:i w:val="false"/>
          <w:color w:val="000000"/>
          <w:sz w:val="28"/>
        </w:rPr>
        <w:t>
      Шаруашылық қызметтiң шығындары деп шаруашылық қызметтiң нәтижесiнде туындаған ақшалай нысанда көрсетiлген шығындар, материалдық және ақша ресурстарының азаюына әкеп соғатын заңды тұлға шығыстарының кiрiстерден асып түсуi түсiнiледi.</w:t>
      </w:r>
    </w:p>
    <w:bookmarkEnd w:id="1198"/>
    <w:bookmarkStart w:name="z1207" w:id="1199"/>
    <w:p>
      <w:pPr>
        <w:spacing w:after="0"/>
        <w:ind w:left="0"/>
        <w:jc w:val="both"/>
      </w:pPr>
      <w:r>
        <w:rPr>
          <w:rFonts w:ascii="Times New Roman"/>
          <w:b w:val="false"/>
          <w:i w:val="false"/>
          <w:color w:val="000000"/>
          <w:sz w:val="28"/>
        </w:rPr>
        <w:t>
      224. Бюджет саясаты жөніндегі орталық уәкілетті орган немесе мемлекеттік жоспарлау жөніндегі жергілікті уәкілетті орган ББӘ бюджеттік кредит беру арқылы іске асыруға ұсынатын бюджеттік бағдарламаларды олардың бюджеттік кредит беру өлшемдеріне сәйкестігі тұрғысынан қарайды.</w:t>
      </w:r>
    </w:p>
    <w:bookmarkEnd w:id="1199"/>
    <w:bookmarkStart w:name="z1208" w:id="1200"/>
    <w:p>
      <w:pPr>
        <w:spacing w:after="0"/>
        <w:ind w:left="0"/>
        <w:jc w:val="both"/>
      </w:pPr>
      <w:r>
        <w:rPr>
          <w:rFonts w:ascii="Times New Roman"/>
          <w:b w:val="false"/>
          <w:i w:val="false"/>
          <w:color w:val="000000"/>
          <w:sz w:val="28"/>
        </w:rPr>
        <w:t>
      225. Төмен тұрған бюджеттердің қолма-қол ақша тапшылығын жабуға бағытталған бюджеттік кредиттерді қоспағанда, республикалық бюджет қаражаты есебінен бюджеттік кредит берудің орындылығын айқындауды бюджет саясаты жөніндегі орталық уәкілетті орган жүзеге асырады.</w:t>
      </w:r>
    </w:p>
    <w:bookmarkEnd w:id="1200"/>
    <w:bookmarkStart w:name="z1209" w:id="1201"/>
    <w:p>
      <w:pPr>
        <w:spacing w:after="0"/>
        <w:ind w:left="0"/>
        <w:jc w:val="both"/>
      </w:pPr>
      <w:r>
        <w:rPr>
          <w:rFonts w:ascii="Times New Roman"/>
          <w:b w:val="false"/>
          <w:i w:val="false"/>
          <w:color w:val="000000"/>
          <w:sz w:val="28"/>
        </w:rPr>
        <w:t>
      Төмен тұрған бюджеттердің қолма-қол ақша тапшылығын жабуға бағытталған бюджеттік кредиттерді қоспағанда, жергілікті бюджет қаражаты есебінен бюджеттік кредиттеудің орындылығын айқындауды мемлекеттік жоспарлау жөніндегі жергілікті уәкілетті орган жүзеге асырады.</w:t>
      </w:r>
    </w:p>
    <w:bookmarkEnd w:id="1201"/>
    <w:bookmarkStart w:name="z1210" w:id="1202"/>
    <w:p>
      <w:pPr>
        <w:spacing w:after="0"/>
        <w:ind w:left="0"/>
        <w:jc w:val="both"/>
      </w:pPr>
      <w:r>
        <w:rPr>
          <w:rFonts w:ascii="Times New Roman"/>
          <w:b w:val="false"/>
          <w:i w:val="false"/>
          <w:color w:val="000000"/>
          <w:sz w:val="28"/>
        </w:rPr>
        <w:t>
      226. Бюджет комиссиясы бюджеттiк кредиттер беруге бағытталған бюджеттiк бағдарламаны тиiстi бюджеттiң жобасына енгiзу жөнiнде ұсыныстар әзiрлейдi.</w:t>
      </w:r>
    </w:p>
    <w:bookmarkEnd w:id="1202"/>
    <w:bookmarkStart w:name="z1211" w:id="1203"/>
    <w:p>
      <w:pPr>
        <w:spacing w:after="0"/>
        <w:ind w:left="0"/>
        <w:jc w:val="left"/>
      </w:pPr>
      <w:r>
        <w:rPr>
          <w:rFonts w:ascii="Times New Roman"/>
          <w:b/>
          <w:i w:val="false"/>
          <w:color w:val="000000"/>
        </w:rPr>
        <w:t xml:space="preserve"> 2-параграф. Бюджеттік бағдарламалардың әкімшісі</w:t>
      </w:r>
    </w:p>
    <w:bookmarkEnd w:id="1203"/>
    <w:bookmarkStart w:name="z1212" w:id="1204"/>
    <w:p>
      <w:pPr>
        <w:spacing w:after="0"/>
        <w:ind w:left="0"/>
        <w:jc w:val="both"/>
      </w:pPr>
      <w:r>
        <w:rPr>
          <w:rFonts w:ascii="Times New Roman"/>
          <w:b w:val="false"/>
          <w:i w:val="false"/>
          <w:color w:val="000000"/>
          <w:sz w:val="28"/>
        </w:rPr>
        <w:t>
      227. ББӘ бюджеттік кредит беру кезінде кредиттік шарттың тарапы болып табылады және:</w:t>
      </w:r>
    </w:p>
    <w:bookmarkEnd w:id="1204"/>
    <w:bookmarkStart w:name="z1213" w:id="1205"/>
    <w:p>
      <w:pPr>
        <w:spacing w:after="0"/>
        <w:ind w:left="0"/>
        <w:jc w:val="both"/>
      </w:pPr>
      <w:r>
        <w:rPr>
          <w:rFonts w:ascii="Times New Roman"/>
          <w:b w:val="false"/>
          <w:i w:val="false"/>
          <w:color w:val="000000"/>
          <w:sz w:val="28"/>
        </w:rPr>
        <w:t>
      1) қаржы агенттіктерін және тұрғын үй-коммуналдық шаруашылықты жаңғырту мен дамыту жөніндегі ұйымды қоспағанда, мамандандырылған ұйымдарды және сенім білдірілген өкілдерді (агенттерді) конкурстық негізде айқындауды;</w:t>
      </w:r>
    </w:p>
    <w:bookmarkEnd w:id="1205"/>
    <w:bookmarkStart w:name="z1214" w:id="1206"/>
    <w:p>
      <w:pPr>
        <w:spacing w:after="0"/>
        <w:ind w:left="0"/>
        <w:jc w:val="both"/>
      </w:pPr>
      <w:r>
        <w:rPr>
          <w:rFonts w:ascii="Times New Roman"/>
          <w:b w:val="false"/>
          <w:i w:val="false"/>
          <w:color w:val="000000"/>
          <w:sz w:val="28"/>
        </w:rPr>
        <w:t>
      2) бюджеттік кредиттердің мақсатты және тиімді пайдаланылуын, өтелуі мен оларға қызмет көрсетілуін бақылау және мониторингілеуді жүзеге асырады.</w:t>
      </w:r>
    </w:p>
    <w:bookmarkEnd w:id="1206"/>
    <w:bookmarkStart w:name="z1215" w:id="1207"/>
    <w:p>
      <w:pPr>
        <w:spacing w:after="0"/>
        <w:ind w:left="0"/>
        <w:jc w:val="both"/>
      </w:pPr>
      <w:r>
        <w:rPr>
          <w:rFonts w:ascii="Times New Roman"/>
          <w:b w:val="false"/>
          <w:i w:val="false"/>
          <w:color w:val="000000"/>
          <w:sz w:val="28"/>
        </w:rPr>
        <w:t>
      228. ББӘ ағымдағы қаржы жылына арналған бюджеттік сұрау салуларды жасайды және оларды бюджеттік жоспарлау жөніндегі орталық уәкілетті органға немесе мемлекеттік жоспарлау жөніндегі тиісті жергілікті уәкілетті органға ұсынады.</w:t>
      </w:r>
    </w:p>
    <w:bookmarkEnd w:id="1207"/>
    <w:bookmarkStart w:name="z1216" w:id="1208"/>
    <w:p>
      <w:pPr>
        <w:spacing w:after="0"/>
        <w:ind w:left="0"/>
        <w:jc w:val="both"/>
      </w:pPr>
      <w:r>
        <w:rPr>
          <w:rFonts w:ascii="Times New Roman"/>
          <w:b w:val="false"/>
          <w:i w:val="false"/>
          <w:color w:val="000000"/>
          <w:sz w:val="28"/>
        </w:rPr>
        <w:t>
      229. ББӘ немесе бюджетті атқару жөніндегі уәкілетті орган қаржы агенттігін және тұрғын үй-коммуналдық шаруашылықты жаңғырту мен дамыту жөніндегі ұйымды қоспағанда, Қазақстан Республикасының мемлекеттік сатып алу туралы заңнамасына сәйкес сенім білдірілген өкілді (агентті) айқындайды.</w:t>
      </w:r>
    </w:p>
    <w:bookmarkEnd w:id="1208"/>
    <w:bookmarkStart w:name="z1217" w:id="1209"/>
    <w:p>
      <w:pPr>
        <w:spacing w:after="0"/>
        <w:ind w:left="0"/>
        <w:jc w:val="both"/>
      </w:pPr>
      <w:r>
        <w:rPr>
          <w:rFonts w:ascii="Times New Roman"/>
          <w:b w:val="false"/>
          <w:i w:val="false"/>
          <w:color w:val="000000"/>
          <w:sz w:val="28"/>
        </w:rPr>
        <w:t>
      Тапсырма шартының негізінде кредитордың (сенім білдірушінің) немесе ББӘ атынан және оның есебінен және олардың нұсқауларына сәйкес бюджеттік кредиттеуге байланысты белгілі бір тапсырмаларды жасайтын тұлға сенім білдірілген өкіл (агент) болып табылады.</w:t>
      </w:r>
    </w:p>
    <w:bookmarkEnd w:id="1209"/>
    <w:bookmarkStart w:name="z1218" w:id="1210"/>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немесе акцияларының бақылау пакеті мемлекетке немесе ұлттық холдингке не Қазақстан Республикасының резиденттері болып табылатын ұлттық басқарушы холдингке тиесілі ұйым сенім білдірілген өкілдер (агенттер) болып табылады.</w:t>
      </w:r>
    </w:p>
    <w:bookmarkEnd w:id="1210"/>
    <w:bookmarkStart w:name="z1219" w:id="1211"/>
    <w:p>
      <w:pPr>
        <w:spacing w:after="0"/>
        <w:ind w:left="0"/>
        <w:jc w:val="both"/>
      </w:pPr>
      <w:r>
        <w:rPr>
          <w:rFonts w:ascii="Times New Roman"/>
          <w:b w:val="false"/>
          <w:i w:val="false"/>
          <w:color w:val="000000"/>
          <w:sz w:val="28"/>
        </w:rPr>
        <w:t>
      230. Инвестициялық ұсынысты және бюджеттік кредиттеудің ҚЭН-ін әзірлеуді ББӘ мамандандырылған ұйым немесе қарыз алушы айқындалғаннан кейін жүзеге асырады.</w:t>
      </w:r>
    </w:p>
    <w:bookmarkEnd w:id="1211"/>
    <w:bookmarkStart w:name="z1220" w:id="1212"/>
    <w:p>
      <w:pPr>
        <w:spacing w:after="0"/>
        <w:ind w:left="0"/>
        <w:jc w:val="left"/>
      </w:pPr>
      <w:r>
        <w:rPr>
          <w:rFonts w:ascii="Times New Roman"/>
          <w:b/>
          <w:i w:val="false"/>
          <w:color w:val="000000"/>
        </w:rPr>
        <w:t xml:space="preserve"> 3-параграф. Бюджеттік кредиттеудің орындылығын айқындау кезінде сыйақы мөлшерлемелерін айқындау</w:t>
      </w:r>
    </w:p>
    <w:bookmarkEnd w:id="1212"/>
    <w:bookmarkStart w:name="z1221" w:id="1213"/>
    <w:p>
      <w:pPr>
        <w:spacing w:after="0"/>
        <w:ind w:left="0"/>
        <w:jc w:val="both"/>
      </w:pPr>
      <w:r>
        <w:rPr>
          <w:rFonts w:ascii="Times New Roman"/>
          <w:b w:val="false"/>
          <w:i w:val="false"/>
          <w:color w:val="000000"/>
          <w:sz w:val="28"/>
        </w:rPr>
        <w:t>
      231. Жергілікті атқарушы органдарға, қаржы агенттіктеріне бюджеттік кредиттер бойынша сыйақы мөлшерлемелерін қоспағанда, сондай-ақ мемлекеттің әлеуметтік саясатының міндеттерін шешуге қарыз алушылар ретінде жергілікті атқарушы органдар түпкілікті қарыз алушыларға беретін бюджеттік кредиттер бойынша сыйақы мөлшерлемесі айналыс мерзімі бюджеттік кредит мерзіміне сәйкес келетін мемлекеттік бағалы қағаздар бойынша кірістіліктің орташа өлшемді мөлшерлемесінен төмен белгіленбейді.</w:t>
      </w:r>
    </w:p>
    <w:bookmarkEnd w:id="1213"/>
    <w:bookmarkStart w:name="z1222" w:id="1214"/>
    <w:p>
      <w:pPr>
        <w:spacing w:after="0"/>
        <w:ind w:left="0"/>
        <w:jc w:val="both"/>
      </w:pPr>
      <w:r>
        <w:rPr>
          <w:rFonts w:ascii="Times New Roman"/>
          <w:b w:val="false"/>
          <w:i w:val="false"/>
          <w:color w:val="000000"/>
          <w:sz w:val="28"/>
        </w:rPr>
        <w:t>
      232. Инвестициялық жобаларды іске асыру кезінде бюджеттік кредит бойынша сыйақы мөлшерлемесі мынадай реттілікпен айқындалады: түпкілікті қарыз алушы үшін - қарыз алушылар үшін. ББӘ жобаны іске асыруға мүмкіндік беретін кірістілік мөлшерлемесі және қарыз алушылардың маржасына салынатын параметрлердің шамалары бойынша есептер мен негіздемелер ұсынады.</w:t>
      </w:r>
    </w:p>
    <w:bookmarkEnd w:id="1214"/>
    <w:bookmarkStart w:name="z1223" w:id="1215"/>
    <w:p>
      <w:pPr>
        <w:spacing w:after="0"/>
        <w:ind w:left="0"/>
        <w:jc w:val="both"/>
      </w:pPr>
      <w:r>
        <w:rPr>
          <w:rFonts w:ascii="Times New Roman"/>
          <w:b w:val="false"/>
          <w:i w:val="false"/>
          <w:color w:val="000000"/>
          <w:sz w:val="28"/>
        </w:rPr>
        <w:t>
      Инвестициялық жобаларды іске асыру кезінде түпкілікті қарыз алушы үшін сыйақы мөлшерлемесінің мөлшері жобаның қаржылық-экономикалық тиімділігіне сүйене отырып, есеп айырысу жолымен белгіленеді және кірістіліктің ішкі нормасының мәніне тең.</w:t>
      </w:r>
    </w:p>
    <w:bookmarkEnd w:id="1215"/>
    <w:bookmarkStart w:name="z1224" w:id="1216"/>
    <w:p>
      <w:pPr>
        <w:spacing w:after="0"/>
        <w:ind w:left="0"/>
        <w:jc w:val="both"/>
      </w:pPr>
      <w:r>
        <w:rPr>
          <w:rFonts w:ascii="Times New Roman"/>
          <w:b w:val="false"/>
          <w:i w:val="false"/>
          <w:color w:val="000000"/>
          <w:sz w:val="28"/>
        </w:rPr>
        <w:t>
      Бұл ретте, соңғы қарыз алушы үшін мамандандырылған ұйым белгілейтін сыйақы мөлшерлемесінің мөлшері, агроөнеркәсіптік кешен субъектілеріне берілетін кредиттер бойынша сыйақы мөлшерлемесін қоспағанда, ұйымдастырылған қайталама бағалы қағаздар нарығындағы операциялардың нәтижелері бойынша бюджеттік кредит мерзіміне сәйкес келетін айналыс мерзімімен бюджетті атқару жөніндегі орталық уәкілетті орган эмиссиялаған тиісті мемлекеттік эмиссиялық бағалы қағаздар бойынша кірістіліктің орташа мөлшерлемесінің алдыңғы тоқсанда қалыптасқан деңгейден төмен емес деңгейде белгіленетін екі еселенген сыйақы мөлшерлемесінен аспайды.</w:t>
      </w:r>
    </w:p>
    <w:bookmarkEnd w:id="1216"/>
    <w:bookmarkStart w:name="z1225" w:id="1217"/>
    <w:p>
      <w:pPr>
        <w:spacing w:after="0"/>
        <w:ind w:left="0"/>
        <w:jc w:val="both"/>
      </w:pPr>
      <w:r>
        <w:rPr>
          <w:rFonts w:ascii="Times New Roman"/>
          <w:b w:val="false"/>
          <w:i w:val="false"/>
          <w:color w:val="000000"/>
          <w:sz w:val="28"/>
        </w:rPr>
        <w:t>
      Мемлекеттің әлеуметтік саясатының міндеттерін шешуге және қаржы агенттіктерінің мемлекеттік инвестициялық саясатты іске асыруына бюджеттік кредит беру кезінде тұрғын үй жағдайларын жақсарту жөніндегі іс-шараларды жүргізуге салымшыларға аралық тұрғын үй қарыздарын және алдын ала тұрғын үй қарыздарын беру жөніндегі қызметті жүзеге асыратын қаржы агенттіктерін қоспағанда, салынатын операциялық шығыстардың шамасын негізге ала отырып, есеп айырысу жолымен айқындалады және жыл сайын бюджеттік кредит сомасының 0% -дан 1,5% -ға дейін құрайды. Бұл ретте қарыз алушы маржасының құрамында әкімшілік шығыстардың деңгейі жыл сайын бюджеттік кредит сомасының 1% -ынан аспайды, тәуекелді бағалау жыл сайын бюджеттік кредит сомасының 1% -ынан аспайды.</w:t>
      </w:r>
    </w:p>
    <w:bookmarkEnd w:id="1217"/>
    <w:bookmarkStart w:name="z1226" w:id="1218"/>
    <w:p>
      <w:pPr>
        <w:spacing w:after="0"/>
        <w:ind w:left="0"/>
        <w:jc w:val="both"/>
      </w:pPr>
      <w:r>
        <w:rPr>
          <w:rFonts w:ascii="Times New Roman"/>
          <w:b w:val="false"/>
          <w:i w:val="false"/>
          <w:color w:val="000000"/>
          <w:sz w:val="28"/>
        </w:rPr>
        <w:t>
      Тұрғын үй жағдайын жақсарту жөніндегі іс-шараларды жүргізуге аралық тұрғын үй және алдын ала тұрғын үй қарыздарын беру жөніндегі қызметті жүзеге асыратын қаржы агенттіктерінің түпкілікті қарыз алушысы үшін сыйақы мөлшерлемесінің мөлшері маржаны ескере отырып, жылдық 9,5% -дан аспайды.</w:t>
      </w:r>
    </w:p>
    <w:bookmarkEnd w:id="1218"/>
    <w:bookmarkStart w:name="z1227" w:id="1219"/>
    <w:p>
      <w:pPr>
        <w:spacing w:after="0"/>
        <w:ind w:left="0"/>
        <w:jc w:val="both"/>
      </w:pPr>
      <w:r>
        <w:rPr>
          <w:rFonts w:ascii="Times New Roman"/>
          <w:b w:val="false"/>
          <w:i w:val="false"/>
          <w:color w:val="000000"/>
          <w:sz w:val="28"/>
        </w:rPr>
        <w:t>
      233. Облыстардың, республикалық маңызы бар қалалардың, астананың жергілікті атқарушы органдарына бюджеттік кредиттер бойынша сыйақы мөлшерлемесі осы Қағидалардың 230-тармағының талаптары ескеріле отырып, бірақ жоғары тұрған бюджет берген мөлшерлемеден төмендетілмей, кредитордың шешімімен белгіленеді.</w:t>
      </w:r>
    </w:p>
    <w:bookmarkEnd w:id="1219"/>
    <w:bookmarkStart w:name="z1228" w:id="1220"/>
    <w:p>
      <w:pPr>
        <w:spacing w:after="0"/>
        <w:ind w:left="0"/>
        <w:jc w:val="both"/>
      </w:pPr>
      <w:r>
        <w:rPr>
          <w:rFonts w:ascii="Times New Roman"/>
          <w:b w:val="false"/>
          <w:i w:val="false"/>
          <w:color w:val="000000"/>
          <w:sz w:val="28"/>
        </w:rPr>
        <w:t>
      234. Айналым қаражатын толықтыру мақсатында бюджеттік кредит бойынша сыйақы мөлшерлемесі есептер мен негіздемелерді ұсыну кезінде ББӘ ұсыныстары бойынша айқындалады.</w:t>
      </w:r>
    </w:p>
    <w:bookmarkEnd w:id="1220"/>
    <w:bookmarkStart w:name="z1229" w:id="1221"/>
    <w:p>
      <w:pPr>
        <w:spacing w:after="0"/>
        <w:ind w:left="0"/>
        <w:jc w:val="both"/>
      </w:pPr>
      <w:r>
        <w:rPr>
          <w:rFonts w:ascii="Times New Roman"/>
          <w:b w:val="false"/>
          <w:i w:val="false"/>
          <w:color w:val="000000"/>
          <w:sz w:val="28"/>
        </w:rPr>
        <w:t>
      Бұл ретте, банк операцияларының жекелеген түрлерін жүзеге асыратын ұйымдар бойынша қаржы нарығын және қаржы ұйымдарын реттеу мен қадағалау жөніндегі уәкілетті органның пруденциалдық нормативтері сақталуға тиіс.</w:t>
      </w:r>
    </w:p>
    <w:bookmarkEnd w:id="1221"/>
    <w:bookmarkStart w:name="z1230" w:id="1222"/>
    <w:p>
      <w:pPr>
        <w:spacing w:after="0"/>
        <w:ind w:left="0"/>
        <w:jc w:val="left"/>
      </w:pPr>
      <w:r>
        <w:rPr>
          <w:rFonts w:ascii="Times New Roman"/>
          <w:b/>
          <w:i w:val="false"/>
          <w:color w:val="000000"/>
        </w:rPr>
        <w:t xml:space="preserve"> 4-параграф. Бюджеттік инвестициялық жобаларды іске асыру кезінде бюджеттік кредиттеудің орындылығын айқындау</w:t>
      </w:r>
    </w:p>
    <w:bookmarkEnd w:id="1222"/>
    <w:bookmarkStart w:name="z1231" w:id="1223"/>
    <w:p>
      <w:pPr>
        <w:spacing w:after="0"/>
        <w:ind w:left="0"/>
        <w:jc w:val="both"/>
      </w:pPr>
      <w:r>
        <w:rPr>
          <w:rFonts w:ascii="Times New Roman"/>
          <w:b w:val="false"/>
          <w:i w:val="false"/>
          <w:color w:val="000000"/>
          <w:sz w:val="28"/>
        </w:rPr>
        <w:t>
      235. Бюджеттік инвестициялық жобаларды бюджеттік кредиттеудің орындылығын айқындау үшін жергілікті бюджеттік бағдарламаның әкімшісі мемлекеттік жоспарлау жөніндегі жергілікті уәкілетті органға:</w:t>
      </w:r>
    </w:p>
    <w:bookmarkEnd w:id="1223"/>
    <w:bookmarkStart w:name="z1232" w:id="1224"/>
    <w:p>
      <w:pPr>
        <w:spacing w:after="0"/>
        <w:ind w:left="0"/>
        <w:jc w:val="both"/>
      </w:pPr>
      <w:r>
        <w:rPr>
          <w:rFonts w:ascii="Times New Roman"/>
          <w:b w:val="false"/>
          <w:i w:val="false"/>
          <w:color w:val="000000"/>
          <w:sz w:val="28"/>
        </w:rPr>
        <w:t>
      1) бюджеттік кредит беру есебінен қаржыландыруға ұсынылатын шығыстар мен іс-шаралар түрлері бойынша есеп айырысулар (егер жобада тауарлар өндіру немесе құрылыс көзделген жағдайда);</w:t>
      </w:r>
    </w:p>
    <w:bookmarkEnd w:id="1224"/>
    <w:bookmarkStart w:name="z1233" w:id="1225"/>
    <w:p>
      <w:pPr>
        <w:spacing w:after="0"/>
        <w:ind w:left="0"/>
        <w:jc w:val="both"/>
      </w:pPr>
      <w:r>
        <w:rPr>
          <w:rFonts w:ascii="Times New Roman"/>
          <w:b w:val="false"/>
          <w:i w:val="false"/>
          <w:color w:val="000000"/>
          <w:sz w:val="28"/>
        </w:rPr>
        <w:t>
      2) жобаны іске асыру мақсатында бюджеттік кредит берудің орындылығын айқындау үшін негіздеуші ақпарат:</w:t>
      </w:r>
    </w:p>
    <w:bookmarkEnd w:id="1225"/>
    <w:bookmarkStart w:name="z1234" w:id="1226"/>
    <w:p>
      <w:pPr>
        <w:spacing w:after="0"/>
        <w:ind w:left="0"/>
        <w:jc w:val="both"/>
      </w:pPr>
      <w:r>
        <w:rPr>
          <w:rFonts w:ascii="Times New Roman"/>
          <w:b w:val="false"/>
          <w:i w:val="false"/>
          <w:color w:val="000000"/>
          <w:sz w:val="28"/>
        </w:rPr>
        <w:t>
      жобаны іске асыруға арналған шығындар көлемін растау;</w:t>
      </w:r>
    </w:p>
    <w:bookmarkEnd w:id="1226"/>
    <w:bookmarkStart w:name="z1235" w:id="1227"/>
    <w:p>
      <w:pPr>
        <w:spacing w:after="0"/>
        <w:ind w:left="0"/>
        <w:jc w:val="both"/>
      </w:pPr>
      <w:r>
        <w:rPr>
          <w:rFonts w:ascii="Times New Roman"/>
          <w:b w:val="false"/>
          <w:i w:val="false"/>
          <w:color w:val="000000"/>
          <w:sz w:val="28"/>
        </w:rPr>
        <w:t>
      тиісті салада, оның ішінде екінші деңгейдегі банктердің кредиттерін тарту есебінен іске асырылатын жобаларды қаржыландыру көздерін талдау;</w:t>
      </w:r>
    </w:p>
    <w:bookmarkEnd w:id="1227"/>
    <w:bookmarkStart w:name="z1236" w:id="1228"/>
    <w:p>
      <w:pPr>
        <w:spacing w:after="0"/>
        <w:ind w:left="0"/>
        <w:jc w:val="both"/>
      </w:pPr>
      <w:r>
        <w:rPr>
          <w:rFonts w:ascii="Times New Roman"/>
          <w:b w:val="false"/>
          <w:i w:val="false"/>
          <w:color w:val="000000"/>
          <w:sz w:val="28"/>
        </w:rPr>
        <w:t>
      кредит беру шарттарының негіздемесі (оның ішінде мерзімі, сыйақы мөлшерлемесі, кредит сомасы және оны өтеу кестесі);</w:t>
      </w:r>
    </w:p>
    <w:bookmarkEnd w:id="1228"/>
    <w:bookmarkStart w:name="z1237" w:id="1229"/>
    <w:p>
      <w:pPr>
        <w:spacing w:after="0"/>
        <w:ind w:left="0"/>
        <w:jc w:val="both"/>
      </w:pPr>
      <w:r>
        <w:rPr>
          <w:rFonts w:ascii="Times New Roman"/>
          <w:b w:val="false"/>
          <w:i w:val="false"/>
          <w:color w:val="000000"/>
          <w:sz w:val="28"/>
        </w:rPr>
        <w:t>
      түпкілікті қарыз алушыларға кредит беру шарттарының негіздемесі (олар болған жағдайда);</w:t>
      </w:r>
    </w:p>
    <w:bookmarkEnd w:id="1229"/>
    <w:bookmarkStart w:name="z1238" w:id="1230"/>
    <w:p>
      <w:pPr>
        <w:spacing w:after="0"/>
        <w:ind w:left="0"/>
        <w:jc w:val="both"/>
      </w:pPr>
      <w:r>
        <w:rPr>
          <w:rFonts w:ascii="Times New Roman"/>
          <w:b w:val="false"/>
          <w:i w:val="false"/>
          <w:color w:val="000000"/>
          <w:sz w:val="28"/>
        </w:rPr>
        <w:t>
      3) саланы дамыту басымдықтарына сәйкестігі мәніне түсіндірме жазба және тиісті салалық сараптаманың қорытындысы, сондай-ақ бюджеттік кредит беру жолымен іс-шараларды іске асырудың оңтайлы нұсқасын таңдау. Объектіні пайдалануға беруге шығындар болған жағдайда тиісті салалық сараптаманың қорытындысында ақпаратты көрсету қажет;</w:t>
      </w:r>
    </w:p>
    <w:bookmarkEnd w:id="1230"/>
    <w:bookmarkStart w:name="z1239" w:id="1231"/>
    <w:p>
      <w:pPr>
        <w:spacing w:after="0"/>
        <w:ind w:left="0"/>
        <w:jc w:val="both"/>
      </w:pPr>
      <w:r>
        <w:rPr>
          <w:rFonts w:ascii="Times New Roman"/>
          <w:b w:val="false"/>
          <w:i w:val="false"/>
          <w:color w:val="000000"/>
          <w:sz w:val="28"/>
        </w:rPr>
        <w:t>
      4) техникалық-экономикалық негіздеме (егер жобада тауарлар өндірісі немесе құрылыс көзделген жағдайда);</w:t>
      </w:r>
    </w:p>
    <w:bookmarkEnd w:id="1231"/>
    <w:bookmarkStart w:name="z1240" w:id="1232"/>
    <w:p>
      <w:pPr>
        <w:spacing w:after="0"/>
        <w:ind w:left="0"/>
        <w:jc w:val="both"/>
      </w:pPr>
      <w:r>
        <w:rPr>
          <w:rFonts w:ascii="Times New Roman"/>
          <w:b w:val="false"/>
          <w:i w:val="false"/>
          <w:color w:val="000000"/>
          <w:sz w:val="28"/>
        </w:rPr>
        <w:t>
      5) құрылыс қызметін көздейтін іс-шаралар болған жағдайда ведомстводан тыс кешенді сараптаманың техникалық-экономикалық негіздемеге қорытындысы, оның ішінде техникалық шарттар бойынша құжаттардың көшірмелері (қажет болған жағдайда жер учаскелерінің меншік иелері мен жер пайдаланушылардың шығындарын, алынатын алқаптардың түріне қарай ауыл шаруашылығы және орман шаруашылығы өндірісінің шығындарын есептеуді қоса бере отырып), қолданыстағы объектілерді реконструкциялауды көздейтін жобалар бойынша жылжымайтын мүлікке тиісті құқық белгілейтін құжаттар және көшірмелері ұсынылады.</w:t>
      </w:r>
    </w:p>
    <w:bookmarkEnd w:id="1232"/>
    <w:bookmarkStart w:name="z1241" w:id="1233"/>
    <w:p>
      <w:pPr>
        <w:spacing w:after="0"/>
        <w:ind w:left="0"/>
        <w:jc w:val="both"/>
      </w:pPr>
      <w:r>
        <w:rPr>
          <w:rFonts w:ascii="Times New Roman"/>
          <w:b w:val="false"/>
          <w:i w:val="false"/>
          <w:color w:val="000000"/>
          <w:sz w:val="28"/>
        </w:rPr>
        <w:t>
      236. Бюджет саясаты жөніндегі орталық уәкілетті органның бюджеттік инвестициялық жобаларды, оның ішінде республикалық бюджет қаражаты есебінен ТЭН әзірлеуді талап ететін бюджеттік кредиттеудің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1233"/>
    <w:bookmarkStart w:name="z1242" w:id="1234"/>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бюджеттік инвестициялық жобаларды, оның ішінде жергілікті бюджет қаражаты есебінен ТЭН әзірлеуді талап ететін бюджеттік кредиттеудің орындылығын айқындауы жергілікті атқарушы органдар айқындайтын заңды тұлғалардың экономикалық сараптамасының қорытындысы ескеріле отырып жүзеге асырылады.</w:t>
      </w:r>
    </w:p>
    <w:bookmarkEnd w:id="1234"/>
    <w:bookmarkStart w:name="z1243" w:id="1235"/>
    <w:p>
      <w:pPr>
        <w:spacing w:after="0"/>
        <w:ind w:left="0"/>
        <w:jc w:val="both"/>
      </w:pPr>
      <w:r>
        <w:rPr>
          <w:rFonts w:ascii="Times New Roman"/>
          <w:b w:val="false"/>
          <w:i w:val="false"/>
          <w:color w:val="000000"/>
          <w:sz w:val="28"/>
        </w:rPr>
        <w:t>
      237. Тиісті салалық орталық мемлекеттік орган ұсынылған құжаттаманы қарайды және жоспарланатын бюджеттік инвестициялық жоба бойынша салалық қорытындыны ұсынады. Оң салалық қорытынды болған жағдайда республикалық бюджеттік бағдарламаның әкімшісі бюджеттік кредиттеудің орындылығы туралы экономикалық қорытынды дайындау үшін осы Қағидалардың 234-тармағына сәйкес құжаттаманы бюджет саясаты жөніндегі орталық уәкілетті органға енгізеді.</w:t>
      </w:r>
    </w:p>
    <w:bookmarkEnd w:id="1235"/>
    <w:bookmarkStart w:name="z1244" w:id="1236"/>
    <w:p>
      <w:pPr>
        <w:spacing w:after="0"/>
        <w:ind w:left="0"/>
        <w:jc w:val="both"/>
      </w:pPr>
      <w:r>
        <w:rPr>
          <w:rFonts w:ascii="Times New Roman"/>
          <w:b w:val="false"/>
          <w:i w:val="false"/>
          <w:color w:val="000000"/>
          <w:sz w:val="28"/>
        </w:rPr>
        <w:t>
      Жергілікті бюджеттен бюджеттік кредит беру жолымен қаржыландыруға мәлімделетін жергілікті бюджеттік инвестициялық жоба бойынша тиісті ББӘ жергілікті бюджеттен бюджеттік кредит берудің орындылығын айқындау үшін осы Қағидалардың 234-тармағына сәйкес құжаттаманы мемлекеттік жоспарлау жөніндегі жергілікті уәкілетті органға енгізеді.</w:t>
      </w:r>
    </w:p>
    <w:bookmarkEnd w:id="1236"/>
    <w:bookmarkStart w:name="z1245" w:id="1237"/>
    <w:p>
      <w:pPr>
        <w:spacing w:after="0"/>
        <w:ind w:left="0"/>
        <w:jc w:val="both"/>
      </w:pPr>
      <w:r>
        <w:rPr>
          <w:rFonts w:ascii="Times New Roman"/>
          <w:b w:val="false"/>
          <w:i w:val="false"/>
          <w:color w:val="000000"/>
          <w:sz w:val="28"/>
        </w:rPr>
        <w:t>
      238. Бюджет саясаты жөніндегі орталық уәкілетті орган немесе мемлекеттік жоспарлау жөніндегі жергілікті уәкілетті орган құжаттар пакеті келіп түскен сәттен бастап 2 (екі) жұмыс күні ішінде осы Қағидалардың 4-тарауының 4, 5, 6 және 7-тармақтарында көзделген құжаттар болмаған жағдайда оларды ББӘ-ге қайтарады.</w:t>
      </w:r>
    </w:p>
    <w:bookmarkEnd w:id="1237"/>
    <w:bookmarkStart w:name="z1246" w:id="1238"/>
    <w:p>
      <w:pPr>
        <w:spacing w:after="0"/>
        <w:ind w:left="0"/>
        <w:jc w:val="both"/>
      </w:pPr>
      <w:r>
        <w:rPr>
          <w:rFonts w:ascii="Times New Roman"/>
          <w:b w:val="false"/>
          <w:i w:val="false"/>
          <w:color w:val="000000"/>
          <w:sz w:val="28"/>
        </w:rPr>
        <w:t>
      Осы Қағидалардың 4-тарауының 4, 5, 6 және 7-параграфтарында көзделген құжаттардың толық пакеті ұсынылған жағдайда, бюджеттік кредиттің ҚЭН-і экономикалық сараптама жүргізу үшін 1 (бір) жұмыс күні ішінде:</w:t>
      </w:r>
    </w:p>
    <w:bookmarkEnd w:id="1238"/>
    <w:bookmarkStart w:name="z1247" w:id="1239"/>
    <w:p>
      <w:pPr>
        <w:spacing w:after="0"/>
        <w:ind w:left="0"/>
        <w:jc w:val="both"/>
      </w:pPr>
      <w:r>
        <w:rPr>
          <w:rFonts w:ascii="Times New Roman"/>
          <w:b w:val="false"/>
          <w:i w:val="false"/>
          <w:color w:val="000000"/>
          <w:sz w:val="28"/>
        </w:rPr>
        <w:t>
      1) бюджет саясаты жөніндегі орталық уәкілетті орган Қазақстан Республикасының Үкіметі айқындаған заңды тұлғаға;</w:t>
      </w:r>
    </w:p>
    <w:bookmarkEnd w:id="1239"/>
    <w:bookmarkStart w:name="z1248" w:id="1240"/>
    <w:p>
      <w:pPr>
        <w:spacing w:after="0"/>
        <w:ind w:left="0"/>
        <w:jc w:val="both"/>
      </w:pPr>
      <w:r>
        <w:rPr>
          <w:rFonts w:ascii="Times New Roman"/>
          <w:b w:val="false"/>
          <w:i w:val="false"/>
          <w:color w:val="000000"/>
          <w:sz w:val="28"/>
        </w:rPr>
        <w:t>
      2) мемлекеттік жоспарлау жөніндегі жергілікті уәкілетті органдар жергілікті атқарушы органдар айқындайтын заңды тұлғаларға экономикалық сараптамаға жіберіледі.</w:t>
      </w:r>
    </w:p>
    <w:bookmarkEnd w:id="1240"/>
    <w:bookmarkStart w:name="z1249" w:id="1241"/>
    <w:p>
      <w:pPr>
        <w:spacing w:after="0"/>
        <w:ind w:left="0"/>
        <w:jc w:val="both"/>
      </w:pPr>
      <w:r>
        <w:rPr>
          <w:rFonts w:ascii="Times New Roman"/>
          <w:b w:val="false"/>
          <w:i w:val="false"/>
          <w:color w:val="000000"/>
          <w:sz w:val="28"/>
        </w:rPr>
        <w:t>
      239. Экономикалық сараптама құжаттар пакеті ұсынылғаннан кейін 26 (жиырма алты) жұмыс күні ішінде жүргізіледі.</w:t>
      </w:r>
    </w:p>
    <w:bookmarkEnd w:id="1241"/>
    <w:bookmarkStart w:name="z1250" w:id="1242"/>
    <w:p>
      <w:pPr>
        <w:spacing w:after="0"/>
        <w:ind w:left="0"/>
        <w:jc w:val="both"/>
      </w:pPr>
      <w:r>
        <w:rPr>
          <w:rFonts w:ascii="Times New Roman"/>
          <w:b w:val="false"/>
          <w:i w:val="false"/>
          <w:color w:val="000000"/>
          <w:sz w:val="28"/>
        </w:rPr>
        <w:t>
      240. ТЭН экономикалық сараптамасының қорытындысын ТЭН экономикалық сараптамасын жүзеге асыруға айқындалған тиісті заңды тұлғалар бюджет саясаты жөніндегі орталық уәкілетті органға немесе мемлекеттік жоспарлау жөніндегі жергілікті уәкілетті органға жібереді.</w:t>
      </w:r>
    </w:p>
    <w:bookmarkEnd w:id="1242"/>
    <w:bookmarkStart w:name="z1251" w:id="1243"/>
    <w:p>
      <w:pPr>
        <w:spacing w:after="0"/>
        <w:ind w:left="0"/>
        <w:jc w:val="both"/>
      </w:pPr>
      <w:r>
        <w:rPr>
          <w:rFonts w:ascii="Times New Roman"/>
          <w:b w:val="false"/>
          <w:i w:val="false"/>
          <w:color w:val="000000"/>
          <w:sz w:val="28"/>
        </w:rPr>
        <w:t>
      241. ТЭН экономикалық сараптамасының нәтижелері оң қорытынды немесе теріс қорытынды болып табылады.</w:t>
      </w:r>
    </w:p>
    <w:bookmarkEnd w:id="1243"/>
    <w:bookmarkStart w:name="z1252" w:id="1244"/>
    <w:p>
      <w:pPr>
        <w:spacing w:after="0"/>
        <w:ind w:left="0"/>
        <w:jc w:val="both"/>
      </w:pPr>
      <w:r>
        <w:rPr>
          <w:rFonts w:ascii="Times New Roman"/>
          <w:b w:val="false"/>
          <w:i w:val="false"/>
          <w:color w:val="000000"/>
          <w:sz w:val="28"/>
        </w:rPr>
        <w:t xml:space="preserve">
      Экономикалық сараптаманың қорытындысын қорытындыны дайындаған ұйымның басшысы немесе ол уәкілеттік берген тұлға бекітеді, қорытындыны дайындаған ұйымның орындаушылары қол қояды және мөрмен растайды. </w:t>
      </w:r>
    </w:p>
    <w:bookmarkEnd w:id="1244"/>
    <w:bookmarkStart w:name="z1253" w:id="1245"/>
    <w:p>
      <w:pPr>
        <w:spacing w:after="0"/>
        <w:ind w:left="0"/>
        <w:jc w:val="both"/>
      </w:pPr>
      <w:r>
        <w:rPr>
          <w:rFonts w:ascii="Times New Roman"/>
          <w:b w:val="false"/>
          <w:i w:val="false"/>
          <w:color w:val="000000"/>
          <w:sz w:val="28"/>
        </w:rPr>
        <w:t>
      242. Бюджет саясаты жөніндегі орталық уәкілетті орган немесе мемлекеттік жоспарлау жөніндегі жергілікті уәкілетті орган экономикалық сараптаманың қорытындысын ескере отырып, осы Қағидалардың 234-тармағына сәйкес ұсынылған құжаттар топтамасын қарайды және олар бойынша экономикалық қорытындыны ББӘ-ге жібереді.</w:t>
      </w:r>
    </w:p>
    <w:bookmarkEnd w:id="1245"/>
    <w:bookmarkStart w:name="z1254" w:id="1246"/>
    <w:p>
      <w:pPr>
        <w:spacing w:after="0"/>
        <w:ind w:left="0"/>
        <w:jc w:val="both"/>
      </w:pPr>
      <w:r>
        <w:rPr>
          <w:rFonts w:ascii="Times New Roman"/>
          <w:b w:val="false"/>
          <w:i w:val="false"/>
          <w:color w:val="000000"/>
          <w:sz w:val="28"/>
        </w:rPr>
        <w:t>
      Экономикалық қорытынды экономикалық сараптама қорытындысын алған күннен бастап 5 (бес) жұмыс күні ішінде дайындалады.</w:t>
      </w:r>
    </w:p>
    <w:bookmarkEnd w:id="1246"/>
    <w:bookmarkStart w:name="z1255" w:id="1247"/>
    <w:p>
      <w:pPr>
        <w:spacing w:after="0"/>
        <w:ind w:left="0"/>
        <w:jc w:val="left"/>
      </w:pPr>
      <w:r>
        <w:rPr>
          <w:rFonts w:ascii="Times New Roman"/>
          <w:b/>
          <w:i w:val="false"/>
          <w:color w:val="000000"/>
        </w:rPr>
        <w:t xml:space="preserve"> 5-параграф. Мемлекеттің сыртқы экономикалық қызметін жүзеге асыруға бюджеттік кредит берудің орындылығын айқындау</w:t>
      </w:r>
    </w:p>
    <w:bookmarkEnd w:id="1247"/>
    <w:bookmarkStart w:name="z1256" w:id="1248"/>
    <w:p>
      <w:pPr>
        <w:spacing w:after="0"/>
        <w:ind w:left="0"/>
        <w:jc w:val="both"/>
      </w:pPr>
      <w:r>
        <w:rPr>
          <w:rFonts w:ascii="Times New Roman"/>
          <w:b w:val="false"/>
          <w:i w:val="false"/>
          <w:color w:val="000000"/>
          <w:sz w:val="28"/>
        </w:rPr>
        <w:t>
      243. Мемлекеттің сыртқы экономикалық қызметін жүзеге асыруға бюджеттік кредит берудің орындылығын айқындау ҚЭН талдауға негізделеді.</w:t>
      </w:r>
    </w:p>
    <w:bookmarkEnd w:id="1248"/>
    <w:bookmarkStart w:name="z1257" w:id="1249"/>
    <w:p>
      <w:pPr>
        <w:spacing w:after="0"/>
        <w:ind w:left="0"/>
        <w:jc w:val="both"/>
      </w:pPr>
      <w:r>
        <w:rPr>
          <w:rFonts w:ascii="Times New Roman"/>
          <w:b w:val="false"/>
          <w:i w:val="false"/>
          <w:color w:val="000000"/>
          <w:sz w:val="28"/>
        </w:rPr>
        <w:t>
      244. Бюджеттік кредиттердің ҚЭН-і тиісті бюджеттік бағдарламаны іске асыруға бюджет қаражатын салудың негіздемесін, орындылығын және нәтижесін бағалауды қамтитын құжатты білдіреді.</w:t>
      </w:r>
    </w:p>
    <w:bookmarkEnd w:id="1249"/>
    <w:bookmarkStart w:name="z1258" w:id="1250"/>
    <w:p>
      <w:pPr>
        <w:spacing w:after="0"/>
        <w:ind w:left="0"/>
        <w:jc w:val="both"/>
      </w:pPr>
      <w:r>
        <w:rPr>
          <w:rFonts w:ascii="Times New Roman"/>
          <w:b w:val="false"/>
          <w:i w:val="false"/>
          <w:color w:val="000000"/>
          <w:sz w:val="28"/>
        </w:rPr>
        <w:t>
      245. Бұл ретте инвестициялық жобаларды іске асыру шеңберінде көзделетін шет мемлекеттердің аумағында құрылыс қызметін көздейтін іс-шаралар болған жағдайда, аумағында осы жобаны іске асыру жоспарланып отырған мемлекеттің заңнамасында белгіленген тәртіппен әзірленген ТЭН және ол бойынша қорытынды ұсыну қажет.</w:t>
      </w:r>
    </w:p>
    <w:bookmarkEnd w:id="1250"/>
    <w:bookmarkStart w:name="z1259" w:id="1251"/>
    <w:p>
      <w:pPr>
        <w:spacing w:after="0"/>
        <w:ind w:left="0"/>
        <w:jc w:val="left"/>
      </w:pPr>
      <w:r>
        <w:rPr>
          <w:rFonts w:ascii="Times New Roman"/>
          <w:b/>
          <w:i w:val="false"/>
          <w:color w:val="000000"/>
        </w:rPr>
        <w:t xml:space="preserve"> 6-параграф. Қаржы агенттіктерінің мемлекеттік инвестициялық саясатты іске асыруына бюджеттік кредит берудің орындылығын айқындау</w:t>
      </w:r>
    </w:p>
    <w:bookmarkEnd w:id="1251"/>
    <w:bookmarkStart w:name="z1260" w:id="1252"/>
    <w:p>
      <w:pPr>
        <w:spacing w:after="0"/>
        <w:ind w:left="0"/>
        <w:jc w:val="both"/>
      </w:pPr>
      <w:r>
        <w:rPr>
          <w:rFonts w:ascii="Times New Roman"/>
          <w:b w:val="false"/>
          <w:i w:val="false"/>
          <w:color w:val="000000"/>
          <w:sz w:val="28"/>
        </w:rPr>
        <w:t>
      246. Қаржы агенттіктеріне бюджеттік кредит берудің орындылығын айқындау:</w:t>
      </w:r>
    </w:p>
    <w:bookmarkEnd w:id="1252"/>
    <w:bookmarkStart w:name="z1261" w:id="1253"/>
    <w:p>
      <w:pPr>
        <w:spacing w:after="0"/>
        <w:ind w:left="0"/>
        <w:jc w:val="both"/>
      </w:pPr>
      <w:r>
        <w:rPr>
          <w:rFonts w:ascii="Times New Roman"/>
          <w:b w:val="false"/>
          <w:i w:val="false"/>
          <w:color w:val="000000"/>
          <w:sz w:val="28"/>
        </w:rPr>
        <w:t>
      1) бюджеттік кредиттер есебінен іске асырылатын инвестициялық жобалардың тиімділігі;</w:t>
      </w:r>
    </w:p>
    <w:bookmarkEnd w:id="1253"/>
    <w:bookmarkStart w:name="z1262" w:id="1254"/>
    <w:p>
      <w:pPr>
        <w:spacing w:after="0"/>
        <w:ind w:left="0"/>
        <w:jc w:val="both"/>
      </w:pPr>
      <w:r>
        <w:rPr>
          <w:rFonts w:ascii="Times New Roman"/>
          <w:b w:val="false"/>
          <w:i w:val="false"/>
          <w:color w:val="000000"/>
          <w:sz w:val="28"/>
        </w:rPr>
        <w:t>
      2) қарыз алушының (мамандандырылған ұйымдар) талдауына негізделеді.</w:t>
      </w:r>
    </w:p>
    <w:bookmarkEnd w:id="1254"/>
    <w:bookmarkStart w:name="z1263" w:id="1255"/>
    <w:p>
      <w:pPr>
        <w:spacing w:after="0"/>
        <w:ind w:left="0"/>
        <w:jc w:val="both"/>
      </w:pPr>
      <w:r>
        <w:rPr>
          <w:rFonts w:ascii="Times New Roman"/>
          <w:b w:val="false"/>
          <w:i w:val="false"/>
          <w:color w:val="000000"/>
          <w:sz w:val="28"/>
        </w:rPr>
        <w:t>
      Бұл ретте, айналым қаражатын толықтыруға бюджеттік кредит берудің орындылығын айқындау кезінде мамандандырылған ұйымдарды талдау ғана жүзеге асырылады.</w:t>
      </w:r>
    </w:p>
    <w:bookmarkEnd w:id="1255"/>
    <w:bookmarkStart w:name="z1264" w:id="1256"/>
    <w:p>
      <w:pPr>
        <w:spacing w:after="0"/>
        <w:ind w:left="0"/>
        <w:jc w:val="both"/>
      </w:pPr>
      <w:r>
        <w:rPr>
          <w:rFonts w:ascii="Times New Roman"/>
          <w:b w:val="false"/>
          <w:i w:val="false"/>
          <w:color w:val="000000"/>
          <w:sz w:val="28"/>
        </w:rPr>
        <w:t>
      247. Бюджет саясаты жөніндегі орталық уәкілетті органның қаржы агенттіктерінің республикалық бюджет қаражаты есебінен мемлекеттік инвестициялық саясатты іске асыруға бюджеттік кредит берудің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1256"/>
    <w:bookmarkStart w:name="z1265" w:id="1257"/>
    <w:p>
      <w:pPr>
        <w:spacing w:after="0"/>
        <w:ind w:left="0"/>
        <w:jc w:val="both"/>
      </w:pPr>
      <w:r>
        <w:rPr>
          <w:rFonts w:ascii="Times New Roman"/>
          <w:b w:val="false"/>
          <w:i w:val="false"/>
          <w:color w:val="000000"/>
          <w:sz w:val="28"/>
        </w:rPr>
        <w:t>
      248. Қаржы агенттіктерінің мемлекеттік инвестициялық саясатты іске асыруына бюджеттік кредит берудің орындылығын айқындау үшін ББӘ тиісті бюджет саясаты жөніндегі орталық уәкілетті органға немесе мемлекеттік жоспарлау жөніндегі жергілікті уәкілетті органға ББАЖ арқылы бюджеттік кредиттің ҚЭН-ін ұсынады.</w:t>
      </w:r>
    </w:p>
    <w:bookmarkEnd w:id="1257"/>
    <w:bookmarkStart w:name="z1266" w:id="1258"/>
    <w:p>
      <w:pPr>
        <w:spacing w:after="0"/>
        <w:ind w:left="0"/>
        <w:jc w:val="both"/>
      </w:pPr>
      <w:r>
        <w:rPr>
          <w:rFonts w:ascii="Times New Roman"/>
          <w:b w:val="false"/>
          <w:i w:val="false"/>
          <w:color w:val="000000"/>
          <w:sz w:val="28"/>
        </w:rPr>
        <w:t>
      249. Бюджеттік кредиттің ҚЭН-інде бюджеттік кредиттеудің орындылығын растау, сондай-ақ бюджеттік заңнамаға сәйкес жоспарланатын іс-шаралардың бюджеттік кредиттеудің мынадай өлшемдеріне сәйкестігін растау келтіріледі:</w:t>
      </w:r>
    </w:p>
    <w:bookmarkEnd w:id="1258"/>
    <w:bookmarkStart w:name="z1267" w:id="1259"/>
    <w:p>
      <w:pPr>
        <w:spacing w:after="0"/>
        <w:ind w:left="0"/>
        <w:jc w:val="both"/>
      </w:pPr>
      <w:r>
        <w:rPr>
          <w:rFonts w:ascii="Times New Roman"/>
          <w:b w:val="false"/>
          <w:i w:val="false"/>
          <w:color w:val="000000"/>
          <w:sz w:val="28"/>
        </w:rPr>
        <w:t>
      бюджеттік кредит беру арқылы іс-шараларды іске асырудың экономикалық және әлеуметтік тиімділігі;</w:t>
      </w:r>
    </w:p>
    <w:bookmarkEnd w:id="1259"/>
    <w:bookmarkStart w:name="z1268" w:id="1260"/>
    <w:p>
      <w:pPr>
        <w:spacing w:after="0"/>
        <w:ind w:left="0"/>
        <w:jc w:val="both"/>
      </w:pPr>
      <w:r>
        <w:rPr>
          <w:rFonts w:ascii="Times New Roman"/>
          <w:b w:val="false"/>
          <w:i w:val="false"/>
          <w:color w:val="000000"/>
          <w:sz w:val="28"/>
        </w:rPr>
        <w:t>
      бюджеттік кредит есебінен іске асырылатын іс-шаралардың өзін-өзі ақтауы;</w:t>
      </w:r>
    </w:p>
    <w:bookmarkEnd w:id="1260"/>
    <w:bookmarkStart w:name="z1269" w:id="1261"/>
    <w:p>
      <w:pPr>
        <w:spacing w:after="0"/>
        <w:ind w:left="0"/>
        <w:jc w:val="both"/>
      </w:pPr>
      <w:r>
        <w:rPr>
          <w:rFonts w:ascii="Times New Roman"/>
          <w:b w:val="false"/>
          <w:i w:val="false"/>
          <w:color w:val="000000"/>
          <w:sz w:val="28"/>
        </w:rPr>
        <w:t>
      бюджет саясаты жөніндегі уәкілетті органмен келісім бойынша бюджетті атқару жөніндегі уәкілетті орган айқындайтын өлшемдерге сәйкес қарыз алушының кредиттік қабілеттілігі.</w:t>
      </w:r>
    </w:p>
    <w:bookmarkEnd w:id="1261"/>
    <w:bookmarkStart w:name="z1270" w:id="1262"/>
    <w:p>
      <w:pPr>
        <w:spacing w:after="0"/>
        <w:ind w:left="0"/>
        <w:jc w:val="both"/>
      </w:pPr>
      <w:r>
        <w:rPr>
          <w:rFonts w:ascii="Times New Roman"/>
          <w:b w:val="false"/>
          <w:i w:val="false"/>
          <w:color w:val="000000"/>
          <w:sz w:val="28"/>
        </w:rPr>
        <w:t>
      250. Қазақстан Республикасының Үкіметі не жергілікті атқарушы органдар экономикалық сараптаманы жүзеге асыруға айқындаған заңды тұлғаның бюджеттік кредиті ҚЭН-інің экономикалық сараптамасы бюджеттік кредит ҚЭН-інің іс-шараларының бюджеттік кредит беру өлшемдеріне сәйкестігі мәніне жүргізіледі.</w:t>
      </w:r>
    </w:p>
    <w:bookmarkEnd w:id="1262"/>
    <w:bookmarkStart w:name="z1271" w:id="1263"/>
    <w:p>
      <w:pPr>
        <w:spacing w:after="0"/>
        <w:ind w:left="0"/>
        <w:jc w:val="both"/>
      </w:pPr>
      <w:r>
        <w:rPr>
          <w:rFonts w:ascii="Times New Roman"/>
          <w:b w:val="false"/>
          <w:i w:val="false"/>
          <w:color w:val="000000"/>
          <w:sz w:val="28"/>
        </w:rPr>
        <w:t>
      251. Бюджеттік кредиттің ҚЭН-ін әзірлеуді немесе түзетуді не ББӘ, не қаржылық схемаға қатысушылардың бірі жүзеге асыруы мүмкін.</w:t>
      </w:r>
    </w:p>
    <w:bookmarkEnd w:id="1263"/>
    <w:bookmarkStart w:name="z1272" w:id="1264"/>
    <w:p>
      <w:pPr>
        <w:spacing w:after="0"/>
        <w:ind w:left="0"/>
        <w:jc w:val="both"/>
      </w:pPr>
      <w:r>
        <w:rPr>
          <w:rFonts w:ascii="Times New Roman"/>
          <w:b w:val="false"/>
          <w:i w:val="false"/>
          <w:color w:val="000000"/>
          <w:sz w:val="28"/>
        </w:rPr>
        <w:t>
      252. Бюджеттік кредит ҚЭН-інің мақсаттары инвестициялық ұсынысқа сәйкес келуге тиіс.</w:t>
      </w:r>
    </w:p>
    <w:bookmarkEnd w:id="1264"/>
    <w:bookmarkStart w:name="z1273" w:id="1265"/>
    <w:p>
      <w:pPr>
        <w:spacing w:after="0"/>
        <w:ind w:left="0"/>
        <w:jc w:val="both"/>
      </w:pPr>
      <w:r>
        <w:rPr>
          <w:rFonts w:ascii="Times New Roman"/>
          <w:b w:val="false"/>
          <w:i w:val="false"/>
          <w:color w:val="000000"/>
          <w:sz w:val="28"/>
        </w:rPr>
        <w:t>
      253. Бюджеттік кредиттің ҚЭН-і мынадай құрылымға сәйкес құрылады:</w:t>
      </w:r>
    </w:p>
    <w:bookmarkEnd w:id="1265"/>
    <w:bookmarkStart w:name="z1274" w:id="1266"/>
    <w:p>
      <w:pPr>
        <w:spacing w:after="0"/>
        <w:ind w:left="0"/>
        <w:jc w:val="both"/>
      </w:pPr>
      <w:r>
        <w:rPr>
          <w:rFonts w:ascii="Times New Roman"/>
          <w:b w:val="false"/>
          <w:i w:val="false"/>
          <w:color w:val="000000"/>
          <w:sz w:val="28"/>
        </w:rPr>
        <w:t>
      1) жобаның паспорты;</w:t>
      </w:r>
    </w:p>
    <w:bookmarkEnd w:id="1266"/>
    <w:bookmarkStart w:name="z1275" w:id="1267"/>
    <w:p>
      <w:pPr>
        <w:spacing w:after="0"/>
        <w:ind w:left="0"/>
        <w:jc w:val="both"/>
      </w:pPr>
      <w:r>
        <w:rPr>
          <w:rFonts w:ascii="Times New Roman"/>
          <w:b w:val="false"/>
          <w:i w:val="false"/>
          <w:color w:val="000000"/>
          <w:sz w:val="28"/>
        </w:rPr>
        <w:t>
      2) институционалдық бөлім;</w:t>
      </w:r>
    </w:p>
    <w:bookmarkEnd w:id="1267"/>
    <w:bookmarkStart w:name="z1276" w:id="1268"/>
    <w:p>
      <w:pPr>
        <w:spacing w:after="0"/>
        <w:ind w:left="0"/>
        <w:jc w:val="both"/>
      </w:pPr>
      <w:r>
        <w:rPr>
          <w:rFonts w:ascii="Times New Roman"/>
          <w:b w:val="false"/>
          <w:i w:val="false"/>
          <w:color w:val="000000"/>
          <w:sz w:val="28"/>
        </w:rPr>
        <w:t>
      3) қаржылық бөлім;</w:t>
      </w:r>
    </w:p>
    <w:bookmarkEnd w:id="1268"/>
    <w:bookmarkStart w:name="z1277" w:id="1269"/>
    <w:p>
      <w:pPr>
        <w:spacing w:after="0"/>
        <w:ind w:left="0"/>
        <w:jc w:val="both"/>
      </w:pPr>
      <w:r>
        <w:rPr>
          <w:rFonts w:ascii="Times New Roman"/>
          <w:b w:val="false"/>
          <w:i w:val="false"/>
          <w:color w:val="000000"/>
          <w:sz w:val="28"/>
        </w:rPr>
        <w:t>
      4) әлеуметтік-экономикалық бөлім;</w:t>
      </w:r>
    </w:p>
    <w:bookmarkEnd w:id="1269"/>
    <w:bookmarkStart w:name="z1278" w:id="1270"/>
    <w:p>
      <w:pPr>
        <w:spacing w:after="0"/>
        <w:ind w:left="0"/>
        <w:jc w:val="both"/>
      </w:pPr>
      <w:r>
        <w:rPr>
          <w:rFonts w:ascii="Times New Roman"/>
          <w:b w:val="false"/>
          <w:i w:val="false"/>
          <w:color w:val="000000"/>
          <w:sz w:val="28"/>
        </w:rPr>
        <w:t>
      5) жоба бойынша қорытындылар;</w:t>
      </w:r>
    </w:p>
    <w:bookmarkEnd w:id="1270"/>
    <w:bookmarkStart w:name="z1279" w:id="1271"/>
    <w:p>
      <w:pPr>
        <w:spacing w:after="0"/>
        <w:ind w:left="0"/>
        <w:jc w:val="both"/>
      </w:pPr>
      <w:r>
        <w:rPr>
          <w:rFonts w:ascii="Times New Roman"/>
          <w:b w:val="false"/>
          <w:i w:val="false"/>
          <w:color w:val="000000"/>
          <w:sz w:val="28"/>
        </w:rPr>
        <w:t>
      6) қосымшалар.</w:t>
      </w:r>
    </w:p>
    <w:bookmarkEnd w:id="1271"/>
    <w:bookmarkStart w:name="z1280" w:id="1272"/>
    <w:p>
      <w:pPr>
        <w:spacing w:after="0"/>
        <w:ind w:left="0"/>
        <w:jc w:val="both"/>
      </w:pPr>
      <w:r>
        <w:rPr>
          <w:rFonts w:ascii="Times New Roman"/>
          <w:b w:val="false"/>
          <w:i w:val="false"/>
          <w:color w:val="000000"/>
          <w:sz w:val="28"/>
        </w:rPr>
        <w:t>
      Егер бюджеттік кредит шет мемлекеттердің аумағында бөлінетін болса, аталған заң мәтінін қоса бере отырып және оның қазақ және/немесе орыс тілдеріне аудармасын қамтамасыз ете отырып, аумағында осы жоба іске асырылатын мемлекеттің құрылыс саласындағы заңнамасында белгіленген тәртіппен бекітілген жобалардың бастапқы және түзетуге ұсынылатын құнын растайтын тиісті құжаттар ұсынылады.</w:t>
      </w:r>
    </w:p>
    <w:bookmarkEnd w:id="1272"/>
    <w:bookmarkStart w:name="z1281" w:id="1273"/>
    <w:p>
      <w:pPr>
        <w:spacing w:after="0"/>
        <w:ind w:left="0"/>
        <w:jc w:val="both"/>
      </w:pPr>
      <w:r>
        <w:rPr>
          <w:rFonts w:ascii="Times New Roman"/>
          <w:b w:val="false"/>
          <w:i w:val="false"/>
          <w:color w:val="000000"/>
          <w:sz w:val="28"/>
        </w:rPr>
        <w:t>
      Жобаның ерекшелігіне қарай бюджеттік кредит ҚЭН шеңберінде қабылданған шешімдерді егжей-тегжейлі ашуға және негіздеуге мүмкіндік беретін қосымша бөлімдер енгізіледі.</w:t>
      </w:r>
    </w:p>
    <w:bookmarkEnd w:id="1273"/>
    <w:bookmarkStart w:name="z1282" w:id="1274"/>
    <w:p>
      <w:pPr>
        <w:spacing w:after="0"/>
        <w:ind w:left="0"/>
        <w:jc w:val="both"/>
      </w:pPr>
      <w:r>
        <w:rPr>
          <w:rFonts w:ascii="Times New Roman"/>
          <w:b w:val="false"/>
          <w:i w:val="false"/>
          <w:color w:val="000000"/>
          <w:sz w:val="28"/>
        </w:rPr>
        <w:t>
      Бұл ретте қосымшалар мынадай құжаттармен жинақталады:</w:t>
      </w:r>
    </w:p>
    <w:bookmarkEnd w:id="1274"/>
    <w:bookmarkStart w:name="z1283" w:id="1275"/>
    <w:p>
      <w:pPr>
        <w:spacing w:after="0"/>
        <w:ind w:left="0"/>
        <w:jc w:val="both"/>
      </w:pPr>
      <w:r>
        <w:rPr>
          <w:rFonts w:ascii="Times New Roman"/>
          <w:b w:val="false"/>
          <w:i w:val="false"/>
          <w:color w:val="000000"/>
          <w:sz w:val="28"/>
        </w:rPr>
        <w:t>
      1) осы Қағидаларға 2-қосымшаға сәйкес нысандар бойынша ұсынылатын қаржы-экономикалық модельдің базалық параметрлері мен экономикалық тиімділік көрсеткіштерінің есептерін қамтитын қаржыландырудың ықтимал түрлері мен тәсілдері бойынша есептермен;</w:t>
      </w:r>
    </w:p>
    <w:bookmarkEnd w:id="1275"/>
    <w:bookmarkStart w:name="z1284" w:id="1276"/>
    <w:p>
      <w:pPr>
        <w:spacing w:after="0"/>
        <w:ind w:left="0"/>
        <w:jc w:val="both"/>
      </w:pPr>
      <w:r>
        <w:rPr>
          <w:rFonts w:ascii="Times New Roman"/>
          <w:b w:val="false"/>
          <w:i w:val="false"/>
          <w:color w:val="000000"/>
          <w:sz w:val="28"/>
        </w:rPr>
        <w:t>
      2) осы Қағидаларға 25-қосымшаға сәйкес жасалған қаржы моделінің қағаз және электрондық нұсқасы;</w:t>
      </w:r>
    </w:p>
    <w:bookmarkEnd w:id="1276"/>
    <w:bookmarkStart w:name="z1285" w:id="1277"/>
    <w:p>
      <w:pPr>
        <w:spacing w:after="0"/>
        <w:ind w:left="0"/>
        <w:jc w:val="both"/>
      </w:pPr>
      <w:r>
        <w:rPr>
          <w:rFonts w:ascii="Times New Roman"/>
          <w:b w:val="false"/>
          <w:i w:val="false"/>
          <w:color w:val="000000"/>
          <w:sz w:val="28"/>
        </w:rPr>
        <w:t>
      3) бюджетті атқару жөніндегі орталық уәкілетті органның бұйрығымен бекітілген нысандар бойынша жасалған бюджеттік кредит ескерілмеген бюджеттік кредиттің қаржылық схемасына қатысушылардың қаржылық көрсеткіштерінің болжамы:</w:t>
      </w:r>
    </w:p>
    <w:bookmarkEnd w:id="1277"/>
    <w:bookmarkStart w:name="z1286" w:id="1278"/>
    <w:p>
      <w:pPr>
        <w:spacing w:after="0"/>
        <w:ind w:left="0"/>
        <w:jc w:val="both"/>
      </w:pPr>
      <w:r>
        <w:rPr>
          <w:rFonts w:ascii="Times New Roman"/>
          <w:b w:val="false"/>
          <w:i w:val="false"/>
          <w:color w:val="000000"/>
          <w:sz w:val="28"/>
        </w:rPr>
        <w:t>
      "Бухгалтерлік баланс";</w:t>
      </w:r>
    </w:p>
    <w:bookmarkEnd w:id="1278"/>
    <w:bookmarkStart w:name="z1287" w:id="1279"/>
    <w:p>
      <w:pPr>
        <w:spacing w:after="0"/>
        <w:ind w:left="0"/>
        <w:jc w:val="both"/>
      </w:pPr>
      <w:r>
        <w:rPr>
          <w:rFonts w:ascii="Times New Roman"/>
          <w:b w:val="false"/>
          <w:i w:val="false"/>
          <w:color w:val="000000"/>
          <w:sz w:val="28"/>
        </w:rPr>
        <w:t>
      "Пайдалар мен шығындар туралы есеп";</w:t>
      </w:r>
    </w:p>
    <w:bookmarkEnd w:id="1279"/>
    <w:bookmarkStart w:name="z1288" w:id="1280"/>
    <w:p>
      <w:pPr>
        <w:spacing w:after="0"/>
        <w:ind w:left="0"/>
        <w:jc w:val="both"/>
      </w:pPr>
      <w:r>
        <w:rPr>
          <w:rFonts w:ascii="Times New Roman"/>
          <w:b w:val="false"/>
          <w:i w:val="false"/>
          <w:color w:val="000000"/>
          <w:sz w:val="28"/>
        </w:rPr>
        <w:t>
      "Ақша қаражатының қозғалысы туралы есеп (тікелей немесе жанама әдіс)";</w:t>
      </w:r>
    </w:p>
    <w:bookmarkEnd w:id="1280"/>
    <w:bookmarkStart w:name="z1289" w:id="1281"/>
    <w:p>
      <w:pPr>
        <w:spacing w:after="0"/>
        <w:ind w:left="0"/>
        <w:jc w:val="both"/>
      </w:pPr>
      <w:r>
        <w:rPr>
          <w:rFonts w:ascii="Times New Roman"/>
          <w:b w:val="false"/>
          <w:i w:val="false"/>
          <w:color w:val="000000"/>
          <w:sz w:val="28"/>
        </w:rPr>
        <w:t>
      "Капиталдағы өзгерістер туралы есеп";</w:t>
      </w:r>
    </w:p>
    <w:bookmarkEnd w:id="1281"/>
    <w:bookmarkStart w:name="z1290" w:id="1282"/>
    <w:p>
      <w:pPr>
        <w:spacing w:after="0"/>
        <w:ind w:left="0"/>
        <w:jc w:val="both"/>
      </w:pPr>
      <w:r>
        <w:rPr>
          <w:rFonts w:ascii="Times New Roman"/>
          <w:b w:val="false"/>
          <w:i w:val="false"/>
          <w:color w:val="000000"/>
          <w:sz w:val="28"/>
        </w:rPr>
        <w:t>
      4) осы Қағидаларға 33-қосымшаға сәйкес нысан бойынша ұсынылатын бюджеттік кредит есебінен іске асыру жоспарланатын инвестициялық жобаның тиімділігін талдау;</w:t>
      </w:r>
    </w:p>
    <w:bookmarkEnd w:id="1282"/>
    <w:bookmarkStart w:name="z1291" w:id="1283"/>
    <w:p>
      <w:pPr>
        <w:spacing w:after="0"/>
        <w:ind w:left="0"/>
        <w:jc w:val="both"/>
      </w:pPr>
      <w:r>
        <w:rPr>
          <w:rFonts w:ascii="Times New Roman"/>
          <w:b w:val="false"/>
          <w:i w:val="false"/>
          <w:color w:val="000000"/>
          <w:sz w:val="28"/>
        </w:rPr>
        <w:t>
      5) осы Ережеге 30-қосымшаға сәйкес нысан бойынша ұсынылатын қарыз алушының талдауы;</w:t>
      </w:r>
    </w:p>
    <w:bookmarkEnd w:id="1283"/>
    <w:bookmarkStart w:name="z1292" w:id="1284"/>
    <w:p>
      <w:pPr>
        <w:spacing w:after="0"/>
        <w:ind w:left="0"/>
        <w:jc w:val="both"/>
      </w:pPr>
      <w:r>
        <w:rPr>
          <w:rFonts w:ascii="Times New Roman"/>
          <w:b w:val="false"/>
          <w:i w:val="false"/>
          <w:color w:val="000000"/>
          <w:sz w:val="28"/>
        </w:rPr>
        <w:t>
      6) болжамды кепілді қамтамасыз етуге меншік құқығын және кепіл мүлікке өзге ауыртпалықтардың болмауын растайтын құжат;</w:t>
      </w:r>
    </w:p>
    <w:bookmarkEnd w:id="1284"/>
    <w:bookmarkStart w:name="z1293" w:id="1285"/>
    <w:p>
      <w:pPr>
        <w:spacing w:after="0"/>
        <w:ind w:left="0"/>
        <w:jc w:val="both"/>
      </w:pPr>
      <w:r>
        <w:rPr>
          <w:rFonts w:ascii="Times New Roman"/>
          <w:b w:val="false"/>
          <w:i w:val="false"/>
          <w:color w:val="000000"/>
          <w:sz w:val="28"/>
        </w:rPr>
        <w:t>
      7) салық берешегінің және бюджетке төленетін басқа да міндетті төлемдердің жоқ (бар) екендігі туралы тиісті салық органының анықтамасы;</w:t>
      </w:r>
    </w:p>
    <w:bookmarkEnd w:id="1285"/>
    <w:bookmarkStart w:name="z1294" w:id="1286"/>
    <w:p>
      <w:pPr>
        <w:spacing w:after="0"/>
        <w:ind w:left="0"/>
        <w:jc w:val="both"/>
      </w:pPr>
      <w:r>
        <w:rPr>
          <w:rFonts w:ascii="Times New Roman"/>
          <w:b w:val="false"/>
          <w:i w:val="false"/>
          <w:color w:val="000000"/>
          <w:sz w:val="28"/>
        </w:rPr>
        <w:t>
      8) бұрын берілген бюджеттік кредиттер бойынша мерзімі өткен берешектің жоқ екендігі туралы бюджетті атқару жөніндегі уәкілетті органның анықтамасы (хаты);</w:t>
      </w:r>
    </w:p>
    <w:bookmarkEnd w:id="1286"/>
    <w:bookmarkStart w:name="z1295" w:id="1287"/>
    <w:p>
      <w:pPr>
        <w:spacing w:after="0"/>
        <w:ind w:left="0"/>
        <w:jc w:val="both"/>
      </w:pPr>
      <w:r>
        <w:rPr>
          <w:rFonts w:ascii="Times New Roman"/>
          <w:b w:val="false"/>
          <w:i w:val="false"/>
          <w:color w:val="000000"/>
          <w:sz w:val="28"/>
        </w:rPr>
        <w:t>
      9) Қазақстан Республикасындағы бағалау қызметі туралы заңнамаға сәйкес жасалған бюджеттік кредитті уақтылы қайтаруды қамтамасыз ету үшін берілетін мүлікті бағалау туралы есеп;</w:t>
      </w:r>
    </w:p>
    <w:bookmarkEnd w:id="1287"/>
    <w:bookmarkStart w:name="z1296" w:id="1288"/>
    <w:p>
      <w:pPr>
        <w:spacing w:after="0"/>
        <w:ind w:left="0"/>
        <w:jc w:val="both"/>
      </w:pPr>
      <w:r>
        <w:rPr>
          <w:rFonts w:ascii="Times New Roman"/>
          <w:b w:val="false"/>
          <w:i w:val="false"/>
          <w:color w:val="000000"/>
          <w:sz w:val="28"/>
        </w:rPr>
        <w:t>
      10) түпкі қарыз алушыға бюджеттік кредит беру кезінде алынатын маржаны негіздейтін құжат;</w:t>
      </w:r>
    </w:p>
    <w:bookmarkEnd w:id="1288"/>
    <w:bookmarkStart w:name="z1297" w:id="1289"/>
    <w:p>
      <w:pPr>
        <w:spacing w:after="0"/>
        <w:ind w:left="0"/>
        <w:jc w:val="both"/>
      </w:pPr>
      <w:r>
        <w:rPr>
          <w:rFonts w:ascii="Times New Roman"/>
          <w:b w:val="false"/>
          <w:i w:val="false"/>
          <w:color w:val="000000"/>
          <w:sz w:val="28"/>
        </w:rPr>
        <w:t>
      11) жаңа объектілер салуды не жұмыс істеп тұрғандарын қайта жаңартуды көздейтін жобалар бойынша жылжымайтын мүлікке құқық белгілейтін тиісті құжаттардың көшірмелері;</w:t>
      </w:r>
    </w:p>
    <w:bookmarkEnd w:id="1289"/>
    <w:bookmarkStart w:name="z1298" w:id="1290"/>
    <w:p>
      <w:pPr>
        <w:spacing w:after="0"/>
        <w:ind w:left="0"/>
        <w:jc w:val="both"/>
      </w:pPr>
      <w:r>
        <w:rPr>
          <w:rFonts w:ascii="Times New Roman"/>
          <w:b w:val="false"/>
          <w:i w:val="false"/>
          <w:color w:val="000000"/>
          <w:sz w:val="28"/>
        </w:rPr>
        <w:t>
      12) қаржы схемасына қатысушылардың құрылтай құжаттарының көшірмелері;</w:t>
      </w:r>
    </w:p>
    <w:bookmarkEnd w:id="1290"/>
    <w:bookmarkStart w:name="z1299" w:id="1291"/>
    <w:p>
      <w:pPr>
        <w:spacing w:after="0"/>
        <w:ind w:left="0"/>
        <w:jc w:val="both"/>
      </w:pPr>
      <w:r>
        <w:rPr>
          <w:rFonts w:ascii="Times New Roman"/>
          <w:b w:val="false"/>
          <w:i w:val="false"/>
          <w:color w:val="000000"/>
          <w:sz w:val="28"/>
        </w:rPr>
        <w:t>
      13) қаржы схемасына қатысушылардың кредиттік саясаты туралы құжаттар;</w:t>
      </w:r>
    </w:p>
    <w:bookmarkEnd w:id="1291"/>
    <w:bookmarkStart w:name="z1300" w:id="1292"/>
    <w:p>
      <w:pPr>
        <w:spacing w:after="0"/>
        <w:ind w:left="0"/>
        <w:jc w:val="both"/>
      </w:pPr>
      <w:r>
        <w:rPr>
          <w:rFonts w:ascii="Times New Roman"/>
          <w:b w:val="false"/>
          <w:i w:val="false"/>
          <w:color w:val="000000"/>
          <w:sz w:val="28"/>
        </w:rPr>
        <w:t>
      14) мемлекеттік инвестициялық саясатты іске асыру шеңберінде жоспарланған жобаға (жобаларға) бюджеттік кредиттеуді тартуды бекіту туралы мамандандырылған ұйымның атқарушы органының оң шешімі:</w:t>
      </w:r>
    </w:p>
    <w:bookmarkEnd w:id="1292"/>
    <w:bookmarkStart w:name="z1301" w:id="1293"/>
    <w:p>
      <w:pPr>
        <w:spacing w:after="0"/>
        <w:ind w:left="0"/>
        <w:jc w:val="both"/>
      </w:pPr>
      <w:r>
        <w:rPr>
          <w:rFonts w:ascii="Times New Roman"/>
          <w:b w:val="false"/>
          <w:i w:val="false"/>
          <w:color w:val="000000"/>
          <w:sz w:val="28"/>
        </w:rPr>
        <w:t>
       сұратылатын бюджеттік кредит қаражатының көлемі мен шарттарын;</w:t>
      </w:r>
    </w:p>
    <w:bookmarkEnd w:id="1293"/>
    <w:bookmarkStart w:name="z1302" w:id="1294"/>
    <w:p>
      <w:pPr>
        <w:spacing w:after="0"/>
        <w:ind w:left="0"/>
        <w:jc w:val="both"/>
      </w:pPr>
      <w:r>
        <w:rPr>
          <w:rFonts w:ascii="Times New Roman"/>
          <w:b w:val="false"/>
          <w:i w:val="false"/>
          <w:color w:val="000000"/>
          <w:sz w:val="28"/>
        </w:rPr>
        <w:t>
       қаржылық-экономикалық модельге сәйкес жылдар бойынша түпкілікті нәтижелерді;</w:t>
      </w:r>
    </w:p>
    <w:bookmarkEnd w:id="1294"/>
    <w:bookmarkStart w:name="z1303" w:id="1295"/>
    <w:p>
      <w:pPr>
        <w:spacing w:after="0"/>
        <w:ind w:left="0"/>
        <w:jc w:val="both"/>
      </w:pPr>
      <w:r>
        <w:rPr>
          <w:rFonts w:ascii="Times New Roman"/>
          <w:b w:val="false"/>
          <w:i w:val="false"/>
          <w:color w:val="000000"/>
          <w:sz w:val="28"/>
        </w:rPr>
        <w:t>
       экономикалық әсерді;</w:t>
      </w:r>
    </w:p>
    <w:bookmarkEnd w:id="1295"/>
    <w:bookmarkStart w:name="z1304" w:id="1296"/>
    <w:p>
      <w:pPr>
        <w:spacing w:after="0"/>
        <w:ind w:left="0"/>
        <w:jc w:val="both"/>
      </w:pPr>
      <w:r>
        <w:rPr>
          <w:rFonts w:ascii="Times New Roman"/>
          <w:b w:val="false"/>
          <w:i w:val="false"/>
          <w:color w:val="000000"/>
          <w:sz w:val="28"/>
        </w:rPr>
        <w:t>
       әлеуметтік-экономикалық тиімділікті растаумен;</w:t>
      </w:r>
    </w:p>
    <w:bookmarkEnd w:id="1296"/>
    <w:bookmarkStart w:name="z1305" w:id="1297"/>
    <w:p>
      <w:pPr>
        <w:spacing w:after="0"/>
        <w:ind w:left="0"/>
        <w:jc w:val="both"/>
      </w:pPr>
      <w:r>
        <w:rPr>
          <w:rFonts w:ascii="Times New Roman"/>
          <w:b w:val="false"/>
          <w:i w:val="false"/>
          <w:color w:val="000000"/>
          <w:sz w:val="28"/>
        </w:rPr>
        <w:t>
      15) қаржылық схемаға қатысушылардың қаржылық есептілігінің электрондық нұсқасы (жеке және шоғырландырылған) электрондық нысанда ұсынылған және бюджеттік кредиттің ҚЭН-ін бюджет саясаты жөніндегі орталық уәкілетті органға немесе мемлекеттік жоспарлау жөніндегі жергілікті уәкілетті органға енгізудің алдындағы соңғы үш жылдағы бірінші басшының не оны алмастыратын бас бухгалтер тұлғасының электрондық цифрлық қолтаңбасы арқылы куәландырылған, сондай-ақ қаржылық есептілікке түсіндірме жазбалар;</w:t>
      </w:r>
    </w:p>
    <w:bookmarkEnd w:id="1297"/>
    <w:bookmarkStart w:name="z1306" w:id="1298"/>
    <w:p>
      <w:pPr>
        <w:spacing w:after="0"/>
        <w:ind w:left="0"/>
        <w:jc w:val="both"/>
      </w:pPr>
      <w:r>
        <w:rPr>
          <w:rFonts w:ascii="Times New Roman"/>
          <w:b w:val="false"/>
          <w:i w:val="false"/>
          <w:color w:val="000000"/>
          <w:sz w:val="28"/>
        </w:rPr>
        <w:t>
      16) Қазақстан Республикасының аудиторлық қызмет туралы заңнамасына сәйкес қаржылық есептілік аудиті міндетті болып табылатын қаржылық схемаға қатысушылар үшін аудиттелген қаржылық есептілік пен соңғы үш жылда жасалған аудиторлық есептер ұсынылады. Бұл ретте қаржылық схемаға қатысушының қолданыстағы заңнамаға сәйкес объективті себептер болған кезде соңғы есепті кезең үшін аудиттелмеген қаржылық есептілікті ұсынуға құқығы бар;</w:t>
      </w:r>
    </w:p>
    <w:bookmarkEnd w:id="1298"/>
    <w:bookmarkStart w:name="z1307" w:id="1299"/>
    <w:p>
      <w:pPr>
        <w:spacing w:after="0"/>
        <w:ind w:left="0"/>
        <w:jc w:val="both"/>
      </w:pPr>
      <w:r>
        <w:rPr>
          <w:rFonts w:ascii="Times New Roman"/>
          <w:b w:val="false"/>
          <w:i w:val="false"/>
          <w:color w:val="000000"/>
          <w:sz w:val="28"/>
        </w:rPr>
        <w:t xml:space="preserve">
      17) осы инвестициялық ұсынысқа инвестициялық ұсыныстың және бюджет саясаты жөніндегі орталық уәкілетті органның немесе мемлекеттік жоспарлау жөніндегі жергілікті уәкілетті органның экономикалық қорытындысының көшірмесі; </w:t>
      </w:r>
    </w:p>
    <w:bookmarkEnd w:id="1299"/>
    <w:bookmarkStart w:name="z1308" w:id="1300"/>
    <w:p>
      <w:pPr>
        <w:spacing w:after="0"/>
        <w:ind w:left="0"/>
        <w:jc w:val="both"/>
      </w:pPr>
      <w:r>
        <w:rPr>
          <w:rFonts w:ascii="Times New Roman"/>
          <w:b w:val="false"/>
          <w:i w:val="false"/>
          <w:color w:val="000000"/>
          <w:sz w:val="28"/>
        </w:rPr>
        <w:t>
      18) ведомстводан тыс кешенді сараптаманың тиісті қорытындысы (егер жобада құрылыс көзделген жағдайда);</w:t>
      </w:r>
    </w:p>
    <w:bookmarkEnd w:id="1300"/>
    <w:bookmarkStart w:name="z1309" w:id="1301"/>
    <w:p>
      <w:pPr>
        <w:spacing w:after="0"/>
        <w:ind w:left="0"/>
        <w:jc w:val="both"/>
      </w:pPr>
      <w:r>
        <w:rPr>
          <w:rFonts w:ascii="Times New Roman"/>
          <w:b w:val="false"/>
          <w:i w:val="false"/>
          <w:color w:val="000000"/>
          <w:sz w:val="28"/>
        </w:rPr>
        <w:t>
      19) тиісті саланың уәкілетті органының салалық сараптамасының қорытындысы;</w:t>
      </w:r>
    </w:p>
    <w:bookmarkEnd w:id="1301"/>
    <w:bookmarkStart w:name="z1310" w:id="1302"/>
    <w:p>
      <w:pPr>
        <w:spacing w:after="0"/>
        <w:ind w:left="0"/>
        <w:jc w:val="both"/>
      </w:pPr>
      <w:r>
        <w:rPr>
          <w:rFonts w:ascii="Times New Roman"/>
          <w:b w:val="false"/>
          <w:i w:val="false"/>
          <w:color w:val="000000"/>
          <w:sz w:val="28"/>
        </w:rPr>
        <w:t>
      20) бюджеттік кредиттің ҚЭН-ін бюджет саясаты жөніндегі орталық уәкілетті органға немесе мемлекеттік жоспарлау жөніндегі жергілікті уәкілетті органға енгізудің алдындағы соңғы тоқсан үшін жасалған қаржылық схемаға қатысушылардың қаржылық есептілігінің электрондық нұсқасы, сондай-ақ қаржылық есептілікке түсіндірме жазбалар.</w:t>
      </w:r>
    </w:p>
    <w:bookmarkEnd w:id="1302"/>
    <w:bookmarkStart w:name="z1311" w:id="1303"/>
    <w:p>
      <w:pPr>
        <w:spacing w:after="0"/>
        <w:ind w:left="0"/>
        <w:jc w:val="both"/>
      </w:pPr>
      <w:r>
        <w:rPr>
          <w:rFonts w:ascii="Times New Roman"/>
          <w:b w:val="false"/>
          <w:i w:val="false"/>
          <w:color w:val="000000"/>
          <w:sz w:val="28"/>
        </w:rPr>
        <w:t>
      Қаржылық есептілік қолданыстағы заңнаманың талаптарына сәйкес, оның ішінде теңгерім валютасында 10% және одан жоғары алатын баланс баптарының егжей-тегжейлі талдамасымен қоса, басқа ұйымдардағы қаржылық қатысу туралы ақпаратты қоса бере отырып ұсынылады.</w:t>
      </w:r>
    </w:p>
    <w:bookmarkEnd w:id="1303"/>
    <w:bookmarkStart w:name="z1312" w:id="1304"/>
    <w:p>
      <w:pPr>
        <w:spacing w:after="0"/>
        <w:ind w:left="0"/>
        <w:jc w:val="both"/>
      </w:pPr>
      <w:r>
        <w:rPr>
          <w:rFonts w:ascii="Times New Roman"/>
          <w:b w:val="false"/>
          <w:i w:val="false"/>
          <w:color w:val="000000"/>
          <w:sz w:val="28"/>
        </w:rPr>
        <w:t>
      Тиісті саланың уәкілетті органының салалық сараптамасының қорытындысы мыналардың оң бағасын қамтиды:</w:t>
      </w:r>
    </w:p>
    <w:bookmarkEnd w:id="1304"/>
    <w:bookmarkStart w:name="z1313" w:id="1305"/>
    <w:p>
      <w:pPr>
        <w:spacing w:after="0"/>
        <w:ind w:left="0"/>
        <w:jc w:val="both"/>
      </w:pPr>
      <w:r>
        <w:rPr>
          <w:rFonts w:ascii="Times New Roman"/>
          <w:b w:val="false"/>
          <w:i w:val="false"/>
          <w:color w:val="000000"/>
          <w:sz w:val="28"/>
        </w:rPr>
        <w:t>
      1) мемлекеттік инвестициялық саясатты іске асыру шеңберінде жобаға бюджеттік кредиттің сұратылатын көлемі бойынша жоспарланатын тауарларға, жұмыстарға және көрсетілетін қызметтерге сұраныстың сандық негіздемесімен саладағы қазіргі ахуалды талдау;</w:t>
      </w:r>
    </w:p>
    <w:bookmarkEnd w:id="1305"/>
    <w:bookmarkStart w:name="z1314" w:id="1306"/>
    <w:p>
      <w:pPr>
        <w:spacing w:after="0"/>
        <w:ind w:left="0"/>
        <w:jc w:val="both"/>
      </w:pPr>
      <w:r>
        <w:rPr>
          <w:rFonts w:ascii="Times New Roman"/>
          <w:b w:val="false"/>
          <w:i w:val="false"/>
          <w:color w:val="000000"/>
          <w:sz w:val="28"/>
        </w:rPr>
        <w:t>
      2) қаржы-экономикалық модельге сәйкес жылдар бойынша нәтиженің сандық және сапалық көрсеткіштерін келтіре отырып және сала экономикасының құрылымындағы жобаның рөлі мен орнын, экономикалық тиімділігі мен әлеуметтік-экономикалық тиімділігін көрсете отырып, жобаны іске асырудың саланы дамытуға әсері;</w:t>
      </w:r>
    </w:p>
    <w:bookmarkEnd w:id="1306"/>
    <w:bookmarkStart w:name="z1315" w:id="1307"/>
    <w:p>
      <w:pPr>
        <w:spacing w:after="0"/>
        <w:ind w:left="0"/>
        <w:jc w:val="both"/>
      </w:pPr>
      <w:r>
        <w:rPr>
          <w:rFonts w:ascii="Times New Roman"/>
          <w:b w:val="false"/>
          <w:i w:val="false"/>
          <w:color w:val="000000"/>
          <w:sz w:val="28"/>
        </w:rPr>
        <w:t>
      3) бюджеттік кредит беру көлемін, оның іс-шаралар мен компоненттер бойынша нысаналы мақсатын бағалай отырып, жобаның іс-шаралары бойынша (құрылысты және (немесе) жабдықтарды сатып алуды көздейтін жобалар бойынша) техникалық шешімдердің жеткіліктілігі мен тиімділігі;</w:t>
      </w:r>
    </w:p>
    <w:bookmarkEnd w:id="1307"/>
    <w:bookmarkStart w:name="z1316" w:id="1308"/>
    <w:p>
      <w:pPr>
        <w:spacing w:after="0"/>
        <w:ind w:left="0"/>
        <w:jc w:val="both"/>
      </w:pPr>
      <w:r>
        <w:rPr>
          <w:rFonts w:ascii="Times New Roman"/>
          <w:b w:val="false"/>
          <w:i w:val="false"/>
          <w:color w:val="000000"/>
          <w:sz w:val="28"/>
        </w:rPr>
        <w:t>
      4) тиісті сараптамалардың, оның ішінде ведомстводан тыс кешенді сараптаманың қорытындылары болмаған кезде техникалық шешімдерді және объектілердің не олардың объектілерді салуды және (немесе) реконструкциялауды көздейтін бөліктерінің құнын айқындау;</w:t>
      </w:r>
    </w:p>
    <w:bookmarkEnd w:id="1308"/>
    <w:bookmarkStart w:name="z1317" w:id="1309"/>
    <w:p>
      <w:pPr>
        <w:spacing w:after="0"/>
        <w:ind w:left="0"/>
        <w:jc w:val="both"/>
      </w:pPr>
      <w:r>
        <w:rPr>
          <w:rFonts w:ascii="Times New Roman"/>
          <w:b w:val="false"/>
          <w:i w:val="false"/>
          <w:color w:val="000000"/>
          <w:sz w:val="28"/>
        </w:rPr>
        <w:t>
      5) бюджеттік кредит қаражатын, сондай-ақ олардың маржаларын алушыларды қаржыландыру.</w:t>
      </w:r>
    </w:p>
    <w:bookmarkEnd w:id="1309"/>
    <w:bookmarkStart w:name="z1318" w:id="1310"/>
    <w:p>
      <w:pPr>
        <w:spacing w:after="0"/>
        <w:ind w:left="0"/>
        <w:jc w:val="both"/>
      </w:pPr>
      <w:r>
        <w:rPr>
          <w:rFonts w:ascii="Times New Roman"/>
          <w:b w:val="false"/>
          <w:i w:val="false"/>
          <w:color w:val="000000"/>
          <w:sz w:val="28"/>
        </w:rPr>
        <w:t>
      254. Жобаның паспортында жоба туралы қысқаша ақпарат айқындалады. Жоба паспорты мынадай ақпаратты қамтиды:</w:t>
      </w:r>
    </w:p>
    <w:bookmarkEnd w:id="1310"/>
    <w:bookmarkStart w:name="z1319" w:id="1311"/>
    <w:p>
      <w:pPr>
        <w:spacing w:after="0"/>
        <w:ind w:left="0"/>
        <w:jc w:val="both"/>
      </w:pPr>
      <w:r>
        <w:rPr>
          <w:rFonts w:ascii="Times New Roman"/>
          <w:b w:val="false"/>
          <w:i w:val="false"/>
          <w:color w:val="000000"/>
          <w:sz w:val="28"/>
        </w:rPr>
        <w:t>
      1) бюджеттік бағдарлама әкімшісінің атауы;</w:t>
      </w:r>
    </w:p>
    <w:bookmarkEnd w:id="1311"/>
    <w:bookmarkStart w:name="z1320" w:id="1312"/>
    <w:p>
      <w:pPr>
        <w:spacing w:after="0"/>
        <w:ind w:left="0"/>
        <w:jc w:val="both"/>
      </w:pPr>
      <w:r>
        <w:rPr>
          <w:rFonts w:ascii="Times New Roman"/>
          <w:b w:val="false"/>
          <w:i w:val="false"/>
          <w:color w:val="000000"/>
          <w:sz w:val="28"/>
        </w:rPr>
        <w:t>
      2) жобаның атауы;</w:t>
      </w:r>
    </w:p>
    <w:bookmarkEnd w:id="1312"/>
    <w:bookmarkStart w:name="z1321" w:id="1313"/>
    <w:p>
      <w:pPr>
        <w:spacing w:after="0"/>
        <w:ind w:left="0"/>
        <w:jc w:val="both"/>
      </w:pPr>
      <w:r>
        <w:rPr>
          <w:rFonts w:ascii="Times New Roman"/>
          <w:b w:val="false"/>
          <w:i w:val="false"/>
          <w:color w:val="000000"/>
          <w:sz w:val="28"/>
        </w:rPr>
        <w:t>
      3) жобаны іске асыру орны (құрылыс жағдайында);</w:t>
      </w:r>
    </w:p>
    <w:bookmarkEnd w:id="1313"/>
    <w:bookmarkStart w:name="z1322" w:id="1314"/>
    <w:p>
      <w:pPr>
        <w:spacing w:after="0"/>
        <w:ind w:left="0"/>
        <w:jc w:val="both"/>
      </w:pPr>
      <w:r>
        <w:rPr>
          <w:rFonts w:ascii="Times New Roman"/>
          <w:b w:val="false"/>
          <w:i w:val="false"/>
          <w:color w:val="000000"/>
          <w:sz w:val="28"/>
        </w:rPr>
        <w:t>
      4) жобаның мақсаты мен міндеттері, оның ішінде сандық мәнде;</w:t>
      </w:r>
    </w:p>
    <w:bookmarkEnd w:id="1314"/>
    <w:bookmarkStart w:name="z1323" w:id="1315"/>
    <w:p>
      <w:pPr>
        <w:spacing w:after="0"/>
        <w:ind w:left="0"/>
        <w:jc w:val="both"/>
      </w:pPr>
      <w:r>
        <w:rPr>
          <w:rFonts w:ascii="Times New Roman"/>
          <w:b w:val="false"/>
          <w:i w:val="false"/>
          <w:color w:val="000000"/>
          <w:sz w:val="28"/>
        </w:rPr>
        <w:t>
      5) жобаны іске асыру кезеңі, оның ішінде объектіні салу кезеңі (құрылыс жағдайында);</w:t>
      </w:r>
    </w:p>
    <w:bookmarkEnd w:id="1315"/>
    <w:bookmarkStart w:name="z1324" w:id="1316"/>
    <w:p>
      <w:pPr>
        <w:spacing w:after="0"/>
        <w:ind w:left="0"/>
        <w:jc w:val="both"/>
      </w:pPr>
      <w:r>
        <w:rPr>
          <w:rFonts w:ascii="Times New Roman"/>
          <w:b w:val="false"/>
          <w:i w:val="false"/>
          <w:color w:val="000000"/>
          <w:sz w:val="28"/>
        </w:rPr>
        <w:t>
      6) жобаның құрамдауыштары;</w:t>
      </w:r>
    </w:p>
    <w:bookmarkEnd w:id="1316"/>
    <w:bookmarkStart w:name="z1325" w:id="1317"/>
    <w:p>
      <w:pPr>
        <w:spacing w:after="0"/>
        <w:ind w:left="0"/>
        <w:jc w:val="both"/>
      </w:pPr>
      <w:r>
        <w:rPr>
          <w:rFonts w:ascii="Times New Roman"/>
          <w:b w:val="false"/>
          <w:i w:val="false"/>
          <w:color w:val="000000"/>
          <w:sz w:val="28"/>
        </w:rPr>
        <w:t>
      7) бюджеттік кредиттің жоспарланған көлемі;</w:t>
      </w:r>
    </w:p>
    <w:bookmarkEnd w:id="1317"/>
    <w:bookmarkStart w:name="z1326" w:id="1318"/>
    <w:p>
      <w:pPr>
        <w:spacing w:after="0"/>
        <w:ind w:left="0"/>
        <w:jc w:val="both"/>
      </w:pPr>
      <w:r>
        <w:rPr>
          <w:rFonts w:ascii="Times New Roman"/>
          <w:b w:val="false"/>
          <w:i w:val="false"/>
          <w:color w:val="000000"/>
          <w:sz w:val="28"/>
        </w:rPr>
        <w:t>
      8) бюджеттік кредит беру шарттары (кредит беру мақсаты, сыйақы мөлшерлемесі, қарыз алушының кредитті игеру кезеңі, негізгі борышты өтеу және ол бойынша сыйақы төлеу кезеңділігі, жеңілдікті кезеңнің болуы, кредитті өтеу әдісі);</w:t>
      </w:r>
    </w:p>
    <w:bookmarkEnd w:id="1318"/>
    <w:bookmarkStart w:name="z1327" w:id="1319"/>
    <w:p>
      <w:pPr>
        <w:spacing w:after="0"/>
        <w:ind w:left="0"/>
        <w:jc w:val="both"/>
      </w:pPr>
      <w:r>
        <w:rPr>
          <w:rFonts w:ascii="Times New Roman"/>
          <w:b w:val="false"/>
          <w:i w:val="false"/>
          <w:color w:val="000000"/>
          <w:sz w:val="28"/>
        </w:rPr>
        <w:t>
      9) жобаны іске асырудан негізгі пайда алушылар.</w:t>
      </w:r>
    </w:p>
    <w:bookmarkEnd w:id="1319"/>
    <w:bookmarkStart w:name="z1328" w:id="1320"/>
    <w:p>
      <w:pPr>
        <w:spacing w:after="0"/>
        <w:ind w:left="0"/>
        <w:jc w:val="both"/>
      </w:pPr>
      <w:r>
        <w:rPr>
          <w:rFonts w:ascii="Times New Roman"/>
          <w:b w:val="false"/>
          <w:i w:val="false"/>
          <w:color w:val="000000"/>
          <w:sz w:val="28"/>
        </w:rPr>
        <w:t>
      255. Институционалдық бөлімде жобаны басқарудың ұсынылатын тиімді схемасы, олардың функциялары, олардың өзара іс-қимыл жасау тәртібі сипатталады, бұл ретте схема кредиттік шарт жасасатын негізгі қатысушылардың деңгейіне дейін сипатталады.</w:t>
      </w:r>
    </w:p>
    <w:bookmarkEnd w:id="1320"/>
    <w:bookmarkStart w:name="z1329" w:id="1321"/>
    <w:p>
      <w:pPr>
        <w:spacing w:after="0"/>
        <w:ind w:left="0"/>
        <w:jc w:val="both"/>
      </w:pPr>
      <w:r>
        <w:rPr>
          <w:rFonts w:ascii="Times New Roman"/>
          <w:b w:val="false"/>
          <w:i w:val="false"/>
          <w:color w:val="000000"/>
          <w:sz w:val="28"/>
        </w:rPr>
        <w:t>
      Бұл бөлім мыналарды қамтиды:</w:t>
      </w:r>
    </w:p>
    <w:bookmarkEnd w:id="1321"/>
    <w:bookmarkStart w:name="z1330" w:id="1322"/>
    <w:p>
      <w:pPr>
        <w:spacing w:after="0"/>
        <w:ind w:left="0"/>
        <w:jc w:val="both"/>
      </w:pPr>
      <w:r>
        <w:rPr>
          <w:rFonts w:ascii="Times New Roman"/>
          <w:b w:val="false"/>
          <w:i w:val="false"/>
          <w:color w:val="000000"/>
          <w:sz w:val="28"/>
        </w:rPr>
        <w:t>
      1) қаржы схемасының әрбір қатысушысы бойынша ақпарат, сондай-ақ ақша ағындарының сомалары мен бағыттарын көрсете отырып, іс-шараларды іске асырудың қаржылық схемасы;</w:t>
      </w:r>
    </w:p>
    <w:bookmarkEnd w:id="1322"/>
    <w:bookmarkStart w:name="z1331" w:id="1323"/>
    <w:p>
      <w:pPr>
        <w:spacing w:after="0"/>
        <w:ind w:left="0"/>
        <w:jc w:val="both"/>
      </w:pPr>
      <w:r>
        <w:rPr>
          <w:rFonts w:ascii="Times New Roman"/>
          <w:b w:val="false"/>
          <w:i w:val="false"/>
          <w:color w:val="000000"/>
          <w:sz w:val="28"/>
        </w:rPr>
        <w:t>
      2) іске асыруға бюджеттік кредиттің ҚЭН-і бойынша іс-шаралар жоспарланатын жобаның стратегиялық алғышарттары туралы ақпарат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жоспарларын және (немесе) іс-шараларын қоса алғанда, Қазақстан Республикасының Мемлекеттік жоспарлау жүйесінің нормативтік құқықтық актілері, құжаттары).</w:t>
      </w:r>
    </w:p>
    <w:bookmarkEnd w:id="1323"/>
    <w:bookmarkStart w:name="z1332" w:id="1324"/>
    <w:p>
      <w:pPr>
        <w:spacing w:after="0"/>
        <w:ind w:left="0"/>
        <w:jc w:val="both"/>
      </w:pPr>
      <w:r>
        <w:rPr>
          <w:rFonts w:ascii="Times New Roman"/>
          <w:b w:val="false"/>
          <w:i w:val="false"/>
          <w:color w:val="000000"/>
          <w:sz w:val="28"/>
        </w:rPr>
        <w:t>
      256. Қаржы бөлiмiнде бюджеттiк кредит көлемiнiң және кредит беру мақсатының негiздемесi, қаржы моделiнiң бастапқы деректерiнiң сипаттамасы мен негiздемесi, жобаның қаржылық тиiмдiлiгiн талдау, бюджеттiк кредиттi беру шарттарының және уақтылы қайтару мүмкiндiгiнiң негiздемесi, сондай-ақ қарыз алушы мен қаржы схемасының өзге де қатысушыларының талдауы келтiрiледi. Бұдан басқа, бюджеттік кредиттің ҚЭН шеңберінде қабылданған қаржылық шешімдер айқындалады.</w:t>
      </w:r>
    </w:p>
    <w:bookmarkEnd w:id="1324"/>
    <w:bookmarkStart w:name="z1333" w:id="1325"/>
    <w:p>
      <w:pPr>
        <w:spacing w:after="0"/>
        <w:ind w:left="0"/>
        <w:jc w:val="both"/>
      </w:pPr>
      <w:r>
        <w:rPr>
          <w:rFonts w:ascii="Times New Roman"/>
          <w:b w:val="false"/>
          <w:i w:val="false"/>
          <w:color w:val="000000"/>
          <w:sz w:val="28"/>
        </w:rPr>
        <w:t>
      Бұл бөлім мыналарды қамтиды:</w:t>
      </w:r>
    </w:p>
    <w:bookmarkEnd w:id="1325"/>
    <w:bookmarkStart w:name="z1334" w:id="1326"/>
    <w:p>
      <w:pPr>
        <w:spacing w:after="0"/>
        <w:ind w:left="0"/>
        <w:jc w:val="both"/>
      </w:pPr>
      <w:r>
        <w:rPr>
          <w:rFonts w:ascii="Times New Roman"/>
          <w:b w:val="false"/>
          <w:i w:val="false"/>
          <w:color w:val="000000"/>
          <w:sz w:val="28"/>
        </w:rPr>
        <w:t>
      1) бюджеттік кредиттің ҚЭН-інің әрбір іс-шарасы бөлінісінде құжаттамамен және есептермен расталған бюджеттік кредит көлемінің негіздемесі, оның ішінде:</w:t>
      </w:r>
    </w:p>
    <w:bookmarkEnd w:id="1326"/>
    <w:bookmarkStart w:name="z1335" w:id="1327"/>
    <w:p>
      <w:pPr>
        <w:spacing w:after="0"/>
        <w:ind w:left="0"/>
        <w:jc w:val="both"/>
      </w:pPr>
      <w:r>
        <w:rPr>
          <w:rFonts w:ascii="Times New Roman"/>
          <w:b w:val="false"/>
          <w:i w:val="false"/>
          <w:color w:val="000000"/>
          <w:sz w:val="28"/>
        </w:rPr>
        <w:t>
      сатып алынатын өнімдердің тізбесін, санын және сапасын негіздеу (олар сатып алынған жағдайда);</w:t>
      </w:r>
    </w:p>
    <w:bookmarkEnd w:id="1327"/>
    <w:bookmarkStart w:name="z1336" w:id="1328"/>
    <w:p>
      <w:pPr>
        <w:spacing w:after="0"/>
        <w:ind w:left="0"/>
        <w:jc w:val="both"/>
      </w:pPr>
      <w:r>
        <w:rPr>
          <w:rFonts w:ascii="Times New Roman"/>
          <w:b w:val="false"/>
          <w:i w:val="false"/>
          <w:color w:val="000000"/>
          <w:sz w:val="28"/>
        </w:rPr>
        <w:t>
      бюджеттік кредит есебінен сатып алынатын өнімдердің бағаларын талдау (соңғы екі жылдағы бағалар динамикасы және ағымдағы бағалардың ықтимал өзгерістері және осындай өзгерістерге әкелуі мүмкін оқиғалар туралы ақпарат), оларды сатып алған жағдайда;</w:t>
      </w:r>
    </w:p>
    <w:bookmarkEnd w:id="1328"/>
    <w:bookmarkStart w:name="z1337" w:id="1329"/>
    <w:p>
      <w:pPr>
        <w:spacing w:after="0"/>
        <w:ind w:left="0"/>
        <w:jc w:val="both"/>
      </w:pPr>
      <w:r>
        <w:rPr>
          <w:rFonts w:ascii="Times New Roman"/>
          <w:b w:val="false"/>
          <w:i w:val="false"/>
          <w:color w:val="000000"/>
          <w:sz w:val="28"/>
        </w:rPr>
        <w:t>
      2) қаржылық схеманың барлық қатысушылары үшін қаржылық модельдің есептеулерінде қолданылатын барлық бастапқы деректердің негіздемесі:</w:t>
      </w:r>
    </w:p>
    <w:bookmarkEnd w:id="1329"/>
    <w:bookmarkStart w:name="z1338" w:id="1330"/>
    <w:p>
      <w:pPr>
        <w:spacing w:after="0"/>
        <w:ind w:left="0"/>
        <w:jc w:val="both"/>
      </w:pPr>
      <w:r>
        <w:rPr>
          <w:rFonts w:ascii="Times New Roman"/>
          <w:b w:val="false"/>
          <w:i w:val="false"/>
          <w:color w:val="000000"/>
          <w:sz w:val="28"/>
        </w:rPr>
        <w:t>
      бюджеттік кредит беру шарттары мен негіздемесінің егжей-тегжейлі сипаттамасы (кредит беру мақсаты, сыйақы мөлшерлемесі, қарыз алушының кредитті игеру кезеңі, негізгі борышты өтеу және ол бойынша сыйақы төлеу кезеңділігі, жеңілдікті кезеңнің болуы, кредитті өтеу әдісі және басқалар);</w:t>
      </w:r>
    </w:p>
    <w:bookmarkEnd w:id="1330"/>
    <w:bookmarkStart w:name="z1339" w:id="1331"/>
    <w:p>
      <w:pPr>
        <w:spacing w:after="0"/>
        <w:ind w:left="0"/>
        <w:jc w:val="both"/>
      </w:pPr>
      <w:r>
        <w:rPr>
          <w:rFonts w:ascii="Times New Roman"/>
          <w:b w:val="false"/>
          <w:i w:val="false"/>
          <w:color w:val="000000"/>
          <w:sz w:val="28"/>
        </w:rPr>
        <w:t>
      жобаны іске асыру кезеңінің ұзақтығын негіздеу;</w:t>
      </w:r>
    </w:p>
    <w:bookmarkEnd w:id="1331"/>
    <w:bookmarkStart w:name="z1340" w:id="1332"/>
    <w:p>
      <w:pPr>
        <w:spacing w:after="0"/>
        <w:ind w:left="0"/>
        <w:jc w:val="both"/>
      </w:pPr>
      <w:r>
        <w:rPr>
          <w:rFonts w:ascii="Times New Roman"/>
          <w:b w:val="false"/>
          <w:i w:val="false"/>
          <w:color w:val="000000"/>
          <w:sz w:val="28"/>
        </w:rPr>
        <w:t>
      қаржы схемасына қатысушылардың ковенанттарды қамтамасыз етуге және сақтауға қойылатын талаптардың болуы/болмауы туралы ақпарат;</w:t>
      </w:r>
    </w:p>
    <w:bookmarkEnd w:id="1332"/>
    <w:bookmarkStart w:name="z1341" w:id="1333"/>
    <w:p>
      <w:pPr>
        <w:spacing w:after="0"/>
        <w:ind w:left="0"/>
        <w:jc w:val="both"/>
      </w:pPr>
      <w:r>
        <w:rPr>
          <w:rFonts w:ascii="Times New Roman"/>
          <w:b w:val="false"/>
          <w:i w:val="false"/>
          <w:color w:val="000000"/>
          <w:sz w:val="28"/>
        </w:rPr>
        <w:t>
      қаржылық схемаға қатысушылардың кредиттік портфелінің құрылымы және жоба іске асырылған жағдайда оның өзгеруін бағалау;</w:t>
      </w:r>
    </w:p>
    <w:bookmarkEnd w:id="1333"/>
    <w:bookmarkStart w:name="z1342" w:id="1334"/>
    <w:p>
      <w:pPr>
        <w:spacing w:after="0"/>
        <w:ind w:left="0"/>
        <w:jc w:val="both"/>
      </w:pPr>
      <w:r>
        <w:rPr>
          <w:rFonts w:ascii="Times New Roman"/>
          <w:b w:val="false"/>
          <w:i w:val="false"/>
          <w:color w:val="000000"/>
          <w:sz w:val="28"/>
        </w:rPr>
        <w:t>
      өткізілетін өнімнің (тауарлардың/көрсетілетін қызметтердің) өзіндік құнын негіздеу, оның ішінде оның өсуін немесе төмендеуін негіздеу (ақпаратты ашу әрбір өнім бойынша жүзеге асырылады);</w:t>
      </w:r>
    </w:p>
    <w:bookmarkEnd w:id="1334"/>
    <w:bookmarkStart w:name="z1343" w:id="1335"/>
    <w:p>
      <w:pPr>
        <w:spacing w:after="0"/>
        <w:ind w:left="0"/>
        <w:jc w:val="both"/>
      </w:pPr>
      <w:r>
        <w:rPr>
          <w:rFonts w:ascii="Times New Roman"/>
          <w:b w:val="false"/>
          <w:i w:val="false"/>
          <w:color w:val="000000"/>
          <w:sz w:val="28"/>
        </w:rPr>
        <w:t>
      өнімді өткізу бойынша жоспарланған шығыстарды негіздеу, оның ішінде олардың өсуін немесе төмендеуін негіздеу (ақпаратты ашу әрбір кіші топ бойынша жүзеге асырылады);</w:t>
      </w:r>
    </w:p>
    <w:bookmarkEnd w:id="1335"/>
    <w:bookmarkStart w:name="z1344" w:id="1336"/>
    <w:p>
      <w:pPr>
        <w:spacing w:after="0"/>
        <w:ind w:left="0"/>
        <w:jc w:val="both"/>
      </w:pPr>
      <w:r>
        <w:rPr>
          <w:rFonts w:ascii="Times New Roman"/>
          <w:b w:val="false"/>
          <w:i w:val="false"/>
          <w:color w:val="000000"/>
          <w:sz w:val="28"/>
        </w:rPr>
        <w:t>
      жоспарланатын әкімшілік шығыстарды негіздеу, оның ішінде олардың өсуін немесе төмендеуін негіздеу (ақпаратты ашу әрбір кіші топ бойынша жүзеге асырылады);</w:t>
      </w:r>
    </w:p>
    <w:bookmarkEnd w:id="1336"/>
    <w:bookmarkStart w:name="z1345" w:id="1337"/>
    <w:p>
      <w:pPr>
        <w:spacing w:after="0"/>
        <w:ind w:left="0"/>
        <w:jc w:val="both"/>
      </w:pPr>
      <w:r>
        <w:rPr>
          <w:rFonts w:ascii="Times New Roman"/>
          <w:b w:val="false"/>
          <w:i w:val="false"/>
          <w:color w:val="000000"/>
          <w:sz w:val="28"/>
        </w:rPr>
        <w:t>
      маркетинг және жарнама бойынша жоспарланған шығыстарды негіздеу, оның ішінде олардың өсуін немесе төмендеуін негіздеу (ақпаратты ашу әрбір кіші топ бойынша жүзеге асырылады);</w:t>
      </w:r>
    </w:p>
    <w:bookmarkEnd w:id="1337"/>
    <w:bookmarkStart w:name="z1346" w:id="1338"/>
    <w:p>
      <w:pPr>
        <w:spacing w:after="0"/>
        <w:ind w:left="0"/>
        <w:jc w:val="both"/>
      </w:pPr>
      <w:r>
        <w:rPr>
          <w:rFonts w:ascii="Times New Roman"/>
          <w:b w:val="false"/>
          <w:i w:val="false"/>
          <w:color w:val="000000"/>
          <w:sz w:val="28"/>
        </w:rPr>
        <w:t>
      сыйақылар бойынша жоспарланған шығыстардың негіздемесі;</w:t>
      </w:r>
    </w:p>
    <w:bookmarkEnd w:id="1338"/>
    <w:bookmarkStart w:name="z1347" w:id="1339"/>
    <w:p>
      <w:pPr>
        <w:spacing w:after="0"/>
        <w:ind w:left="0"/>
        <w:jc w:val="both"/>
      </w:pPr>
      <w:r>
        <w:rPr>
          <w:rFonts w:ascii="Times New Roman"/>
          <w:b w:val="false"/>
          <w:i w:val="false"/>
          <w:color w:val="000000"/>
          <w:sz w:val="28"/>
        </w:rPr>
        <w:t>
      активтердің істен шығуына байланысты шығыстардың негіздемесі;</w:t>
      </w:r>
    </w:p>
    <w:bookmarkEnd w:id="1339"/>
    <w:bookmarkStart w:name="z1348" w:id="1340"/>
    <w:p>
      <w:pPr>
        <w:spacing w:after="0"/>
        <w:ind w:left="0"/>
        <w:jc w:val="both"/>
      </w:pPr>
      <w:r>
        <w:rPr>
          <w:rFonts w:ascii="Times New Roman"/>
          <w:b w:val="false"/>
          <w:i w:val="false"/>
          <w:color w:val="000000"/>
          <w:sz w:val="28"/>
        </w:rPr>
        <w:t>
      операциялық жалдауға байланысты шығыстардың негіздемесі;</w:t>
      </w:r>
    </w:p>
    <w:bookmarkEnd w:id="1340"/>
    <w:bookmarkStart w:name="z1349" w:id="1341"/>
    <w:p>
      <w:pPr>
        <w:spacing w:after="0"/>
        <w:ind w:left="0"/>
        <w:jc w:val="both"/>
      </w:pPr>
      <w:r>
        <w:rPr>
          <w:rFonts w:ascii="Times New Roman"/>
          <w:b w:val="false"/>
          <w:i w:val="false"/>
          <w:color w:val="000000"/>
          <w:sz w:val="28"/>
        </w:rPr>
        <w:t>
      үлестік қатысу әдісімен ескерілетін инвестициялар бойынша шығыстардың негіздемесі;</w:t>
      </w:r>
    </w:p>
    <w:bookmarkEnd w:id="1341"/>
    <w:bookmarkStart w:name="z1350" w:id="1342"/>
    <w:p>
      <w:pPr>
        <w:spacing w:after="0"/>
        <w:ind w:left="0"/>
        <w:jc w:val="both"/>
      </w:pPr>
      <w:r>
        <w:rPr>
          <w:rFonts w:ascii="Times New Roman"/>
          <w:b w:val="false"/>
          <w:i w:val="false"/>
          <w:color w:val="000000"/>
          <w:sz w:val="28"/>
        </w:rPr>
        <w:t>
      тоқтатылатын қызметке байланысты жоспарланған шығыстар;</w:t>
      </w:r>
    </w:p>
    <w:bookmarkEnd w:id="1342"/>
    <w:bookmarkStart w:name="z1351" w:id="1343"/>
    <w:p>
      <w:pPr>
        <w:spacing w:after="0"/>
        <w:ind w:left="0"/>
        <w:jc w:val="both"/>
      </w:pPr>
      <w:r>
        <w:rPr>
          <w:rFonts w:ascii="Times New Roman"/>
          <w:b w:val="false"/>
          <w:i w:val="false"/>
          <w:color w:val="000000"/>
          <w:sz w:val="28"/>
        </w:rPr>
        <w:t>
      өзге де жоспарланған шығыстар;</w:t>
      </w:r>
    </w:p>
    <w:bookmarkEnd w:id="1343"/>
    <w:bookmarkStart w:name="z1352" w:id="1344"/>
    <w:p>
      <w:pPr>
        <w:spacing w:after="0"/>
        <w:ind w:left="0"/>
        <w:jc w:val="both"/>
      </w:pPr>
      <w:r>
        <w:rPr>
          <w:rFonts w:ascii="Times New Roman"/>
          <w:b w:val="false"/>
          <w:i w:val="false"/>
          <w:color w:val="000000"/>
          <w:sz w:val="28"/>
        </w:rPr>
        <w:t>
      сатудан түсетін кірістерді және өзге де көздерді келтіре отырып, жобаның кіріс бөлігінің негіздемесі;</w:t>
      </w:r>
    </w:p>
    <w:bookmarkEnd w:id="1344"/>
    <w:bookmarkStart w:name="z1353" w:id="1345"/>
    <w:p>
      <w:pPr>
        <w:spacing w:after="0"/>
        <w:ind w:left="0"/>
        <w:jc w:val="both"/>
      </w:pPr>
      <w:r>
        <w:rPr>
          <w:rFonts w:ascii="Times New Roman"/>
          <w:b w:val="false"/>
          <w:i w:val="false"/>
          <w:color w:val="000000"/>
          <w:sz w:val="28"/>
        </w:rPr>
        <w:t>
      қаржы схемасына қатысушылар маржасының негіздемесі.</w:t>
      </w:r>
    </w:p>
    <w:bookmarkEnd w:id="1345"/>
    <w:bookmarkStart w:name="z1354" w:id="1346"/>
    <w:p>
      <w:pPr>
        <w:spacing w:after="0"/>
        <w:ind w:left="0"/>
        <w:jc w:val="both"/>
      </w:pPr>
      <w:r>
        <w:rPr>
          <w:rFonts w:ascii="Times New Roman"/>
          <w:b w:val="false"/>
          <w:i w:val="false"/>
          <w:color w:val="000000"/>
          <w:sz w:val="28"/>
        </w:rPr>
        <w:t>
      Қаржылық модель осы Қағидаларға 25-қосымшаға сәйкес жасалады және Excel электрондық форматында ұсынылады;</w:t>
      </w:r>
    </w:p>
    <w:bookmarkEnd w:id="1346"/>
    <w:bookmarkStart w:name="z1355" w:id="1347"/>
    <w:p>
      <w:pPr>
        <w:spacing w:after="0"/>
        <w:ind w:left="0"/>
        <w:jc w:val="both"/>
      </w:pPr>
      <w:r>
        <w:rPr>
          <w:rFonts w:ascii="Times New Roman"/>
          <w:b w:val="false"/>
          <w:i w:val="false"/>
          <w:color w:val="000000"/>
          <w:sz w:val="28"/>
        </w:rPr>
        <w:t>
      3) бюджеттік кредит есебінен іске асырылатын жобаның тиімділігін талдау.</w:t>
      </w:r>
    </w:p>
    <w:bookmarkEnd w:id="1347"/>
    <w:bookmarkStart w:name="z1356" w:id="1348"/>
    <w:p>
      <w:pPr>
        <w:spacing w:after="0"/>
        <w:ind w:left="0"/>
        <w:jc w:val="both"/>
      </w:pPr>
      <w:r>
        <w:rPr>
          <w:rFonts w:ascii="Times New Roman"/>
          <w:b w:val="false"/>
          <w:i w:val="false"/>
          <w:color w:val="000000"/>
          <w:sz w:val="28"/>
        </w:rPr>
        <w:t>
      Осы тарауда мынадай көрсеткіштерді есептеу нәтижелерінің сипаттамасын ұсыну қажет:</w:t>
      </w:r>
    </w:p>
    <w:bookmarkEnd w:id="1348"/>
    <w:bookmarkStart w:name="z1357" w:id="1349"/>
    <w:p>
      <w:pPr>
        <w:spacing w:after="0"/>
        <w:ind w:left="0"/>
        <w:jc w:val="both"/>
      </w:pPr>
      <w:r>
        <w:rPr>
          <w:rFonts w:ascii="Times New Roman"/>
          <w:b w:val="false"/>
          <w:i w:val="false"/>
          <w:color w:val="000000"/>
          <w:sz w:val="28"/>
        </w:rPr>
        <w:t>
      қарапайым өтелім мерзімі (payback period, PP);</w:t>
      </w:r>
    </w:p>
    <w:bookmarkEnd w:id="1349"/>
    <w:bookmarkStart w:name="z1358" w:id="1350"/>
    <w:p>
      <w:pPr>
        <w:spacing w:after="0"/>
        <w:ind w:left="0"/>
        <w:jc w:val="both"/>
      </w:pPr>
      <w:r>
        <w:rPr>
          <w:rFonts w:ascii="Times New Roman"/>
          <w:b w:val="false"/>
          <w:i w:val="false"/>
          <w:color w:val="000000"/>
          <w:sz w:val="28"/>
        </w:rPr>
        <w:t>
      дисконтталған өзін-өзі ақтау кезеңі (discounted payback period, DPP)</w:t>
      </w:r>
    </w:p>
    <w:bookmarkEnd w:id="1350"/>
    <w:bookmarkStart w:name="z1359" w:id="1351"/>
    <w:p>
      <w:pPr>
        <w:spacing w:after="0"/>
        <w:ind w:left="0"/>
        <w:jc w:val="both"/>
      </w:pPr>
      <w:r>
        <w:rPr>
          <w:rFonts w:ascii="Times New Roman"/>
          <w:b w:val="false"/>
          <w:i w:val="false"/>
          <w:color w:val="000000"/>
          <w:sz w:val="28"/>
        </w:rPr>
        <w:t>
      таза дисконтталған кіріс (net present value, NPV);</w:t>
      </w:r>
    </w:p>
    <w:bookmarkEnd w:id="1351"/>
    <w:bookmarkStart w:name="z1360" w:id="1352"/>
    <w:p>
      <w:pPr>
        <w:spacing w:after="0"/>
        <w:ind w:left="0"/>
        <w:jc w:val="both"/>
      </w:pPr>
      <w:r>
        <w:rPr>
          <w:rFonts w:ascii="Times New Roman"/>
          <w:b w:val="false"/>
          <w:i w:val="false"/>
          <w:color w:val="000000"/>
          <w:sz w:val="28"/>
        </w:rPr>
        <w:t>
      кірістіліктің ішкі нормасы (internal rate of return, IRR);</w:t>
      </w:r>
    </w:p>
    <w:bookmarkEnd w:id="1352"/>
    <w:bookmarkStart w:name="z1361" w:id="1353"/>
    <w:p>
      <w:pPr>
        <w:spacing w:after="0"/>
        <w:ind w:left="0"/>
        <w:jc w:val="both"/>
      </w:pPr>
      <w:r>
        <w:rPr>
          <w:rFonts w:ascii="Times New Roman"/>
          <w:b w:val="false"/>
          <w:i w:val="false"/>
          <w:color w:val="000000"/>
          <w:sz w:val="28"/>
        </w:rPr>
        <w:t>
      кірістілік индексі (profitability index, PI).</w:t>
      </w:r>
    </w:p>
    <w:bookmarkEnd w:id="1353"/>
    <w:bookmarkStart w:name="z1362" w:id="1354"/>
    <w:p>
      <w:pPr>
        <w:spacing w:after="0"/>
        <w:ind w:left="0"/>
        <w:jc w:val="both"/>
      </w:pPr>
      <w:r>
        <w:rPr>
          <w:rFonts w:ascii="Times New Roman"/>
          <w:b w:val="false"/>
          <w:i w:val="false"/>
          <w:color w:val="000000"/>
          <w:sz w:val="28"/>
        </w:rPr>
        <w:t>
      Көрсеткіштерді есептеу осы Қағидаларға 32-қосымшаға сәйкес жүргізіледі.</w:t>
      </w:r>
    </w:p>
    <w:bookmarkEnd w:id="1354"/>
    <w:bookmarkStart w:name="z1363" w:id="1355"/>
    <w:p>
      <w:pPr>
        <w:spacing w:after="0"/>
        <w:ind w:left="0"/>
        <w:jc w:val="both"/>
      </w:pPr>
      <w:r>
        <w:rPr>
          <w:rFonts w:ascii="Times New Roman"/>
          <w:b w:val="false"/>
          <w:i w:val="false"/>
          <w:color w:val="000000"/>
          <w:sz w:val="28"/>
        </w:rPr>
        <w:t>
      Қаржы агенттіктеріне бюджеттік кредит беру кезінде, егер қаржы моделінде түпкі қарыз алушы үшін сыйақы мөлшерлемесінен жоғары деңгейде дисконттау мөлшерлемесі қолданылған жағдайда, таза дисконтталған кірістің мәні нөлден кем болуына жол беріледі (NPV &lt; 0).</w:t>
      </w:r>
    </w:p>
    <w:bookmarkEnd w:id="1355"/>
    <w:bookmarkStart w:name="z1364" w:id="1356"/>
    <w:p>
      <w:pPr>
        <w:spacing w:after="0"/>
        <w:ind w:left="0"/>
        <w:jc w:val="both"/>
      </w:pPr>
      <w:r>
        <w:rPr>
          <w:rFonts w:ascii="Times New Roman"/>
          <w:b w:val="false"/>
          <w:i w:val="false"/>
          <w:color w:val="000000"/>
          <w:sz w:val="28"/>
        </w:rPr>
        <w:t>
      Бұл ретте осындай дисконттау мөлшерлемесін қолдану негізделген болуы тиіс;</w:t>
      </w:r>
    </w:p>
    <w:bookmarkEnd w:id="1356"/>
    <w:bookmarkStart w:name="z1365" w:id="1357"/>
    <w:p>
      <w:pPr>
        <w:spacing w:after="0"/>
        <w:ind w:left="0"/>
        <w:jc w:val="both"/>
      </w:pPr>
      <w:r>
        <w:rPr>
          <w:rFonts w:ascii="Times New Roman"/>
          <w:b w:val="false"/>
          <w:i w:val="false"/>
          <w:color w:val="000000"/>
          <w:sz w:val="28"/>
        </w:rPr>
        <w:t>
      4) қарыз алушыны және жобаның қаржылық схемасының өзге де қатысушыларын талдау (қаржылық есептілік ұсынылған барлық кезеңдер үшін).</w:t>
      </w:r>
    </w:p>
    <w:bookmarkEnd w:id="1357"/>
    <w:bookmarkStart w:name="z1366" w:id="1358"/>
    <w:p>
      <w:pPr>
        <w:spacing w:after="0"/>
        <w:ind w:left="0"/>
        <w:jc w:val="both"/>
      </w:pPr>
      <w:r>
        <w:rPr>
          <w:rFonts w:ascii="Times New Roman"/>
          <w:b w:val="false"/>
          <w:i w:val="false"/>
          <w:color w:val="000000"/>
          <w:sz w:val="28"/>
        </w:rPr>
        <w:t>
      Бұл үшін жобаның қаржылық схемасына қатысушылардың қаржылық есептілігін талдаудың мынадай түрлері жүргізіледі:</w:t>
      </w:r>
    </w:p>
    <w:bookmarkEnd w:id="1358"/>
    <w:bookmarkStart w:name="z1367" w:id="1359"/>
    <w:p>
      <w:pPr>
        <w:spacing w:after="0"/>
        <w:ind w:left="0"/>
        <w:jc w:val="both"/>
      </w:pPr>
      <w:r>
        <w:rPr>
          <w:rFonts w:ascii="Times New Roman"/>
          <w:b w:val="false"/>
          <w:i w:val="false"/>
          <w:color w:val="000000"/>
          <w:sz w:val="28"/>
        </w:rPr>
        <w:t>
      сатылас талдау (vertical analysis);</w:t>
      </w:r>
    </w:p>
    <w:bookmarkEnd w:id="1359"/>
    <w:bookmarkStart w:name="z1368" w:id="1360"/>
    <w:p>
      <w:pPr>
        <w:spacing w:after="0"/>
        <w:ind w:left="0"/>
        <w:jc w:val="both"/>
      </w:pPr>
      <w:r>
        <w:rPr>
          <w:rFonts w:ascii="Times New Roman"/>
          <w:b w:val="false"/>
          <w:i w:val="false"/>
          <w:color w:val="000000"/>
          <w:sz w:val="28"/>
        </w:rPr>
        <w:t>
      деңгейлік талдау (horizontal analysis);</w:t>
      </w:r>
    </w:p>
    <w:bookmarkEnd w:id="1360"/>
    <w:bookmarkStart w:name="z1369" w:id="1361"/>
    <w:p>
      <w:pPr>
        <w:spacing w:after="0"/>
        <w:ind w:left="0"/>
        <w:jc w:val="both"/>
      </w:pPr>
      <w:r>
        <w:rPr>
          <w:rFonts w:ascii="Times New Roman"/>
          <w:b w:val="false"/>
          <w:i w:val="false"/>
          <w:color w:val="000000"/>
          <w:sz w:val="28"/>
        </w:rPr>
        <w:t>
      коэффициенттік талдау (coefficient analysis).</w:t>
      </w:r>
    </w:p>
    <w:bookmarkEnd w:id="1361"/>
    <w:bookmarkStart w:name="z1370" w:id="1362"/>
    <w:p>
      <w:pPr>
        <w:spacing w:after="0"/>
        <w:ind w:left="0"/>
        <w:jc w:val="both"/>
      </w:pPr>
      <w:r>
        <w:rPr>
          <w:rFonts w:ascii="Times New Roman"/>
          <w:b w:val="false"/>
          <w:i w:val="false"/>
          <w:color w:val="000000"/>
          <w:sz w:val="28"/>
        </w:rPr>
        <w:t>
      Көрсеткіштерді есептеу осы Қағидаларға 33-қосымшаға сәйкес жүргізіледі.</w:t>
      </w:r>
    </w:p>
    <w:bookmarkEnd w:id="1362"/>
    <w:bookmarkStart w:name="z1371" w:id="1363"/>
    <w:p>
      <w:pPr>
        <w:spacing w:after="0"/>
        <w:ind w:left="0"/>
        <w:jc w:val="both"/>
      </w:pPr>
      <w:r>
        <w:rPr>
          <w:rFonts w:ascii="Times New Roman"/>
          <w:b w:val="false"/>
          <w:i w:val="false"/>
          <w:color w:val="000000"/>
          <w:sz w:val="28"/>
        </w:rPr>
        <w:t>
      257. Әлеуметтік-экономикалық бөлім жобаны іске асырудан түсетін экономикалық және әлеуметтік-экономикалық пайдалар мен шығындарды көрсетеді.</w:t>
      </w:r>
    </w:p>
    <w:bookmarkEnd w:id="1363"/>
    <w:bookmarkStart w:name="z1372" w:id="1364"/>
    <w:p>
      <w:pPr>
        <w:spacing w:after="0"/>
        <w:ind w:left="0"/>
        <w:jc w:val="both"/>
      </w:pPr>
      <w:r>
        <w:rPr>
          <w:rFonts w:ascii="Times New Roman"/>
          <w:b w:val="false"/>
          <w:i w:val="false"/>
          <w:color w:val="000000"/>
          <w:sz w:val="28"/>
        </w:rPr>
        <w:t>
      Бұл бөлім мыналарды қамтиды:</w:t>
      </w:r>
    </w:p>
    <w:bookmarkEnd w:id="1364"/>
    <w:bookmarkStart w:name="z1373" w:id="1365"/>
    <w:p>
      <w:pPr>
        <w:spacing w:after="0"/>
        <w:ind w:left="0"/>
        <w:jc w:val="both"/>
      </w:pPr>
      <w:r>
        <w:rPr>
          <w:rFonts w:ascii="Times New Roman"/>
          <w:b w:val="false"/>
          <w:i w:val="false"/>
          <w:color w:val="000000"/>
          <w:sz w:val="28"/>
        </w:rPr>
        <w:t>
      1) бюджеттік кредиттің ҚЭН іс-шараларының жоспарланған түпкілікті нәтижелерінің есептермен расталған негіздемесі;</w:t>
      </w:r>
    </w:p>
    <w:bookmarkEnd w:id="1365"/>
    <w:bookmarkStart w:name="z1374" w:id="1366"/>
    <w:p>
      <w:pPr>
        <w:spacing w:after="0"/>
        <w:ind w:left="0"/>
        <w:jc w:val="both"/>
      </w:pPr>
      <w:r>
        <w:rPr>
          <w:rFonts w:ascii="Times New Roman"/>
          <w:b w:val="false"/>
          <w:i w:val="false"/>
          <w:color w:val="000000"/>
          <w:sz w:val="28"/>
        </w:rPr>
        <w:t>
      2) түпкілікті нәтижелерге қол жеткізуге негізделген бюджеттік кредиттің ҚЭН іс-шараларының әлеуметтік-экономикалық, оның ішінде бюджеттік тиімділігі туралы ақпаратты;</w:t>
      </w:r>
    </w:p>
    <w:bookmarkEnd w:id="1366"/>
    <w:bookmarkStart w:name="z1375" w:id="1367"/>
    <w:p>
      <w:pPr>
        <w:spacing w:after="0"/>
        <w:ind w:left="0"/>
        <w:jc w:val="both"/>
      </w:pPr>
      <w:r>
        <w:rPr>
          <w:rFonts w:ascii="Times New Roman"/>
          <w:b w:val="false"/>
          <w:i w:val="false"/>
          <w:color w:val="000000"/>
          <w:sz w:val="28"/>
        </w:rPr>
        <w:t>
      3) мамандандырылған ұйымның атқарушы органының бекiткен шешiмiне сәйкес келетiн қаржы-экономикалық моделiн растай отырып, бюджеттiк кредиттi iске асырудан экономикалық тиiмдiлiк пен әлеуметтiк-экономикалық тиiмдiлiк есебi;</w:t>
      </w:r>
    </w:p>
    <w:bookmarkEnd w:id="1367"/>
    <w:bookmarkStart w:name="z1376" w:id="1368"/>
    <w:p>
      <w:pPr>
        <w:spacing w:after="0"/>
        <w:ind w:left="0"/>
        <w:jc w:val="both"/>
      </w:pPr>
      <w:r>
        <w:rPr>
          <w:rFonts w:ascii="Times New Roman"/>
          <w:b w:val="false"/>
          <w:i w:val="false"/>
          <w:color w:val="000000"/>
          <w:sz w:val="28"/>
        </w:rPr>
        <w:t>
      4) тікелей, жанама және жиынтық макроэкономикалық әсерді ағымдағы бағаларда және өткен жылдың салыстырмалы бағаларында есептеу;</w:t>
      </w:r>
    </w:p>
    <w:bookmarkEnd w:id="1368"/>
    <w:bookmarkStart w:name="z1377" w:id="1369"/>
    <w:p>
      <w:pPr>
        <w:spacing w:after="0"/>
        <w:ind w:left="0"/>
        <w:jc w:val="both"/>
      </w:pPr>
      <w:r>
        <w:rPr>
          <w:rFonts w:ascii="Times New Roman"/>
          <w:b w:val="false"/>
          <w:i w:val="false"/>
          <w:color w:val="000000"/>
          <w:sz w:val="28"/>
        </w:rPr>
        <w:t>
      5) таза қоғамдық пайданың, экономикалық таза келтірілген табыстың (economic net present value, ENPV), кірістіліктің экономикалық ішкі нормасының (economic internal rate of return, EIRR) көрсеткіштерін есептеу;</w:t>
      </w:r>
    </w:p>
    <w:bookmarkEnd w:id="1369"/>
    <w:bookmarkStart w:name="z1378" w:id="1370"/>
    <w:p>
      <w:pPr>
        <w:spacing w:after="0"/>
        <w:ind w:left="0"/>
        <w:jc w:val="both"/>
      </w:pPr>
      <w:r>
        <w:rPr>
          <w:rFonts w:ascii="Times New Roman"/>
          <w:b w:val="false"/>
          <w:i w:val="false"/>
          <w:color w:val="000000"/>
          <w:sz w:val="28"/>
        </w:rPr>
        <w:t>
      6) жобаны іске асырудың аралас салаларды (көршілес өңірлерді) дамытуға әсерін талдау;</w:t>
      </w:r>
    </w:p>
    <w:bookmarkEnd w:id="1370"/>
    <w:bookmarkStart w:name="z1379" w:id="1371"/>
    <w:p>
      <w:pPr>
        <w:spacing w:after="0"/>
        <w:ind w:left="0"/>
        <w:jc w:val="both"/>
      </w:pPr>
      <w:r>
        <w:rPr>
          <w:rFonts w:ascii="Times New Roman"/>
          <w:b w:val="false"/>
          <w:i w:val="false"/>
          <w:color w:val="000000"/>
          <w:sz w:val="28"/>
        </w:rPr>
        <w:t>
      7) жобаның Қазақстан Республикасының экспорттық әлеуетінің өсуіне және импортты алмастыруға, инновацияларды дамытуға әсерін талдау;</w:t>
      </w:r>
    </w:p>
    <w:bookmarkEnd w:id="1371"/>
    <w:bookmarkStart w:name="z1380" w:id="1372"/>
    <w:p>
      <w:pPr>
        <w:spacing w:after="0"/>
        <w:ind w:left="0"/>
        <w:jc w:val="both"/>
      </w:pPr>
      <w:r>
        <w:rPr>
          <w:rFonts w:ascii="Times New Roman"/>
          <w:b w:val="false"/>
          <w:i w:val="false"/>
          <w:color w:val="000000"/>
          <w:sz w:val="28"/>
        </w:rPr>
        <w:t>
      8) жоба бойынша қатысушылардың қызметін қолдау үшін ұсынуға жоспарланған мемлекеттік қолдаудың түрлері мен мөлшерлері, олардың есептері мен негіздемесі;</w:t>
      </w:r>
    </w:p>
    <w:bookmarkEnd w:id="1372"/>
    <w:bookmarkStart w:name="z1381" w:id="1373"/>
    <w:p>
      <w:pPr>
        <w:spacing w:after="0"/>
        <w:ind w:left="0"/>
        <w:jc w:val="both"/>
      </w:pPr>
      <w:r>
        <w:rPr>
          <w:rFonts w:ascii="Times New Roman"/>
          <w:b w:val="false"/>
          <w:i w:val="false"/>
          <w:color w:val="000000"/>
          <w:sz w:val="28"/>
        </w:rPr>
        <w:t>
      9) жобаны іске асыру жылдары бойынша мемлекеттік бюджетке (республикалық немесе жергілікті) жүктемені есептеу;</w:t>
      </w:r>
    </w:p>
    <w:bookmarkEnd w:id="1373"/>
    <w:bookmarkStart w:name="z1382" w:id="1374"/>
    <w:p>
      <w:pPr>
        <w:spacing w:after="0"/>
        <w:ind w:left="0"/>
        <w:jc w:val="both"/>
      </w:pPr>
      <w:r>
        <w:rPr>
          <w:rFonts w:ascii="Times New Roman"/>
          <w:b w:val="false"/>
          <w:i w:val="false"/>
          <w:color w:val="000000"/>
          <w:sz w:val="28"/>
        </w:rPr>
        <w:t>
      10) таза бюджеттік пайда, бюджеттік таза келтірілген кіріс (мемлекеттік бюджеттің NPV), бюджеттік ішкі кірістілік нормасы (мемлекеттік бюджеттің IRR) көрсеткіштерінің есебі;</w:t>
      </w:r>
    </w:p>
    <w:bookmarkEnd w:id="1374"/>
    <w:bookmarkStart w:name="z1383" w:id="1375"/>
    <w:p>
      <w:pPr>
        <w:spacing w:after="0"/>
        <w:ind w:left="0"/>
        <w:jc w:val="both"/>
      </w:pPr>
      <w:r>
        <w:rPr>
          <w:rFonts w:ascii="Times New Roman"/>
          <w:b w:val="false"/>
          <w:i w:val="false"/>
          <w:color w:val="000000"/>
          <w:sz w:val="28"/>
        </w:rPr>
        <w:t>
      11) мемлекеттік бюджетке, оның ішінде бюджеттік кредиттің түпкілікті қарыз алушыларын ескере отырып жоспарланатын салықтық түсімдер.</w:t>
      </w:r>
    </w:p>
    <w:bookmarkEnd w:id="1375"/>
    <w:bookmarkStart w:name="z1384" w:id="1376"/>
    <w:p>
      <w:pPr>
        <w:spacing w:after="0"/>
        <w:ind w:left="0"/>
        <w:jc w:val="both"/>
      </w:pPr>
      <w:r>
        <w:rPr>
          <w:rFonts w:ascii="Times New Roman"/>
          <w:b w:val="false"/>
          <w:i w:val="false"/>
          <w:color w:val="000000"/>
          <w:sz w:val="28"/>
        </w:rPr>
        <w:t>
      258. "Жоба бойынша қорытындылар" бөлімінде мыналар сипатталады:</w:t>
      </w:r>
    </w:p>
    <w:bookmarkEnd w:id="1376"/>
    <w:bookmarkStart w:name="z1385" w:id="1377"/>
    <w:p>
      <w:pPr>
        <w:spacing w:after="0"/>
        <w:ind w:left="0"/>
        <w:jc w:val="both"/>
      </w:pPr>
      <w:r>
        <w:rPr>
          <w:rFonts w:ascii="Times New Roman"/>
          <w:b w:val="false"/>
          <w:i w:val="false"/>
          <w:color w:val="000000"/>
          <w:sz w:val="28"/>
        </w:rPr>
        <w:t>
      1) жобаның негізгі артықшылықтары мен кемшіліктері;</w:t>
      </w:r>
    </w:p>
    <w:bookmarkEnd w:id="1377"/>
    <w:bookmarkStart w:name="z1386" w:id="1378"/>
    <w:p>
      <w:pPr>
        <w:spacing w:after="0"/>
        <w:ind w:left="0"/>
        <w:jc w:val="both"/>
      </w:pPr>
      <w:r>
        <w:rPr>
          <w:rFonts w:ascii="Times New Roman"/>
          <w:b w:val="false"/>
          <w:i w:val="false"/>
          <w:color w:val="000000"/>
          <w:sz w:val="28"/>
        </w:rPr>
        <w:t>
      2) жобаны бюджеттік кредит беру арқылы іске асыру қажеттілігінің негіздемесі;</w:t>
      </w:r>
    </w:p>
    <w:bookmarkEnd w:id="1378"/>
    <w:bookmarkStart w:name="z1387" w:id="1379"/>
    <w:p>
      <w:pPr>
        <w:spacing w:after="0"/>
        <w:ind w:left="0"/>
        <w:jc w:val="both"/>
      </w:pPr>
      <w:r>
        <w:rPr>
          <w:rFonts w:ascii="Times New Roman"/>
          <w:b w:val="false"/>
          <w:i w:val="false"/>
          <w:color w:val="000000"/>
          <w:sz w:val="28"/>
        </w:rPr>
        <w:t>
      3) жоба паспортына сәйкес бюджеттік кредит беру шарттарын бағалау;</w:t>
      </w:r>
    </w:p>
    <w:bookmarkEnd w:id="1379"/>
    <w:bookmarkStart w:name="z1388" w:id="1380"/>
    <w:p>
      <w:pPr>
        <w:spacing w:after="0"/>
        <w:ind w:left="0"/>
        <w:jc w:val="both"/>
      </w:pPr>
      <w:r>
        <w:rPr>
          <w:rFonts w:ascii="Times New Roman"/>
          <w:b w:val="false"/>
          <w:i w:val="false"/>
          <w:color w:val="000000"/>
          <w:sz w:val="28"/>
        </w:rPr>
        <w:t>
      4) жоба бойынша дағдарысты тәуекелдер және оларды төмендету жөніндегі шаралар.</w:t>
      </w:r>
    </w:p>
    <w:bookmarkEnd w:id="1380"/>
    <w:bookmarkStart w:name="z1389" w:id="1381"/>
    <w:p>
      <w:pPr>
        <w:spacing w:after="0"/>
        <w:ind w:left="0"/>
        <w:jc w:val="both"/>
      </w:pPr>
      <w:r>
        <w:rPr>
          <w:rFonts w:ascii="Times New Roman"/>
          <w:b w:val="false"/>
          <w:i w:val="false"/>
          <w:color w:val="000000"/>
          <w:sz w:val="28"/>
        </w:rPr>
        <w:t>
      259. Бюджеттік кредит берудің орындылығын айқындау үшін ББӘ бюджет саясаты жөніндегі орталық уәкілетті органға немесе мемлекеттік жоспарлау жөніндегі жергілікті уәкілетті органға осы Қағидалардың 252-тармағына сәйкес әзірленген бюджеттік кредиттің ҚЭН-і бойынша құжаттар пакетін ұсынады.</w:t>
      </w:r>
    </w:p>
    <w:bookmarkEnd w:id="1381"/>
    <w:bookmarkStart w:name="z1390" w:id="1382"/>
    <w:p>
      <w:pPr>
        <w:spacing w:after="0"/>
        <w:ind w:left="0"/>
        <w:jc w:val="both"/>
      </w:pPr>
      <w:r>
        <w:rPr>
          <w:rFonts w:ascii="Times New Roman"/>
          <w:b w:val="false"/>
          <w:i w:val="false"/>
          <w:color w:val="000000"/>
          <w:sz w:val="28"/>
        </w:rPr>
        <w:t>
      Бюджеттік кредиттің, оның ішінде түзетілген кредиттің ҚЭН-і бойынша құжаттар топтамасын қарау мерзімі ол бюджет саясаты жөніндегі орталық уәкілетті органға немесе мемлекеттік жоспарлау жөніндегі жергілікті уәкілетті органға келіп түскен күннен бастап 33 (отыз үш) жұмыс күнін құрайды.</w:t>
      </w:r>
    </w:p>
    <w:bookmarkEnd w:id="1382"/>
    <w:bookmarkStart w:name="z1391" w:id="1383"/>
    <w:p>
      <w:pPr>
        <w:spacing w:after="0"/>
        <w:ind w:left="0"/>
        <w:jc w:val="both"/>
      </w:pPr>
      <w:r>
        <w:rPr>
          <w:rFonts w:ascii="Times New Roman"/>
          <w:b w:val="false"/>
          <w:i w:val="false"/>
          <w:color w:val="000000"/>
          <w:sz w:val="28"/>
        </w:rPr>
        <w:t>
      260. Бюджет саясаты жөніндегі орталық уәкілетті орган немесе мемлекеттік жоспарлау жөніндегі жергілікті уәкілетті орган құжаттар пакеті келіп түскен сәттен бастап 2 (екі) жұмыс күні ішінде осы Қағидалардың 4-тарауының 4, 5, 6 және 7-параграфтарында көзделген құжаттар болмаған жағдайда оларды ББӘ-ге қайтарады.</w:t>
      </w:r>
    </w:p>
    <w:bookmarkEnd w:id="1383"/>
    <w:bookmarkStart w:name="z1392" w:id="1384"/>
    <w:p>
      <w:pPr>
        <w:spacing w:after="0"/>
        <w:ind w:left="0"/>
        <w:jc w:val="both"/>
      </w:pPr>
      <w:r>
        <w:rPr>
          <w:rFonts w:ascii="Times New Roman"/>
          <w:b w:val="false"/>
          <w:i w:val="false"/>
          <w:color w:val="000000"/>
          <w:sz w:val="28"/>
        </w:rPr>
        <w:t>
      Осы Қағидалардың 4-тарауының 4, 5, 6 және 7-параграфтарында көзделген құжаттардың толық пакеті болған жағдайда, бюджеттік кредиттің ҚЭН-іне экономикалық сараптама жүргізу үшін тиісінше 1 (бір) жұмыс күні ішінде:</w:t>
      </w:r>
    </w:p>
    <w:bookmarkEnd w:id="1384"/>
    <w:bookmarkStart w:name="z1393" w:id="1385"/>
    <w:p>
      <w:pPr>
        <w:spacing w:after="0"/>
        <w:ind w:left="0"/>
        <w:jc w:val="both"/>
      </w:pPr>
      <w:r>
        <w:rPr>
          <w:rFonts w:ascii="Times New Roman"/>
          <w:b w:val="false"/>
          <w:i w:val="false"/>
          <w:color w:val="000000"/>
          <w:sz w:val="28"/>
        </w:rPr>
        <w:t>
      1) Қазақстан Республикасының Үкіметі бюджеттік кредиттің, оның ішінде түзетілген кредиттің ҚЭН-інің экономикалық сараптамасын жүзеге асыруға айқындаған заңды тұлғаға;</w:t>
      </w:r>
    </w:p>
    <w:bookmarkEnd w:id="1385"/>
    <w:bookmarkStart w:name="z1394" w:id="1386"/>
    <w:p>
      <w:pPr>
        <w:spacing w:after="0"/>
        <w:ind w:left="0"/>
        <w:jc w:val="both"/>
      </w:pPr>
      <w:r>
        <w:rPr>
          <w:rFonts w:ascii="Times New Roman"/>
          <w:b w:val="false"/>
          <w:i w:val="false"/>
          <w:color w:val="000000"/>
          <w:sz w:val="28"/>
        </w:rPr>
        <w:t>
      2) Қазақстан Республикасының жергілікті атқарушы органдары бюджеттік кредиттің, оның ішінде түзетілген кредиттің ҚЭН-інің экономикалық сараптамасын жүзеге асыруға айқындайтын заңды тұлғаларға экономикалық сараптамаға жіберіледі.</w:t>
      </w:r>
    </w:p>
    <w:bookmarkEnd w:id="1386"/>
    <w:bookmarkStart w:name="z1395" w:id="1387"/>
    <w:p>
      <w:pPr>
        <w:spacing w:after="0"/>
        <w:ind w:left="0"/>
        <w:jc w:val="both"/>
      </w:pPr>
      <w:r>
        <w:rPr>
          <w:rFonts w:ascii="Times New Roman"/>
          <w:b w:val="false"/>
          <w:i w:val="false"/>
          <w:color w:val="000000"/>
          <w:sz w:val="28"/>
        </w:rPr>
        <w:t>
      261. Бюджеттік кредиттің, оның ішінде Қазақстан Республикасының Үкіметі не жергілікті атқарушы органдар айқындайтын түзетілген заңды тұлғаның ҚЭН-інің экономикалық сараптамасы бюджеттік кредиттің, оның ішінде түзетілген кредиттің қаржылық-экономикалық негіздемесі бойынша құжаттар пакеті ұсынылған күннен бастап 26 (жиырма алты) жұмыс күні ішінде жүргізіледі.</w:t>
      </w:r>
    </w:p>
    <w:bookmarkEnd w:id="1387"/>
    <w:bookmarkStart w:name="z1396" w:id="1388"/>
    <w:p>
      <w:pPr>
        <w:spacing w:after="0"/>
        <w:ind w:left="0"/>
        <w:jc w:val="both"/>
      </w:pPr>
      <w:r>
        <w:rPr>
          <w:rFonts w:ascii="Times New Roman"/>
          <w:b w:val="false"/>
          <w:i w:val="false"/>
          <w:color w:val="000000"/>
          <w:sz w:val="28"/>
        </w:rPr>
        <w:t>
      Бюджеттік кредиттің ҚЭН-інің экономикалық сараптамасы ҚЭН ұсынған бюджеттік кредиттің, уәкілетті органдардың салалық оң қорытындыларының, мамандандырылған ұйымның атқарушы органының оң шешімінің және жобаның ерекшелігіне қарай талап етілетін сараптамалардың тиісті оң қорытындыларының негізінде жүргізіледі.</w:t>
      </w:r>
    </w:p>
    <w:bookmarkEnd w:id="1388"/>
    <w:bookmarkStart w:name="z1397" w:id="1389"/>
    <w:p>
      <w:pPr>
        <w:spacing w:after="0"/>
        <w:ind w:left="0"/>
        <w:jc w:val="both"/>
      </w:pPr>
      <w:r>
        <w:rPr>
          <w:rFonts w:ascii="Times New Roman"/>
          <w:b w:val="false"/>
          <w:i w:val="false"/>
          <w:color w:val="000000"/>
          <w:sz w:val="28"/>
        </w:rPr>
        <w:t>
      Экономикалық сараптама ҚЭН, уәкілетті органдардың оң салалық қорытындылары, мамандандырылған ұйымның атқарушы органының оң шешімі негізінде жоба бойынша мамандандырылған ұйымға бюджеттік кредит берудің сұратылатын сомасына ғана жүргізіледі.</w:t>
      </w:r>
    </w:p>
    <w:bookmarkEnd w:id="1389"/>
    <w:bookmarkStart w:name="z1398" w:id="1390"/>
    <w:p>
      <w:pPr>
        <w:spacing w:after="0"/>
        <w:ind w:left="0"/>
        <w:jc w:val="both"/>
      </w:pPr>
      <w:r>
        <w:rPr>
          <w:rFonts w:ascii="Times New Roman"/>
          <w:b w:val="false"/>
          <w:i w:val="false"/>
          <w:color w:val="000000"/>
          <w:sz w:val="28"/>
        </w:rPr>
        <w:t>
      Жүргізілген сараптамаларда және/немесе тәуелсіз сараптамада қамтылмаған немесе толық қамтылмаған мәселелер бойынша, сондай-ақ ұсынылған құжаттамада қосымша ақпарат беру және (немесе) қосымша сараптамалар жүргізу қажет болған жағдайда, Қазақстан Республикасының Үкіметі не жергілікті атқарушы органдар бюджеттік кредиттің, оның ішінде түзетілген ҚЭН-інің экономикалық сараптамасын жүзеге асыруға айқындаған тиісті заңды тұлғалар, тиісті ақпаратты және (немесе) қосымша сараптамалар жүргізуді сұратады.</w:t>
      </w:r>
    </w:p>
    <w:bookmarkEnd w:id="1390"/>
    <w:bookmarkStart w:name="z1399" w:id="1391"/>
    <w:p>
      <w:pPr>
        <w:spacing w:after="0"/>
        <w:ind w:left="0"/>
        <w:jc w:val="both"/>
      </w:pPr>
      <w:r>
        <w:rPr>
          <w:rFonts w:ascii="Times New Roman"/>
          <w:b w:val="false"/>
          <w:i w:val="false"/>
          <w:color w:val="000000"/>
          <w:sz w:val="28"/>
        </w:rPr>
        <w:t>
      Қосымша ақпаратқа қатысушылардың бюджеттік кредиттің ҚЭН-ін енгізудің алдындағы айдың соңғы күніне жасалған, оның ішінде бюджет саясаты жөніндегі орталық уәкілетті органға немесе мемлекеттік жоспарлау жөніндегі жергілікті уәкілетті органға түзетілген қаржылық есептілігі, сондай-ақ қаржылық есептілікке түсіндірме жазбалар жатады.</w:t>
      </w:r>
    </w:p>
    <w:bookmarkEnd w:id="1391"/>
    <w:bookmarkStart w:name="z1400" w:id="1392"/>
    <w:p>
      <w:pPr>
        <w:spacing w:after="0"/>
        <w:ind w:left="0"/>
        <w:jc w:val="both"/>
      </w:pPr>
      <w:r>
        <w:rPr>
          <w:rFonts w:ascii="Times New Roman"/>
          <w:b w:val="false"/>
          <w:i w:val="false"/>
          <w:color w:val="000000"/>
          <w:sz w:val="28"/>
        </w:rPr>
        <w:t>
      Қосымша сараптамаларға:</w:t>
      </w:r>
    </w:p>
    <w:bookmarkEnd w:id="1392"/>
    <w:bookmarkStart w:name="z1401" w:id="1393"/>
    <w:p>
      <w:pPr>
        <w:spacing w:after="0"/>
        <w:ind w:left="0"/>
        <w:jc w:val="both"/>
      </w:pPr>
      <w:r>
        <w:rPr>
          <w:rFonts w:ascii="Times New Roman"/>
          <w:b w:val="false"/>
          <w:i w:val="false"/>
          <w:color w:val="000000"/>
          <w:sz w:val="28"/>
        </w:rPr>
        <w:t>
      1) ведомстводан тыс кешенді сараптама;</w:t>
      </w:r>
    </w:p>
    <w:bookmarkEnd w:id="1393"/>
    <w:bookmarkStart w:name="z1402" w:id="1394"/>
    <w:p>
      <w:pPr>
        <w:spacing w:after="0"/>
        <w:ind w:left="0"/>
        <w:jc w:val="both"/>
      </w:pPr>
      <w:r>
        <w:rPr>
          <w:rFonts w:ascii="Times New Roman"/>
          <w:b w:val="false"/>
          <w:i w:val="false"/>
          <w:color w:val="000000"/>
          <w:sz w:val="28"/>
        </w:rPr>
        <w:t>
      2) уәкілетті мемлекеттік органның салалық сараптамасы жатады.</w:t>
      </w:r>
    </w:p>
    <w:bookmarkEnd w:id="1394"/>
    <w:bookmarkStart w:name="z1403" w:id="1395"/>
    <w:p>
      <w:pPr>
        <w:spacing w:after="0"/>
        <w:ind w:left="0"/>
        <w:jc w:val="both"/>
      </w:pPr>
      <w:r>
        <w:rPr>
          <w:rFonts w:ascii="Times New Roman"/>
          <w:b w:val="false"/>
          <w:i w:val="false"/>
          <w:color w:val="000000"/>
          <w:sz w:val="28"/>
        </w:rPr>
        <w:t>
      Қажетті ақпаратты ұсыну және (немесе) жүргізілген сараптамаларда қамтылмаған немесе толық қамтылмаған мәселелер бойынша қосымша сараптамалар жүргізу жөніндегі сұрау салулар тиісті бюджеттік бағдарлама әкімшісіне, сұрау салудың көшірмесі - бюджеттік саясат жөніндегі орталық уәкілетті органға немесе мемлекеттік жоспарлау жөніндегі жергілікті уәкілетті органға осы Қағиданың 252-тармағында көрсетілген құжаттардың толық пакеті келіп түскеннен кейін 10 (он) жұмыс күні ішінде жіберіледі.</w:t>
      </w:r>
    </w:p>
    <w:bookmarkEnd w:id="1395"/>
    <w:bookmarkStart w:name="z1404" w:id="1396"/>
    <w:p>
      <w:pPr>
        <w:spacing w:after="0"/>
        <w:ind w:left="0"/>
        <w:jc w:val="both"/>
      </w:pPr>
      <w:r>
        <w:rPr>
          <w:rFonts w:ascii="Times New Roman"/>
          <w:b w:val="false"/>
          <w:i w:val="false"/>
          <w:color w:val="000000"/>
          <w:sz w:val="28"/>
        </w:rPr>
        <w:t>
      ББӘ Қазақстан Республикасының Үкіметі не жергілікті атқарушы органдар бюджеттік кредиттің, оның ішінде түзетілген ҚЭН-інің экономикалық сараптамасын жүзеге асыруға айқындаған заңды тұлғаға ресми хат түрінде сұрау салу келіп түскен сәттен бастап 30 (отыз) жұмыс күні ішінде қажетті ақпаратты ұсынады.</w:t>
      </w:r>
    </w:p>
    <w:bookmarkEnd w:id="1396"/>
    <w:bookmarkStart w:name="z1405" w:id="1397"/>
    <w:p>
      <w:pPr>
        <w:spacing w:after="0"/>
        <w:ind w:left="0"/>
        <w:jc w:val="both"/>
      </w:pPr>
      <w:r>
        <w:rPr>
          <w:rFonts w:ascii="Times New Roman"/>
          <w:b w:val="false"/>
          <w:i w:val="false"/>
          <w:color w:val="000000"/>
          <w:sz w:val="28"/>
        </w:rPr>
        <w:t>
      Экономикалық сараптама жүргізу мерзімі ұзартылған жағдайда, бюджеттік кредиттің, оның ішінде түзетілген кредиттің ҚЭН-інің экономикалық сараптамасын жүзеге асыруға Қазақстан Республикасының Үкіметі не жергілікті атқарушы органдар айқындаған заңды тұлға ББӘ хатымен бірге экономикалық сараптама жүргізуді ұзарту туралы бюджет саясаты жөніндегі орталық уәкілетті органды немесе мемлекеттік жоспарлау жөніндегі жергілікті уәкілетті органды хабардар етеді.</w:t>
      </w:r>
    </w:p>
    <w:bookmarkEnd w:id="1397"/>
    <w:bookmarkStart w:name="z1406" w:id="1398"/>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мерзімдері тоқтатыла тұрады.</w:t>
      </w:r>
    </w:p>
    <w:bookmarkEnd w:id="1398"/>
    <w:bookmarkStart w:name="z1407" w:id="1399"/>
    <w:p>
      <w:pPr>
        <w:spacing w:after="0"/>
        <w:ind w:left="0"/>
        <w:jc w:val="both"/>
      </w:pPr>
      <w:r>
        <w:rPr>
          <w:rFonts w:ascii="Times New Roman"/>
          <w:b w:val="false"/>
          <w:i w:val="false"/>
          <w:color w:val="000000"/>
          <w:sz w:val="28"/>
        </w:rPr>
        <w:t>
      Қосымша материалдарды ұсынған кезде олардың тізбесі көрсетіледі, бюджеттік кредиттің ҚЭН-і жаңа редакцияда енгізілген жағдайда, бұрын ұсынылған бюджеттік кредиттің ҚЭН-ін кері қайтарып алу туралы көрсетіледі.</w:t>
      </w:r>
    </w:p>
    <w:bookmarkEnd w:id="1399"/>
    <w:bookmarkStart w:name="z1408" w:id="1400"/>
    <w:p>
      <w:pPr>
        <w:spacing w:after="0"/>
        <w:ind w:left="0"/>
        <w:jc w:val="both"/>
      </w:pPr>
      <w:r>
        <w:rPr>
          <w:rFonts w:ascii="Times New Roman"/>
          <w:b w:val="false"/>
          <w:i w:val="false"/>
          <w:color w:val="000000"/>
          <w:sz w:val="28"/>
        </w:rPr>
        <w:t>
      Қосымша материалдарды белгіленген мерзімде ұсынбау бюджеттік кредиттің ҚЭН-ін және оның құжаттарын Қорытынды жасамай қайтаруға негіз болып табылады.</w:t>
      </w:r>
    </w:p>
    <w:bookmarkEnd w:id="1400"/>
    <w:bookmarkStart w:name="z1409" w:id="1401"/>
    <w:p>
      <w:pPr>
        <w:spacing w:after="0"/>
        <w:ind w:left="0"/>
        <w:jc w:val="both"/>
      </w:pPr>
      <w:r>
        <w:rPr>
          <w:rFonts w:ascii="Times New Roman"/>
          <w:b w:val="false"/>
          <w:i w:val="false"/>
          <w:color w:val="000000"/>
          <w:sz w:val="28"/>
        </w:rPr>
        <w:t>
      Бюджеттік кредиттің ҚЭН-і сұратылған материалдарды ұсынудың белгіленген мерзімдері өткен күннен бастап 2 (екі) жұмыс күнінен кешіктірілмейтін мерзімде сұратуды қоса бере отырып, хатпен бюджет саясаты жөніндегі орталық уәкілетті органға немесе мемлекеттік жоспарлау жөніндегі жергілікті уәкілетті органға қайтарылады.</w:t>
      </w:r>
    </w:p>
    <w:bookmarkEnd w:id="1401"/>
    <w:bookmarkStart w:name="z1410" w:id="1402"/>
    <w:p>
      <w:pPr>
        <w:spacing w:after="0"/>
        <w:ind w:left="0"/>
        <w:jc w:val="both"/>
      </w:pPr>
      <w:r>
        <w:rPr>
          <w:rFonts w:ascii="Times New Roman"/>
          <w:b w:val="false"/>
          <w:i w:val="false"/>
          <w:color w:val="000000"/>
          <w:sz w:val="28"/>
        </w:rPr>
        <w:t>
      Бюджеттік кредиттің, оның ішінде түзетілген кредиттің ҚЭН-інің экономикалық сараптамасының нәтижесі оң қорытынды немесе теріс қорытынды болып табылады.</w:t>
      </w:r>
    </w:p>
    <w:bookmarkEnd w:id="1402"/>
    <w:bookmarkStart w:name="z1411" w:id="1403"/>
    <w:p>
      <w:pPr>
        <w:spacing w:after="0"/>
        <w:ind w:left="0"/>
        <w:jc w:val="both"/>
      </w:pPr>
      <w:r>
        <w:rPr>
          <w:rFonts w:ascii="Times New Roman"/>
          <w:b w:val="false"/>
          <w:i w:val="false"/>
          <w:color w:val="000000"/>
          <w:sz w:val="28"/>
        </w:rPr>
        <w:t>
      БК ҚЭН-інің экономикалық сараптамасының оң қорытындысы іс-шаралары негізділік және кредитке қабілеттілік өлшемдеріне сәйкес келетін, сондай-ақ жобаның өзін-өзі ақтауы расталған БК ҚЭН-ге ұсынылады.</w:t>
      </w:r>
    </w:p>
    <w:bookmarkEnd w:id="1403"/>
    <w:bookmarkStart w:name="z1412" w:id="1404"/>
    <w:p>
      <w:pPr>
        <w:spacing w:after="0"/>
        <w:ind w:left="0"/>
        <w:jc w:val="both"/>
      </w:pPr>
      <w:r>
        <w:rPr>
          <w:rFonts w:ascii="Times New Roman"/>
          <w:b w:val="false"/>
          <w:i w:val="false"/>
          <w:color w:val="000000"/>
          <w:sz w:val="28"/>
        </w:rPr>
        <w:t>
      Оң қорытындыда ескертпелермен пікір білдіруге әсер еткен факторлар сипатталған ескертпелердің болуына жол беріледі. Экономикалық қорытындының ескертпелері жобаны басқарудың тиісті жоспары шеңберінде Инвестицияларды іске асыру кезінде ескеріледі.</w:t>
      </w:r>
    </w:p>
    <w:bookmarkEnd w:id="1404"/>
    <w:bookmarkStart w:name="z1413" w:id="1405"/>
    <w:p>
      <w:pPr>
        <w:spacing w:after="0"/>
        <w:ind w:left="0"/>
        <w:jc w:val="both"/>
      </w:pPr>
      <w:r>
        <w:rPr>
          <w:rFonts w:ascii="Times New Roman"/>
          <w:b w:val="false"/>
          <w:i w:val="false"/>
          <w:color w:val="000000"/>
          <w:sz w:val="28"/>
        </w:rPr>
        <w:t>
      БК ҚЭН-інің экономикалық сараптамасының теріс қорытындысы бағалау нәтижелері негізділік, кредиттік қабілеттілік критерийлеріне сәйкес келмеу, өзін-өзі ақтамау, сондай-ақ қажетті ақпараттың болмауы себебінен осы критерийлерге бағалау жүргізу мүмкін болмаған жағдайда БК ҚЭН-ге ұсынылады.</w:t>
      </w:r>
    </w:p>
    <w:bookmarkEnd w:id="1405"/>
    <w:bookmarkStart w:name="z1414" w:id="1406"/>
    <w:p>
      <w:pPr>
        <w:spacing w:after="0"/>
        <w:ind w:left="0"/>
        <w:jc w:val="both"/>
      </w:pPr>
      <w:r>
        <w:rPr>
          <w:rFonts w:ascii="Times New Roman"/>
          <w:b w:val="false"/>
          <w:i w:val="false"/>
          <w:color w:val="000000"/>
          <w:sz w:val="28"/>
        </w:rPr>
        <w:t>
      262. Бюджеттік кредиттің ҚЭН-інің экономикалық сараптамасының қорытындысы (бұдан әрі - Қорытынды) мыналарды қамтиды:</w:t>
      </w:r>
    </w:p>
    <w:bookmarkEnd w:id="1406"/>
    <w:bookmarkStart w:name="z1415" w:id="1407"/>
    <w:p>
      <w:pPr>
        <w:spacing w:after="0"/>
        <w:ind w:left="0"/>
        <w:jc w:val="both"/>
      </w:pPr>
      <w:r>
        <w:rPr>
          <w:rFonts w:ascii="Times New Roman"/>
          <w:b w:val="false"/>
          <w:i w:val="false"/>
          <w:color w:val="000000"/>
          <w:sz w:val="28"/>
        </w:rPr>
        <w:t>
      1) тақырыбы;</w:t>
      </w:r>
    </w:p>
    <w:bookmarkEnd w:id="1407"/>
    <w:bookmarkStart w:name="z1416" w:id="1408"/>
    <w:p>
      <w:pPr>
        <w:spacing w:after="0"/>
        <w:ind w:left="0"/>
        <w:jc w:val="both"/>
      </w:pPr>
      <w:r>
        <w:rPr>
          <w:rFonts w:ascii="Times New Roman"/>
          <w:b w:val="false"/>
          <w:i w:val="false"/>
          <w:color w:val="000000"/>
          <w:sz w:val="28"/>
        </w:rPr>
        <w:t>
      2) "Жобаның қысқаша сипаттамасы" бөлімі;</w:t>
      </w:r>
    </w:p>
    <w:bookmarkEnd w:id="1408"/>
    <w:bookmarkStart w:name="z1417" w:id="1409"/>
    <w:p>
      <w:pPr>
        <w:spacing w:after="0"/>
        <w:ind w:left="0"/>
        <w:jc w:val="both"/>
      </w:pPr>
      <w:r>
        <w:rPr>
          <w:rFonts w:ascii="Times New Roman"/>
          <w:b w:val="false"/>
          <w:i w:val="false"/>
          <w:color w:val="000000"/>
          <w:sz w:val="28"/>
        </w:rPr>
        <w:t>
      3) "Қорытындылар" бөлімі;</w:t>
      </w:r>
    </w:p>
    <w:bookmarkEnd w:id="1409"/>
    <w:bookmarkStart w:name="z1418" w:id="1410"/>
    <w:p>
      <w:pPr>
        <w:spacing w:after="0"/>
        <w:ind w:left="0"/>
        <w:jc w:val="both"/>
      </w:pPr>
      <w:r>
        <w:rPr>
          <w:rFonts w:ascii="Times New Roman"/>
          <w:b w:val="false"/>
          <w:i w:val="false"/>
          <w:color w:val="000000"/>
          <w:sz w:val="28"/>
        </w:rPr>
        <w:t>
      4) қолтаңбалары;</w:t>
      </w:r>
    </w:p>
    <w:bookmarkEnd w:id="1410"/>
    <w:bookmarkStart w:name="z1419" w:id="1411"/>
    <w:p>
      <w:pPr>
        <w:spacing w:after="0"/>
        <w:ind w:left="0"/>
        <w:jc w:val="both"/>
      </w:pPr>
      <w:r>
        <w:rPr>
          <w:rFonts w:ascii="Times New Roman"/>
          <w:b w:val="false"/>
          <w:i w:val="false"/>
          <w:color w:val="000000"/>
          <w:sz w:val="28"/>
        </w:rPr>
        <w:t>
      5) күні;</w:t>
      </w:r>
    </w:p>
    <w:bookmarkEnd w:id="1411"/>
    <w:bookmarkStart w:name="z1420" w:id="1412"/>
    <w:p>
      <w:pPr>
        <w:spacing w:after="0"/>
        <w:ind w:left="0"/>
        <w:jc w:val="both"/>
      </w:pPr>
      <w:r>
        <w:rPr>
          <w:rFonts w:ascii="Times New Roman"/>
          <w:b w:val="false"/>
          <w:i w:val="false"/>
          <w:color w:val="000000"/>
          <w:sz w:val="28"/>
        </w:rPr>
        <w:t>
      6) мекенжайы;</w:t>
      </w:r>
    </w:p>
    <w:bookmarkEnd w:id="1412"/>
    <w:bookmarkStart w:name="z1421" w:id="1413"/>
    <w:p>
      <w:pPr>
        <w:spacing w:after="0"/>
        <w:ind w:left="0"/>
        <w:jc w:val="both"/>
      </w:pPr>
      <w:r>
        <w:rPr>
          <w:rFonts w:ascii="Times New Roman"/>
          <w:b w:val="false"/>
          <w:i w:val="false"/>
          <w:color w:val="000000"/>
          <w:sz w:val="28"/>
        </w:rPr>
        <w:t>
      7) "Құжаттар" қорытындысына 1-қосымша.</w:t>
      </w:r>
    </w:p>
    <w:bookmarkEnd w:id="1413"/>
    <w:bookmarkStart w:name="z1422" w:id="1414"/>
    <w:p>
      <w:pPr>
        <w:spacing w:after="0"/>
        <w:ind w:left="0"/>
        <w:jc w:val="both"/>
      </w:pPr>
      <w:r>
        <w:rPr>
          <w:rFonts w:ascii="Times New Roman"/>
          <w:b w:val="false"/>
          <w:i w:val="false"/>
          <w:color w:val="000000"/>
          <w:sz w:val="28"/>
        </w:rPr>
        <w:t>
      Қорытындының жобаның атауын, сондай-ақ Қорытындыны дайындаған ұйымның атауын көрсететін тақырыбы бар.</w:t>
      </w:r>
    </w:p>
    <w:bookmarkEnd w:id="1414"/>
    <w:bookmarkStart w:name="z1423" w:id="1415"/>
    <w:p>
      <w:pPr>
        <w:spacing w:after="0"/>
        <w:ind w:left="0"/>
        <w:jc w:val="both"/>
      </w:pPr>
      <w:r>
        <w:rPr>
          <w:rFonts w:ascii="Times New Roman"/>
          <w:b w:val="false"/>
          <w:i w:val="false"/>
          <w:color w:val="000000"/>
          <w:sz w:val="28"/>
        </w:rPr>
        <w:t>
      "Жобаның қысқаша сипаттамасы" деген бөлімде бюджеттік кредиттің ҚЭН-іне сәйкес мынадай ақпарат көрсетіледі:</w:t>
      </w:r>
    </w:p>
    <w:bookmarkEnd w:id="1415"/>
    <w:bookmarkStart w:name="z1424" w:id="1416"/>
    <w:p>
      <w:pPr>
        <w:spacing w:after="0"/>
        <w:ind w:left="0"/>
        <w:jc w:val="both"/>
      </w:pPr>
      <w:r>
        <w:rPr>
          <w:rFonts w:ascii="Times New Roman"/>
          <w:b w:val="false"/>
          <w:i w:val="false"/>
          <w:color w:val="000000"/>
          <w:sz w:val="28"/>
        </w:rPr>
        <w:t>
      1) жобаның атауы;</w:t>
      </w:r>
    </w:p>
    <w:bookmarkEnd w:id="1416"/>
    <w:bookmarkStart w:name="z1425" w:id="1417"/>
    <w:p>
      <w:pPr>
        <w:spacing w:after="0"/>
        <w:ind w:left="0"/>
        <w:jc w:val="both"/>
      </w:pPr>
      <w:r>
        <w:rPr>
          <w:rFonts w:ascii="Times New Roman"/>
          <w:b w:val="false"/>
          <w:i w:val="false"/>
          <w:color w:val="000000"/>
          <w:sz w:val="28"/>
        </w:rPr>
        <w:t>
      2) ББӘ атауы;</w:t>
      </w:r>
    </w:p>
    <w:bookmarkEnd w:id="1417"/>
    <w:bookmarkStart w:name="z1426" w:id="1418"/>
    <w:p>
      <w:pPr>
        <w:spacing w:after="0"/>
        <w:ind w:left="0"/>
        <w:jc w:val="both"/>
      </w:pPr>
      <w:r>
        <w:rPr>
          <w:rFonts w:ascii="Times New Roman"/>
          <w:b w:val="false"/>
          <w:i w:val="false"/>
          <w:color w:val="000000"/>
          <w:sz w:val="28"/>
        </w:rPr>
        <w:t>
      3) қаржылық схемаға қатысушылардың атаулары;</w:t>
      </w:r>
    </w:p>
    <w:bookmarkEnd w:id="1418"/>
    <w:bookmarkStart w:name="z1427" w:id="1419"/>
    <w:p>
      <w:pPr>
        <w:spacing w:after="0"/>
        <w:ind w:left="0"/>
        <w:jc w:val="both"/>
      </w:pPr>
      <w:r>
        <w:rPr>
          <w:rFonts w:ascii="Times New Roman"/>
          <w:b w:val="false"/>
          <w:i w:val="false"/>
          <w:color w:val="000000"/>
          <w:sz w:val="28"/>
        </w:rPr>
        <w:t>
      4) бюджеттік кредит берудің мақсаты;</w:t>
      </w:r>
    </w:p>
    <w:bookmarkEnd w:id="1419"/>
    <w:bookmarkStart w:name="z1428" w:id="1420"/>
    <w:p>
      <w:pPr>
        <w:spacing w:after="0"/>
        <w:ind w:left="0"/>
        <w:jc w:val="both"/>
      </w:pPr>
      <w:r>
        <w:rPr>
          <w:rFonts w:ascii="Times New Roman"/>
          <w:b w:val="false"/>
          <w:i w:val="false"/>
          <w:color w:val="000000"/>
          <w:sz w:val="28"/>
        </w:rPr>
        <w:t>
      5) жылдар бойынша қаржыландыруды бөле отырып, жобаның жалпы құны;</w:t>
      </w:r>
    </w:p>
    <w:bookmarkEnd w:id="1420"/>
    <w:bookmarkStart w:name="z1429" w:id="1421"/>
    <w:p>
      <w:pPr>
        <w:spacing w:after="0"/>
        <w:ind w:left="0"/>
        <w:jc w:val="both"/>
      </w:pPr>
      <w:r>
        <w:rPr>
          <w:rFonts w:ascii="Times New Roman"/>
          <w:b w:val="false"/>
          <w:i w:val="false"/>
          <w:color w:val="000000"/>
          <w:sz w:val="28"/>
        </w:rPr>
        <w:t>
      6) жобаны қаржыландыру көздері мен нысаны;</w:t>
      </w:r>
    </w:p>
    <w:bookmarkEnd w:id="1421"/>
    <w:bookmarkStart w:name="z1430" w:id="1422"/>
    <w:p>
      <w:pPr>
        <w:spacing w:after="0"/>
        <w:ind w:left="0"/>
        <w:jc w:val="both"/>
      </w:pPr>
      <w:r>
        <w:rPr>
          <w:rFonts w:ascii="Times New Roman"/>
          <w:b w:val="false"/>
          <w:i w:val="false"/>
          <w:color w:val="000000"/>
          <w:sz w:val="28"/>
        </w:rPr>
        <w:t>
      7) бюджеттік кредит беру шарттары.</w:t>
      </w:r>
    </w:p>
    <w:bookmarkEnd w:id="1422"/>
    <w:bookmarkStart w:name="z1431" w:id="1423"/>
    <w:p>
      <w:pPr>
        <w:spacing w:after="0"/>
        <w:ind w:left="0"/>
        <w:jc w:val="both"/>
      </w:pPr>
      <w:r>
        <w:rPr>
          <w:rFonts w:ascii="Times New Roman"/>
          <w:b w:val="false"/>
          <w:i w:val="false"/>
          <w:color w:val="000000"/>
          <w:sz w:val="28"/>
        </w:rPr>
        <w:t>
      "Қорытындылар" бөлімі мынадай құрылымға сәйкес келеді:</w:t>
      </w:r>
    </w:p>
    <w:bookmarkEnd w:id="1423"/>
    <w:bookmarkStart w:name="z1432" w:id="1424"/>
    <w:p>
      <w:pPr>
        <w:spacing w:after="0"/>
        <w:ind w:left="0"/>
        <w:jc w:val="both"/>
      </w:pPr>
      <w:r>
        <w:rPr>
          <w:rFonts w:ascii="Times New Roman"/>
          <w:b w:val="false"/>
          <w:i w:val="false"/>
          <w:color w:val="000000"/>
          <w:sz w:val="28"/>
        </w:rPr>
        <w:t>
      1) "Негізділігі" тарауы, онда экономикалық және әлеуметтік тиімділік, іс-шаралардың өтімділігі талданады және уәкілетті органдардың оң салалық қорытындылары, мамандандырылған ұйымның атқарушы органының оң шешімі және жобаның ерекшелігіне қарай талап етілетін сараптамалардың тиісті оң қорытындылары негізінде бюджеттік кредиттің мөлшері туралы ақпарат келтіріледі;</w:t>
      </w:r>
    </w:p>
    <w:bookmarkEnd w:id="1424"/>
    <w:bookmarkStart w:name="z1433" w:id="1425"/>
    <w:p>
      <w:pPr>
        <w:spacing w:after="0"/>
        <w:ind w:left="0"/>
        <w:jc w:val="both"/>
      </w:pPr>
      <w:r>
        <w:rPr>
          <w:rFonts w:ascii="Times New Roman"/>
          <w:b w:val="false"/>
          <w:i w:val="false"/>
          <w:color w:val="000000"/>
          <w:sz w:val="28"/>
        </w:rPr>
        <w:t>
      2) Қазақстан Республикасы Қаржы министрінің 2014 жылғы 4 желтоқсандағы № 540 бұйрығымен (Нормативтік құқықтық актілерді мемлекеттік тіркеу тізілімінде № 9934 тіркелген) бекітілген Бюджеттің атқарылуы және оған кассалық қызмет көрсету қағидаларында айқындалатын критерийлерге сәйкес мамандандырылған ұйымның кредиттік қабілеттілігіне талдау жүргізілетін "Кредиттік қабілеттілік" тарауы.</w:t>
      </w:r>
    </w:p>
    <w:bookmarkEnd w:id="1425"/>
    <w:bookmarkStart w:name="z1434" w:id="1426"/>
    <w:p>
      <w:pPr>
        <w:spacing w:after="0"/>
        <w:ind w:left="0"/>
        <w:jc w:val="both"/>
      </w:pPr>
      <w:r>
        <w:rPr>
          <w:rFonts w:ascii="Times New Roman"/>
          <w:b w:val="false"/>
          <w:i w:val="false"/>
          <w:color w:val="000000"/>
          <w:sz w:val="28"/>
        </w:rPr>
        <w:t>
      Қорытындыға 1-қосымша "Құжаттар" мыналарды қамтиды:</w:t>
      </w:r>
    </w:p>
    <w:bookmarkEnd w:id="1426"/>
    <w:bookmarkStart w:name="z1435" w:id="1427"/>
    <w:p>
      <w:pPr>
        <w:spacing w:after="0"/>
        <w:ind w:left="0"/>
        <w:jc w:val="both"/>
      </w:pPr>
      <w:r>
        <w:rPr>
          <w:rFonts w:ascii="Times New Roman"/>
          <w:b w:val="false"/>
          <w:i w:val="false"/>
          <w:color w:val="000000"/>
          <w:sz w:val="28"/>
        </w:rPr>
        <w:t>
      1) экономикалық сараптама жүргізу кезінде назарға алынған құжаттар мен материалдардың тізбесі:</w:t>
      </w:r>
    </w:p>
    <w:bookmarkEnd w:id="1427"/>
    <w:bookmarkStart w:name="z1436" w:id="1428"/>
    <w:p>
      <w:pPr>
        <w:spacing w:after="0"/>
        <w:ind w:left="0"/>
        <w:jc w:val="both"/>
      </w:pPr>
      <w:r>
        <w:rPr>
          <w:rFonts w:ascii="Times New Roman"/>
          <w:b w:val="false"/>
          <w:i w:val="false"/>
          <w:color w:val="000000"/>
          <w:sz w:val="28"/>
        </w:rPr>
        <w:t>
      экономикалық сараптама жүргізу үшін қарауға ұсынылған құжаттар;</w:t>
      </w:r>
    </w:p>
    <w:bookmarkEnd w:id="1428"/>
    <w:bookmarkStart w:name="z1437" w:id="1429"/>
    <w:p>
      <w:pPr>
        <w:spacing w:after="0"/>
        <w:ind w:left="0"/>
        <w:jc w:val="both"/>
      </w:pPr>
      <w:r>
        <w:rPr>
          <w:rFonts w:ascii="Times New Roman"/>
          <w:b w:val="false"/>
          <w:i w:val="false"/>
          <w:color w:val="000000"/>
          <w:sz w:val="28"/>
        </w:rPr>
        <w:t>
      нормативтік құқықтық актілер;</w:t>
      </w:r>
    </w:p>
    <w:bookmarkEnd w:id="1429"/>
    <w:bookmarkStart w:name="z1438" w:id="1430"/>
    <w:p>
      <w:pPr>
        <w:spacing w:after="0"/>
        <w:ind w:left="0"/>
        <w:jc w:val="both"/>
      </w:pPr>
      <w:r>
        <w:rPr>
          <w:rFonts w:ascii="Times New Roman"/>
          <w:b w:val="false"/>
          <w:i w:val="false"/>
          <w:color w:val="000000"/>
          <w:sz w:val="28"/>
        </w:rPr>
        <w:t>
      2) ұсынылған құжаттардың құрамына және мазмұнына ескертулер.</w:t>
      </w:r>
    </w:p>
    <w:bookmarkEnd w:id="1430"/>
    <w:bookmarkStart w:name="z1439" w:id="1431"/>
    <w:p>
      <w:pPr>
        <w:spacing w:after="0"/>
        <w:ind w:left="0"/>
        <w:jc w:val="both"/>
      </w:pPr>
      <w:r>
        <w:rPr>
          <w:rFonts w:ascii="Times New Roman"/>
          <w:b w:val="false"/>
          <w:i w:val="false"/>
          <w:color w:val="000000"/>
          <w:sz w:val="28"/>
        </w:rPr>
        <w:t>
      263. Бюджет саясаты жөніндегі орталық уәкілетті орган немесе мемлекеттік жоспарлау жөніндегі жергілікті уәкілетті орган Қорытынды келіп түскен күннен бастап 5 (бес) жұмыс күні ішінде Қорытындыны ескере отырып, бюджеттік кредиттің ҚЭН-і бойынша құжаттар топтамасын қарайды және олар бойынша экономикалық қорытынды дайындайды.</w:t>
      </w:r>
    </w:p>
    <w:bookmarkEnd w:id="1431"/>
    <w:bookmarkStart w:name="z1440" w:id="1432"/>
    <w:p>
      <w:pPr>
        <w:spacing w:after="0"/>
        <w:ind w:left="0"/>
        <w:jc w:val="both"/>
      </w:pPr>
      <w:r>
        <w:rPr>
          <w:rFonts w:ascii="Times New Roman"/>
          <w:b w:val="false"/>
          <w:i w:val="false"/>
          <w:color w:val="000000"/>
          <w:sz w:val="28"/>
        </w:rPr>
        <w:t>
      Бюджеттік кредиттің ҚЭН-і бойынша экономикалық қорытындыны бюджет саясаты жөніндегі орталық уәкілетті орган немесе мемлекеттік жоспарлау жөніндегі жергілікті уәкілетті орган осы Қағидаларға 34-қосымшаға сәйкес нысан бойынша дайындайды.</w:t>
      </w:r>
    </w:p>
    <w:bookmarkEnd w:id="1432"/>
    <w:bookmarkStart w:name="z1441" w:id="1433"/>
    <w:p>
      <w:pPr>
        <w:spacing w:after="0"/>
        <w:ind w:left="0"/>
        <w:jc w:val="both"/>
      </w:pPr>
      <w:r>
        <w:rPr>
          <w:rFonts w:ascii="Times New Roman"/>
          <w:b w:val="false"/>
          <w:i w:val="false"/>
          <w:color w:val="000000"/>
          <w:sz w:val="28"/>
        </w:rPr>
        <w:t xml:space="preserve">
      264. Бюджеттік саясат жөніндегі орталық уәкілетті органның немесе мемлекеттік жоспарлау жөніндегі жергілікті уәкілетті органның бюджеттік кредиттің орындылығы туралы экономикалық қорытындысын алу бойынша ББӘ бюджеттік сұрау салу құрамында бюджеттік кредит бойынша экономикалық қорытындыны республикалық бюджетті қалыптастыру (нақтылау) шеңберінде заңнамада белгіленген тәртіппен бюджеттік жоспарлау жөніндегі тиісті орталық уәкілетті органға немесе мемлекеттік жоспарлау жөніндегі жергілікті уәкілетті органға енгізеді. </w:t>
      </w:r>
    </w:p>
    <w:bookmarkEnd w:id="1433"/>
    <w:bookmarkStart w:name="z1442" w:id="1434"/>
    <w:p>
      <w:pPr>
        <w:spacing w:after="0"/>
        <w:ind w:left="0"/>
        <w:jc w:val="both"/>
      </w:pPr>
      <w:r>
        <w:rPr>
          <w:rFonts w:ascii="Times New Roman"/>
          <w:b w:val="false"/>
          <w:i w:val="false"/>
          <w:color w:val="000000"/>
          <w:sz w:val="28"/>
        </w:rPr>
        <w:t>
      Квазимемлекеттік сектор субъектілеріне бюджеттік кредит беру қаржы жылы ішінде жобаның қажеттілігіне қарай қаржыландыру жоспарына сәйкес қолма-қол ақшаны бақылау шотынан транштармен жүзеге асырылады.</w:t>
      </w:r>
    </w:p>
    <w:bookmarkEnd w:id="1434"/>
    <w:bookmarkStart w:name="z1443" w:id="1435"/>
    <w:p>
      <w:pPr>
        <w:spacing w:after="0"/>
        <w:ind w:left="0"/>
        <w:jc w:val="left"/>
      </w:pPr>
      <w:r>
        <w:rPr>
          <w:rFonts w:ascii="Times New Roman"/>
          <w:b/>
          <w:i w:val="false"/>
          <w:color w:val="000000"/>
        </w:rPr>
        <w:t xml:space="preserve"> 7-параграф. Мемлекеттің әлеуметтік саясатының міндеттерін шешуге бюджеттік кредит берудің орындылығын айқындау</w:t>
      </w:r>
    </w:p>
    <w:bookmarkEnd w:id="1435"/>
    <w:bookmarkStart w:name="z1444" w:id="1436"/>
    <w:p>
      <w:pPr>
        <w:spacing w:after="0"/>
        <w:ind w:left="0"/>
        <w:jc w:val="both"/>
      </w:pPr>
      <w:r>
        <w:rPr>
          <w:rFonts w:ascii="Times New Roman"/>
          <w:b w:val="false"/>
          <w:i w:val="false"/>
          <w:color w:val="000000"/>
          <w:sz w:val="28"/>
        </w:rPr>
        <w:t>
      265. Мемлекеттің әлеуметтік саясатының міндеттерін шешуге бюджеттік кредит беру бюджетаралық кредит беру шеңберінде жүзеге асырылады.</w:t>
      </w:r>
    </w:p>
    <w:bookmarkEnd w:id="1436"/>
    <w:bookmarkStart w:name="z1445" w:id="1437"/>
    <w:p>
      <w:pPr>
        <w:spacing w:after="0"/>
        <w:ind w:left="0"/>
        <w:jc w:val="both"/>
      </w:pPr>
      <w:r>
        <w:rPr>
          <w:rFonts w:ascii="Times New Roman"/>
          <w:b w:val="false"/>
          <w:i w:val="false"/>
          <w:color w:val="000000"/>
          <w:sz w:val="28"/>
        </w:rPr>
        <w:t>
      266. Мемлекеттің әлеуметтік саясатының міндеттерін шешуге бюджеттік кредит берудің орындылығын айқындау бюджеттік кредит беру арқылы қаржыландыруға жоспарланатын іс-шараларды көздейтін Мемлекеттік жоспарлау жүйесінің тиісті құжатын келісу немесе Мемлекеттік жоспарлау жүйесінің осы құжатына өзгерістер мен толықтырулар енгізу арқылы жергілікті атқарушы органдар ұсынатын мынадай құжаттар негізінде жүзеге асырылады:</w:t>
      </w:r>
    </w:p>
    <w:bookmarkEnd w:id="1437"/>
    <w:bookmarkStart w:name="z1446" w:id="1438"/>
    <w:p>
      <w:pPr>
        <w:spacing w:after="0"/>
        <w:ind w:left="0"/>
        <w:jc w:val="both"/>
      </w:pPr>
      <w:r>
        <w:rPr>
          <w:rFonts w:ascii="Times New Roman"/>
          <w:b w:val="false"/>
          <w:i w:val="false"/>
          <w:color w:val="000000"/>
          <w:sz w:val="28"/>
        </w:rPr>
        <w:t>
      1) бюджеттік кредиттеу есебінен қаржыландыруға ұсынылатын шығыстар мен іс-шаралар түрлері бойынша есеп айырысулар;</w:t>
      </w:r>
    </w:p>
    <w:bookmarkEnd w:id="1438"/>
    <w:bookmarkStart w:name="z1447" w:id="1439"/>
    <w:p>
      <w:pPr>
        <w:spacing w:after="0"/>
        <w:ind w:left="0"/>
        <w:jc w:val="both"/>
      </w:pPr>
      <w:r>
        <w:rPr>
          <w:rFonts w:ascii="Times New Roman"/>
          <w:b w:val="false"/>
          <w:i w:val="false"/>
          <w:color w:val="000000"/>
          <w:sz w:val="28"/>
        </w:rPr>
        <w:t>
      2) жобаны іске асыру мақсатында бюджеттік кредит берудің орындылығын айқындау үшін негіздеуші ақпарат:</w:t>
      </w:r>
    </w:p>
    <w:bookmarkEnd w:id="1439"/>
    <w:bookmarkStart w:name="z1448" w:id="1440"/>
    <w:p>
      <w:pPr>
        <w:spacing w:after="0"/>
        <w:ind w:left="0"/>
        <w:jc w:val="both"/>
      </w:pPr>
      <w:r>
        <w:rPr>
          <w:rFonts w:ascii="Times New Roman"/>
          <w:b w:val="false"/>
          <w:i w:val="false"/>
          <w:color w:val="000000"/>
          <w:sz w:val="28"/>
        </w:rPr>
        <w:t>
      жобаны іске асыруға арналған шығындар көлемін растау;</w:t>
      </w:r>
    </w:p>
    <w:bookmarkEnd w:id="1440"/>
    <w:bookmarkStart w:name="z1449" w:id="1441"/>
    <w:p>
      <w:pPr>
        <w:spacing w:after="0"/>
        <w:ind w:left="0"/>
        <w:jc w:val="both"/>
      </w:pPr>
      <w:r>
        <w:rPr>
          <w:rFonts w:ascii="Times New Roman"/>
          <w:b w:val="false"/>
          <w:i w:val="false"/>
          <w:color w:val="000000"/>
          <w:sz w:val="28"/>
        </w:rPr>
        <w:t>
      тиісті салада, оның ішінде екінші деңгейдегі банктердің кредиттерін тарту есебінен іске асырылатын жобаларды қаржыландыру көздерін талдау;</w:t>
      </w:r>
    </w:p>
    <w:bookmarkEnd w:id="1441"/>
    <w:bookmarkStart w:name="z1450" w:id="1442"/>
    <w:p>
      <w:pPr>
        <w:spacing w:after="0"/>
        <w:ind w:left="0"/>
        <w:jc w:val="both"/>
      </w:pPr>
      <w:r>
        <w:rPr>
          <w:rFonts w:ascii="Times New Roman"/>
          <w:b w:val="false"/>
          <w:i w:val="false"/>
          <w:color w:val="000000"/>
          <w:sz w:val="28"/>
        </w:rPr>
        <w:t>
      кредит беру шарттарының негіздемесі (оның ішінде мерзімі, сыйақы мөлшерлемесі, кредит сомасы және оны өтеу кестесі);</w:t>
      </w:r>
    </w:p>
    <w:bookmarkEnd w:id="1442"/>
    <w:bookmarkStart w:name="z1451" w:id="1443"/>
    <w:p>
      <w:pPr>
        <w:spacing w:after="0"/>
        <w:ind w:left="0"/>
        <w:jc w:val="both"/>
      </w:pPr>
      <w:r>
        <w:rPr>
          <w:rFonts w:ascii="Times New Roman"/>
          <w:b w:val="false"/>
          <w:i w:val="false"/>
          <w:color w:val="000000"/>
          <w:sz w:val="28"/>
        </w:rPr>
        <w:t>
      түпкілікті қарыз алушыларға кредит беру шарттарының негіздемесі (олар болған жағдайда);</w:t>
      </w:r>
    </w:p>
    <w:bookmarkEnd w:id="1443"/>
    <w:bookmarkStart w:name="z1452" w:id="1444"/>
    <w:p>
      <w:pPr>
        <w:spacing w:after="0"/>
        <w:ind w:left="0"/>
        <w:jc w:val="both"/>
      </w:pPr>
      <w:r>
        <w:rPr>
          <w:rFonts w:ascii="Times New Roman"/>
          <w:b w:val="false"/>
          <w:i w:val="false"/>
          <w:color w:val="000000"/>
          <w:sz w:val="28"/>
        </w:rPr>
        <w:t>
      3) саланы дамыту басымдықтарына сәйкестігі мәніне түсіндірме жазба және тиісті салалық сараптаманың қорытындысы, сондай-ақ бюджеттік кредит беру жолымен іс-шараларды іске асырудың оңтайлы нұсқасын таңдау. Объектіні пайдалануға беруге шығындар болған жағдайда тиісті салалық сараптаманың қорытындысында ақпаратты көрсету қажет;</w:t>
      </w:r>
    </w:p>
    <w:bookmarkEnd w:id="1444"/>
    <w:bookmarkStart w:name="z1453" w:id="1445"/>
    <w:p>
      <w:pPr>
        <w:spacing w:after="0"/>
        <w:ind w:left="0"/>
        <w:jc w:val="both"/>
      </w:pPr>
      <w:r>
        <w:rPr>
          <w:rFonts w:ascii="Times New Roman"/>
          <w:b w:val="false"/>
          <w:i w:val="false"/>
          <w:color w:val="000000"/>
          <w:sz w:val="28"/>
        </w:rPr>
        <w:t>
      4) ТЭН әзірлеуді талап ететін құрылыс қызметін көздейтін іс-шаралар болған жағдайда, ТЭН-ге ведомстводан тыс кешенді сараптаманың тиісті қорытындысын, оның ішінде техникалық шарттар бойынша құжаттардың көшірмелерін қоса бере отырып, ТЭН ұсынылады (қажет болған жағдайда жер учаскелерінің меншік иелері мен жер пайдаланушылардың шығындарын, алынатын алқаптардың түріне байланысты ауыл шаруашылығы және орман шаруашылығы өндірісінің шығындарын есептеуді қоса бере отырып)және қолданыстағы объектілерді реконструкциялауды көздейтін жобалар бойынша жылжымайтын мүлікке құқық белгілейтін тиісті құжаттардың көшірмелері.</w:t>
      </w:r>
    </w:p>
    <w:bookmarkEnd w:id="1445"/>
    <w:bookmarkStart w:name="z1454" w:id="1446"/>
    <w:p>
      <w:pPr>
        <w:spacing w:after="0"/>
        <w:ind w:left="0"/>
        <w:jc w:val="both"/>
      </w:pPr>
      <w:r>
        <w:rPr>
          <w:rFonts w:ascii="Times New Roman"/>
          <w:b w:val="false"/>
          <w:i w:val="false"/>
          <w:color w:val="000000"/>
          <w:sz w:val="28"/>
        </w:rPr>
        <w:t>
      267. Мемлекеттік жоспарлау жүйесі құжатының жобасы, сондай-ақ бюджеттік кредит беру арқылы қаржыландыруға жоспарланатын іс-шараларды көздейтін Мемлекеттік жоспарлау жүйесінің осы құжатына өзгерістер мен толықтырулар енгізілген жағдайда бюджет комиссиясына шығарылуға тиіс.</w:t>
      </w:r>
    </w:p>
    <w:bookmarkEnd w:id="1446"/>
    <w:bookmarkStart w:name="z1455" w:id="1447"/>
    <w:p>
      <w:pPr>
        <w:spacing w:after="0"/>
        <w:ind w:left="0"/>
        <w:jc w:val="both"/>
      </w:pPr>
      <w:r>
        <w:rPr>
          <w:rFonts w:ascii="Times New Roman"/>
          <w:b w:val="false"/>
          <w:i w:val="false"/>
          <w:color w:val="000000"/>
          <w:sz w:val="28"/>
        </w:rPr>
        <w:t>
      268. Бюджеттік кредиттер осы Қағидалардың 219-тармағына сәйкес қағидаттарға сәйкес келмейтін іс-шараларға берілмейді.</w:t>
      </w:r>
    </w:p>
    <w:bookmarkEnd w:id="1447"/>
    <w:bookmarkStart w:name="z1456" w:id="1448"/>
    <w:p>
      <w:pPr>
        <w:spacing w:after="0"/>
        <w:ind w:left="0"/>
        <w:jc w:val="left"/>
      </w:pPr>
      <w:r>
        <w:rPr>
          <w:rFonts w:ascii="Times New Roman"/>
          <w:b/>
          <w:i w:val="false"/>
          <w:color w:val="000000"/>
        </w:rPr>
        <w:t xml:space="preserve"> 5-тарау. Мемлекеттік инвестициялық жобалардың бекітілген (нақтыланған) параметрлерін түзету тәртібі</w:t>
      </w:r>
    </w:p>
    <w:bookmarkEnd w:id="1448"/>
    <w:bookmarkStart w:name="z1457" w:id="1449"/>
    <w:p>
      <w:pPr>
        <w:spacing w:after="0"/>
        <w:ind w:left="0"/>
        <w:jc w:val="left"/>
      </w:pPr>
      <w:r>
        <w:rPr>
          <w:rFonts w:ascii="Times New Roman"/>
          <w:b/>
          <w:i w:val="false"/>
          <w:color w:val="000000"/>
        </w:rPr>
        <w:t xml:space="preserve"> 1-параграф. Мемлекеттік инвестициялық жобаның инвестициялық ұсынысын түзету, сондай-ақ қажетті сараптамалар жүргізу</w:t>
      </w:r>
    </w:p>
    <w:bookmarkEnd w:id="1449"/>
    <w:bookmarkStart w:name="z1458" w:id="1450"/>
    <w:p>
      <w:pPr>
        <w:spacing w:after="0"/>
        <w:ind w:left="0"/>
        <w:jc w:val="both"/>
      </w:pPr>
      <w:r>
        <w:rPr>
          <w:rFonts w:ascii="Times New Roman"/>
          <w:b w:val="false"/>
          <w:i w:val="false"/>
          <w:color w:val="000000"/>
          <w:sz w:val="28"/>
        </w:rPr>
        <w:t>
      269. МИЖ-ді түзетуге арналған инвестициялық ұсыныс мынадай жағдайларда әзірленеді:</w:t>
      </w:r>
    </w:p>
    <w:bookmarkEnd w:id="1450"/>
    <w:bookmarkStart w:name="z1459" w:id="1451"/>
    <w:p>
      <w:pPr>
        <w:spacing w:after="0"/>
        <w:ind w:left="0"/>
        <w:jc w:val="both"/>
      </w:pPr>
      <w:r>
        <w:rPr>
          <w:rFonts w:ascii="Times New Roman"/>
          <w:b w:val="false"/>
          <w:i w:val="false"/>
          <w:color w:val="000000"/>
          <w:sz w:val="28"/>
        </w:rPr>
        <w:t>
      1) БИЖ ТЭН-ін түзету;</w:t>
      </w:r>
    </w:p>
    <w:bookmarkEnd w:id="1451"/>
    <w:bookmarkStart w:name="z1460" w:id="1452"/>
    <w:p>
      <w:pPr>
        <w:spacing w:after="0"/>
        <w:ind w:left="0"/>
        <w:jc w:val="both"/>
      </w:pPr>
      <w:r>
        <w:rPr>
          <w:rFonts w:ascii="Times New Roman"/>
          <w:b w:val="false"/>
          <w:i w:val="false"/>
          <w:color w:val="000000"/>
          <w:sz w:val="28"/>
        </w:rPr>
        <w:t>
      2) Инвестициялардың ҚЭН-ін түзету;</w:t>
      </w:r>
    </w:p>
    <w:bookmarkEnd w:id="1452"/>
    <w:bookmarkStart w:name="z1461" w:id="1453"/>
    <w:p>
      <w:pPr>
        <w:spacing w:after="0"/>
        <w:ind w:left="0"/>
        <w:jc w:val="both"/>
      </w:pPr>
      <w:r>
        <w:rPr>
          <w:rFonts w:ascii="Times New Roman"/>
          <w:b w:val="false"/>
          <w:i w:val="false"/>
          <w:color w:val="000000"/>
          <w:sz w:val="28"/>
        </w:rPr>
        <w:t>
      3) бюджеттік кредиттеудің ТЭН-ін не ҚЭН-ін түзету;</w:t>
      </w:r>
    </w:p>
    <w:bookmarkEnd w:id="1453"/>
    <w:bookmarkStart w:name="z1462" w:id="1454"/>
    <w:p>
      <w:pPr>
        <w:spacing w:after="0"/>
        <w:ind w:left="0"/>
        <w:jc w:val="both"/>
      </w:pPr>
      <w:r>
        <w:rPr>
          <w:rFonts w:ascii="Times New Roman"/>
          <w:b w:val="false"/>
          <w:i w:val="false"/>
          <w:color w:val="000000"/>
          <w:sz w:val="28"/>
        </w:rPr>
        <w:t>
      4) егер БИЖ ТЭН-ін, Инвестициялар ҚЭН-ін, бюджеттік кредит беру ТЭН-ін не ҚЭН-ін қарау қорытындылары бойынша бюджет саясаты жөніндегі орталық уәкілетті органның немесе мемлекеттік жоспарлау жөніндегі жергілікті уәкілетті органның экономикалық қорытындысымен МИЖ-ді іске асырудың басқа түрлері мен тәсілдері ұсынылса.</w:t>
      </w:r>
    </w:p>
    <w:bookmarkEnd w:id="1454"/>
    <w:bookmarkStart w:name="z1463" w:id="1455"/>
    <w:p>
      <w:pPr>
        <w:spacing w:after="0"/>
        <w:ind w:left="0"/>
        <w:jc w:val="both"/>
      </w:pPr>
      <w:r>
        <w:rPr>
          <w:rFonts w:ascii="Times New Roman"/>
          <w:b w:val="false"/>
          <w:i w:val="false"/>
          <w:color w:val="000000"/>
          <w:sz w:val="28"/>
        </w:rPr>
        <w:t xml:space="preserve">
      МИЖ-ді түзетуге арналған инвестициялық ұсыныс оң экономикалық қорытындысы бар біртекті (біртипті) МИЖ бойынша бұрын енгізілген инвестициялық ұсыныстан техникалық-экономикалық параметрлерді өзгерту болжанатын жоба бойынша ғана енгізіледі. </w:t>
      </w:r>
    </w:p>
    <w:bookmarkEnd w:id="1455"/>
    <w:bookmarkStart w:name="z1464" w:id="1456"/>
    <w:p>
      <w:pPr>
        <w:spacing w:after="0"/>
        <w:ind w:left="0"/>
        <w:jc w:val="both"/>
      </w:pPr>
      <w:r>
        <w:rPr>
          <w:rFonts w:ascii="Times New Roman"/>
          <w:b w:val="false"/>
          <w:i w:val="false"/>
          <w:color w:val="000000"/>
          <w:sz w:val="28"/>
        </w:rPr>
        <w:t>
      Техникалық-экономикалық параметрлерді өзгертуді көздемейтін жобалар бойынша осы Қағидаларда көзделген сараптамаларды жүргізу үшін түзетілген инвестициялық ұсыныс енгізу талап етілмейді.</w:t>
      </w:r>
    </w:p>
    <w:bookmarkEnd w:id="1456"/>
    <w:bookmarkStart w:name="z1465" w:id="1457"/>
    <w:p>
      <w:pPr>
        <w:spacing w:after="0"/>
        <w:ind w:left="0"/>
        <w:jc w:val="both"/>
      </w:pPr>
      <w:r>
        <w:rPr>
          <w:rFonts w:ascii="Times New Roman"/>
          <w:b w:val="false"/>
          <w:i w:val="false"/>
          <w:color w:val="000000"/>
          <w:sz w:val="28"/>
        </w:rPr>
        <w:t>
      270. МИЖ-ді түзетуге арналған инвестициялық ұсынысты әзірлеу, қарау және оған қажетті сараптамалар жүргізу осы Қағидалардың 3-тарауында айқындалған тәртіппен жүзеге асырылады.</w:t>
      </w:r>
    </w:p>
    <w:bookmarkEnd w:id="1457"/>
    <w:bookmarkStart w:name="z1466" w:id="1458"/>
    <w:p>
      <w:pPr>
        <w:spacing w:after="0"/>
        <w:ind w:left="0"/>
        <w:jc w:val="left"/>
      </w:pPr>
      <w:r>
        <w:rPr>
          <w:rFonts w:ascii="Times New Roman"/>
          <w:b/>
          <w:i w:val="false"/>
          <w:color w:val="000000"/>
        </w:rPr>
        <w:t xml:space="preserve"> 2-параграф. Бюджеттік инвестициялық жобаның техникалық-экономикалық негіздемесін түзету, сондай-ақ қажетті сараптамалар жүргізу</w:t>
      </w:r>
    </w:p>
    <w:bookmarkEnd w:id="1458"/>
    <w:bookmarkStart w:name="z1467" w:id="1459"/>
    <w:p>
      <w:pPr>
        <w:spacing w:after="0"/>
        <w:ind w:left="0"/>
        <w:jc w:val="both"/>
      </w:pPr>
      <w:r>
        <w:rPr>
          <w:rFonts w:ascii="Times New Roman"/>
          <w:b w:val="false"/>
          <w:i w:val="false"/>
          <w:color w:val="000000"/>
          <w:sz w:val="28"/>
        </w:rPr>
        <w:t>
      271. Кейіннен қажетті сараптамалар жүргізе отырып, БИЖ ТЭН-ін түзету техникалық шешімдердің өзгеруіне және қосымша шығыстарға әкеп соғатын бюджеттік инвестициялық жобаның белгіленген техникалық-экономикалық параметрлері өзгерген жағдайда жүргізіледі.</w:t>
      </w:r>
    </w:p>
    <w:bookmarkEnd w:id="1459"/>
    <w:bookmarkStart w:name="z1468" w:id="1460"/>
    <w:p>
      <w:pPr>
        <w:spacing w:after="0"/>
        <w:ind w:left="0"/>
        <w:jc w:val="both"/>
      </w:pPr>
      <w:r>
        <w:rPr>
          <w:rFonts w:ascii="Times New Roman"/>
          <w:b w:val="false"/>
          <w:i w:val="false"/>
          <w:color w:val="000000"/>
          <w:sz w:val="28"/>
        </w:rPr>
        <w:t>
      Егер БИЖ бойынша сыртқы үкіметтік қарыз алуды тартуға қаржыландыру көзін өзгерту (толықтыру) жоспарланған жағдайда, онда ТЭН кейіннен қажетті сараптамалар жүргізе отырып, жобаны басқару, сүйемелдеу, құрылысты қадағалау, институционалдық даму бойынша консультациялық қызметтер бойынша қосымша қосымшаны енгізу бөлігінде ғана түзетіледі.</w:t>
      </w:r>
    </w:p>
    <w:bookmarkEnd w:id="1460"/>
    <w:bookmarkStart w:name="z1469" w:id="1461"/>
    <w:p>
      <w:pPr>
        <w:spacing w:after="0"/>
        <w:ind w:left="0"/>
        <w:jc w:val="both"/>
      </w:pPr>
      <w:r>
        <w:rPr>
          <w:rFonts w:ascii="Times New Roman"/>
          <w:b w:val="false"/>
          <w:i w:val="false"/>
          <w:color w:val="000000"/>
          <w:sz w:val="28"/>
        </w:rPr>
        <w:t>
      Бұл ретте қосымша қосымша осы Қағидалардың 71-тармағында көрсетілген ақпаратты қамтиды.</w:t>
      </w:r>
    </w:p>
    <w:bookmarkEnd w:id="1461"/>
    <w:bookmarkStart w:name="z1470" w:id="1462"/>
    <w:p>
      <w:pPr>
        <w:spacing w:after="0"/>
        <w:ind w:left="0"/>
        <w:jc w:val="both"/>
      </w:pPr>
      <w:r>
        <w:rPr>
          <w:rFonts w:ascii="Times New Roman"/>
          <w:b w:val="false"/>
          <w:i w:val="false"/>
          <w:color w:val="000000"/>
          <w:sz w:val="28"/>
        </w:rPr>
        <w:t>
      Егер тапсырыс берушінің шешімі бойынша Жобаларды бекіту қағидаларына сәйкес белгіленген тәртіппен бекітілген (жобалау-сметалық) құжаттаманы Қазақстан Республикасы Ұлттық экономика министрінің 2015 жылғы 2 сәуірдегі № 304 бұйрығымен бекітілген, Нормативтік құқықтық актілерді мемлекеттік тіркеу тізілімінде № 10632 тіркелген, бюджет қаражаты және мемлекеттік инвестициялардың өзге де нысандары есебінен объектілерді салуға арналған (техникалық-экономикалық негіздемелер мен жобалау-сметалық құжаттама) жобалық құжаттаманы түзетудің негізделген қажеттілігі туындаған жағдайда, жобалау алдындағы құжаттаманы (болған жағдайда) түзету талап етілмейді.</w:t>
      </w:r>
    </w:p>
    <w:bookmarkEnd w:id="1462"/>
    <w:bookmarkStart w:name="z1471" w:id="1463"/>
    <w:p>
      <w:pPr>
        <w:spacing w:after="0"/>
        <w:ind w:left="0"/>
        <w:jc w:val="both"/>
      </w:pPr>
      <w:r>
        <w:rPr>
          <w:rFonts w:ascii="Times New Roman"/>
          <w:b w:val="false"/>
          <w:i w:val="false"/>
          <w:color w:val="000000"/>
          <w:sz w:val="28"/>
        </w:rPr>
        <w:t>
      272. Экономикалық сараптама жүргізбей және экономикалық қорытынды алмай ТЭН түзету мынадай жағдайда жүргізіледі:</w:t>
      </w:r>
    </w:p>
    <w:bookmarkEnd w:id="1463"/>
    <w:bookmarkStart w:name="z1472" w:id="1464"/>
    <w:p>
      <w:pPr>
        <w:spacing w:after="0"/>
        <w:ind w:left="0"/>
        <w:jc w:val="both"/>
      </w:pPr>
      <w:r>
        <w:rPr>
          <w:rFonts w:ascii="Times New Roman"/>
          <w:b w:val="false"/>
          <w:i w:val="false"/>
          <w:color w:val="000000"/>
          <w:sz w:val="28"/>
        </w:rPr>
        <w:t>
      1) осы Қағиданың 128-тармағында көзделсе;</w:t>
      </w:r>
    </w:p>
    <w:bookmarkEnd w:id="1464"/>
    <w:bookmarkStart w:name="z1473" w:id="1465"/>
    <w:p>
      <w:pPr>
        <w:spacing w:after="0"/>
        <w:ind w:left="0"/>
        <w:jc w:val="both"/>
      </w:pPr>
      <w:r>
        <w:rPr>
          <w:rFonts w:ascii="Times New Roman"/>
          <w:b w:val="false"/>
          <w:i w:val="false"/>
          <w:color w:val="000000"/>
          <w:sz w:val="28"/>
        </w:rPr>
        <w:t>
      2) егер іс-шараны іске асырудың дәйектілігі және (немесе) мерзімдері техникалық шешімдер мен қосымша шығыстарды өзгертпей өзгерсе.</w:t>
      </w:r>
    </w:p>
    <w:bookmarkEnd w:id="1465"/>
    <w:bookmarkStart w:name="z1474" w:id="1466"/>
    <w:p>
      <w:pPr>
        <w:spacing w:after="0"/>
        <w:ind w:left="0"/>
        <w:jc w:val="both"/>
      </w:pPr>
      <w:r>
        <w:rPr>
          <w:rFonts w:ascii="Times New Roman"/>
          <w:b w:val="false"/>
          <w:i w:val="false"/>
          <w:color w:val="000000"/>
          <w:sz w:val="28"/>
        </w:rPr>
        <w:t>
      Бюджет комиссиясының қарауынсыз және ұсынысынсыз түзетілген БИЖ ТЭН-ін бекітуге жол берілмейді.</w:t>
      </w:r>
    </w:p>
    <w:bookmarkEnd w:id="1466"/>
    <w:bookmarkStart w:name="z1475" w:id="1467"/>
    <w:p>
      <w:pPr>
        <w:spacing w:after="0"/>
        <w:ind w:left="0"/>
        <w:jc w:val="both"/>
      </w:pPr>
      <w:r>
        <w:rPr>
          <w:rFonts w:ascii="Times New Roman"/>
          <w:b w:val="false"/>
          <w:i w:val="false"/>
          <w:color w:val="000000"/>
          <w:sz w:val="28"/>
        </w:rPr>
        <w:t>
      273. ТЭН-ді түзетуге және кейіннен республикалық БИЖ-ге қажетті сараптамалар жүргізуге байланысты шығыстар республикалық бюджет қаражаты есебінен жүзеге асырылады.</w:t>
      </w:r>
    </w:p>
    <w:bookmarkEnd w:id="1467"/>
    <w:bookmarkStart w:name="z1476" w:id="1468"/>
    <w:p>
      <w:pPr>
        <w:spacing w:after="0"/>
        <w:ind w:left="0"/>
        <w:jc w:val="both"/>
      </w:pPr>
      <w:r>
        <w:rPr>
          <w:rFonts w:ascii="Times New Roman"/>
          <w:b w:val="false"/>
          <w:i w:val="false"/>
          <w:color w:val="000000"/>
          <w:sz w:val="28"/>
        </w:rPr>
        <w:t>
      Жергілікті бюджет есебінен іске асырылатын БИЖ ТЭН-ін, сондай-ақ жоғары тұрған бюджеттен нысаналы даму трансферттері есебінен қаржыландыруға жоспарланатын жергілікті БИЖ-ді түзетуге байланысты шығыстар және кейіннен қажетті сараптамалар жүргізу тиісті жергілікті бюджет қаражаты есебінен жүзеге асырылады.</w:t>
      </w:r>
    </w:p>
    <w:bookmarkEnd w:id="1468"/>
    <w:bookmarkStart w:name="z1477" w:id="1469"/>
    <w:p>
      <w:pPr>
        <w:spacing w:after="0"/>
        <w:ind w:left="0"/>
        <w:jc w:val="both"/>
      </w:pPr>
      <w:r>
        <w:rPr>
          <w:rFonts w:ascii="Times New Roman"/>
          <w:b w:val="false"/>
          <w:i w:val="false"/>
          <w:color w:val="000000"/>
          <w:sz w:val="28"/>
        </w:rPr>
        <w:t>
      274. БИЖ ТЭН түзету мәселелерін қарау осы Қағидалардың 125-тармағында айқындалған тәртіппен жүзеге асырылады.</w:t>
      </w:r>
    </w:p>
    <w:bookmarkEnd w:id="1469"/>
    <w:bookmarkStart w:name="z1478" w:id="1470"/>
    <w:p>
      <w:pPr>
        <w:spacing w:after="0"/>
        <w:ind w:left="0"/>
        <w:jc w:val="both"/>
      </w:pPr>
      <w:r>
        <w:rPr>
          <w:rFonts w:ascii="Times New Roman"/>
          <w:b w:val="false"/>
          <w:i w:val="false"/>
          <w:color w:val="000000"/>
          <w:sz w:val="28"/>
        </w:rPr>
        <w:t>
      275. Осы Қағидаларға сәйкес қажетті БИЖ ТЭН түзету және түзетілген БИЖ ТЭН сараптама жүргізілгеннен кейін ББӘ олардың түпнұсқаларын түзетілген БИЖ ТЭН электрондық нұсқасын, оның ішінде жоба бойынша қаржы-экономикалық моделін ұсына отырып, бюджет саясаты жөніндегі орталық уәкілетті органға немесе мемлекеттік жоспарлау жөніндегі жергілікті уәкілетті органға жібереді.</w:t>
      </w:r>
    </w:p>
    <w:bookmarkEnd w:id="1470"/>
    <w:bookmarkStart w:name="z1479" w:id="1471"/>
    <w:p>
      <w:pPr>
        <w:spacing w:after="0"/>
        <w:ind w:left="0"/>
        <w:jc w:val="both"/>
      </w:pPr>
      <w:r>
        <w:rPr>
          <w:rFonts w:ascii="Times New Roman"/>
          <w:b w:val="false"/>
          <w:i w:val="false"/>
          <w:color w:val="000000"/>
          <w:sz w:val="28"/>
        </w:rPr>
        <w:t>
      276. Осы Қағидалардың 103-тармағында көзделген жағдайларды қоспағанда, түзетілген БИЖ ТЭН қарау үшін ББӘ бюджет саясаты жөніндегі орталық уәкілетті органға немесе мемлекеттік жоспарлау жөніндегі жергілікті уәкілетті органға мынадай құжаттарды ұсынады:</w:t>
      </w:r>
    </w:p>
    <w:bookmarkEnd w:id="1471"/>
    <w:bookmarkStart w:name="z1480" w:id="1472"/>
    <w:p>
      <w:pPr>
        <w:spacing w:after="0"/>
        <w:ind w:left="0"/>
        <w:jc w:val="both"/>
      </w:pPr>
      <w:r>
        <w:rPr>
          <w:rFonts w:ascii="Times New Roman"/>
          <w:b w:val="false"/>
          <w:i w:val="false"/>
          <w:color w:val="000000"/>
          <w:sz w:val="28"/>
        </w:rPr>
        <w:t xml:space="preserve">
      1) ББӘ – мемлекеттік органның бірінші басшысының не оны алмастыратын адамның не ББӘ – мемлекеттік органның бірінші басшысы әрбір БИЖ бойынша жеке уәкілеттік берген адамның электрондық цифрлық қолтаңбасымен куәландырылған, өзгереді деп болжанатын техникалық шешімдер және қосымша шығыстар көрсетілген, ББӘ – мемлекеттік органның бірінші басшысының не оны алмастыратын адамның не ББӘ – мемлекеттік органның бірінші басшысы әрбір БИЖ бойынша жеке уәкілеттік берген адамның қолы қойылған тиісті салыстырма кесте қоса берілген хат; </w:t>
      </w:r>
    </w:p>
    <w:bookmarkEnd w:id="1472"/>
    <w:bookmarkStart w:name="z1481" w:id="1473"/>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әрбір БИЖ бойынша жеке уәкілеттік берген адамның қолы қойылған және ресми құжаттарға арналған Қазақстан Республикасының заңнамасында белгіленген тәртіппен ресімделген техникалық шешімдерді өзгертудің және қосымша шығыстарды көздеудің орындылығын растайтын, тиісті саланың уәкілетті органының салалық сараптамасының қорытындысы;</w:t>
      </w:r>
    </w:p>
    <w:bookmarkEnd w:id="1473"/>
    <w:bookmarkStart w:name="z1482" w:id="1474"/>
    <w:p>
      <w:pPr>
        <w:spacing w:after="0"/>
        <w:ind w:left="0"/>
        <w:jc w:val="both"/>
      </w:pPr>
      <w:r>
        <w:rPr>
          <w:rFonts w:ascii="Times New Roman"/>
          <w:b w:val="false"/>
          <w:i w:val="false"/>
          <w:color w:val="000000"/>
          <w:sz w:val="28"/>
        </w:rPr>
        <w:t xml:space="preserve">
      3) бірінші басшының не оны алмастыратын адамның не ББӘ – мемлекеттік органның бірінші басшысы әрбір БИЖ бойынша жеке уәкілеттік берген адамның қолы қойылған және техникалық шешімдерді өзгертудің болжамды параметрлерінің негізділігі мен дұрыстығын және қосымша шығыстардың көзделгенін растайтын ресми хат нысанында ұсынылатын жобаның ерекшелігіне қарай тиісті уәкілетті мемлекеттік органның салалық сараптамасының қосымша қорытындысы; </w:t>
      </w:r>
    </w:p>
    <w:bookmarkEnd w:id="1474"/>
    <w:bookmarkStart w:name="z1483" w:id="1475"/>
    <w:p>
      <w:pPr>
        <w:spacing w:after="0"/>
        <w:ind w:left="0"/>
        <w:jc w:val="both"/>
      </w:pPr>
      <w:r>
        <w:rPr>
          <w:rFonts w:ascii="Times New Roman"/>
          <w:b w:val="false"/>
          <w:i w:val="false"/>
          <w:color w:val="000000"/>
          <w:sz w:val="28"/>
        </w:rPr>
        <w:t>
      4) түзетілген БИЖ ТЭН;</w:t>
      </w:r>
    </w:p>
    <w:bookmarkEnd w:id="1475"/>
    <w:bookmarkStart w:name="z1484" w:id="1476"/>
    <w:p>
      <w:pPr>
        <w:spacing w:after="0"/>
        <w:ind w:left="0"/>
        <w:jc w:val="both"/>
      </w:pPr>
      <w:r>
        <w:rPr>
          <w:rFonts w:ascii="Times New Roman"/>
          <w:b w:val="false"/>
          <w:i w:val="false"/>
          <w:color w:val="000000"/>
          <w:sz w:val="28"/>
        </w:rPr>
        <w:t xml:space="preserve">
      5) сараптамалардың қорытындылары және осы Қағидалардың 76 және 77-тармақтарына сәйкес БИЖ ерекшелігіне қарай қажетті, түзетілген БИЖ ТЭН-ге талап етілетін құжаттар; </w:t>
      </w:r>
    </w:p>
    <w:bookmarkEnd w:id="1476"/>
    <w:bookmarkStart w:name="z1485" w:id="1477"/>
    <w:p>
      <w:pPr>
        <w:spacing w:after="0"/>
        <w:ind w:left="0"/>
        <w:jc w:val="both"/>
      </w:pPr>
      <w:r>
        <w:rPr>
          <w:rFonts w:ascii="Times New Roman"/>
          <w:b w:val="false"/>
          <w:i w:val="false"/>
          <w:color w:val="000000"/>
          <w:sz w:val="28"/>
        </w:rPr>
        <w:t>
      6) сараптамалардың қорытындылары және бюджет саясаты жөніндегі орталық уәкілетті органның немесе мемлекеттік жоспарлау жөніндегі жергілікті уәкілетті органның оң қорытындысын алған кезде бұрын қаралған БИЖ ТЭН бойынша құжаттар (бекітілген бастапқы БИЖ ТЭН бойынша);</w:t>
      </w:r>
    </w:p>
    <w:bookmarkEnd w:id="1477"/>
    <w:bookmarkStart w:name="z1486" w:id="1478"/>
    <w:p>
      <w:pPr>
        <w:spacing w:after="0"/>
        <w:ind w:left="0"/>
        <w:jc w:val="both"/>
      </w:pPr>
      <w:r>
        <w:rPr>
          <w:rFonts w:ascii="Times New Roman"/>
          <w:b w:val="false"/>
          <w:i w:val="false"/>
          <w:color w:val="000000"/>
          <w:sz w:val="28"/>
        </w:rPr>
        <w:t>
      7) БИЖ ТЭН түзетудің орындылығы туралы тиісті бюджет комиссиясы шешімінің көшірмесі;</w:t>
      </w:r>
    </w:p>
    <w:bookmarkEnd w:id="1478"/>
    <w:bookmarkStart w:name="z1487" w:id="1479"/>
    <w:p>
      <w:pPr>
        <w:spacing w:after="0"/>
        <w:ind w:left="0"/>
        <w:jc w:val="both"/>
      </w:pPr>
      <w:r>
        <w:rPr>
          <w:rFonts w:ascii="Times New Roman"/>
          <w:b w:val="false"/>
          <w:i w:val="false"/>
          <w:color w:val="000000"/>
          <w:sz w:val="28"/>
        </w:rPr>
        <w:t>
      8) бірінші басшының электрондық цифрлық қолтаңбасымен куәландырылған, ішкі мемлекеттік аудит және қаржылық бақылау салаларында басшылықты жүзеге асыратын уәкілетті органның атына жіберілген жүргізілген түзету туралы хабарлама-хат.</w:t>
      </w:r>
    </w:p>
    <w:bookmarkEnd w:id="1479"/>
    <w:bookmarkStart w:name="z1488" w:id="1480"/>
    <w:p>
      <w:pPr>
        <w:spacing w:after="0"/>
        <w:ind w:left="0"/>
        <w:jc w:val="both"/>
      </w:pPr>
      <w:r>
        <w:rPr>
          <w:rFonts w:ascii="Times New Roman"/>
          <w:b w:val="false"/>
          <w:i w:val="false"/>
          <w:color w:val="000000"/>
          <w:sz w:val="28"/>
        </w:rPr>
        <w:t>
      БИЖ ТЭН қайта түзету кезінде ішкі мемлекеттік аудит және қаржылық бақылау салаларында басшылықты жүзеге асыратын уәкілетті органның бюджет қаражатының мақсатты пайдаланылуы тұрғысынан, сондай-ақ егер жоба бойынша құжаттар ұсынылған күннен бастап 6 (алты) айдан кешіктірілмей қаржыландыру басталған болса, бұзушылықтардың жоқ екені туралы актісі ұсынылады.</w:t>
      </w:r>
    </w:p>
    <w:bookmarkEnd w:id="1480"/>
    <w:bookmarkStart w:name="z1489" w:id="1481"/>
    <w:p>
      <w:pPr>
        <w:spacing w:after="0"/>
        <w:ind w:left="0"/>
        <w:jc w:val="both"/>
      </w:pPr>
      <w:r>
        <w:rPr>
          <w:rFonts w:ascii="Times New Roman"/>
          <w:b w:val="false"/>
          <w:i w:val="false"/>
          <w:color w:val="000000"/>
          <w:sz w:val="28"/>
        </w:rPr>
        <w:t>
      9) егер БИЖ шет мемлекеттердің аумағында іске асырылатын болса, аумағында осы жоба іске асырылатын мемлекеттің құрылыс саласындағы заңнамасында белгіленген тәртіппен бекітілген БИЖ-дің құнын растайтын тиісті құжаттар көрсетілген заңнаманың мәтінін қоса берумен және оның қазақ және (немесе) орыс тілдеріне аудармасын қамтамасыз ете отырып ұсынылады.</w:t>
      </w:r>
    </w:p>
    <w:bookmarkEnd w:id="1481"/>
    <w:bookmarkStart w:name="z1490" w:id="1482"/>
    <w:p>
      <w:pPr>
        <w:spacing w:after="0"/>
        <w:ind w:left="0"/>
        <w:jc w:val="both"/>
      </w:pPr>
      <w:r>
        <w:rPr>
          <w:rFonts w:ascii="Times New Roman"/>
          <w:b w:val="false"/>
          <w:i w:val="false"/>
          <w:color w:val="000000"/>
          <w:sz w:val="28"/>
        </w:rPr>
        <w:t>
      277. Бюджет саясаты жөніндегі орталық уәкілетті орган немесе мемлекеттік жоспарлау жөніндегі жергілікті уәкілетті орган құжаттар топтамасы келіп түскен күннен бастап 2 (екі) жұмыс күні ішінде олардың жинақтылығын және түзетілген БИЖ ТЭН құрылымының осы Қағидаларға сәйкестігін тексереді және осы Қағидаларға сәйкес болуға тиіс құжаттар мен БИЖ ТЭН бөлімдері болмаған кезде оларды ББӘ-ге қайтарады.</w:t>
      </w:r>
    </w:p>
    <w:bookmarkEnd w:id="1482"/>
    <w:bookmarkStart w:name="z1491" w:id="1483"/>
    <w:p>
      <w:pPr>
        <w:spacing w:after="0"/>
        <w:ind w:left="0"/>
        <w:jc w:val="both"/>
      </w:pPr>
      <w:r>
        <w:rPr>
          <w:rFonts w:ascii="Times New Roman"/>
          <w:b w:val="false"/>
          <w:i w:val="false"/>
          <w:color w:val="000000"/>
          <w:sz w:val="28"/>
        </w:rPr>
        <w:t>
      Құжаттар топтамасы осы Қағидалардың ережелеріне сәйкес келген жағдайда, бюджет саясаты жөніндегі орталық уәкілетті орган немесе мемлекеттік жоспарлау жөніндегі жергілікті уәкілетті орган осы тармақта белгіленген мерзімнен кешіктірмей Қазақстан Республикасының Үкіметі не жергілікті атқарушы органдар БИЖ ТЭН экономикалық сараптамасын жүзеге асыруға айқындаған тиісті заңды тұлғаға түзетілген БИЖ ТЭН қарау үшін ББӘ ұсынған құжаттар топтамасын қоса бере отырып, түзетілген БИЖ ТЭН экономикалық сараптама жүргізу қажет екені туралы хат жібереді.</w:t>
      </w:r>
    </w:p>
    <w:bookmarkEnd w:id="1483"/>
    <w:bookmarkStart w:name="z1492" w:id="1484"/>
    <w:p>
      <w:pPr>
        <w:spacing w:after="0"/>
        <w:ind w:left="0"/>
        <w:jc w:val="both"/>
      </w:pPr>
      <w:r>
        <w:rPr>
          <w:rFonts w:ascii="Times New Roman"/>
          <w:b w:val="false"/>
          <w:i w:val="false"/>
          <w:color w:val="000000"/>
          <w:sz w:val="28"/>
        </w:rPr>
        <w:t>
      278. Түзетілген БИЖ ТЭН экономикалық сараптамасы осы Қағидалардың 274 және 275-тармақтарында көрсетілген құжаттардың толық топтамасы Қазақстан Республикасының Үкіметі не жергілікті атқарушы органдар БИЖ ТЭН экономикалық сараптамасын жүзеге асыруға айқындаған тиісті заңды тұлғаға келіп түскен күннен бастап 26 (жиырма алты) жұмыс күні ішінде жүргізіледі.</w:t>
      </w:r>
    </w:p>
    <w:bookmarkEnd w:id="1484"/>
    <w:bookmarkStart w:name="z1493" w:id="1485"/>
    <w:p>
      <w:pPr>
        <w:spacing w:after="0"/>
        <w:ind w:left="0"/>
        <w:jc w:val="both"/>
      </w:pPr>
      <w:r>
        <w:rPr>
          <w:rFonts w:ascii="Times New Roman"/>
          <w:b w:val="false"/>
          <w:i w:val="false"/>
          <w:color w:val="000000"/>
          <w:sz w:val="28"/>
        </w:rPr>
        <w:t>
      279. Түзетілген БИЖ ТЭН-інің экономикалық сараптамасы БИЖ ТЭН экономикалық сараптамасы үшін осы Қағидаларда және Қазақстан Республикасының бюджет заңнамасында белгіленген тәртіппен жүргізіледі.</w:t>
      </w:r>
    </w:p>
    <w:bookmarkEnd w:id="1485"/>
    <w:bookmarkStart w:name="z1494" w:id="1486"/>
    <w:p>
      <w:pPr>
        <w:spacing w:after="0"/>
        <w:ind w:left="0"/>
        <w:jc w:val="both"/>
      </w:pPr>
      <w:r>
        <w:rPr>
          <w:rFonts w:ascii="Times New Roman"/>
          <w:b w:val="false"/>
          <w:i w:val="false"/>
          <w:color w:val="000000"/>
          <w:sz w:val="28"/>
        </w:rPr>
        <w:t>
      280. Түзетілген БИЖ ТЭН құрылымы мен мазмұны БИЖ ТЭН тиісті бөлімдерінде бұрын бекітілген БИЖ ТЭН-мен салыстырғанда техникалық шешімдер мен қосымша шығыстар бойынша негіздемелер мен есептерді келтіре отырып, осы Қағидалардың 3-тарауының 1-параграфының ережелеріне сәйкес келеді.</w:t>
      </w:r>
    </w:p>
    <w:bookmarkEnd w:id="1486"/>
    <w:bookmarkStart w:name="z1495" w:id="1487"/>
    <w:p>
      <w:pPr>
        <w:spacing w:after="0"/>
        <w:ind w:left="0"/>
        <w:jc w:val="both"/>
      </w:pPr>
      <w:r>
        <w:rPr>
          <w:rFonts w:ascii="Times New Roman"/>
          <w:b w:val="false"/>
          <w:i w:val="false"/>
          <w:color w:val="000000"/>
          <w:sz w:val="28"/>
        </w:rPr>
        <w:t>
      281. Түзетілген БИЖ ТЭН экономикалық сараптамасы қорытындысының құрылымы мен мазмұны осы Қағидалардың 3-тарауының ережелеріне сәйкес келеді.</w:t>
      </w:r>
    </w:p>
    <w:bookmarkEnd w:id="1487"/>
    <w:bookmarkStart w:name="z1496" w:id="1488"/>
    <w:p>
      <w:pPr>
        <w:spacing w:after="0"/>
        <w:ind w:left="0"/>
        <w:jc w:val="left"/>
      </w:pPr>
      <w:r>
        <w:rPr>
          <w:rFonts w:ascii="Times New Roman"/>
          <w:b/>
          <w:i w:val="false"/>
          <w:color w:val="000000"/>
        </w:rPr>
        <w:t xml:space="preserve"> 3-параграф. Заңды тұлғалардың жарғылық капиталына мемлекеттің қатысуы арқылы іске асыру жоспарланған, оның ішінде құнын ұлғайтуды болжайтын бюджеттік инвестициялардың қаржылық-экономикалық негіздемесін түзету, сондай-ақ қажетті сараптамалар жүргізу</w:t>
      </w:r>
    </w:p>
    <w:bookmarkEnd w:id="1488"/>
    <w:bookmarkStart w:name="z1497" w:id="1489"/>
    <w:p>
      <w:pPr>
        <w:spacing w:after="0"/>
        <w:ind w:left="0"/>
        <w:jc w:val="both"/>
      </w:pPr>
      <w:r>
        <w:rPr>
          <w:rFonts w:ascii="Times New Roman"/>
          <w:b w:val="false"/>
          <w:i w:val="false"/>
          <w:color w:val="000000"/>
          <w:sz w:val="28"/>
        </w:rPr>
        <w:t>
      282. Қазақстан Республикасының заңнамасына сәйкес кейіннен қажетті сараптамалар жүргізе отырып, Инвестициялардың ҚЭН түзету:</w:t>
      </w:r>
    </w:p>
    <w:bookmarkEnd w:id="1489"/>
    <w:bookmarkStart w:name="z1498" w:id="1490"/>
    <w:p>
      <w:pPr>
        <w:spacing w:after="0"/>
        <w:ind w:left="0"/>
        <w:jc w:val="both"/>
      </w:pPr>
      <w:r>
        <w:rPr>
          <w:rFonts w:ascii="Times New Roman"/>
          <w:b w:val="false"/>
          <w:i w:val="false"/>
          <w:color w:val="000000"/>
          <w:sz w:val="28"/>
        </w:rPr>
        <w:t>
      1) іс-шараларды, техникалық-технологиялық шешімдерді толықтыруға және (немесе) өзгертуге, бекітілген іс-шараларға көзделген шығыстарды ұлғайтуға алып келетін белгіленген қаржы-экономикалық параметрлерді өзгерткен;</w:t>
      </w:r>
    </w:p>
    <w:bookmarkEnd w:id="1490"/>
    <w:bookmarkStart w:name="z1499" w:id="1491"/>
    <w:p>
      <w:pPr>
        <w:spacing w:after="0"/>
        <w:ind w:left="0"/>
        <w:jc w:val="both"/>
      </w:pPr>
      <w:r>
        <w:rPr>
          <w:rFonts w:ascii="Times New Roman"/>
          <w:b w:val="false"/>
          <w:i w:val="false"/>
          <w:color w:val="000000"/>
          <w:sz w:val="28"/>
        </w:rPr>
        <w:t xml:space="preserve">
      2) заңды тұлғаның және (немесе) олардың үлестес тұлғаларының мақсаттары мен міндеттерінің өзгеруіне байланысты егер, оның ішінде заңды тұлғаның үлестес тұлғалары арасында бұрын бөлінген қаражатты қайта бөлу талап етілген; </w:t>
      </w:r>
    </w:p>
    <w:bookmarkEnd w:id="1491"/>
    <w:bookmarkStart w:name="z1500" w:id="1492"/>
    <w:p>
      <w:pPr>
        <w:spacing w:after="0"/>
        <w:ind w:left="0"/>
        <w:jc w:val="both"/>
      </w:pPr>
      <w:r>
        <w:rPr>
          <w:rFonts w:ascii="Times New Roman"/>
          <w:b w:val="false"/>
          <w:i w:val="false"/>
          <w:color w:val="000000"/>
          <w:sz w:val="28"/>
        </w:rPr>
        <w:t>
      3) түпкілікті нәтижелер көрсеткіштерінің төмендеуі;</w:t>
      </w:r>
    </w:p>
    <w:bookmarkEnd w:id="1492"/>
    <w:bookmarkStart w:name="z1501" w:id="1493"/>
    <w:p>
      <w:pPr>
        <w:spacing w:after="0"/>
        <w:ind w:left="0"/>
        <w:jc w:val="both"/>
      </w:pPr>
      <w:r>
        <w:rPr>
          <w:rFonts w:ascii="Times New Roman"/>
          <w:b w:val="false"/>
          <w:i w:val="false"/>
          <w:color w:val="000000"/>
          <w:sz w:val="28"/>
        </w:rPr>
        <w:t>
      4) бекітілген ҚЭН шеңберінде жаңа іс-шараны (іс-шараларды) немесе компоненттерді іске асыруға бюджет қаражатын үнемдеу түрінде олардың жарғылық капиталына мемлекеттің қатысуы арқылы бюджеттік инвестицияларды іске асыру қорытындылары бойынша пайда болған қолма-қол ақшаның бақылау шоттарындағы, квазимемлекеттік сектор субъектілерінің ағымдағы шоттарындағы пайдаланылмаған қалдықтарды бағыттау жағдайларында жүргізіледі.</w:t>
      </w:r>
    </w:p>
    <w:bookmarkEnd w:id="1493"/>
    <w:bookmarkStart w:name="z1502" w:id="1494"/>
    <w:p>
      <w:pPr>
        <w:spacing w:after="0"/>
        <w:ind w:left="0"/>
        <w:jc w:val="both"/>
      </w:pPr>
      <w:r>
        <w:rPr>
          <w:rFonts w:ascii="Times New Roman"/>
          <w:b w:val="false"/>
          <w:i w:val="false"/>
          <w:color w:val="000000"/>
          <w:sz w:val="28"/>
        </w:rPr>
        <w:t>
      Қажетті сараптамадан өткен түзетілген Инвестициялар ҚЭН бюджет комиссиясының қарауынсыз және ұсынысынсыз бекітуге жол берілмейді.</w:t>
      </w:r>
    </w:p>
    <w:bookmarkEnd w:id="1494"/>
    <w:bookmarkStart w:name="z1503" w:id="1495"/>
    <w:p>
      <w:pPr>
        <w:spacing w:after="0"/>
        <w:ind w:left="0"/>
        <w:jc w:val="both"/>
      </w:pPr>
      <w:r>
        <w:rPr>
          <w:rFonts w:ascii="Times New Roman"/>
          <w:b w:val="false"/>
          <w:i w:val="false"/>
          <w:color w:val="000000"/>
          <w:sz w:val="28"/>
        </w:rPr>
        <w:t>
      Ағымдағы қаржы жылының төртінші тоқсанында квазимемлекеттік сектор субъектісіне қаржылық-экономикалық негіздемеде айқындалған түпкілікті нәтижелер көрсеткіштерінің төмендеуін көздейтін бюджеттік инвестициялардың қаржылық-экономикалық негіздемесін түзетуге жол берілмейді.</w:t>
      </w:r>
    </w:p>
    <w:bookmarkEnd w:id="1495"/>
    <w:bookmarkStart w:name="z1504" w:id="1496"/>
    <w:p>
      <w:pPr>
        <w:spacing w:after="0"/>
        <w:ind w:left="0"/>
        <w:jc w:val="both"/>
      </w:pPr>
      <w:r>
        <w:rPr>
          <w:rFonts w:ascii="Times New Roman"/>
          <w:b w:val="false"/>
          <w:i w:val="false"/>
          <w:color w:val="000000"/>
          <w:sz w:val="28"/>
        </w:rPr>
        <w:t>
      Түзетілген Инвестициялар ҚЭН құрылымы мен мазмұны Инвестициялар ҚЭН-інің тиісті бөлімдерінде бұрын бекітілген Инвестициялар ҚЭН-імен салыстырғанда болжамды өзгерістер бойынша негіздемелер мен есептеулерді келтіре отырып, осы Қағидалардың 3-тарауының 10-тармақтының ережелеріне сәйкес келеді.</w:t>
      </w:r>
    </w:p>
    <w:bookmarkEnd w:id="1496"/>
    <w:bookmarkStart w:name="z1505" w:id="1497"/>
    <w:p>
      <w:pPr>
        <w:spacing w:after="0"/>
        <w:ind w:left="0"/>
        <w:jc w:val="both"/>
      </w:pPr>
      <w:r>
        <w:rPr>
          <w:rFonts w:ascii="Times New Roman"/>
          <w:b w:val="false"/>
          <w:i w:val="false"/>
          <w:color w:val="000000"/>
          <w:sz w:val="28"/>
        </w:rPr>
        <w:t>
      283. Экономикалық сараптама жүргізбей және экономикалық қорытынды алмай Инвестициялардың ҚЭН түзету мынадай:</w:t>
      </w:r>
    </w:p>
    <w:bookmarkEnd w:id="1497"/>
    <w:bookmarkStart w:name="z1506" w:id="1498"/>
    <w:p>
      <w:pPr>
        <w:spacing w:after="0"/>
        <w:ind w:left="0"/>
        <w:jc w:val="both"/>
      </w:pPr>
      <w:r>
        <w:rPr>
          <w:rFonts w:ascii="Times New Roman"/>
          <w:b w:val="false"/>
          <w:i w:val="false"/>
          <w:color w:val="000000"/>
          <w:sz w:val="28"/>
        </w:rPr>
        <w:t>
      1) осы Қағиданың 285-тармағында көзделген;</w:t>
      </w:r>
    </w:p>
    <w:bookmarkEnd w:id="1498"/>
    <w:bookmarkStart w:name="z1507" w:id="1499"/>
    <w:p>
      <w:pPr>
        <w:spacing w:after="0"/>
        <w:ind w:left="0"/>
        <w:jc w:val="both"/>
      </w:pPr>
      <w:r>
        <w:rPr>
          <w:rFonts w:ascii="Times New Roman"/>
          <w:b w:val="false"/>
          <w:i w:val="false"/>
          <w:color w:val="000000"/>
          <w:sz w:val="28"/>
        </w:rPr>
        <w:t>
      2) техникалық шешімдердің өзгеруіне әкеп соқтырмайтын бір іс-шараның ішіндегі компоненттер арасында қаражатты қайта бөлу;</w:t>
      </w:r>
    </w:p>
    <w:bookmarkEnd w:id="1499"/>
    <w:bookmarkStart w:name="z1508" w:id="1500"/>
    <w:p>
      <w:pPr>
        <w:spacing w:after="0"/>
        <w:ind w:left="0"/>
        <w:jc w:val="both"/>
      </w:pPr>
      <w:r>
        <w:rPr>
          <w:rFonts w:ascii="Times New Roman"/>
          <w:b w:val="false"/>
          <w:i w:val="false"/>
          <w:color w:val="000000"/>
          <w:sz w:val="28"/>
        </w:rPr>
        <w:t>
      3) техникалық шешімдердің өзгеруіне және нәтижелердің төмендеуіне әкеп соқтырмайтын ҚЭН-ді қаржыландыру және (немесе) іске асыру мерзімдерінің өзгеруі.</w:t>
      </w:r>
    </w:p>
    <w:bookmarkEnd w:id="1500"/>
    <w:bookmarkStart w:name="z1509" w:id="1501"/>
    <w:p>
      <w:pPr>
        <w:spacing w:after="0"/>
        <w:ind w:left="0"/>
        <w:jc w:val="both"/>
      </w:pPr>
      <w:r>
        <w:rPr>
          <w:rFonts w:ascii="Times New Roman"/>
          <w:b w:val="false"/>
          <w:i w:val="false"/>
          <w:color w:val="000000"/>
          <w:sz w:val="28"/>
        </w:rPr>
        <w:t>
      4) Мемлекеттік жоспарлау жүйесінің тиісті жоғары тұрған құжаттарында қаржы институтының қаржыландыруының негізгі шарттарын өзгерту (өтініш берушілерге арналған сыйақы ставкасын, мерзімін, бюджеттік және өзге де қаражаттың арақатынасын, өтініш берушінің аванстық төлемін қоса алғанда, бірақ олармен шектелмей) жағдайларында жүргізіледі.</w:t>
      </w:r>
    </w:p>
    <w:bookmarkEnd w:id="1501"/>
    <w:bookmarkStart w:name="z1510" w:id="1502"/>
    <w:p>
      <w:pPr>
        <w:spacing w:after="0"/>
        <w:ind w:left="0"/>
        <w:jc w:val="both"/>
      </w:pPr>
      <w:r>
        <w:rPr>
          <w:rFonts w:ascii="Times New Roman"/>
          <w:b w:val="false"/>
          <w:i w:val="false"/>
          <w:color w:val="000000"/>
          <w:sz w:val="28"/>
        </w:rPr>
        <w:t>
      284. Ағымдағы қаржы жылында пайдаланылмаған бюджет қаражатын Кодекстің 115-бабының 2-тармағына сәйкес қалыптастырылатын тізбенің негізінде бюджеттік бағдарламалардың (кіші бағдарламалардың) орындалмау болжамы жағдайында келесі қаржы жылында толық пайдалануға рұқсат етіледі.</w:t>
      </w:r>
    </w:p>
    <w:bookmarkEnd w:id="1502"/>
    <w:bookmarkStart w:name="z1511" w:id="1503"/>
    <w:p>
      <w:pPr>
        <w:spacing w:after="0"/>
        <w:ind w:left="0"/>
        <w:jc w:val="both"/>
      </w:pPr>
      <w:r>
        <w:rPr>
          <w:rFonts w:ascii="Times New Roman"/>
          <w:b w:val="false"/>
          <w:i w:val="false"/>
          <w:color w:val="000000"/>
          <w:sz w:val="28"/>
        </w:rPr>
        <w:t>
      285. Квазимемлекеттік сектор субъектілерінің ағымдағы қаржы жылында пайдаланылмаған (толық пайдаланылмаған) қаражаты квазимемлекеттік сектор субъектілерінің қолма-қол ақшаны бақылау шоттарында есепті кезеңнің аяғында пайдаланылмаған қалған бюджеттен алынған қаражаттың қалдықтары болып табылады.</w:t>
      </w:r>
    </w:p>
    <w:bookmarkEnd w:id="1503"/>
    <w:bookmarkStart w:name="z1512" w:id="1504"/>
    <w:p>
      <w:pPr>
        <w:spacing w:after="0"/>
        <w:ind w:left="0"/>
        <w:jc w:val="both"/>
      </w:pPr>
      <w:r>
        <w:rPr>
          <w:rFonts w:ascii="Times New Roman"/>
          <w:b w:val="false"/>
          <w:i w:val="false"/>
          <w:color w:val="000000"/>
          <w:sz w:val="28"/>
        </w:rPr>
        <w:t>
      Ағымдағы қаржы жылында пайдаланылмаған (толық пайдаланылмаған) квазимемлекеттік сектор субъектілерінің қаражаты бюджетті атқару жөніндегі орталық уәкілетті орган айқындайтын тәртіппен және мерзімдерде бюджетке қайтарылуға жатады.</w:t>
      </w:r>
    </w:p>
    <w:bookmarkEnd w:id="1504"/>
    <w:bookmarkStart w:name="z1513" w:id="1505"/>
    <w:p>
      <w:pPr>
        <w:spacing w:after="0"/>
        <w:ind w:left="0"/>
        <w:jc w:val="both"/>
      </w:pPr>
      <w:r>
        <w:rPr>
          <w:rFonts w:ascii="Times New Roman"/>
          <w:b w:val="false"/>
          <w:i w:val="false"/>
          <w:color w:val="000000"/>
          <w:sz w:val="28"/>
        </w:rPr>
        <w:t>
      Есепті кезеңде квазимемлекеттік сектор субъектілеріне бөлінетін бюджеттік инвестициялар үшін квазимемлекеттік сектор субъектілерінің жарғылық капиталына мемлекеттің қатысуы арқылы бюджеттік инвестициялардың бекітілген қаржылық-экономикалық негіздемесінде белгіленген мерзім қабылданады.</w:t>
      </w:r>
    </w:p>
    <w:bookmarkEnd w:id="1505"/>
    <w:bookmarkStart w:name="z1514" w:id="1506"/>
    <w:p>
      <w:pPr>
        <w:spacing w:after="0"/>
        <w:ind w:left="0"/>
        <w:jc w:val="both"/>
      </w:pPr>
      <w:r>
        <w:rPr>
          <w:rFonts w:ascii="Times New Roman"/>
          <w:b w:val="false"/>
          <w:i w:val="false"/>
          <w:color w:val="000000"/>
          <w:sz w:val="28"/>
        </w:rPr>
        <w:t>
      286. Ұлттық валютаның шетел валютасына қатысты бағамының елеулі өзгеруі, сондай-ақ салық заңнамасында белгіленген мөлшерлемелердің өзгеруі себебінен техникалық шешімдердің өзгеруіне әкеп соқпайтын Инвестициялардың құны ұлғайған жағдайда кейіннен ведомстводан тыс кешенді сараптама жүргізе отырып, ҚЭН, оның ішінде ТЭН және (немесе) ЖСҚ түзету жүргізіледі, бұл ретте экономикалық сараптама мен қорытынды талап етілмейді.</w:t>
      </w:r>
    </w:p>
    <w:bookmarkEnd w:id="1506"/>
    <w:bookmarkStart w:name="z1515" w:id="1507"/>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осы мәселені осы Қағидалардың 286-тармағында көрсетілген тәртіппен тиісті бюджет комиссиясының қарауына шығарады.</w:t>
      </w:r>
    </w:p>
    <w:bookmarkEnd w:id="1507"/>
    <w:bookmarkStart w:name="z1516" w:id="1508"/>
    <w:p>
      <w:pPr>
        <w:spacing w:after="0"/>
        <w:ind w:left="0"/>
        <w:jc w:val="both"/>
      </w:pPr>
      <w:r>
        <w:rPr>
          <w:rFonts w:ascii="Times New Roman"/>
          <w:b w:val="false"/>
          <w:i w:val="false"/>
          <w:color w:val="000000"/>
          <w:sz w:val="28"/>
        </w:rPr>
        <w:t>
      287. Инвестициялар ҚЭН түзету, оның ішінде бекітілген іс-шаралардың құнын ұлғайтуды көздейтін мәселелерді тиісті бюджет комиссиясының қарауына шығару тәртібі екі кезеңде жүзеге асырылады.</w:t>
      </w:r>
    </w:p>
    <w:bookmarkEnd w:id="1508"/>
    <w:bookmarkStart w:name="z1517" w:id="1509"/>
    <w:p>
      <w:pPr>
        <w:spacing w:after="0"/>
        <w:ind w:left="0"/>
        <w:jc w:val="both"/>
      </w:pPr>
      <w:r>
        <w:rPr>
          <w:rFonts w:ascii="Times New Roman"/>
          <w:b w:val="false"/>
          <w:i w:val="false"/>
          <w:color w:val="000000"/>
          <w:sz w:val="28"/>
        </w:rPr>
        <w:t>
      Бірінші кезең:</w:t>
      </w:r>
    </w:p>
    <w:bookmarkEnd w:id="1509"/>
    <w:bookmarkStart w:name="z1518" w:id="1510"/>
    <w:p>
      <w:pPr>
        <w:spacing w:after="0"/>
        <w:ind w:left="0"/>
        <w:jc w:val="both"/>
      </w:pPr>
      <w:r>
        <w:rPr>
          <w:rFonts w:ascii="Times New Roman"/>
          <w:b w:val="false"/>
          <w:i w:val="false"/>
          <w:color w:val="000000"/>
          <w:sz w:val="28"/>
        </w:rPr>
        <w:t>
      1) осы Қағидалардың 282-тармағында көзделген жағдайларды қоспағанда, ББӘ-нің Инвестициялардың ҚЭН түзету бойынша инвестициялық ұсынысты әзірлеуі және бюджет саясаты жөніндегі орталық уәкілетті органға немесе мемлекеттік жоспарлау жөніндегі жергілікті уәкілетті органға ұсынуы;</w:t>
      </w:r>
    </w:p>
    <w:bookmarkEnd w:id="1510"/>
    <w:bookmarkStart w:name="z1519" w:id="1511"/>
    <w:p>
      <w:pPr>
        <w:spacing w:after="0"/>
        <w:ind w:left="0"/>
        <w:jc w:val="both"/>
      </w:pPr>
      <w:r>
        <w:rPr>
          <w:rFonts w:ascii="Times New Roman"/>
          <w:b w:val="false"/>
          <w:i w:val="false"/>
          <w:color w:val="000000"/>
          <w:sz w:val="28"/>
        </w:rPr>
        <w:t>
      2) ББӘ ұсынатын құжаттар және бюджет саясаты жөніндегі орталық уәкілетті органның немесе мемлекеттік жоспарлау жөніндегі жергілікті уәкілетті органның бюджеттік жоспарлау жөніндегі орталық уәкілетті органға немесе мемлекеттік жоспарлау жөніндегі жергілікті уәкілетті органға Инвестициялар ҚЭН түзету жөніндегі инвестициялық ұсынысына оң экономикалық қорытынды негізінде Инвестициялар ҚЭН түзетудің орындылығын айқындау жөніндегі тиісті бюджет комиссиясының шешімі.</w:t>
      </w:r>
    </w:p>
    <w:bookmarkEnd w:id="1511"/>
    <w:bookmarkStart w:name="z1520" w:id="1512"/>
    <w:p>
      <w:pPr>
        <w:spacing w:after="0"/>
        <w:ind w:left="0"/>
        <w:jc w:val="both"/>
      </w:pPr>
      <w:r>
        <w:rPr>
          <w:rFonts w:ascii="Times New Roman"/>
          <w:b w:val="false"/>
          <w:i w:val="false"/>
          <w:color w:val="000000"/>
          <w:sz w:val="28"/>
        </w:rPr>
        <w:t>
      Осы Қағидалардың 282-тармағында көзделген жағдайларда, Инвестициялар ҚЭН түзету бойынша инвестициялық ұсынысқа экономикалық қорытындының болуы талап етілмейді.</w:t>
      </w:r>
    </w:p>
    <w:bookmarkEnd w:id="1512"/>
    <w:bookmarkStart w:name="z1521" w:id="1513"/>
    <w:p>
      <w:pPr>
        <w:spacing w:after="0"/>
        <w:ind w:left="0"/>
        <w:jc w:val="both"/>
      </w:pPr>
      <w:r>
        <w:rPr>
          <w:rFonts w:ascii="Times New Roman"/>
          <w:b w:val="false"/>
          <w:i w:val="false"/>
          <w:color w:val="000000"/>
          <w:sz w:val="28"/>
        </w:rPr>
        <w:t>
      Бірінші кезеңде Инвестициялардың ҚЭН түзету бойынша инвестициялық ұсыныстарды әзірлеу, қарау және іріктеу процесі осы Қағидалардың 3-тарауында айқындалған тәртіппен жүзеге асырылады.</w:t>
      </w:r>
    </w:p>
    <w:bookmarkEnd w:id="1513"/>
    <w:bookmarkStart w:name="z1522" w:id="1514"/>
    <w:p>
      <w:pPr>
        <w:spacing w:after="0"/>
        <w:ind w:left="0"/>
        <w:jc w:val="both"/>
      </w:pPr>
      <w:r>
        <w:rPr>
          <w:rFonts w:ascii="Times New Roman"/>
          <w:b w:val="false"/>
          <w:i w:val="false"/>
          <w:color w:val="000000"/>
          <w:sz w:val="28"/>
        </w:rPr>
        <w:t>
      Құжаттама топтамасы толық ұсынылмаған не қымбаттаудың туындауының нақты және негізделген себептері берілмеген, сондай-ақ кінәлі тұлғалар немесе ұйымдар және оларға қабылданған шаралар (олар болған жағдайда) көрсетілмеген Инвестициялардың ҚЭН түзету жөніндегі инвестициялық ұсыныстар бойынша сметалық құнның ұлғаю мәні көзделмейді.</w:t>
      </w:r>
    </w:p>
    <w:bookmarkEnd w:id="1514"/>
    <w:bookmarkStart w:name="z1523" w:id="1515"/>
    <w:p>
      <w:pPr>
        <w:spacing w:after="0"/>
        <w:ind w:left="0"/>
        <w:jc w:val="both"/>
      </w:pPr>
      <w:r>
        <w:rPr>
          <w:rFonts w:ascii="Times New Roman"/>
          <w:b w:val="false"/>
          <w:i w:val="false"/>
          <w:color w:val="000000"/>
          <w:sz w:val="28"/>
        </w:rPr>
        <w:t>
      Тиісті бюджет комиссиясының қарауына Инвестициялар ҚЭН түзетудің орындылығы мәселесін енгізу үшін ББӘ 30 (отыз) жұмыс күні ішінде ББӘ – мемлекеттік органның бірінші басшысының не оны алмастыратын адамның не ББӘ – мемлекеттік органның бірінші басшысы әрбір БИЖ бойынша жеке уәкілеттік берген адамның қолтаңбасымен бюджеттік жоспарлау жөніндегі орталық уәкілетті органға немесе мемлекеттік жоспарлау жөніндегі жергілікті уәкілетті органға мынадай құжаттарды ұсынады:</w:t>
      </w:r>
    </w:p>
    <w:bookmarkEnd w:id="1515"/>
    <w:bookmarkStart w:name="z1524" w:id="1516"/>
    <w:p>
      <w:pPr>
        <w:spacing w:after="0"/>
        <w:ind w:left="0"/>
        <w:jc w:val="both"/>
      </w:pPr>
      <w:r>
        <w:rPr>
          <w:rFonts w:ascii="Times New Roman"/>
          <w:b w:val="false"/>
          <w:i w:val="false"/>
          <w:color w:val="000000"/>
          <w:sz w:val="28"/>
        </w:rPr>
        <w:t>
      осы Қағидаларға 19-қосымшаға сәйкес нысан бойынша жобаның келісімшарттары құнының ұлғаюы жөніндегі салыстырма кестені қоса бере отырып, Инвестициялар ҚЭН-інде іс-шаралардың, техникалық-технологиялық шешімдердің болжамды толықтыруларын және (немесе) өзгерістерін, бекітілген іс-шараларға көзделген шығыстардың ұлғаюын көрсете отырып, бірінші басшының электрондық цифрлық қолтаңбасымен куәландырылған хат;</w:t>
      </w:r>
    </w:p>
    <w:bookmarkEnd w:id="1516"/>
    <w:bookmarkStart w:name="z1525" w:id="1517"/>
    <w:p>
      <w:pPr>
        <w:spacing w:after="0"/>
        <w:ind w:left="0"/>
        <w:jc w:val="both"/>
      </w:pPr>
      <w:r>
        <w:rPr>
          <w:rFonts w:ascii="Times New Roman"/>
          <w:b w:val="false"/>
          <w:i w:val="false"/>
          <w:color w:val="000000"/>
          <w:sz w:val="28"/>
        </w:rPr>
        <w:t>
      ББӘ (бір ББӘ-нің құзыретіне жатқызылуы мүмкін емес экономиканың әртүрлі салаларында жобаларды іске асыруды көздейтін ұлттық холдингтер мен ұлттық басқарушы холдинг) Инвестициялар ҚЭН-інің бастапқы параметрлерін қоса бере отырып, оң экономикалық қорытынды алған Инвестициялар ҚЭН (болған жағдайда) бекіту туралы бұйрығының көшірмесі;</w:t>
      </w:r>
    </w:p>
    <w:bookmarkEnd w:id="1517"/>
    <w:bookmarkStart w:name="z1526" w:id="1518"/>
    <w:p>
      <w:pPr>
        <w:spacing w:after="0"/>
        <w:ind w:left="0"/>
        <w:jc w:val="both"/>
      </w:pPr>
      <w:r>
        <w:rPr>
          <w:rFonts w:ascii="Times New Roman"/>
          <w:b w:val="false"/>
          <w:i w:val="false"/>
          <w:color w:val="000000"/>
          <w:sz w:val="28"/>
        </w:rPr>
        <w:t>
      жобаларды қоспағанда, бұрын ұсынылған Инвестициялар ҚЭН-іне бюджет саясаты жөніндегі орталық уәкілетті органның немесе мемлекеттік жоспарлау жөніндегі жергілікті уәкілетті органның оң экономикалық қорытындысының көшірмесі;</w:t>
      </w:r>
    </w:p>
    <w:bookmarkEnd w:id="1518"/>
    <w:bookmarkStart w:name="z1527" w:id="1519"/>
    <w:p>
      <w:pPr>
        <w:spacing w:after="0"/>
        <w:ind w:left="0"/>
        <w:jc w:val="both"/>
      </w:pPr>
      <w:r>
        <w:rPr>
          <w:rFonts w:ascii="Times New Roman"/>
          <w:b w:val="false"/>
          <w:i w:val="false"/>
          <w:color w:val="000000"/>
          <w:sz w:val="28"/>
        </w:rPr>
        <w:t>
      бұрын бюджет саясаты жөніндегі орталық уәкілетті органның немесе мемлекеттік жоспарлау жөніндегі жергілікті уәкілетті органның оң экономикалық қорытындысы алынған сараптамалардың және Инвестициялар ҚЭН-інің қорытындылары;</w:t>
      </w:r>
    </w:p>
    <w:bookmarkEnd w:id="1519"/>
    <w:bookmarkStart w:name="z1528" w:id="1520"/>
    <w:p>
      <w:pPr>
        <w:spacing w:after="0"/>
        <w:ind w:left="0"/>
        <w:jc w:val="both"/>
      </w:pPr>
      <w:r>
        <w:rPr>
          <w:rFonts w:ascii="Times New Roman"/>
          <w:b w:val="false"/>
          <w:i w:val="false"/>
          <w:color w:val="000000"/>
          <w:sz w:val="28"/>
        </w:rPr>
        <w:t>
      осы Қағидалардың 282-тармағында көзделген жағдайларды қоспағанда, бюджет саясаты жөніндегі орталық уәкілетті органның немесе мемлекеттік жоспарлау жөніндегі жергілікті уәкілетті органның ҚЭН түзету жөніндегі инвестициялық ұсынысқа оң экономикалық қорытындысы;</w:t>
      </w:r>
    </w:p>
    <w:bookmarkEnd w:id="1520"/>
    <w:bookmarkStart w:name="z1529" w:id="1521"/>
    <w:p>
      <w:pPr>
        <w:spacing w:after="0"/>
        <w:ind w:left="0"/>
        <w:jc w:val="both"/>
      </w:pPr>
      <w:r>
        <w:rPr>
          <w:rFonts w:ascii="Times New Roman"/>
          <w:b w:val="false"/>
          <w:i w:val="false"/>
          <w:color w:val="000000"/>
          <w:sz w:val="28"/>
        </w:rPr>
        <w:t>
      Инвестициялар ҚЭН-інің іс-шараларын іске асыру шеңберінде, оның ішінде мемлекеттік сатып алуды жүргізу нәтижесінде үнемдеу сомасын көрсете отырып, ЖСҚ әзірлеуден бастап құрылыс қызметін көздейтін жобалар бойынша жасалған шарттар туралы ақпарат (егер үнемдеу болған жағдайда);</w:t>
      </w:r>
    </w:p>
    <w:bookmarkEnd w:id="1521"/>
    <w:bookmarkStart w:name="z1530" w:id="1522"/>
    <w:p>
      <w:pPr>
        <w:spacing w:after="0"/>
        <w:ind w:left="0"/>
        <w:jc w:val="both"/>
      </w:pPr>
      <w:r>
        <w:rPr>
          <w:rFonts w:ascii="Times New Roman"/>
          <w:b w:val="false"/>
          <w:i w:val="false"/>
          <w:color w:val="000000"/>
          <w:sz w:val="28"/>
        </w:rPr>
        <w:t>
      іске асыру басталғаннан бастап әрбір жыл үшін бюджеттен Инвестициялардың ҚЭН іс-шараларын қаржыландыру. Бұл ақпарат игерілмеу болған жағдайда олардың себептерін көрсете отырып, әрбір жыл үшін жоспармен және фактімен сүйемелденеді;</w:t>
      </w:r>
    </w:p>
    <w:bookmarkEnd w:id="1522"/>
    <w:bookmarkStart w:name="z1531" w:id="1523"/>
    <w:p>
      <w:pPr>
        <w:spacing w:after="0"/>
        <w:ind w:left="0"/>
        <w:jc w:val="both"/>
      </w:pPr>
      <w:r>
        <w:rPr>
          <w:rFonts w:ascii="Times New Roman"/>
          <w:b w:val="false"/>
          <w:i w:val="false"/>
          <w:color w:val="000000"/>
          <w:sz w:val="28"/>
        </w:rPr>
        <w:t>
      қымбаттауға әкеп соғатын себептерді егжей-тегжейлі көрсету (шартта көрсетілген бағадан (смета) асыру қажет екені туралы ББӘ уақтылы ескертуді растайтын мердігерлер хаттарының көшірмелерін қоса бере отырып);</w:t>
      </w:r>
    </w:p>
    <w:bookmarkEnd w:id="1523"/>
    <w:bookmarkStart w:name="z1532" w:id="1524"/>
    <w:p>
      <w:pPr>
        <w:spacing w:after="0"/>
        <w:ind w:left="0"/>
        <w:jc w:val="both"/>
      </w:pPr>
      <w:r>
        <w:rPr>
          <w:rFonts w:ascii="Times New Roman"/>
          <w:b w:val="false"/>
          <w:i w:val="false"/>
          <w:color w:val="000000"/>
          <w:sz w:val="28"/>
        </w:rPr>
        <w:t>
      қымбаттауға кінәлі ұйым не жеке тұлға, сондай-ақ осындай ұйымға не жеке тұлғаға қатысты қабылданған шаралар;</w:t>
      </w:r>
    </w:p>
    <w:bookmarkEnd w:id="1524"/>
    <w:bookmarkStart w:name="z1533" w:id="1525"/>
    <w:p>
      <w:pPr>
        <w:spacing w:after="0"/>
        <w:ind w:left="0"/>
        <w:jc w:val="both"/>
      </w:pPr>
      <w:r>
        <w:rPr>
          <w:rFonts w:ascii="Times New Roman"/>
          <w:b w:val="false"/>
          <w:i w:val="false"/>
          <w:color w:val="000000"/>
          <w:sz w:val="28"/>
        </w:rPr>
        <w:t>
      ББӘ-нің түсіндірмелерін қоса бере отырып, тиісті уәкілетті мемлекеттік органның жоба құнын ұлғайтудың негізділігі мен дұрыстығын растайтын салалық сараптамасының қорытындысы, сала болмаған жағдайда ББӘ-ге ұсынылады;</w:t>
      </w:r>
    </w:p>
    <w:bookmarkEnd w:id="1525"/>
    <w:bookmarkStart w:name="z1534" w:id="1526"/>
    <w:p>
      <w:pPr>
        <w:spacing w:after="0"/>
        <w:ind w:left="0"/>
        <w:jc w:val="both"/>
      </w:pPr>
      <w:r>
        <w:rPr>
          <w:rFonts w:ascii="Times New Roman"/>
          <w:b w:val="false"/>
          <w:i w:val="false"/>
          <w:color w:val="000000"/>
          <w:sz w:val="28"/>
        </w:rPr>
        <w:t xml:space="preserve">
      бірінші басшының электрондық цифрлық қолтаңбасымен куәландырылған, ішкі мемлекеттік аудит және қаржылық бақылау салаларында басшылықты жүзеге асыратын уәкілетті органның атына жіберілген жүргізілген түзету туралы хабарлама-хат </w:t>
      </w:r>
    </w:p>
    <w:bookmarkEnd w:id="1526"/>
    <w:bookmarkStart w:name="z1535" w:id="1527"/>
    <w:p>
      <w:pPr>
        <w:spacing w:after="0"/>
        <w:ind w:left="0"/>
        <w:jc w:val="both"/>
      </w:pPr>
      <w:r>
        <w:rPr>
          <w:rFonts w:ascii="Times New Roman"/>
          <w:b w:val="false"/>
          <w:i w:val="false"/>
          <w:color w:val="000000"/>
          <w:sz w:val="28"/>
        </w:rPr>
        <w:t>
      Инвестициялар ҚЭН қайта түзету кезінде ішкі мемлекеттік аудит және қаржылық бақылау салаларында басшылықты жүзеге асыратын уәкілетті органның бюджет қаражатының мақсатты пайдаланылуы тұрғысынан, сондай-ақ егер жоба бойынша құжаттар ұсынылған күннен бастап 6 (алты) айдан кешіктірілмей қаржыландыру басталған болса, бұзушылықтардың жоқ екені туралы актісі ұсынылады;</w:t>
      </w:r>
    </w:p>
    <w:bookmarkEnd w:id="1527"/>
    <w:bookmarkStart w:name="z1536" w:id="1528"/>
    <w:p>
      <w:pPr>
        <w:spacing w:after="0"/>
        <w:ind w:left="0"/>
        <w:jc w:val="both"/>
      </w:pPr>
      <w:r>
        <w:rPr>
          <w:rFonts w:ascii="Times New Roman"/>
          <w:b w:val="false"/>
          <w:i w:val="false"/>
          <w:color w:val="000000"/>
          <w:sz w:val="28"/>
        </w:rPr>
        <w:t>
      бекітілген Инвестициялар ҚЭН-інде, оның ішінде бөлінген бюджет қаражаты толық игерілген кезде, қол жеткізбеу себептерін көрсете отырып, көрсетілген көрсеткіштерге қол жеткізу не қол жеткізбеу туралы ақпаратты қамтитын түсіндірме жазба.</w:t>
      </w:r>
    </w:p>
    <w:bookmarkEnd w:id="1528"/>
    <w:bookmarkStart w:name="z1537" w:id="1529"/>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құжаттар топтамасын қарайды және олар бойынша қорытындыны тиісті бюджет комиссиясының қарауына енгізеді.</w:t>
      </w:r>
    </w:p>
    <w:bookmarkEnd w:id="1529"/>
    <w:bookmarkStart w:name="z1538" w:id="1530"/>
    <w:p>
      <w:pPr>
        <w:spacing w:after="0"/>
        <w:ind w:left="0"/>
        <w:jc w:val="both"/>
      </w:pPr>
      <w:r>
        <w:rPr>
          <w:rFonts w:ascii="Times New Roman"/>
          <w:b w:val="false"/>
          <w:i w:val="false"/>
          <w:color w:val="000000"/>
          <w:sz w:val="28"/>
        </w:rPr>
        <w:t>
      Бюджет комиссиясының оң шешімін алған кезде ББӘ кейіннен Қазақстан Республикасының заңнамасына сәйкес қажетті сараптамалар жүргізе отырып, Инвестициялар ҚЭН тиісті түзетулер енгізеді.</w:t>
      </w:r>
    </w:p>
    <w:bookmarkEnd w:id="1530"/>
    <w:bookmarkStart w:name="z1539" w:id="1531"/>
    <w:p>
      <w:pPr>
        <w:spacing w:after="0"/>
        <w:ind w:left="0"/>
        <w:jc w:val="both"/>
      </w:pPr>
      <w:r>
        <w:rPr>
          <w:rFonts w:ascii="Times New Roman"/>
          <w:b w:val="false"/>
          <w:i w:val="false"/>
          <w:color w:val="000000"/>
          <w:sz w:val="28"/>
        </w:rPr>
        <w:t>
      Екінші кезең:</w:t>
      </w:r>
    </w:p>
    <w:bookmarkEnd w:id="1531"/>
    <w:bookmarkStart w:name="z1540" w:id="1532"/>
    <w:p>
      <w:pPr>
        <w:spacing w:after="0"/>
        <w:ind w:left="0"/>
        <w:jc w:val="both"/>
      </w:pPr>
      <w:r>
        <w:rPr>
          <w:rFonts w:ascii="Times New Roman"/>
          <w:b w:val="false"/>
          <w:i w:val="false"/>
          <w:color w:val="000000"/>
          <w:sz w:val="28"/>
        </w:rPr>
        <w:t>
      1) осы Қағидалардың 282-тармағында көзделген жағдайларды қоспағанда, ББӘ-нің түзетілген Инвестициялардың ҚЭН бюджет саясаты жөніндегі орталық уәкілетті органға немесе мемлекеттік жоспарлау жөніндегі жергілікті уәкілетті органға ұсынуы;</w:t>
      </w:r>
    </w:p>
    <w:bookmarkEnd w:id="1532"/>
    <w:bookmarkStart w:name="z1541" w:id="1533"/>
    <w:p>
      <w:pPr>
        <w:spacing w:after="0"/>
        <w:ind w:left="0"/>
        <w:jc w:val="both"/>
      </w:pPr>
      <w:r>
        <w:rPr>
          <w:rFonts w:ascii="Times New Roman"/>
          <w:b w:val="false"/>
          <w:i w:val="false"/>
          <w:color w:val="000000"/>
          <w:sz w:val="28"/>
        </w:rPr>
        <w:t>
      2) тиісті бюджет комиссиясының түзетілген ҚЭН бойынша Инвестицияларды қаржыландыру туралы шешімі.</w:t>
      </w:r>
    </w:p>
    <w:bookmarkEnd w:id="1533"/>
    <w:bookmarkStart w:name="z1542" w:id="1534"/>
    <w:p>
      <w:pPr>
        <w:spacing w:after="0"/>
        <w:ind w:left="0"/>
        <w:jc w:val="both"/>
      </w:pPr>
      <w:r>
        <w:rPr>
          <w:rFonts w:ascii="Times New Roman"/>
          <w:b w:val="false"/>
          <w:i w:val="false"/>
          <w:color w:val="000000"/>
          <w:sz w:val="28"/>
        </w:rPr>
        <w:t>
      Екінші кезеңде түзетілген Инвестициялар ҚЭН қарауды бюджет саясаты жөніндегі орталық уәкілетті орган немесе мемлекеттік жоспарлау жөніндегі жергілікті уәкілетті орган ББӘ – мемлекеттік органның бірінші басшысы не оны алмастыратын адам не ББӘ – мемлекеттік органның бірінші басшысы әрбір Инвестициялар бойынша жеке уәкілеттік берген адам қол қойған мынадай құжаттардың негізінде жүзеге асырады:</w:t>
      </w:r>
    </w:p>
    <w:bookmarkEnd w:id="1534"/>
    <w:bookmarkStart w:name="z1543" w:id="1535"/>
    <w:p>
      <w:pPr>
        <w:spacing w:after="0"/>
        <w:ind w:left="0"/>
        <w:jc w:val="both"/>
      </w:pPr>
      <w:r>
        <w:rPr>
          <w:rFonts w:ascii="Times New Roman"/>
          <w:b w:val="false"/>
          <w:i w:val="false"/>
          <w:color w:val="000000"/>
          <w:sz w:val="28"/>
        </w:rPr>
        <w:t>
      осы Қағидаларға 19-қосымшаға сәйкес нысан бойынша жобаның келісімшарттарының құнын ұлғайту жөніндегі салыстырма кестені қоса бере отырып, Инвестициялар ҚЭН-інде іс-шаралардың, техникалық-технологиялық шешімдердің болжамды толықтыруларын және (немесе) өзгерістерін, бекітілген іс-шараларға көзделген шығыстардың ұлғаюына алып келетін мән-жайлар мен себептерді көрсете отырып, бірінші басшының электрондық цифрлық қолтаңбасымен куәландырылған хат;</w:t>
      </w:r>
    </w:p>
    <w:bookmarkEnd w:id="1535"/>
    <w:bookmarkStart w:name="z1544" w:id="1536"/>
    <w:p>
      <w:pPr>
        <w:spacing w:after="0"/>
        <w:ind w:left="0"/>
        <w:jc w:val="both"/>
      </w:pPr>
      <w:r>
        <w:rPr>
          <w:rFonts w:ascii="Times New Roman"/>
          <w:b w:val="false"/>
          <w:i w:val="false"/>
          <w:color w:val="000000"/>
          <w:sz w:val="28"/>
        </w:rPr>
        <w:t>
      ББӘ (бір ББӘ-нің құзыретіне жатқызылуы мүмкін емес экономиканың әртүрлі салаларында жобаларды іске асыруды көздейтін ұлттық холдингтер мен ұлттық басқарушы холдинг) Инвестициялар ҚЭН-інің бастапқы параметрлерін қоса бере отырып, оң экономикалық қорытынды алған Инвестициялар ҚЭН (болған жағдайда) бекіту туралы бұйрығының көшірмесі;</w:t>
      </w:r>
    </w:p>
    <w:bookmarkEnd w:id="1536"/>
    <w:bookmarkStart w:name="z1545" w:id="1537"/>
    <w:p>
      <w:pPr>
        <w:spacing w:after="0"/>
        <w:ind w:left="0"/>
        <w:jc w:val="both"/>
      </w:pPr>
      <w:r>
        <w:rPr>
          <w:rFonts w:ascii="Times New Roman"/>
          <w:b w:val="false"/>
          <w:i w:val="false"/>
          <w:color w:val="000000"/>
          <w:sz w:val="28"/>
        </w:rPr>
        <w:t>
      бұрын ұсынылған Инвестициялар ҚЭН-іне бюджет саясаты жөніндегі орталық уәкілетті органның немесе мемлекеттік жоспарлау жөніндегі жергілікті уәкілетті органның оң экономикалық қорытындысының көшірмесі;</w:t>
      </w:r>
    </w:p>
    <w:bookmarkEnd w:id="1537"/>
    <w:bookmarkStart w:name="z1546" w:id="1538"/>
    <w:p>
      <w:pPr>
        <w:spacing w:after="0"/>
        <w:ind w:left="0"/>
        <w:jc w:val="both"/>
      </w:pPr>
      <w:r>
        <w:rPr>
          <w:rFonts w:ascii="Times New Roman"/>
          <w:b w:val="false"/>
          <w:i w:val="false"/>
          <w:color w:val="000000"/>
          <w:sz w:val="28"/>
        </w:rPr>
        <w:t>
      сараптама қорытындылары және құжаттар, оның ішінде бұрын бюджет саясаты жөніндегі орталық уәкілетті органның немесе мемлекеттік жоспарлау жөніндегі жергілікті уәкілетті органның оң экономикалық қорытындысы алынған бекітілген Инвестициялардың ҚЭН ;</w:t>
      </w:r>
    </w:p>
    <w:bookmarkEnd w:id="1538"/>
    <w:bookmarkStart w:name="z1547" w:id="1539"/>
    <w:p>
      <w:pPr>
        <w:spacing w:after="0"/>
        <w:ind w:left="0"/>
        <w:jc w:val="both"/>
      </w:pPr>
      <w:r>
        <w:rPr>
          <w:rFonts w:ascii="Times New Roman"/>
          <w:b w:val="false"/>
          <w:i w:val="false"/>
          <w:color w:val="000000"/>
          <w:sz w:val="28"/>
        </w:rPr>
        <w:t>
      түзетілген Инвестициялардың ҚЭН;</w:t>
      </w:r>
    </w:p>
    <w:bookmarkEnd w:id="1539"/>
    <w:bookmarkStart w:name="z1548" w:id="1540"/>
    <w:p>
      <w:pPr>
        <w:spacing w:after="0"/>
        <w:ind w:left="0"/>
        <w:jc w:val="both"/>
      </w:pPr>
      <w:r>
        <w:rPr>
          <w:rFonts w:ascii="Times New Roman"/>
          <w:b w:val="false"/>
          <w:i w:val="false"/>
          <w:color w:val="000000"/>
          <w:sz w:val="28"/>
        </w:rPr>
        <w:t>
      Инвестициялар ҚЭН-інің іс-шараларын іске асыру шеңберінде, оның ішінде мемлекеттік сатып алуды жүргізу нәтижесінде үнемдеу сомасын көрсете отырып, ЖСҚ әзірлеуден бастап құрылыс қызметін болжайтын жобалар бойынша жасалған шарттар туралы ақпарат (егер үнемдеу болған жағдайда);</w:t>
      </w:r>
    </w:p>
    <w:bookmarkEnd w:id="1540"/>
    <w:bookmarkStart w:name="z1549" w:id="1541"/>
    <w:p>
      <w:pPr>
        <w:spacing w:after="0"/>
        <w:ind w:left="0"/>
        <w:jc w:val="both"/>
      </w:pPr>
      <w:r>
        <w:rPr>
          <w:rFonts w:ascii="Times New Roman"/>
          <w:b w:val="false"/>
          <w:i w:val="false"/>
          <w:color w:val="000000"/>
          <w:sz w:val="28"/>
        </w:rPr>
        <w:t xml:space="preserve">
      іске асыру басталғаннан бастап әрбір жыл үшін бюджеттен Инвестициялардың ҚЭН іс-шараларын қаржыландыру. Бұл ақпарат игерілмеу болған жағдайда олардың себептерін көрсете отырып, әрбір жыл үшін жоспармен және фактімен сүйемелденеді; </w:t>
      </w:r>
    </w:p>
    <w:bookmarkEnd w:id="1541"/>
    <w:bookmarkStart w:name="z1550" w:id="1542"/>
    <w:p>
      <w:pPr>
        <w:spacing w:after="0"/>
        <w:ind w:left="0"/>
        <w:jc w:val="both"/>
      </w:pPr>
      <w:r>
        <w:rPr>
          <w:rFonts w:ascii="Times New Roman"/>
          <w:b w:val="false"/>
          <w:i w:val="false"/>
          <w:color w:val="000000"/>
          <w:sz w:val="28"/>
        </w:rPr>
        <w:t>
      қымбаттауға әкеп соғатын себептерді егжей-тегжейлі көрсету (шартта көрсетілген бағадан (смета) асыру қажет екені туралы ББӘ уақтылы ескертуді растайтын мердігерлер хаттарының көшірмелерін қоса бере отырып);</w:t>
      </w:r>
    </w:p>
    <w:bookmarkEnd w:id="1542"/>
    <w:bookmarkStart w:name="z1551" w:id="1543"/>
    <w:p>
      <w:pPr>
        <w:spacing w:after="0"/>
        <w:ind w:left="0"/>
        <w:jc w:val="both"/>
      </w:pPr>
      <w:r>
        <w:rPr>
          <w:rFonts w:ascii="Times New Roman"/>
          <w:b w:val="false"/>
          <w:i w:val="false"/>
          <w:color w:val="000000"/>
          <w:sz w:val="28"/>
        </w:rPr>
        <w:t>
      қымбаттауға кінәлі ұйым не жеке тұлға, сондай-ақ осындай ұйымға не жеке тұлғаға қатысты қабылданған шаралар;</w:t>
      </w:r>
    </w:p>
    <w:bookmarkEnd w:id="1543"/>
    <w:bookmarkStart w:name="z1552" w:id="1544"/>
    <w:p>
      <w:pPr>
        <w:spacing w:after="0"/>
        <w:ind w:left="0"/>
        <w:jc w:val="both"/>
      </w:pPr>
      <w:r>
        <w:rPr>
          <w:rFonts w:ascii="Times New Roman"/>
          <w:b w:val="false"/>
          <w:i w:val="false"/>
          <w:color w:val="000000"/>
          <w:sz w:val="28"/>
        </w:rPr>
        <w:t>
      ББӘ-нің түсіндірмелерін қоса бере отырып, тиісті уәкілетті мемлекеттік органның жоба құнын ұлғайтудың негізділігі мен дұрыстығын растайтын салалық сараптамасының қорытындысы, сала болмаған жағдайда ББӘ-ге ұсынылады;</w:t>
      </w:r>
    </w:p>
    <w:bookmarkEnd w:id="1544"/>
    <w:bookmarkStart w:name="z1553" w:id="1545"/>
    <w:p>
      <w:pPr>
        <w:spacing w:after="0"/>
        <w:ind w:left="0"/>
        <w:jc w:val="both"/>
      </w:pPr>
      <w:r>
        <w:rPr>
          <w:rFonts w:ascii="Times New Roman"/>
          <w:b w:val="false"/>
          <w:i w:val="false"/>
          <w:color w:val="000000"/>
          <w:sz w:val="28"/>
        </w:rPr>
        <w:t>
      түзетілген Инвестициялардың ТЭН және (немесе) ЖСҚ кешенді ведомстводан тыс сараптамасының қорытындысы;</w:t>
      </w:r>
    </w:p>
    <w:bookmarkEnd w:id="1545"/>
    <w:bookmarkStart w:name="z1554" w:id="1546"/>
    <w:p>
      <w:pPr>
        <w:spacing w:after="0"/>
        <w:ind w:left="0"/>
        <w:jc w:val="both"/>
      </w:pPr>
      <w:r>
        <w:rPr>
          <w:rFonts w:ascii="Times New Roman"/>
          <w:b w:val="false"/>
          <w:i w:val="false"/>
          <w:color w:val="000000"/>
          <w:sz w:val="28"/>
        </w:rPr>
        <w:t xml:space="preserve">
      Инвестициялардың ҚЭН-де көрсетілген іс-шараларды іске асыруды аяқтау үшін талап етілетін болжамды қосымша бюджеттік шығыстардың негіздемесі; </w:t>
      </w:r>
    </w:p>
    <w:bookmarkEnd w:id="1546"/>
    <w:bookmarkStart w:name="z1555" w:id="1547"/>
    <w:p>
      <w:pPr>
        <w:spacing w:after="0"/>
        <w:ind w:left="0"/>
        <w:jc w:val="both"/>
      </w:pPr>
      <w:r>
        <w:rPr>
          <w:rFonts w:ascii="Times New Roman"/>
          <w:b w:val="false"/>
          <w:i w:val="false"/>
          <w:color w:val="000000"/>
          <w:sz w:val="28"/>
        </w:rPr>
        <w:t xml:space="preserve">
      бірінші басшының электрондық цифрлық қолтаңбасымен куәландырылған, ішкі мемлекеттік аудит және қаржылық бақылау салаларында басшылықты жүзеге асыратын уәкілетті органның атына жіберілген жүргізілген түзету туралы хабарлама-хат . </w:t>
      </w:r>
    </w:p>
    <w:bookmarkEnd w:id="1547"/>
    <w:bookmarkStart w:name="z1556" w:id="1548"/>
    <w:p>
      <w:pPr>
        <w:spacing w:after="0"/>
        <w:ind w:left="0"/>
        <w:jc w:val="both"/>
      </w:pPr>
      <w:r>
        <w:rPr>
          <w:rFonts w:ascii="Times New Roman"/>
          <w:b w:val="false"/>
          <w:i w:val="false"/>
          <w:color w:val="000000"/>
          <w:sz w:val="28"/>
        </w:rPr>
        <w:t>
      Инвестициялар ҚЭН қайта түзету кезінде ішкі мемлекеттік аудит және қаржылық бақылау салаларында басшылықты жүзеге асыратын уәкілетті органның бюджет қаражатының мақсатты пайдаланылуы тұрғысынан, сондай-ақ егер жоба бойынша құжаттар ұсынылған күннен бастап 6 (алты) айдан кешіктірілмей қаржыландыру басталған болса, бұзушылықтардың жоқ екені туралы актісі ұсынылады;</w:t>
      </w:r>
    </w:p>
    <w:bookmarkEnd w:id="1548"/>
    <w:bookmarkStart w:name="z1557" w:id="1549"/>
    <w:p>
      <w:pPr>
        <w:spacing w:after="0"/>
        <w:ind w:left="0"/>
        <w:jc w:val="both"/>
      </w:pPr>
      <w:r>
        <w:rPr>
          <w:rFonts w:ascii="Times New Roman"/>
          <w:b w:val="false"/>
          <w:i w:val="false"/>
          <w:color w:val="000000"/>
          <w:sz w:val="28"/>
        </w:rPr>
        <w:t>
      Инвестициялар ҚЭН түзетудің орындылығы туралы тиісті бюджет комиссиясы шешімінің көшірмесі;</w:t>
      </w:r>
    </w:p>
    <w:bookmarkEnd w:id="1549"/>
    <w:bookmarkStart w:name="z1558" w:id="1550"/>
    <w:p>
      <w:pPr>
        <w:spacing w:after="0"/>
        <w:ind w:left="0"/>
        <w:jc w:val="both"/>
      </w:pPr>
      <w:r>
        <w:rPr>
          <w:rFonts w:ascii="Times New Roman"/>
          <w:b w:val="false"/>
          <w:i w:val="false"/>
          <w:color w:val="000000"/>
          <w:sz w:val="28"/>
        </w:rPr>
        <w:t>
      бекітілген ҚЭН-інде, оның ішінде бөлінген бюджет қаражаты толық игерілген кезде, қол жеткізбеу себептерін көрсете отырып, көрсетілген көрсеткіштерге қол жеткізу не қол жеткізбеу туралы ақпарат;</w:t>
      </w:r>
    </w:p>
    <w:bookmarkEnd w:id="1550"/>
    <w:bookmarkStart w:name="z1559" w:id="1551"/>
    <w:p>
      <w:pPr>
        <w:spacing w:after="0"/>
        <w:ind w:left="0"/>
        <w:jc w:val="both"/>
      </w:pPr>
      <w:r>
        <w:rPr>
          <w:rFonts w:ascii="Times New Roman"/>
          <w:b w:val="false"/>
          <w:i w:val="false"/>
          <w:color w:val="000000"/>
          <w:sz w:val="28"/>
        </w:rPr>
        <w:t>
      құжаттарды ұсыну күніне дейін кемінде 1 (бір) ай бұрын түсірілген объектінің нақты жай-күйі туралы толық түсінік беретін фото немесе бейнетүсірілім материалдары.</w:t>
      </w:r>
    </w:p>
    <w:bookmarkEnd w:id="1551"/>
    <w:bookmarkStart w:name="z1560" w:id="1552"/>
    <w:p>
      <w:pPr>
        <w:spacing w:after="0"/>
        <w:ind w:left="0"/>
        <w:jc w:val="both"/>
      </w:pPr>
      <w:r>
        <w:rPr>
          <w:rFonts w:ascii="Times New Roman"/>
          <w:b w:val="false"/>
          <w:i w:val="false"/>
          <w:color w:val="000000"/>
          <w:sz w:val="28"/>
        </w:rPr>
        <w:t xml:space="preserve">
      Бюджеттік жоспарлау жөніндегі орталық уәкілетті орган немесе мемлекеттік жоспарлау жөніндегі жергілікті уәкілетті орган түзетілген Инвестициялар ҚЭН бойынша қаржыландырудың орындылығы мәселесін ББӘ – мемлекеттік органның бірінші басшысы не оны алмастыратын адам не ББӘ – мемлекеттік органның бірінші басшысы әрбір Инвестициялар бойынша жеке уәкілеттік берген адам қол қойған мынадай құжаттардың негізде тиісті бюджет комиссияларының қарауына шығарады: </w:t>
      </w:r>
    </w:p>
    <w:bookmarkEnd w:id="1552"/>
    <w:bookmarkStart w:name="z1561" w:id="1553"/>
    <w:p>
      <w:pPr>
        <w:spacing w:after="0"/>
        <w:ind w:left="0"/>
        <w:jc w:val="both"/>
      </w:pPr>
      <w:r>
        <w:rPr>
          <w:rFonts w:ascii="Times New Roman"/>
          <w:b w:val="false"/>
          <w:i w:val="false"/>
          <w:color w:val="000000"/>
          <w:sz w:val="28"/>
        </w:rPr>
        <w:t>
      осы Қағидаларға 19-қосымшаға сәйкес нысан бойынша жобаның келісімшарттарының құнын ұлғайту жөніндегі салыстырма кестені қоса бере отырып, Инвестициялар ҚЭН-інде іс-шаралардың, техникалық-технологиялық шешімдердің болжамды толықтыруларын және (немесе) өзгерістерін, бекітілген іс-шараларға көзделген шығыстардың ұлғаюына алып келетін мән-жайлар мен себептерді көрсете отырып, бірінші басшының электрондық цифрлық қолтаңбасымен куәландырылған хат;</w:t>
      </w:r>
    </w:p>
    <w:bookmarkEnd w:id="1553"/>
    <w:bookmarkStart w:name="z1562" w:id="1554"/>
    <w:p>
      <w:pPr>
        <w:spacing w:after="0"/>
        <w:ind w:left="0"/>
        <w:jc w:val="both"/>
      </w:pPr>
      <w:r>
        <w:rPr>
          <w:rFonts w:ascii="Times New Roman"/>
          <w:b w:val="false"/>
          <w:i w:val="false"/>
          <w:color w:val="000000"/>
          <w:sz w:val="28"/>
        </w:rPr>
        <w:t>
      ББӘ (бір ББӘ-нің құзыретіне жатқызылуы мүмкін емес экономиканың әртүрлі салаларында жобаларды іске асыруды көздейтін ұлттық холдингтер мен ұлттық басқарушы холдинг) Инвестициялар ҚЭН-інің бастапқы параметрлерін қоса бере отырып, оң экономикалық қорытынды алған Инвестициялар ҚЭН (болған жағдайда) бекіту туралы бұйрығының көшірмесі;</w:t>
      </w:r>
    </w:p>
    <w:bookmarkEnd w:id="1554"/>
    <w:bookmarkStart w:name="z1563" w:id="1555"/>
    <w:p>
      <w:pPr>
        <w:spacing w:after="0"/>
        <w:ind w:left="0"/>
        <w:jc w:val="both"/>
      </w:pPr>
      <w:r>
        <w:rPr>
          <w:rFonts w:ascii="Times New Roman"/>
          <w:b w:val="false"/>
          <w:i w:val="false"/>
          <w:color w:val="000000"/>
          <w:sz w:val="28"/>
        </w:rPr>
        <w:t>
      бұрын ұсынылған Инвестициялар ҚЭН-іне бюджет саясаты жөніндегі орталық уәкілетті органның немесе мемлекеттік жоспарлау жөніндегі жергілікті уәкілетті органның оң экономикалық қорытындысының көшірмесі;</w:t>
      </w:r>
    </w:p>
    <w:bookmarkEnd w:id="1555"/>
    <w:bookmarkStart w:name="z1564" w:id="1556"/>
    <w:p>
      <w:pPr>
        <w:spacing w:after="0"/>
        <w:ind w:left="0"/>
        <w:jc w:val="both"/>
      </w:pPr>
      <w:r>
        <w:rPr>
          <w:rFonts w:ascii="Times New Roman"/>
          <w:b w:val="false"/>
          <w:i w:val="false"/>
          <w:color w:val="000000"/>
          <w:sz w:val="28"/>
        </w:rPr>
        <w:t>
      сараптама қорытындылары және құжаттар, оның ішінде бұрын бюджет саясаты жөніндегі орталық уәкілетті органның немесе мемлекеттік жоспарлау жөніндегі жергілікті уәкілетті органның оң экономикалық қорытындысы алынған Инвестициялар ҚЭН;</w:t>
      </w:r>
    </w:p>
    <w:bookmarkEnd w:id="1556"/>
    <w:bookmarkStart w:name="z1565" w:id="1557"/>
    <w:p>
      <w:pPr>
        <w:spacing w:after="0"/>
        <w:ind w:left="0"/>
        <w:jc w:val="both"/>
      </w:pPr>
      <w:r>
        <w:rPr>
          <w:rFonts w:ascii="Times New Roman"/>
          <w:b w:val="false"/>
          <w:i w:val="false"/>
          <w:color w:val="000000"/>
          <w:sz w:val="28"/>
        </w:rPr>
        <w:t>
      түзетілген Инвестициялардың ҚЭН;</w:t>
      </w:r>
    </w:p>
    <w:bookmarkEnd w:id="1557"/>
    <w:bookmarkStart w:name="z1566" w:id="1558"/>
    <w:p>
      <w:pPr>
        <w:spacing w:after="0"/>
        <w:ind w:left="0"/>
        <w:jc w:val="both"/>
      </w:pPr>
      <w:r>
        <w:rPr>
          <w:rFonts w:ascii="Times New Roman"/>
          <w:b w:val="false"/>
          <w:i w:val="false"/>
          <w:color w:val="000000"/>
          <w:sz w:val="28"/>
        </w:rPr>
        <w:t>
      осы Қағидалардың 282-тармағында көрсетілген жағдайды қоспағанда, түзетілген Инвестициялардың ҚЭН оң экономикалық қорытынды;</w:t>
      </w:r>
    </w:p>
    <w:bookmarkEnd w:id="1558"/>
    <w:bookmarkStart w:name="z1567" w:id="1559"/>
    <w:p>
      <w:pPr>
        <w:spacing w:after="0"/>
        <w:ind w:left="0"/>
        <w:jc w:val="both"/>
      </w:pPr>
      <w:r>
        <w:rPr>
          <w:rFonts w:ascii="Times New Roman"/>
          <w:b w:val="false"/>
          <w:i w:val="false"/>
          <w:color w:val="000000"/>
          <w:sz w:val="28"/>
        </w:rPr>
        <w:t>
      Инвестициялар ҚЭН-інің іс-шараларын іске асыру шеңберінде, оның ішінде мемлекеттік сатып алуды жүргізу нәтижесінде үнемдеу сомасын көрсете отырып, ЖСҚ әзірлеуден бастап құрылыс қызметін болжайтын жобалар бойынша жасалған шарттар туралы ақпарат (егер үнемдеу болған жағдайда);</w:t>
      </w:r>
    </w:p>
    <w:bookmarkEnd w:id="1559"/>
    <w:bookmarkStart w:name="z1568" w:id="1560"/>
    <w:p>
      <w:pPr>
        <w:spacing w:after="0"/>
        <w:ind w:left="0"/>
        <w:jc w:val="both"/>
      </w:pPr>
      <w:r>
        <w:rPr>
          <w:rFonts w:ascii="Times New Roman"/>
          <w:b w:val="false"/>
          <w:i w:val="false"/>
          <w:color w:val="000000"/>
          <w:sz w:val="28"/>
        </w:rPr>
        <w:t>
      іске асыру басталғаннан бастап әрбір жыл үшін бюджеттен Инвестициялардың ҚЭН іс-шараларын қаржыландыру. Бұл ақпарат игерілмеу себептері болған жағдайда оларды көрсете отырып, әрбір жыл үшін жоспармен және фактімен сүйемелденеді;</w:t>
      </w:r>
    </w:p>
    <w:bookmarkEnd w:id="1560"/>
    <w:bookmarkStart w:name="z1569" w:id="1561"/>
    <w:p>
      <w:pPr>
        <w:spacing w:after="0"/>
        <w:ind w:left="0"/>
        <w:jc w:val="both"/>
      </w:pPr>
      <w:r>
        <w:rPr>
          <w:rFonts w:ascii="Times New Roman"/>
          <w:b w:val="false"/>
          <w:i w:val="false"/>
          <w:color w:val="000000"/>
          <w:sz w:val="28"/>
        </w:rPr>
        <w:t>
      қымбаттауға әкеп соғатын себептерді егжей-тегжейлі көрсету (шартта көрсетілген бағадан (смета) асыру қажет екені туралы ББӘ уақтылы ескертуді растайтын мердігерлер хаттарының көшірмелерін қоса бере отырып);</w:t>
      </w:r>
    </w:p>
    <w:bookmarkEnd w:id="1561"/>
    <w:bookmarkStart w:name="z1570" w:id="1562"/>
    <w:p>
      <w:pPr>
        <w:spacing w:after="0"/>
        <w:ind w:left="0"/>
        <w:jc w:val="both"/>
      </w:pPr>
      <w:r>
        <w:rPr>
          <w:rFonts w:ascii="Times New Roman"/>
          <w:b w:val="false"/>
          <w:i w:val="false"/>
          <w:color w:val="000000"/>
          <w:sz w:val="28"/>
        </w:rPr>
        <w:t>
      қымбаттауға кінәлі ұйым не жеке тұлға, сондай-ақ осындай ұйымға не жеке тұлғаға қатысты қабылданған шаралар;</w:t>
      </w:r>
    </w:p>
    <w:bookmarkEnd w:id="1562"/>
    <w:bookmarkStart w:name="z1571" w:id="1563"/>
    <w:p>
      <w:pPr>
        <w:spacing w:after="0"/>
        <w:ind w:left="0"/>
        <w:jc w:val="both"/>
      </w:pPr>
      <w:r>
        <w:rPr>
          <w:rFonts w:ascii="Times New Roman"/>
          <w:b w:val="false"/>
          <w:i w:val="false"/>
          <w:color w:val="000000"/>
          <w:sz w:val="28"/>
        </w:rPr>
        <w:t>
      ББӘ-нің түсіндірмелерін қоса бере отырып, тиісті уәкілетті мемлекеттік органның жоба құнын ұлғайтудың негізділігі мен дұрыстығын растайтын салалық сараптамасының қорытындысы, сала болмаған жағдайда ББӘ-ге ұсынылады;</w:t>
      </w:r>
    </w:p>
    <w:bookmarkEnd w:id="1563"/>
    <w:bookmarkStart w:name="z1572" w:id="1564"/>
    <w:p>
      <w:pPr>
        <w:spacing w:after="0"/>
        <w:ind w:left="0"/>
        <w:jc w:val="both"/>
      </w:pPr>
      <w:r>
        <w:rPr>
          <w:rFonts w:ascii="Times New Roman"/>
          <w:b w:val="false"/>
          <w:i w:val="false"/>
          <w:color w:val="000000"/>
          <w:sz w:val="28"/>
        </w:rPr>
        <w:t>
      түзетілген ТЭН-ге және (немесе) Инвестициялардың ЖСҚ-сына кешенді ведомстводан тыс сараптаманың қорытындысы;</w:t>
      </w:r>
    </w:p>
    <w:bookmarkEnd w:id="1564"/>
    <w:bookmarkStart w:name="z1573" w:id="1565"/>
    <w:p>
      <w:pPr>
        <w:spacing w:after="0"/>
        <w:ind w:left="0"/>
        <w:jc w:val="both"/>
      </w:pPr>
      <w:r>
        <w:rPr>
          <w:rFonts w:ascii="Times New Roman"/>
          <w:b w:val="false"/>
          <w:i w:val="false"/>
          <w:color w:val="000000"/>
          <w:sz w:val="28"/>
        </w:rPr>
        <w:t>
      Инвестициялар ҚЭН-інде көрсетілген іс-шараларды іске асыруды аяқтау үшін талап етілетін болжамды қосымша бюджет шығыстарының негіздемесі;</w:t>
      </w:r>
    </w:p>
    <w:bookmarkEnd w:id="1565"/>
    <w:bookmarkStart w:name="z1574" w:id="1566"/>
    <w:p>
      <w:pPr>
        <w:spacing w:after="0"/>
        <w:ind w:left="0"/>
        <w:jc w:val="both"/>
      </w:pPr>
      <w:r>
        <w:rPr>
          <w:rFonts w:ascii="Times New Roman"/>
          <w:b w:val="false"/>
          <w:i w:val="false"/>
          <w:color w:val="000000"/>
          <w:sz w:val="28"/>
        </w:rPr>
        <w:t>
      бірінші басшының электрондық цифрлық қолтаңбасымен куәландырылған, ішкі мемлекеттік аудит және қаржылық бақылау салаларында басшылықты жүзеге асыратын уәкілетті органның атына жіберілген жүргізілген түзету туралы хабарлама-хат.</w:t>
      </w:r>
    </w:p>
    <w:bookmarkEnd w:id="1566"/>
    <w:bookmarkStart w:name="z1575" w:id="1567"/>
    <w:p>
      <w:pPr>
        <w:spacing w:after="0"/>
        <w:ind w:left="0"/>
        <w:jc w:val="both"/>
      </w:pPr>
      <w:r>
        <w:rPr>
          <w:rFonts w:ascii="Times New Roman"/>
          <w:b w:val="false"/>
          <w:i w:val="false"/>
          <w:color w:val="000000"/>
          <w:sz w:val="28"/>
        </w:rPr>
        <w:t>
      Инвестициялар ҚЭН қайта түзету кезінде ішкі мемлекеттік аудит және қаржылық бақылау салаларында басшылықты жүзеге асыратын уәкілетті органның бюджет қаражатының мақсатты пайдаланылуы тұрғысынан, сондай-ақ егер жоба бойынша құжаттар ұсынылған күннен бастап 6 (алты) айдан кешіктірілмей қаржыландыру басталған болса, бұзушылықтардың жоқ екені туралы актісі ұсынылады;</w:t>
      </w:r>
    </w:p>
    <w:bookmarkEnd w:id="1567"/>
    <w:bookmarkStart w:name="z1576" w:id="1568"/>
    <w:p>
      <w:pPr>
        <w:spacing w:after="0"/>
        <w:ind w:left="0"/>
        <w:jc w:val="both"/>
      </w:pPr>
      <w:r>
        <w:rPr>
          <w:rFonts w:ascii="Times New Roman"/>
          <w:b w:val="false"/>
          <w:i w:val="false"/>
          <w:color w:val="000000"/>
          <w:sz w:val="28"/>
        </w:rPr>
        <w:t>
      құжаттарды ұсыну күніне дейін кемінде 1 (бір) ай бұрын түсірілген объектінің нақты жай-күйі туралы толық түсінік беретін фото немесе бейнетүсірілім материалдары.</w:t>
      </w:r>
    </w:p>
    <w:bookmarkEnd w:id="1568"/>
    <w:bookmarkStart w:name="z1577" w:id="1569"/>
    <w:p>
      <w:pPr>
        <w:spacing w:after="0"/>
        <w:ind w:left="0"/>
        <w:jc w:val="both"/>
      </w:pPr>
      <w:r>
        <w:rPr>
          <w:rFonts w:ascii="Times New Roman"/>
          <w:b w:val="false"/>
          <w:i w:val="false"/>
          <w:color w:val="000000"/>
          <w:sz w:val="28"/>
        </w:rPr>
        <w:t>
      Бір ББӘ-нің,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құзыретіне жатқызылмайтын экономиканың әртүрлі салаларында жобаларды іске асыруды көздейтін ұлттық холдингтердің және ұлттық басқарушы холдингтің жарғылық капиталына мемлекеттің қатысуы арқылы бюджеттік Инвестициялар бойынша, түзетілген ҚЭН түпнұсқасы, сондай-ақ Қағидалардың осы тармағында көрсетілген құжаттар мемлекеттік органның бірінші басшысының не оны алмастыратын адамның не мемлекеттік органның бірінші басшысы әрбір БИЖ бойынша жеке уәкілеттік берген адамның қолы қойылып ұсынылатын салалық сараптама қорытындысын қоспағанда, осы ұлттық холдингтердің, ұлттық басқарушы холдингтің және ұйымның бірінші басшыларының не оларды алмастыратын адамдардың қолы қойылып ұсынылады.</w:t>
      </w:r>
    </w:p>
    <w:bookmarkEnd w:id="1569"/>
    <w:bookmarkStart w:name="z1578" w:id="1570"/>
    <w:p>
      <w:pPr>
        <w:spacing w:after="0"/>
        <w:ind w:left="0"/>
        <w:jc w:val="both"/>
      </w:pPr>
      <w:r>
        <w:rPr>
          <w:rFonts w:ascii="Times New Roman"/>
          <w:b w:val="false"/>
          <w:i w:val="false"/>
          <w:color w:val="000000"/>
          <w:sz w:val="28"/>
        </w:rPr>
        <w:t xml:space="preserve">
      288. Құжаттама топтамасы толық ұсынылмаған не қымбаттаудың туындауының нақты және негізделген себептері берілмеген, сондай-ақ кінәлі адамдар немесе ұйымдар және оларға қабылданған шаралар (олар болған жағдайда) көрсетілмеген Инвестициялардың ҚЭН сметалық құнның ұлғаюы мәніне қаралмайды. </w:t>
      </w:r>
    </w:p>
    <w:bookmarkEnd w:id="1570"/>
    <w:bookmarkStart w:name="z1579" w:id="1571"/>
    <w:p>
      <w:pPr>
        <w:spacing w:after="0"/>
        <w:ind w:left="0"/>
        <w:jc w:val="both"/>
      </w:pPr>
      <w:r>
        <w:rPr>
          <w:rFonts w:ascii="Times New Roman"/>
          <w:b w:val="false"/>
          <w:i w:val="false"/>
          <w:color w:val="000000"/>
          <w:sz w:val="28"/>
        </w:rPr>
        <w:t>
      289. Бюджеттік жоспарлау жөніндегі орталық уәкілетті орган немесе мемлекеттік жоспарлау жөніндегі жергілікті уәкілетті орган осы Қағидалардың 286-тармағында көрсетілген құжаттар топтамасын қарайды және түзетілген Инвестициялар ҚЭН бойынша Инвестициялар құнын ұлғайту бойынша қорытындыны тиісті бюджет комиссиясының қарауына енгізеді.</w:t>
      </w:r>
    </w:p>
    <w:bookmarkEnd w:id="1571"/>
    <w:bookmarkStart w:name="z1580" w:id="1572"/>
    <w:p>
      <w:pPr>
        <w:spacing w:after="0"/>
        <w:ind w:left="0"/>
        <w:jc w:val="both"/>
      </w:pPr>
      <w:r>
        <w:rPr>
          <w:rFonts w:ascii="Times New Roman"/>
          <w:b w:val="false"/>
          <w:i w:val="false"/>
          <w:color w:val="000000"/>
          <w:sz w:val="28"/>
        </w:rPr>
        <w:t>
      290. Тиісті бюджет комиссиялары іріктеп алған, сметалық құнды ұлғайтуды көздейтін Инвестициялар бюджет заңнамасында белгіленген тәртіппен тиісті бюджетке енгізіледі.</w:t>
      </w:r>
    </w:p>
    <w:bookmarkEnd w:id="1572"/>
    <w:bookmarkStart w:name="z1581" w:id="1573"/>
    <w:p>
      <w:pPr>
        <w:spacing w:after="0"/>
        <w:ind w:left="0"/>
        <w:jc w:val="left"/>
      </w:pPr>
      <w:r>
        <w:rPr>
          <w:rFonts w:ascii="Times New Roman"/>
          <w:b/>
          <w:i w:val="false"/>
          <w:color w:val="000000"/>
        </w:rPr>
        <w:t xml:space="preserve"> 4-параграф. Бюджеттік кредиттеудің ТЭН немесе ҚЭН түзету, сондай-ақ қажетті сараптамалар жүргізу</w:t>
      </w:r>
    </w:p>
    <w:bookmarkEnd w:id="1573"/>
    <w:bookmarkStart w:name="z1582" w:id="1574"/>
    <w:p>
      <w:pPr>
        <w:spacing w:after="0"/>
        <w:ind w:left="0"/>
        <w:jc w:val="both"/>
      </w:pPr>
      <w:r>
        <w:rPr>
          <w:rFonts w:ascii="Times New Roman"/>
          <w:b w:val="false"/>
          <w:i w:val="false"/>
          <w:color w:val="000000"/>
          <w:sz w:val="28"/>
        </w:rPr>
        <w:t>
      291. Қазақстан Республикасының заңнамасына сәйкес кейіннен қажетті сараптамалар жүргізе отырып, бюджеттік кредиттеудің ТЭН немесе ҚЭН түзету техникалық шешімдердің өзгеруіне және қосымша шығыстарға алып келетін жобаның белгіленген техникалық-экономикалық параметрлері өзгерген жағдайда жүргізіледі.</w:t>
      </w:r>
    </w:p>
    <w:bookmarkEnd w:id="1574"/>
    <w:bookmarkStart w:name="z1583" w:id="1575"/>
    <w:p>
      <w:pPr>
        <w:spacing w:after="0"/>
        <w:ind w:left="0"/>
        <w:jc w:val="both"/>
      </w:pPr>
      <w:r>
        <w:rPr>
          <w:rFonts w:ascii="Times New Roman"/>
          <w:b w:val="false"/>
          <w:i w:val="false"/>
          <w:color w:val="000000"/>
          <w:sz w:val="28"/>
        </w:rPr>
        <w:t>
      292. Экономикалық сараптама жүргізбей және экономикалық қорытынды алмай бюджеттік кредиттеудің ТЭН немесе ҚЭН түзету техникалық шешімдердің өзгеруіне және нәтижелердің төмендеуіне алып келмейтін ҚЭН қаржыландыру және (немесе) іске асыру мерзімдері өзгерген жағдайда жүргізіледі.</w:t>
      </w:r>
    </w:p>
    <w:bookmarkEnd w:id="1575"/>
    <w:bookmarkStart w:name="z1584" w:id="1576"/>
    <w:p>
      <w:pPr>
        <w:spacing w:after="0"/>
        <w:ind w:left="0"/>
        <w:jc w:val="both"/>
      </w:pPr>
      <w:r>
        <w:rPr>
          <w:rFonts w:ascii="Times New Roman"/>
          <w:b w:val="false"/>
          <w:i w:val="false"/>
          <w:color w:val="000000"/>
          <w:sz w:val="28"/>
        </w:rPr>
        <w:t>
      293. Бюджеттік кредиттеудің ТЭН не ҚЭН түзету екі кезеңде жүзеге асырылады.</w:t>
      </w:r>
    </w:p>
    <w:bookmarkEnd w:id="1576"/>
    <w:bookmarkStart w:name="z1585" w:id="1577"/>
    <w:p>
      <w:pPr>
        <w:spacing w:after="0"/>
        <w:ind w:left="0"/>
        <w:jc w:val="both"/>
      </w:pPr>
      <w:r>
        <w:rPr>
          <w:rFonts w:ascii="Times New Roman"/>
          <w:b w:val="false"/>
          <w:i w:val="false"/>
          <w:color w:val="000000"/>
          <w:sz w:val="28"/>
        </w:rPr>
        <w:t>
      Бірінші кезең бойынша:</w:t>
      </w:r>
    </w:p>
    <w:bookmarkEnd w:id="1577"/>
    <w:bookmarkStart w:name="z1586" w:id="1578"/>
    <w:p>
      <w:pPr>
        <w:spacing w:after="0"/>
        <w:ind w:left="0"/>
        <w:jc w:val="both"/>
      </w:pPr>
      <w:r>
        <w:rPr>
          <w:rFonts w:ascii="Times New Roman"/>
          <w:b w:val="false"/>
          <w:i w:val="false"/>
          <w:color w:val="000000"/>
          <w:sz w:val="28"/>
        </w:rPr>
        <w:t>
      1) ББӘ-нің бюджеттік кредиттеудің ТЭН не ҚЭН түзету бойынша инвестициялық ұсынысты әзірлеуі және бюджет саясаты жөніндегі орталық уәкілетті органға немесе мемлекеттік жоспарлау жөніндегі жергілікті уәкілетті органға ұсынуы;</w:t>
      </w:r>
    </w:p>
    <w:bookmarkEnd w:id="1578"/>
    <w:bookmarkStart w:name="z1587" w:id="1579"/>
    <w:p>
      <w:pPr>
        <w:spacing w:after="0"/>
        <w:ind w:left="0"/>
        <w:jc w:val="both"/>
      </w:pPr>
      <w:r>
        <w:rPr>
          <w:rFonts w:ascii="Times New Roman"/>
          <w:b w:val="false"/>
          <w:i w:val="false"/>
          <w:color w:val="000000"/>
          <w:sz w:val="28"/>
        </w:rPr>
        <w:t xml:space="preserve">
      2) ББӘ бюджеттік жоспарлау жөніндегі орталық уәкілетті органға немесе мемлекеттік жоспарлау жөніндегі жергілікті уәкілетті органға ұсынатын құжаттар негізінде бюджеттік кредиттеудің ТЭН не ҚЭН түзетудің орындылығын айқындау жөніндегі тиісті бюджет комиссиясының шешімі. </w:t>
      </w:r>
    </w:p>
    <w:bookmarkEnd w:id="1579"/>
    <w:bookmarkStart w:name="z1588" w:id="1580"/>
    <w:p>
      <w:pPr>
        <w:spacing w:after="0"/>
        <w:ind w:left="0"/>
        <w:jc w:val="both"/>
      </w:pPr>
      <w:r>
        <w:rPr>
          <w:rFonts w:ascii="Times New Roman"/>
          <w:b w:val="false"/>
          <w:i w:val="false"/>
          <w:color w:val="000000"/>
          <w:sz w:val="28"/>
        </w:rPr>
        <w:t>
      Бірінші кезеңде бюджеттік кредиттеудің ТЭН не ҚЭН түзету бойынша инвестициялық ұсыныстарды әзірлеу, қарау және іріктеу процесі осы Қағидалардың 3-тарауында айқындалған тәртіппен жүргізіледі.</w:t>
      </w:r>
    </w:p>
    <w:bookmarkEnd w:id="1580"/>
    <w:bookmarkStart w:name="z1589" w:id="1581"/>
    <w:p>
      <w:pPr>
        <w:spacing w:after="0"/>
        <w:ind w:left="0"/>
        <w:jc w:val="both"/>
      </w:pPr>
      <w:r>
        <w:rPr>
          <w:rFonts w:ascii="Times New Roman"/>
          <w:b w:val="false"/>
          <w:i w:val="false"/>
          <w:color w:val="000000"/>
          <w:sz w:val="28"/>
        </w:rPr>
        <w:t>
      294. Бюджеттік кредиттеудің ТЭН не ҚЭН түзетудің орындылығы мәселесін тиісті бюджет комиссиясының қарауына енгізу үшін ББӘ бюджеттік жоспарлау жөніндегі орталық уәкілетті органға немесе мемлекеттік жоспарлау жөніндегі жергілікті уәкілетті органға мынадай құжаттарды ұсынады:</w:t>
      </w:r>
    </w:p>
    <w:bookmarkEnd w:id="1581"/>
    <w:bookmarkStart w:name="z1590" w:id="1582"/>
    <w:p>
      <w:pPr>
        <w:spacing w:after="0"/>
        <w:ind w:left="0"/>
        <w:jc w:val="both"/>
      </w:pPr>
      <w:r>
        <w:rPr>
          <w:rFonts w:ascii="Times New Roman"/>
          <w:b w:val="false"/>
          <w:i w:val="false"/>
          <w:color w:val="000000"/>
          <w:sz w:val="28"/>
        </w:rPr>
        <w:t>
      1) ББӘ – мемлекеттік органның бірінші басшысының не оны алмастыратын адамның не ББӘ – мемлекеттік органның бірінші басшысы уәкілеттік берген адамның электрондық цифрлық қолтаңбасымен куәландырылған, өзгеруі болжанатын техникалық шешімдер және қосымша шығыстар көрсетілген хат;</w:t>
      </w:r>
    </w:p>
    <w:bookmarkEnd w:id="1582"/>
    <w:bookmarkStart w:name="z1591" w:id="1583"/>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уәкілеттік берген адамның қолы қойылған және ресми құжаттарға арналған Қазақстан Республикасының заңнамасында белгіленген тәртіппен ресімделген, техникалық шешімдерді өзгертудің және қосымша шығыстарды көздеудің орындылығын растайтын, тиісті саланың уәкілетті органының салалық сараптамасының қорытындысы;</w:t>
      </w:r>
    </w:p>
    <w:bookmarkEnd w:id="1583"/>
    <w:bookmarkStart w:name="z1592" w:id="1584"/>
    <w:p>
      <w:pPr>
        <w:spacing w:after="0"/>
        <w:ind w:left="0"/>
        <w:jc w:val="both"/>
      </w:pPr>
      <w:r>
        <w:rPr>
          <w:rFonts w:ascii="Times New Roman"/>
          <w:b w:val="false"/>
          <w:i w:val="false"/>
          <w:color w:val="000000"/>
          <w:sz w:val="28"/>
        </w:rPr>
        <w:t>
      3) жобаның ерекшелігіне қарай қажетті сараптамалардың қорытындылары;</w:t>
      </w:r>
    </w:p>
    <w:bookmarkEnd w:id="1584"/>
    <w:bookmarkStart w:name="z1593" w:id="1585"/>
    <w:p>
      <w:pPr>
        <w:spacing w:after="0"/>
        <w:ind w:left="0"/>
        <w:jc w:val="both"/>
      </w:pPr>
      <w:r>
        <w:rPr>
          <w:rFonts w:ascii="Times New Roman"/>
          <w:b w:val="false"/>
          <w:i w:val="false"/>
          <w:color w:val="000000"/>
          <w:sz w:val="28"/>
        </w:rPr>
        <w:t xml:space="preserve">
      4) бюджет саясаты жөніндегі орталық уәкілетті органның немесе мемлекеттік жоспарлау жөніндегі жергілікті уәкілетті органның бюджеттік кредиттеудің ТЭН не ҚЭН түзету жөніндегі инвестициялық ұсынысқа оң экономикалық қорытындысы; </w:t>
      </w:r>
    </w:p>
    <w:bookmarkEnd w:id="1585"/>
    <w:bookmarkStart w:name="z1594" w:id="1586"/>
    <w:p>
      <w:pPr>
        <w:spacing w:after="0"/>
        <w:ind w:left="0"/>
        <w:jc w:val="both"/>
      </w:pPr>
      <w:r>
        <w:rPr>
          <w:rFonts w:ascii="Times New Roman"/>
          <w:b w:val="false"/>
          <w:i w:val="false"/>
          <w:color w:val="000000"/>
          <w:sz w:val="28"/>
        </w:rPr>
        <w:t>
      5) ішкі мемлекеттік аудит және қаржылық бақылау салаларында басшылықты жүзеге асыратын уәкілетті органның атына жіберілген жіберілген жүргізілген түзету туралы хабарлама-хат.</w:t>
      </w:r>
    </w:p>
    <w:bookmarkEnd w:id="1586"/>
    <w:bookmarkStart w:name="z1595" w:id="1587"/>
    <w:p>
      <w:pPr>
        <w:spacing w:after="0"/>
        <w:ind w:left="0"/>
        <w:jc w:val="both"/>
      </w:pPr>
      <w:r>
        <w:rPr>
          <w:rFonts w:ascii="Times New Roman"/>
          <w:b w:val="false"/>
          <w:i w:val="false"/>
          <w:color w:val="000000"/>
          <w:sz w:val="28"/>
        </w:rPr>
        <w:t xml:space="preserve">
      Бюджеттік кредиттеудің ТЭН не ҚЭН қайта түзету кезінде ішкі мемлекеттік аудит және қаржылық бақылау салаларында басшылықты жүзеге асыратын уәкілетті органның бюджет қаражатының мақсатты пайдаланылуы тұрғысынан, сондай-ақ егер жоба бойынша құжаттар ұсынылған күннен бастап 6 (алты) айдан кешіктірілмей қаржыландыру басталған болса, бұзушылықтардың жоқ екені туралы актісі ұсынылады; </w:t>
      </w:r>
    </w:p>
    <w:bookmarkEnd w:id="1587"/>
    <w:bookmarkStart w:name="z1596" w:id="1588"/>
    <w:p>
      <w:pPr>
        <w:spacing w:after="0"/>
        <w:ind w:left="0"/>
        <w:jc w:val="both"/>
      </w:pPr>
      <w:r>
        <w:rPr>
          <w:rFonts w:ascii="Times New Roman"/>
          <w:b w:val="false"/>
          <w:i w:val="false"/>
          <w:color w:val="000000"/>
          <w:sz w:val="28"/>
        </w:rPr>
        <w:t>
      6) Бюджеттік кредиттеудің бекітілген ТЭН не ҚЭН көрсетілген көрсеткіштерге қол жеткізу не қол жеткізбеу туралы ақпаратты қамтитын түсіндірме жазба.</w:t>
      </w:r>
    </w:p>
    <w:bookmarkEnd w:id="1588"/>
    <w:bookmarkStart w:name="z1597" w:id="1589"/>
    <w:p>
      <w:pPr>
        <w:spacing w:after="0"/>
        <w:ind w:left="0"/>
        <w:jc w:val="both"/>
      </w:pPr>
      <w:r>
        <w:rPr>
          <w:rFonts w:ascii="Times New Roman"/>
          <w:b w:val="false"/>
          <w:i w:val="false"/>
          <w:color w:val="000000"/>
          <w:sz w:val="28"/>
        </w:rPr>
        <w:t>
      Тиісті бюджет комиссиясының оң шешімін алған кезде ББӘ бюджеттік кредиттеудің ТЭН не ҚЭН тиісті түзетулер енгізеді.</w:t>
      </w:r>
    </w:p>
    <w:bookmarkEnd w:id="1589"/>
    <w:bookmarkStart w:name="z1598" w:id="1590"/>
    <w:p>
      <w:pPr>
        <w:spacing w:after="0"/>
        <w:ind w:left="0"/>
        <w:jc w:val="both"/>
      </w:pPr>
      <w:r>
        <w:rPr>
          <w:rFonts w:ascii="Times New Roman"/>
          <w:b w:val="false"/>
          <w:i w:val="false"/>
          <w:color w:val="000000"/>
          <w:sz w:val="28"/>
        </w:rPr>
        <w:t>
      295. Екінші кезең бойынша:</w:t>
      </w:r>
    </w:p>
    <w:bookmarkEnd w:id="1590"/>
    <w:bookmarkStart w:name="z1599" w:id="1591"/>
    <w:p>
      <w:pPr>
        <w:spacing w:after="0"/>
        <w:ind w:left="0"/>
        <w:jc w:val="both"/>
      </w:pPr>
      <w:r>
        <w:rPr>
          <w:rFonts w:ascii="Times New Roman"/>
          <w:b w:val="false"/>
          <w:i w:val="false"/>
          <w:color w:val="000000"/>
          <w:sz w:val="28"/>
        </w:rPr>
        <w:t>
      1) ББӘ-нің түзетілген бюджеттік кредиттеудің ТЭН не ҚЭН бюджет саясаты жөніндегі орталық уәкілетті органға немесе мемлекеттік жоспарлау жөніндегі жергілікті уәкілетті органға ұсынуы;</w:t>
      </w:r>
    </w:p>
    <w:bookmarkEnd w:id="1591"/>
    <w:bookmarkStart w:name="z1600" w:id="1592"/>
    <w:p>
      <w:pPr>
        <w:spacing w:after="0"/>
        <w:ind w:left="0"/>
        <w:jc w:val="both"/>
      </w:pPr>
      <w:r>
        <w:rPr>
          <w:rFonts w:ascii="Times New Roman"/>
          <w:b w:val="false"/>
          <w:i w:val="false"/>
          <w:color w:val="000000"/>
          <w:sz w:val="28"/>
        </w:rPr>
        <w:t>
      2) тиісті бюджет комиссиясының түзетілген бюджеттік кредиттеудің ТЭН не ҚЭН бойынша қаржыландыру туралы шешімі.</w:t>
      </w:r>
    </w:p>
    <w:bookmarkEnd w:id="1592"/>
    <w:bookmarkStart w:name="z1601" w:id="1593"/>
    <w:p>
      <w:pPr>
        <w:spacing w:after="0"/>
        <w:ind w:left="0"/>
        <w:jc w:val="both"/>
      </w:pPr>
      <w:r>
        <w:rPr>
          <w:rFonts w:ascii="Times New Roman"/>
          <w:b w:val="false"/>
          <w:i w:val="false"/>
          <w:color w:val="000000"/>
          <w:sz w:val="28"/>
        </w:rPr>
        <w:t xml:space="preserve">
      Екінші кезеңде ББӘ түзетілген бюджеттік кредиттеудің ТЭН не ҚЭН бюджет саясаты жөніндегі орталық уәкілетті органға немесе мемлекеттік жоспарлау жөніндегі жергілікті уәкілетті органға ұсынады. </w:t>
      </w:r>
    </w:p>
    <w:bookmarkEnd w:id="1593"/>
    <w:bookmarkStart w:name="z1602" w:id="1594"/>
    <w:p>
      <w:pPr>
        <w:spacing w:after="0"/>
        <w:ind w:left="0"/>
        <w:jc w:val="both"/>
      </w:pPr>
      <w:r>
        <w:rPr>
          <w:rFonts w:ascii="Times New Roman"/>
          <w:b w:val="false"/>
          <w:i w:val="false"/>
          <w:color w:val="000000"/>
          <w:sz w:val="28"/>
        </w:rPr>
        <w:t xml:space="preserve">
      Бюджеттік жоспарлау жөніндегі орталық уәкілетті орган немесе мемлекеттік жоспарлау жөніндегі жергілікті уәкілетті орган ұсынылатын мынадай құжаттар негізінде тиісті бюджет комиссияларының қарауына түзетілген бюджеттік кредиттеудің ТЭН не ҚЭН бойынша қаржыландырудың орындылығы мәселесін шығарады: </w:t>
      </w:r>
    </w:p>
    <w:bookmarkEnd w:id="1594"/>
    <w:bookmarkStart w:name="z1603" w:id="1595"/>
    <w:p>
      <w:pPr>
        <w:spacing w:after="0"/>
        <w:ind w:left="0"/>
        <w:jc w:val="both"/>
      </w:pPr>
      <w:r>
        <w:rPr>
          <w:rFonts w:ascii="Times New Roman"/>
          <w:b w:val="false"/>
          <w:i w:val="false"/>
          <w:color w:val="000000"/>
          <w:sz w:val="28"/>
        </w:rPr>
        <w:t>
      1) ББӘ – мемлекеттік органның бірінші басшысының не оны алмастыратын адамның не ББӘ – мемлекеттік органның бірінші басшысы уәкілеттік берген адамның қолы қойылған, өзгеруі болжанатын техникалық шешімдер және қосымша шығыстар көрсетілген сұрау салу-хаттар;</w:t>
      </w:r>
    </w:p>
    <w:bookmarkEnd w:id="1595"/>
    <w:bookmarkStart w:name="z1604" w:id="1596"/>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уәкілеттік берген адамның қолы қойылған және ресми құжаттарға арналған Қазақстан Республикасының заңнамасында белгіленген тәртіппен ресімделген техникалық шешімдерді өзгертудің және қосымша шығыстарды көздеудің орындылығын растайтын, тиісті саланың уәкілетті органының салалық сараптамасының қорытындысы;</w:t>
      </w:r>
    </w:p>
    <w:bookmarkEnd w:id="1596"/>
    <w:bookmarkStart w:name="z1605" w:id="1597"/>
    <w:p>
      <w:pPr>
        <w:spacing w:after="0"/>
        <w:ind w:left="0"/>
        <w:jc w:val="both"/>
      </w:pPr>
      <w:r>
        <w:rPr>
          <w:rFonts w:ascii="Times New Roman"/>
          <w:b w:val="false"/>
          <w:i w:val="false"/>
          <w:color w:val="000000"/>
          <w:sz w:val="28"/>
        </w:rPr>
        <w:t>
      3) жобаның ерекшелігіне байланысты қажетті сараптама қорытындылары;</w:t>
      </w:r>
    </w:p>
    <w:bookmarkEnd w:id="1597"/>
    <w:bookmarkStart w:name="z1606" w:id="1598"/>
    <w:p>
      <w:pPr>
        <w:spacing w:after="0"/>
        <w:ind w:left="0"/>
        <w:jc w:val="both"/>
      </w:pPr>
      <w:r>
        <w:rPr>
          <w:rFonts w:ascii="Times New Roman"/>
          <w:b w:val="false"/>
          <w:i w:val="false"/>
          <w:color w:val="000000"/>
          <w:sz w:val="28"/>
        </w:rPr>
        <w:t>
      4) бюджет саясаты жөніндегі орталық уәкілетті органның немесе мемлекеттік жоспарлау жөніндегі жергілікті уәкілетті органның бюджеттік кредиттеудің ТЭН не ҚЭН түзету жөніндегі инвестициялық ұсынысқа оң экономикалық қорытындысы;</w:t>
      </w:r>
    </w:p>
    <w:bookmarkEnd w:id="1598"/>
    <w:bookmarkStart w:name="z1607" w:id="1599"/>
    <w:p>
      <w:pPr>
        <w:spacing w:after="0"/>
        <w:ind w:left="0"/>
        <w:jc w:val="both"/>
      </w:pPr>
      <w:r>
        <w:rPr>
          <w:rFonts w:ascii="Times New Roman"/>
          <w:b w:val="false"/>
          <w:i w:val="false"/>
          <w:color w:val="000000"/>
          <w:sz w:val="28"/>
        </w:rPr>
        <w:t xml:space="preserve">
      5) түзетілген бюджеттік кредиттеудің ТЭН не ҚЭН; </w:t>
      </w:r>
    </w:p>
    <w:bookmarkEnd w:id="1599"/>
    <w:bookmarkStart w:name="z1608" w:id="1600"/>
    <w:p>
      <w:pPr>
        <w:spacing w:after="0"/>
        <w:ind w:left="0"/>
        <w:jc w:val="both"/>
      </w:pPr>
      <w:r>
        <w:rPr>
          <w:rFonts w:ascii="Times New Roman"/>
          <w:b w:val="false"/>
          <w:i w:val="false"/>
          <w:color w:val="000000"/>
          <w:sz w:val="28"/>
        </w:rPr>
        <w:t>
      6) түзетілген бюджеттік кредиттеудің ТЭН не ҚЭН оң экономикалық қорытынды;</w:t>
      </w:r>
    </w:p>
    <w:bookmarkEnd w:id="1600"/>
    <w:bookmarkStart w:name="z1609" w:id="1601"/>
    <w:p>
      <w:pPr>
        <w:spacing w:after="0"/>
        <w:ind w:left="0"/>
        <w:jc w:val="both"/>
      </w:pPr>
      <w:r>
        <w:rPr>
          <w:rFonts w:ascii="Times New Roman"/>
          <w:b w:val="false"/>
          <w:i w:val="false"/>
          <w:color w:val="000000"/>
          <w:sz w:val="28"/>
        </w:rPr>
        <w:t xml:space="preserve">
      7)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 </w:t>
      </w:r>
    </w:p>
    <w:bookmarkEnd w:id="1601"/>
    <w:bookmarkStart w:name="z1610" w:id="1602"/>
    <w:p>
      <w:pPr>
        <w:spacing w:after="0"/>
        <w:ind w:left="0"/>
        <w:jc w:val="both"/>
      </w:pPr>
      <w:r>
        <w:rPr>
          <w:rFonts w:ascii="Times New Roman"/>
          <w:b w:val="false"/>
          <w:i w:val="false"/>
          <w:color w:val="000000"/>
          <w:sz w:val="28"/>
        </w:rPr>
        <w:t>
      Бюджеттік кредиттеудің ТЭН не ҚЭН қайта түзету кезінде ішкі мемлекеттік аудит және қаржылық бақылау салаларында басшылықты жүзеге асыратын уәкілетті органның бюджет қаражатының мақсатты пайдаланылуы тұрғысынан, сондай-ақ егер жоба бойынша құжаттар ұсынылған күннен бастап 6 (алты) айдан кешіктірілмей қаржыландыру басталған болса, бұзушылықтардың жоқ екені туралы актісі ұсынылады;</w:t>
      </w:r>
    </w:p>
    <w:bookmarkEnd w:id="1602"/>
    <w:bookmarkStart w:name="z1611" w:id="1603"/>
    <w:p>
      <w:pPr>
        <w:spacing w:after="0"/>
        <w:ind w:left="0"/>
        <w:jc w:val="both"/>
      </w:pPr>
      <w:r>
        <w:rPr>
          <w:rFonts w:ascii="Times New Roman"/>
          <w:b w:val="false"/>
          <w:i w:val="false"/>
          <w:color w:val="000000"/>
          <w:sz w:val="28"/>
        </w:rPr>
        <w:t xml:space="preserve">
      8) бекітілген бюджеттік кредиттеудің ТЭН немесе ҚЭН көрсетілген көрсеткіштерге қол жеткізу не қол жеткізбеу туралы ақпаратты қамтитын түсіндірме жазба. </w:t>
      </w:r>
    </w:p>
    <w:bookmarkEnd w:id="1603"/>
    <w:bookmarkStart w:name="z1612" w:id="1604"/>
    <w:p>
      <w:pPr>
        <w:spacing w:after="0"/>
        <w:ind w:left="0"/>
        <w:jc w:val="left"/>
      </w:pPr>
      <w:r>
        <w:rPr>
          <w:rFonts w:ascii="Times New Roman"/>
          <w:b/>
          <w:i w:val="false"/>
          <w:color w:val="000000"/>
        </w:rPr>
        <w:t xml:space="preserve"> 6-тарау. Мемлекеттік-жекешелік әріптестік жобаларының іске асырылуын бағалауды қоспағанда, мемлекеттік инвестициялық жобалардың іске асырылуына бағалау жүргізу тәртібі</w:t>
      </w:r>
    </w:p>
    <w:bookmarkEnd w:id="1604"/>
    <w:bookmarkStart w:name="z1613" w:id="1605"/>
    <w:p>
      <w:pPr>
        <w:spacing w:after="0"/>
        <w:ind w:left="0"/>
        <w:jc w:val="left"/>
      </w:pPr>
      <w:r>
        <w:rPr>
          <w:rFonts w:ascii="Times New Roman"/>
          <w:b/>
          <w:i w:val="false"/>
          <w:color w:val="000000"/>
        </w:rPr>
        <w:t xml:space="preserve"> 1-параграф. Жоспарлау кезеңінде бюджеттік инвестициялық жобаларға мониторинг жүргізу</w:t>
      </w:r>
    </w:p>
    <w:bookmarkEnd w:id="1605"/>
    <w:bookmarkStart w:name="z1614" w:id="1606"/>
    <w:p>
      <w:pPr>
        <w:spacing w:after="0"/>
        <w:ind w:left="0"/>
        <w:jc w:val="both"/>
      </w:pPr>
      <w:r>
        <w:rPr>
          <w:rFonts w:ascii="Times New Roman"/>
          <w:b w:val="false"/>
          <w:i w:val="false"/>
          <w:color w:val="000000"/>
          <w:sz w:val="28"/>
        </w:rPr>
        <w:t>
      296. Республикалық бюджеттік бағдарламалардың әкімшілері және жергілікті бюджеттік бағдарламалардың әкімшілері тиісінше бюджет саясаты жөніндегі орталық уәкілетті органға немесе мемлекеттік жоспарлау жөніндегі жергілікті уәкілетті органға іріктелген инвестициялық ұсыныстардың тізбесін осы Қағидаларға 35-қосымшаға сәйкес нысан бойынша электрондық жеткізгіште тоқсан сайын есептік тоқсаннан кейінгі айдың 10 (оныншы) күніне дейін мынадай ақпаратты көрсете отырып ұсынады:</w:t>
      </w:r>
    </w:p>
    <w:bookmarkEnd w:id="1606"/>
    <w:bookmarkStart w:name="z1615" w:id="1607"/>
    <w:p>
      <w:pPr>
        <w:spacing w:after="0"/>
        <w:ind w:left="0"/>
        <w:jc w:val="both"/>
      </w:pPr>
      <w:r>
        <w:rPr>
          <w:rFonts w:ascii="Times New Roman"/>
          <w:b w:val="false"/>
          <w:i w:val="false"/>
          <w:color w:val="000000"/>
          <w:sz w:val="28"/>
        </w:rPr>
        <w:t>
      1) БИЖ атауы;</w:t>
      </w:r>
    </w:p>
    <w:bookmarkEnd w:id="1607"/>
    <w:bookmarkStart w:name="z1616" w:id="1608"/>
    <w:p>
      <w:pPr>
        <w:spacing w:after="0"/>
        <w:ind w:left="0"/>
        <w:jc w:val="both"/>
      </w:pPr>
      <w:r>
        <w:rPr>
          <w:rFonts w:ascii="Times New Roman"/>
          <w:b w:val="false"/>
          <w:i w:val="false"/>
          <w:color w:val="000000"/>
          <w:sz w:val="28"/>
        </w:rPr>
        <w:t>
      2) инвестициялық ұсыныс енгізген ББӘ атауы;</w:t>
      </w:r>
    </w:p>
    <w:bookmarkEnd w:id="1608"/>
    <w:bookmarkStart w:name="z1617" w:id="1609"/>
    <w:p>
      <w:pPr>
        <w:spacing w:after="0"/>
        <w:ind w:left="0"/>
        <w:jc w:val="both"/>
      </w:pPr>
      <w:r>
        <w:rPr>
          <w:rFonts w:ascii="Times New Roman"/>
          <w:b w:val="false"/>
          <w:i w:val="false"/>
          <w:color w:val="000000"/>
          <w:sz w:val="28"/>
        </w:rPr>
        <w:t>
      3) БИЖ ТЭН әзірлеуге немесе түзетуге, сондай-ақ қажетті сараптамалар жүргізуге қажетті (бөлінген) ақша қаражатының мөлшері;</w:t>
      </w:r>
    </w:p>
    <w:bookmarkEnd w:id="1609"/>
    <w:bookmarkStart w:name="z1618" w:id="1610"/>
    <w:p>
      <w:pPr>
        <w:spacing w:after="0"/>
        <w:ind w:left="0"/>
        <w:jc w:val="both"/>
      </w:pPr>
      <w:r>
        <w:rPr>
          <w:rFonts w:ascii="Times New Roman"/>
          <w:b w:val="false"/>
          <w:i w:val="false"/>
          <w:color w:val="000000"/>
          <w:sz w:val="28"/>
        </w:rPr>
        <w:t>
      4) БИЖ ТЭН әзірлеу немесе түзету кезінде игерілген ақша қаражатының мөлшері, сондай-ақ қажетті сараптамалар жүргізу;</w:t>
      </w:r>
    </w:p>
    <w:bookmarkEnd w:id="1610"/>
    <w:bookmarkStart w:name="z1619" w:id="1611"/>
    <w:p>
      <w:pPr>
        <w:spacing w:after="0"/>
        <w:ind w:left="0"/>
        <w:jc w:val="both"/>
      </w:pPr>
      <w:r>
        <w:rPr>
          <w:rFonts w:ascii="Times New Roman"/>
          <w:b w:val="false"/>
          <w:i w:val="false"/>
          <w:color w:val="000000"/>
          <w:sz w:val="28"/>
        </w:rPr>
        <w:t>
      5) БИЖ ТЭН әзірлеу немесе түзету, сондай-ақ қажетті сараптамалар жүргізу мерзімдері;</w:t>
      </w:r>
    </w:p>
    <w:bookmarkEnd w:id="1611"/>
    <w:bookmarkStart w:name="z1620" w:id="1612"/>
    <w:p>
      <w:pPr>
        <w:spacing w:after="0"/>
        <w:ind w:left="0"/>
        <w:jc w:val="both"/>
      </w:pPr>
      <w:r>
        <w:rPr>
          <w:rFonts w:ascii="Times New Roman"/>
          <w:b w:val="false"/>
          <w:i w:val="false"/>
          <w:color w:val="000000"/>
          <w:sz w:val="28"/>
        </w:rPr>
        <w:t>
      6) БИЖ ТЭН әзірлеу немесе түзету, сондай-ақ қажетті сараптамалар жүргізу барысы туралы ақпарат.</w:t>
      </w:r>
    </w:p>
    <w:bookmarkEnd w:id="1612"/>
    <w:bookmarkStart w:name="z1621" w:id="1613"/>
    <w:p>
      <w:pPr>
        <w:spacing w:after="0"/>
        <w:ind w:left="0"/>
        <w:jc w:val="left"/>
      </w:pPr>
      <w:r>
        <w:rPr>
          <w:rFonts w:ascii="Times New Roman"/>
          <w:b/>
          <w:i w:val="false"/>
          <w:color w:val="000000"/>
        </w:rPr>
        <w:t xml:space="preserve"> 2-параграф. Бюджеттік инвестициялық жобалардың іске асырылуына мониторинг жүргізу</w:t>
      </w:r>
    </w:p>
    <w:bookmarkEnd w:id="1613"/>
    <w:bookmarkStart w:name="z1622" w:id="1614"/>
    <w:p>
      <w:pPr>
        <w:spacing w:after="0"/>
        <w:ind w:left="0"/>
        <w:jc w:val="both"/>
      </w:pPr>
      <w:r>
        <w:rPr>
          <w:rFonts w:ascii="Times New Roman"/>
          <w:b w:val="false"/>
          <w:i w:val="false"/>
          <w:color w:val="000000"/>
          <w:sz w:val="28"/>
        </w:rPr>
        <w:t>
      297. БИЖ іске асыру мониторингі БИЖ-ді тиімді басқаруды қамтамасыз ету мақсатында ықтимал ауытқуларды уақтылы анықтау үшін экономикалық қорытындыға/инвестициялық ұсынысқа/БИЖ ТЭН/Инвестициялардың ҚЭН/ есептік күнге сәйкес жоспарланған нәтижелермен нақты алынған нәтижелерді салыстыру арқылы жүргізіледі.</w:t>
      </w:r>
    </w:p>
    <w:bookmarkEnd w:id="1614"/>
    <w:bookmarkStart w:name="z1623" w:id="1615"/>
    <w:p>
      <w:pPr>
        <w:spacing w:after="0"/>
        <w:ind w:left="0"/>
        <w:jc w:val="both"/>
      </w:pPr>
      <w:r>
        <w:rPr>
          <w:rFonts w:ascii="Times New Roman"/>
          <w:b w:val="false"/>
          <w:i w:val="false"/>
          <w:color w:val="000000"/>
          <w:sz w:val="28"/>
        </w:rPr>
        <w:t>
      298. БИЖ және Инвестицияларды іске асыру мониторингі мыналарды:</w:t>
      </w:r>
    </w:p>
    <w:bookmarkEnd w:id="1615"/>
    <w:bookmarkStart w:name="z1624" w:id="1616"/>
    <w:p>
      <w:pPr>
        <w:spacing w:after="0"/>
        <w:ind w:left="0"/>
        <w:jc w:val="both"/>
      </w:pPr>
      <w:r>
        <w:rPr>
          <w:rFonts w:ascii="Times New Roman"/>
          <w:b w:val="false"/>
          <w:i w:val="false"/>
          <w:color w:val="000000"/>
          <w:sz w:val="28"/>
        </w:rPr>
        <w:t>
      1) бюджеттік бағдарламалар әкімшілерінің, орталық мемлекеттік және жергілікті атқарушы органдардың БИЖ және Инвестицияларды іске асыру барысы мен нәтижелері туралы ақпаратты жинауын және өңдеуін;</w:t>
      </w:r>
    </w:p>
    <w:bookmarkEnd w:id="1616"/>
    <w:bookmarkStart w:name="z1625" w:id="1617"/>
    <w:p>
      <w:pPr>
        <w:spacing w:after="0"/>
        <w:ind w:left="0"/>
        <w:jc w:val="both"/>
      </w:pPr>
      <w:r>
        <w:rPr>
          <w:rFonts w:ascii="Times New Roman"/>
          <w:b w:val="false"/>
          <w:i w:val="false"/>
          <w:color w:val="000000"/>
          <w:sz w:val="28"/>
        </w:rPr>
        <w:t>
      2) орталық мемлекеттік және жергілікті атқарушы органдардың БИЖ және Инвестицияларды іске асыру барысы мен нәтижелері туралы есептерді тиісінше бюджет саясаты жөніндегі орталық уәкілетті органға және бюджетті атқару жөніндегі орталық уәкілетті органға және мемлекеттік жоспарлау жөніндегі жергілікті уәкілетті органдарға ұсынуы көздейді.</w:t>
      </w:r>
    </w:p>
    <w:bookmarkEnd w:id="1617"/>
    <w:bookmarkStart w:name="z1626" w:id="1618"/>
    <w:p>
      <w:pPr>
        <w:spacing w:after="0"/>
        <w:ind w:left="0"/>
        <w:jc w:val="both"/>
      </w:pPr>
      <w:r>
        <w:rPr>
          <w:rFonts w:ascii="Times New Roman"/>
          <w:b w:val="false"/>
          <w:i w:val="false"/>
          <w:color w:val="000000"/>
          <w:sz w:val="28"/>
        </w:rPr>
        <w:t>
      Бұрын жоспарланғаннан (жоспар-график бойынша) нақты көрсеткіштердің ауытқуы анықталған БИЖ бойынша БИЖ-ді тиімді іске асыру бойынша ұсынымдар мен шаралар қалыптастырылады.</w:t>
      </w:r>
    </w:p>
    <w:bookmarkEnd w:id="1618"/>
    <w:bookmarkStart w:name="z1627" w:id="1619"/>
    <w:p>
      <w:pPr>
        <w:spacing w:after="0"/>
        <w:ind w:left="0"/>
        <w:jc w:val="both"/>
      </w:pPr>
      <w:r>
        <w:rPr>
          <w:rFonts w:ascii="Times New Roman"/>
          <w:b w:val="false"/>
          <w:i w:val="false"/>
          <w:color w:val="000000"/>
          <w:sz w:val="28"/>
        </w:rPr>
        <w:t>
      299. Бюджет саясаты жөніндегі орталық уәкілетті орган республикалық БИЖ және Инвестициялар мониторингінің барысы мен нәтижелері туралы есептерді жинауға және талдауға "Мемлекеттік сатып алу туралы" Қазақстан Республикасы Заңының 16-бабы 3-тармағының 25) тармақшасына сәйкес Қазақстан Республикасының Үкіметі айқындаған заңды тұлғаны есептік жылдан кейінгі жылғы 20 (жиырмасыншы) ақпанға дейінгі мерзімде тартады.</w:t>
      </w:r>
    </w:p>
    <w:bookmarkEnd w:id="1619"/>
    <w:bookmarkStart w:name="z1628" w:id="1620"/>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БИЖ және Инвестициялар мониторингінің барысы мен нәтижелері туралы есептерді жинауға және талдауға "Мемлекеттік сатып алу туралы"Қазақстан Республикасы Заңының 16-бабы 3-тармағының 25) тармақшасына сәйкес жергілікті атқарушы орган айқындаған заңды тұлғаны есептік жылдан кейінгі жылғы 20 (жиырмасыншы) ақпанға дейінгі мерзімде тартады.</w:t>
      </w:r>
    </w:p>
    <w:bookmarkEnd w:id="1620"/>
    <w:bookmarkStart w:name="z1629" w:id="1621"/>
    <w:p>
      <w:pPr>
        <w:spacing w:after="0"/>
        <w:ind w:left="0"/>
        <w:jc w:val="both"/>
      </w:pPr>
      <w:r>
        <w:rPr>
          <w:rFonts w:ascii="Times New Roman"/>
          <w:b w:val="false"/>
          <w:i w:val="false"/>
          <w:color w:val="000000"/>
          <w:sz w:val="28"/>
        </w:rPr>
        <w:t>
      300. Республикалық БИЖ және Инвестицияларды іске асыру мониторингін республикалық бюджеттік бағдарламалардың әкімшілері жүзеге асырады.</w:t>
      </w:r>
    </w:p>
    <w:bookmarkEnd w:id="1621"/>
    <w:bookmarkStart w:name="z1630" w:id="1622"/>
    <w:p>
      <w:pPr>
        <w:spacing w:after="0"/>
        <w:ind w:left="0"/>
        <w:jc w:val="both"/>
      </w:pPr>
      <w:r>
        <w:rPr>
          <w:rFonts w:ascii="Times New Roman"/>
          <w:b w:val="false"/>
          <w:i w:val="false"/>
          <w:color w:val="000000"/>
          <w:sz w:val="28"/>
        </w:rPr>
        <w:t xml:space="preserve">
      Жергілікті БИЖ және Инвестицияларды, оның ішінде республикалық бюджеттен, бюджеттен тыс қорлардан нысаналы даму трансферттері есебінен іске асырылатындарын іске асыру мониторингін жергілікті бюджеттік бағдарламалардың әкімшілері жүзеге асырады. </w:t>
      </w:r>
    </w:p>
    <w:bookmarkEnd w:id="1622"/>
    <w:bookmarkStart w:name="z1631" w:id="1623"/>
    <w:p>
      <w:pPr>
        <w:spacing w:after="0"/>
        <w:ind w:left="0"/>
        <w:jc w:val="both"/>
      </w:pPr>
      <w:r>
        <w:rPr>
          <w:rFonts w:ascii="Times New Roman"/>
          <w:b w:val="false"/>
          <w:i w:val="false"/>
          <w:color w:val="000000"/>
          <w:sz w:val="28"/>
        </w:rPr>
        <w:t>
      Республикалық және жергілікті бюджеттік бағдарламалардың әкімшілері тоқсан сайын мемлекеттік органның ресми интернет-ресурстарында республикалық және жергілікті БИЖ іске асыру мониторингі бойынша есептерді жариялайды.</w:t>
      </w:r>
    </w:p>
    <w:bookmarkEnd w:id="1623"/>
    <w:bookmarkStart w:name="z1632" w:id="1624"/>
    <w:p>
      <w:pPr>
        <w:spacing w:after="0"/>
        <w:ind w:left="0"/>
        <w:jc w:val="both"/>
      </w:pPr>
      <w:r>
        <w:rPr>
          <w:rFonts w:ascii="Times New Roman"/>
          <w:b w:val="false"/>
          <w:i w:val="false"/>
          <w:color w:val="000000"/>
          <w:sz w:val="28"/>
        </w:rPr>
        <w:t>
      301. Бюджеттік Инвестицияларды дайындау мен іске асырудың жоспар-графигі әрбір жоба бойынша есептік көрсеткіштерді айқындайтын құжат болып табылады және оны осы Қағидаларға 36-қосымшаға сәйкес нысан бойынша республикалық бюджеттік бағдарламалардың әкімшілері мен жергілікті бюджеттік бағдарламалардың әкімшілері дайындайды.</w:t>
      </w:r>
    </w:p>
    <w:bookmarkEnd w:id="1624"/>
    <w:bookmarkStart w:name="z1633" w:id="1625"/>
    <w:p>
      <w:pPr>
        <w:spacing w:after="0"/>
        <w:ind w:left="0"/>
        <w:jc w:val="both"/>
      </w:pPr>
      <w:r>
        <w:rPr>
          <w:rFonts w:ascii="Times New Roman"/>
          <w:b w:val="false"/>
          <w:i w:val="false"/>
          <w:color w:val="000000"/>
          <w:sz w:val="28"/>
        </w:rPr>
        <w:t xml:space="preserve">
      302. Жоспар-графикте сондай-ақ есептік жылдың басына дейінгі кезеңге арналған нақты көлемдер, ағымдағы жылға және алдағы үш жылға арналған болжамды көлемдер де көрсетіледі. </w:t>
      </w:r>
    </w:p>
    <w:bookmarkEnd w:id="1625"/>
    <w:bookmarkStart w:name="z1634" w:id="1626"/>
    <w:p>
      <w:pPr>
        <w:spacing w:after="0"/>
        <w:ind w:left="0"/>
        <w:jc w:val="both"/>
      </w:pPr>
      <w:r>
        <w:rPr>
          <w:rFonts w:ascii="Times New Roman"/>
          <w:b w:val="false"/>
          <w:i w:val="false"/>
          <w:color w:val="000000"/>
          <w:sz w:val="28"/>
        </w:rPr>
        <w:t>
      Жоспар-график бекітілген БИЖ ТЭН және мақұлданған бюджеттік сұрау салу негізінде қалыптастырылады, ал ТЭН әзірлеуді талап етпейтін жобалар бойынша жоспар-графикті дайындауға инвестициялық ұсыныс не ЖСҚ және мақұлданған бюджеттік сұрау салу негіз болып табылады.</w:t>
      </w:r>
    </w:p>
    <w:bookmarkEnd w:id="1626"/>
    <w:bookmarkStart w:name="z1635" w:id="1627"/>
    <w:p>
      <w:pPr>
        <w:spacing w:after="0"/>
        <w:ind w:left="0"/>
        <w:jc w:val="both"/>
      </w:pPr>
      <w:r>
        <w:rPr>
          <w:rFonts w:ascii="Times New Roman"/>
          <w:b w:val="false"/>
          <w:i w:val="false"/>
          <w:color w:val="000000"/>
          <w:sz w:val="28"/>
        </w:rPr>
        <w:t>
      Жобаны іске асыру кезеңі жоспар-графикте тиісті бюджет комиссиясы мақұлдаған бюджеттік сұрау салуға сәйкес көрсетіледі.</w:t>
      </w:r>
    </w:p>
    <w:bookmarkEnd w:id="1627"/>
    <w:bookmarkStart w:name="z1636" w:id="1628"/>
    <w:p>
      <w:pPr>
        <w:spacing w:after="0"/>
        <w:ind w:left="0"/>
        <w:jc w:val="both"/>
      </w:pPr>
      <w:r>
        <w:rPr>
          <w:rFonts w:ascii="Times New Roman"/>
          <w:b w:val="false"/>
          <w:i w:val="false"/>
          <w:color w:val="000000"/>
          <w:sz w:val="28"/>
        </w:rPr>
        <w:t>
      Мониторинг жөніндегі есепке жоспар-графикке енгізілген жобалардың тізбесі Қазақстан Республикасы Үкіметінің немесе жергілікті атқарушы органдардың республикалық бюджет туралы заңды іске асыру немесе тиісті қаржы кезеңіне арналған жергілікті бюджет туралы мәслихат шешімін іске асыру туралы қаулыларымен бекітілген жобалардың тізбесіне сәйкес келеді.</w:t>
      </w:r>
    </w:p>
    <w:bookmarkEnd w:id="1628"/>
    <w:bookmarkStart w:name="z1637" w:id="1629"/>
    <w:p>
      <w:pPr>
        <w:spacing w:after="0"/>
        <w:ind w:left="0"/>
        <w:jc w:val="both"/>
      </w:pPr>
      <w:r>
        <w:rPr>
          <w:rFonts w:ascii="Times New Roman"/>
          <w:b w:val="false"/>
          <w:i w:val="false"/>
          <w:color w:val="000000"/>
          <w:sz w:val="28"/>
        </w:rPr>
        <w:t>
      303. Нысаналы даму трансферттері, бюджеттен тыс қорлар және республикалық бюджеттен берілетін кредиттер есебінен іске асырылатын республикалық БИЖ-дің іске асырылуы жөніндегі есеп орындалған жұмыстардың нақты және жоспарлы көлемі және БИЖ бойынша қаржы қаражатын игеру сомалары туралы ақпаратты қамтиды және оны республикалық бюджеттік бағдарламалардың әкімшілері мен жергілікті бюджеттік бағдарламалардың әкімшілері тоқсан сайынғы негізде есептік тоқсаннан кейінгі айдың 10 (оныншы) күніне дейін осы Қағидаларға 37-қосымшаға сәйкес нысан бойынша дайындайды.</w:t>
      </w:r>
    </w:p>
    <w:bookmarkEnd w:id="1629"/>
    <w:bookmarkStart w:name="z1638" w:id="1630"/>
    <w:p>
      <w:pPr>
        <w:spacing w:after="0"/>
        <w:ind w:left="0"/>
        <w:jc w:val="both"/>
      </w:pPr>
      <w:r>
        <w:rPr>
          <w:rFonts w:ascii="Times New Roman"/>
          <w:b w:val="false"/>
          <w:i w:val="false"/>
          <w:color w:val="000000"/>
          <w:sz w:val="28"/>
        </w:rPr>
        <w:t>
      Жергілікті бюджеттік бағдарламалардың әкімшілері БИЖ іске асыру мониторингі жөніндегі есепті мемлекеттік жоспарлау жөніндегі жергілікті уәкілетті органға тоқсан сайынғы негізде есептік тоқсаннан кейінгі айдың 1 (бірінші) күніне дейін ұсынады.</w:t>
      </w:r>
    </w:p>
    <w:bookmarkEnd w:id="1630"/>
    <w:bookmarkStart w:name="z1639" w:id="1631"/>
    <w:p>
      <w:pPr>
        <w:spacing w:after="0"/>
        <w:ind w:left="0"/>
        <w:jc w:val="both"/>
      </w:pPr>
      <w:r>
        <w:rPr>
          <w:rFonts w:ascii="Times New Roman"/>
          <w:b w:val="false"/>
          <w:i w:val="false"/>
          <w:color w:val="000000"/>
          <w:sz w:val="28"/>
        </w:rPr>
        <w:t>
      304. БИЖ мониторингі бойынша жиынтық анықтама осы Қағидаларға 38-қосымшаға сәйкес нысан бойынша дайындалады.</w:t>
      </w:r>
    </w:p>
    <w:bookmarkEnd w:id="1631"/>
    <w:bookmarkStart w:name="z1640" w:id="1632"/>
    <w:p>
      <w:pPr>
        <w:spacing w:after="0"/>
        <w:ind w:left="0"/>
        <w:jc w:val="both"/>
      </w:pPr>
      <w:r>
        <w:rPr>
          <w:rFonts w:ascii="Times New Roman"/>
          <w:b w:val="false"/>
          <w:i w:val="false"/>
          <w:color w:val="000000"/>
          <w:sz w:val="28"/>
        </w:rPr>
        <w:t>
      305. Қажетті ақпаратты республикалық бюджеттік бағдарламалардың әкімшілері және жергілікті бюджеттік бағдарламалардың әкімшілері тоқсан сайын есептік тоқсаннан кейінгі 10 (оныншы) күнге дейін қазақ және орыс тілдерінде электрондық жеткізгіште дайындайды және мыналарды:</w:t>
      </w:r>
    </w:p>
    <w:bookmarkEnd w:id="1632"/>
    <w:bookmarkStart w:name="z1641" w:id="1633"/>
    <w:p>
      <w:pPr>
        <w:spacing w:after="0"/>
        <w:ind w:left="0"/>
        <w:jc w:val="both"/>
      </w:pPr>
      <w:r>
        <w:rPr>
          <w:rFonts w:ascii="Times New Roman"/>
          <w:b w:val="false"/>
          <w:i w:val="false"/>
          <w:color w:val="000000"/>
          <w:sz w:val="28"/>
        </w:rPr>
        <w:t>
      1) жоспар-графикті;</w:t>
      </w:r>
    </w:p>
    <w:bookmarkEnd w:id="1633"/>
    <w:bookmarkStart w:name="z1642" w:id="1634"/>
    <w:p>
      <w:pPr>
        <w:spacing w:after="0"/>
        <w:ind w:left="0"/>
        <w:jc w:val="both"/>
      </w:pPr>
      <w:r>
        <w:rPr>
          <w:rFonts w:ascii="Times New Roman"/>
          <w:b w:val="false"/>
          <w:i w:val="false"/>
          <w:color w:val="000000"/>
          <w:sz w:val="28"/>
        </w:rPr>
        <w:t>
      2) мониторинг бойынша есепті және мониторинг бойынша жиынтық анықтаманы;</w:t>
      </w:r>
    </w:p>
    <w:bookmarkEnd w:id="1634"/>
    <w:bookmarkStart w:name="z1643" w:id="1635"/>
    <w:p>
      <w:pPr>
        <w:spacing w:after="0"/>
        <w:ind w:left="0"/>
        <w:jc w:val="both"/>
      </w:pPr>
      <w:r>
        <w:rPr>
          <w:rFonts w:ascii="Times New Roman"/>
          <w:b w:val="false"/>
          <w:i w:val="false"/>
          <w:color w:val="000000"/>
          <w:sz w:val="28"/>
        </w:rPr>
        <w:t>
      3) ішкі бақылау қызметі анықтаған бұзушылықтар фактілерін жою бойынша қабылданған шаралар туралы ақпаратты;</w:t>
      </w:r>
    </w:p>
    <w:bookmarkEnd w:id="1635"/>
    <w:bookmarkStart w:name="z1644" w:id="1636"/>
    <w:p>
      <w:pPr>
        <w:spacing w:after="0"/>
        <w:ind w:left="0"/>
        <w:jc w:val="both"/>
      </w:pPr>
      <w:r>
        <w:rPr>
          <w:rFonts w:ascii="Times New Roman"/>
          <w:b w:val="false"/>
          <w:i w:val="false"/>
          <w:color w:val="000000"/>
          <w:sz w:val="28"/>
        </w:rPr>
        <w:t>
      4) БИЖ іске асырудан экономикалық және әлеуметтік табыстың ұзақ мерзімді көрсеткіштеріне қол жеткізу жөніндегі ағымдағы жай-күй туралы ақпаратты;</w:t>
      </w:r>
    </w:p>
    <w:bookmarkEnd w:id="1636"/>
    <w:bookmarkStart w:name="z1645" w:id="1637"/>
    <w:p>
      <w:pPr>
        <w:spacing w:after="0"/>
        <w:ind w:left="0"/>
        <w:jc w:val="both"/>
      </w:pPr>
      <w:r>
        <w:rPr>
          <w:rFonts w:ascii="Times New Roman"/>
          <w:b w:val="false"/>
          <w:i w:val="false"/>
          <w:color w:val="000000"/>
          <w:sz w:val="28"/>
        </w:rPr>
        <w:t>
      5) осы Қағидаларға 39-қосымшаға сәйкес нысан бойынша жобаның паспортын қамтиды.</w:t>
      </w:r>
    </w:p>
    <w:bookmarkEnd w:id="1637"/>
    <w:bookmarkStart w:name="z1646" w:id="1638"/>
    <w:p>
      <w:pPr>
        <w:spacing w:after="0"/>
        <w:ind w:left="0"/>
        <w:jc w:val="both"/>
      </w:pPr>
      <w:r>
        <w:rPr>
          <w:rFonts w:ascii="Times New Roman"/>
          <w:b w:val="false"/>
          <w:i w:val="false"/>
          <w:color w:val="000000"/>
          <w:sz w:val="28"/>
        </w:rPr>
        <w:t>
      306. Тоқсанның қорытындысы бойынша орталық мемлекеттік органдар мен облыстық бюджеттен, республикалық маңызы бар қалалар, астана бюджеттерінен қаржыландырылатын атқарушы органдардың ішкі бақылау қызметтері БИЖ іске асыру сатысында ықтимал бұзушылықтарды анықтау мақсатында объектілерге шығуға құқылы.</w:t>
      </w:r>
    </w:p>
    <w:bookmarkEnd w:id="1638"/>
    <w:bookmarkStart w:name="z1647" w:id="1639"/>
    <w:p>
      <w:pPr>
        <w:spacing w:after="0"/>
        <w:ind w:left="0"/>
        <w:jc w:val="both"/>
      </w:pPr>
      <w:r>
        <w:rPr>
          <w:rFonts w:ascii="Times New Roman"/>
          <w:b w:val="false"/>
          <w:i w:val="false"/>
          <w:color w:val="000000"/>
          <w:sz w:val="28"/>
        </w:rPr>
        <w:t>
      307. Республикалық БИЖ және Инвестициялардың жылдық мониторингі бойынша ақпаратты республикалық бюджеттік бағдарламалардың әкімшілері мемлекеттік жоспарлау жөніндегі орталық уәкілетті органға жыл сайын, қазақ және орыс тілдерінде есептік жылдан кейінгі жылғы 15 (он бесінші) ақпаннан кешіктірмей ұсынады.</w:t>
      </w:r>
    </w:p>
    <w:bookmarkEnd w:id="1639"/>
    <w:bookmarkStart w:name="z1648" w:id="1640"/>
    <w:p>
      <w:pPr>
        <w:spacing w:after="0"/>
        <w:ind w:left="0"/>
        <w:jc w:val="both"/>
      </w:pPr>
      <w:r>
        <w:rPr>
          <w:rFonts w:ascii="Times New Roman"/>
          <w:b w:val="false"/>
          <w:i w:val="false"/>
          <w:color w:val="000000"/>
          <w:sz w:val="28"/>
        </w:rPr>
        <w:t>
      308. Жергілікті БИЖ және Инвестициялардың, оның ішінде республикалық бюджеттен берілетін нысаналы даму трансферттері, бюджеттен тыс қорлар есебінен іске асырылатын Инвестициялардың жылдық мониторингі жөніндегі ақпаратты жергілікті бюджеттік бағдарламалардың әкімшілері мемлекеттік жоспарлау жөніндегі жергілікті уәкілетті органға жыл сайын қазақ және орыс тілдерінде есептік жылдан кейінгі жылғы 15 (он бесінші) ақпаннан кешіктірмей ұсынады.</w:t>
      </w:r>
    </w:p>
    <w:bookmarkEnd w:id="1640"/>
    <w:bookmarkStart w:name="z1649" w:id="1641"/>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 жергілікті БИЖ және Инвестициялардың, оның ішінде республикалық бюджеттен берілетін нысаналы даму трансферттері, бюджеттен тыс қорлар есебінен іске асырылатын Инвестициялардың іске асырылуын мониторингтеу жөніндегі ақпаратты жергілікті бюджеттік бағдарламалардың әкімшілері болып табылатын тиісті жергілікті уәкілетті органдардан алғаннан кейін жергілікті БИЖ және Инвестициялар мониторингінің барысы мен нәтижелері туралы есептерді жинауға және талдауға жергілікті атқарушы органдар айқындаған заңды тұлғаға есептік жылдан кейінгі жылдың 20 ақпанынан кешіктірілмейтін мерзімде электрондық жеткізгіштеақпарат береді </w:t>
      </w:r>
    </w:p>
    <w:bookmarkEnd w:id="1641"/>
    <w:bookmarkStart w:name="z1650" w:id="1642"/>
    <w:p>
      <w:pPr>
        <w:spacing w:after="0"/>
        <w:ind w:left="0"/>
        <w:jc w:val="both"/>
      </w:pPr>
      <w:r>
        <w:rPr>
          <w:rFonts w:ascii="Times New Roman"/>
          <w:b w:val="false"/>
          <w:i w:val="false"/>
          <w:color w:val="000000"/>
          <w:sz w:val="28"/>
        </w:rPr>
        <w:t>
      Жиынтық ақпарат мыналарды:</w:t>
      </w:r>
    </w:p>
    <w:bookmarkEnd w:id="1642"/>
    <w:bookmarkStart w:name="z1651" w:id="1643"/>
    <w:p>
      <w:pPr>
        <w:spacing w:after="0"/>
        <w:ind w:left="0"/>
        <w:jc w:val="both"/>
      </w:pPr>
      <w:r>
        <w:rPr>
          <w:rFonts w:ascii="Times New Roman"/>
          <w:b w:val="false"/>
          <w:i w:val="false"/>
          <w:color w:val="000000"/>
          <w:sz w:val="28"/>
        </w:rPr>
        <w:t xml:space="preserve">
      1) жергілікті бюджет қаражаты есебінен іске асырылатын, оның ішінде республикалық бюджеттен берілетін нысаналы даму трансферттері, бюджеттен тыс қорлар есебінен іске асырылатын БИЖ туралы ақпаратты; </w:t>
      </w:r>
    </w:p>
    <w:bookmarkEnd w:id="1643"/>
    <w:bookmarkStart w:name="z1652" w:id="1644"/>
    <w:p>
      <w:pPr>
        <w:spacing w:after="0"/>
        <w:ind w:left="0"/>
        <w:jc w:val="both"/>
      </w:pPr>
      <w:r>
        <w:rPr>
          <w:rFonts w:ascii="Times New Roman"/>
          <w:b w:val="false"/>
          <w:i w:val="false"/>
          <w:color w:val="000000"/>
          <w:sz w:val="28"/>
        </w:rPr>
        <w:t>
      2) аяқталған және өтпелі жобалар, әзірленетін ЖСҚ саны бойынша ақпаратты;</w:t>
      </w:r>
    </w:p>
    <w:bookmarkEnd w:id="1644"/>
    <w:bookmarkStart w:name="z1653" w:id="1645"/>
    <w:p>
      <w:pPr>
        <w:spacing w:after="0"/>
        <w:ind w:left="0"/>
        <w:jc w:val="both"/>
      </w:pPr>
      <w:r>
        <w:rPr>
          <w:rFonts w:ascii="Times New Roman"/>
          <w:b w:val="false"/>
          <w:i w:val="false"/>
          <w:color w:val="000000"/>
          <w:sz w:val="28"/>
        </w:rPr>
        <w:t>
      3) аудан (облыстық маңызы бар қала) бюджетінің қаражаты және облыстық бюджеттен берілетін нысаналы даму трансферттері мен кредиттер есебінен қаржыландырылатын БИЖ, қаржыландыру жоспарының сомалары, нақты орындалуы, аяқталған жобалардың саны, игерілмеу сомалары мен себептері туралы ақпаратты қамтиды.</w:t>
      </w:r>
    </w:p>
    <w:bookmarkEnd w:id="1645"/>
    <w:bookmarkStart w:name="z1654" w:id="1646"/>
    <w:p>
      <w:pPr>
        <w:spacing w:after="0"/>
        <w:ind w:left="0"/>
        <w:jc w:val="both"/>
      </w:pPr>
      <w:r>
        <w:rPr>
          <w:rFonts w:ascii="Times New Roman"/>
          <w:b w:val="false"/>
          <w:i w:val="false"/>
          <w:color w:val="000000"/>
          <w:sz w:val="28"/>
        </w:rPr>
        <w:t>
      309. Қазақстан Республикасының Үкіметі мен жергілікті атқарушы органдар айқындаған заңды тұлғалар республикалық БИЖ және Инвестициялар мониторингінің барысы мен нәтижелері туралы есептерді жинауды және талдауды жүргізеді және мемлекеттік жоспарлау жөніндегі орталық уәкілетті органға және бюджеттік жоспарлау жөніндегі жергілікті уәкілетті органға қазақ және орыс тілдерінде тиісінше есептік жылдан кейінгі жылғы 10 (оныншы) сәуірге дейін ақпарат ұсынады.</w:t>
      </w:r>
    </w:p>
    <w:bookmarkEnd w:id="1646"/>
    <w:bookmarkStart w:name="z1655" w:id="1647"/>
    <w:p>
      <w:pPr>
        <w:spacing w:after="0"/>
        <w:ind w:left="0"/>
        <w:jc w:val="both"/>
      </w:pPr>
      <w:r>
        <w:rPr>
          <w:rFonts w:ascii="Times New Roman"/>
          <w:b w:val="false"/>
          <w:i w:val="false"/>
          <w:color w:val="000000"/>
          <w:sz w:val="28"/>
        </w:rPr>
        <w:t>
      310. Бюджет саясаты жөніндегі орталық уәкілетті орган және мемлекеттік жоспарлау жөніндегі жергілікті уәкілетті органдар қаржы жылының қорытындылары бойынша мемлекеттік инвестициялық жобаларды іске асыру мониторингінің нәтижелері бойынша жиынтық есепті қалыптастырады.</w:t>
      </w:r>
    </w:p>
    <w:bookmarkEnd w:id="1647"/>
    <w:bookmarkStart w:name="z1656" w:id="1648"/>
    <w:p>
      <w:pPr>
        <w:spacing w:after="0"/>
        <w:ind w:left="0"/>
        <w:jc w:val="both"/>
      </w:pPr>
      <w:r>
        <w:rPr>
          <w:rFonts w:ascii="Times New Roman"/>
          <w:b w:val="false"/>
          <w:i w:val="false"/>
          <w:color w:val="000000"/>
          <w:sz w:val="28"/>
        </w:rPr>
        <w:t>
      311. Ішкі бақылау қызметтерінен анықталған бұзушылық фактілері туралы ақпарат алған орталық атқарушы органдар мен жергілікті атқарушы органдар мемлекеттік қаржылық бақылау органдарына қабылданған шаралар мен проблемаларды шешу тәсілдері туралы ақпаратты ұсынады.</w:t>
      </w:r>
    </w:p>
    <w:bookmarkEnd w:id="1648"/>
    <w:bookmarkStart w:name="z1657" w:id="1649"/>
    <w:p>
      <w:pPr>
        <w:spacing w:after="0"/>
        <w:ind w:left="0"/>
        <w:jc w:val="both"/>
      </w:pPr>
      <w:r>
        <w:rPr>
          <w:rFonts w:ascii="Times New Roman"/>
          <w:b w:val="false"/>
          <w:i w:val="false"/>
          <w:color w:val="000000"/>
          <w:sz w:val="28"/>
        </w:rPr>
        <w:t xml:space="preserve">
      312. ББӘ тиісті бюджетті жоспарлау (нақтылау) кезінде республикалық БИЖ, жергілікті БИЖ, сондай-ақ нысаналы даму трансферттері және республикалық бюджеттен берілетін кредиттер есебінен іске асырылатын жобалардың іске асырылуы мониторингінің нәтижелерін БИЖ-ді іске асырудан экономикалық және әлеуметтік табыстың ұзақ мерзімді көрсеткіштеріне қол жеткізу жөніндегі ағымдағы жай-күй туралы ақпаратты ескере отырып пайдаланады. </w:t>
      </w:r>
    </w:p>
    <w:bookmarkEnd w:id="1649"/>
    <w:bookmarkStart w:name="z1658" w:id="1650"/>
    <w:p>
      <w:pPr>
        <w:spacing w:after="0"/>
        <w:ind w:left="0"/>
        <w:jc w:val="left"/>
      </w:pPr>
      <w:r>
        <w:rPr>
          <w:rFonts w:ascii="Times New Roman"/>
          <w:b/>
          <w:i w:val="false"/>
          <w:color w:val="000000"/>
        </w:rPr>
        <w:t xml:space="preserve"> 3-параграф. Заңды тұлғалардың жарғылық капиталына мемлекеттің қатысуы арқылы бюджеттік инвестицияларды, оның ішінде бюджеттік инвестициялық жобаларды және бюджеттік инвестицияларды іске асыруды бағалау</w:t>
      </w:r>
    </w:p>
    <w:bookmarkEnd w:id="1650"/>
    <w:bookmarkStart w:name="z1659" w:id="1651"/>
    <w:p>
      <w:pPr>
        <w:spacing w:after="0"/>
        <w:ind w:left="0"/>
        <w:jc w:val="both"/>
      </w:pPr>
      <w:r>
        <w:rPr>
          <w:rFonts w:ascii="Times New Roman"/>
          <w:b w:val="false"/>
          <w:i w:val="false"/>
          <w:color w:val="000000"/>
          <w:sz w:val="28"/>
        </w:rPr>
        <w:t>
      313. БИЖ және Инвестицияларды іске асыруды бағалау БИЖ және Инвестицияларды тиімді басқаруды қамтамасыз ету мақсатында ықтимал ауытқуларды уақтылы анықтау үшін нақты алынған нәтижелерді есептік күнге жоспарланған нәтижелермен салыстыру арқылы жүргізіледі.</w:t>
      </w:r>
    </w:p>
    <w:bookmarkEnd w:id="1651"/>
    <w:bookmarkStart w:name="z1660" w:id="1652"/>
    <w:p>
      <w:pPr>
        <w:spacing w:after="0"/>
        <w:ind w:left="0"/>
        <w:jc w:val="both"/>
      </w:pPr>
      <w:r>
        <w:rPr>
          <w:rFonts w:ascii="Times New Roman"/>
          <w:b w:val="false"/>
          <w:i w:val="false"/>
          <w:color w:val="000000"/>
          <w:sz w:val="28"/>
        </w:rPr>
        <w:t>
      Республикалық БИЖ және Инвестициялардың іске асырылуын бағалауды Қазақстан Республикасының Үкіметі айқындаған заңды тұлғаны тарта отырып, бюджет саясаты жөніндегі орталық уәкілетті орган жүзеге асырады.</w:t>
      </w:r>
    </w:p>
    <w:bookmarkEnd w:id="1652"/>
    <w:bookmarkStart w:name="z1661" w:id="1653"/>
    <w:p>
      <w:pPr>
        <w:spacing w:after="0"/>
        <w:ind w:left="0"/>
        <w:jc w:val="both"/>
      </w:pPr>
      <w:r>
        <w:rPr>
          <w:rFonts w:ascii="Times New Roman"/>
          <w:b w:val="false"/>
          <w:i w:val="false"/>
          <w:color w:val="000000"/>
          <w:sz w:val="28"/>
        </w:rPr>
        <w:t>
      Жергілікті БИЖ және Инвестициялардың, оның ішінде республикалық бюджеттен берілетін нысаналы даму трансферттері, бюджеттен тыс қорлар есебінен іске асырылатын жергілікті БИЖ және Инвестициялардың іске асырылуын бағалауды жергілікті атқарушы органдар айқындаған заңды тұлғаларды тарта отырып, мемлекеттік жоспарлау жөніндегі жергілікті уәкілетті органдар жүзеге асырады.</w:t>
      </w:r>
    </w:p>
    <w:bookmarkEnd w:id="1653"/>
    <w:bookmarkStart w:name="z1662" w:id="1654"/>
    <w:p>
      <w:pPr>
        <w:spacing w:after="0"/>
        <w:ind w:left="0"/>
        <w:jc w:val="both"/>
      </w:pPr>
      <w:r>
        <w:rPr>
          <w:rFonts w:ascii="Times New Roman"/>
          <w:b w:val="false"/>
          <w:i w:val="false"/>
          <w:color w:val="000000"/>
          <w:sz w:val="28"/>
        </w:rPr>
        <w:t>
      314. БИЖ және Инвестицияларды іске асыруды бағалау олар аяқталғаннан кейін үш жыл өткен соң Инвестициядан кейінгі кезеңде жүзеге асырылады.</w:t>
      </w:r>
    </w:p>
    <w:bookmarkEnd w:id="1654"/>
    <w:bookmarkStart w:name="z1663" w:id="1655"/>
    <w:p>
      <w:pPr>
        <w:spacing w:after="0"/>
        <w:ind w:left="0"/>
        <w:jc w:val="both"/>
      </w:pPr>
      <w:r>
        <w:rPr>
          <w:rFonts w:ascii="Times New Roman"/>
          <w:b w:val="false"/>
          <w:i w:val="false"/>
          <w:color w:val="000000"/>
          <w:sz w:val="28"/>
        </w:rPr>
        <w:t>
      Егер БИЖ белгіленген мерзімде пайдалануға берілмеген жағдайда, республикалық бюджеттік бағдарламалардың әкімшілері немесе жергілікті бюджеттік бағдарламалардың әкімшілері объектіні мемлекеттік жоспарлау жөніндегі орталық немесе жергілікті уәкілетті органға пайдалануға бергеннен кейін келесі жылдары БИЖ іске асырылуын бағалау жөніндегі ақпаратты ұсынады.</w:t>
      </w:r>
    </w:p>
    <w:bookmarkEnd w:id="1655"/>
    <w:bookmarkStart w:name="z1664" w:id="1656"/>
    <w:p>
      <w:pPr>
        <w:spacing w:after="0"/>
        <w:ind w:left="0"/>
        <w:jc w:val="both"/>
      </w:pPr>
      <w:r>
        <w:rPr>
          <w:rFonts w:ascii="Times New Roman"/>
          <w:b w:val="false"/>
          <w:i w:val="false"/>
          <w:color w:val="000000"/>
          <w:sz w:val="28"/>
        </w:rPr>
        <w:t>
      Егер ҚЭН-де көзделген іс-шаралар белгіленген мерзімде аяқталмаған жағдайда, республикалық бюджеттік бағдарламалардың әкімшілері немесе жергілікті бюджеттік бағдарламалардың әкімшілері ҚЭН-дегі экономикалық қорытындыда көзделген іс-шаралар аяқталғаннан кейін кейінгі жылдары Инвестициялардың іске асырылуын бағалау бойынша ақпарат береді.</w:t>
      </w:r>
    </w:p>
    <w:bookmarkEnd w:id="1656"/>
    <w:bookmarkStart w:name="z1665" w:id="1657"/>
    <w:p>
      <w:pPr>
        <w:spacing w:after="0"/>
        <w:ind w:left="0"/>
        <w:jc w:val="both"/>
      </w:pPr>
      <w:r>
        <w:rPr>
          <w:rFonts w:ascii="Times New Roman"/>
          <w:b w:val="false"/>
          <w:i w:val="false"/>
          <w:color w:val="000000"/>
          <w:sz w:val="28"/>
        </w:rPr>
        <w:t>
      Бұл ретте, республикалық бюджеттік бағдарламалардың әкімшілері және жергілікті бюджеттік бағдарламалардың әкімшілері объектіні уақтылы пайдалануға бермеудің және ҚЭН-де көзделген іс-шаралардың уақтылы аяқталмауының себептері туралы ақпаратты мемлекеттік жоспарлау жөніндегі орталық немесе жергілікті уәкілетті органға ұсынады.</w:t>
      </w:r>
    </w:p>
    <w:bookmarkEnd w:id="1657"/>
    <w:bookmarkStart w:name="z1666" w:id="1658"/>
    <w:p>
      <w:pPr>
        <w:spacing w:after="0"/>
        <w:ind w:left="0"/>
        <w:jc w:val="both"/>
      </w:pPr>
      <w:r>
        <w:rPr>
          <w:rFonts w:ascii="Times New Roman"/>
          <w:b w:val="false"/>
          <w:i w:val="false"/>
          <w:color w:val="000000"/>
          <w:sz w:val="28"/>
        </w:rPr>
        <w:t>
      315. БИЖ және Инвестицияларды іске асыруды бағалау мыналарды:</w:t>
      </w:r>
    </w:p>
    <w:bookmarkEnd w:id="1658"/>
    <w:bookmarkStart w:name="z1667" w:id="1659"/>
    <w:p>
      <w:pPr>
        <w:spacing w:after="0"/>
        <w:ind w:left="0"/>
        <w:jc w:val="both"/>
      </w:pPr>
      <w:r>
        <w:rPr>
          <w:rFonts w:ascii="Times New Roman"/>
          <w:b w:val="false"/>
          <w:i w:val="false"/>
          <w:color w:val="000000"/>
          <w:sz w:val="28"/>
        </w:rPr>
        <w:t>
      1) ББӘ-ден осы Қағидаларға 41-қосымшаға сәйкес бюджеттік инвестициялық жобаларды және заңды тұлғалардың жарғылық капиталына мемлекеттің қатысуы арқылы бюджеттік инвестицияларды іске асыру барысы туралы есепті қамтитын ақпарат жинау;</w:t>
      </w:r>
    </w:p>
    <w:bookmarkEnd w:id="1659"/>
    <w:bookmarkStart w:name="z1668" w:id="1660"/>
    <w:p>
      <w:pPr>
        <w:spacing w:after="0"/>
        <w:ind w:left="0"/>
        <w:jc w:val="both"/>
      </w:pPr>
      <w:r>
        <w:rPr>
          <w:rFonts w:ascii="Times New Roman"/>
          <w:b w:val="false"/>
          <w:i w:val="false"/>
          <w:color w:val="000000"/>
          <w:sz w:val="28"/>
        </w:rPr>
        <w:t>
      2) БИЖ-дің және Инвестициялардың қол жеткізілген түпкілікті нәтижелерін (өнім шығару, қызметтер көрсету) оларды Мемлекеттік жоспарлау жүйесінің құжаттарында және/немесе БИЖ/Инвестициялар ҚЭН-інің ТЭН-інде/инвестициялық ұсыныста көзделген көрсеткіштермен салыстыру жолымен талдау;</w:t>
      </w:r>
    </w:p>
    <w:bookmarkEnd w:id="1660"/>
    <w:bookmarkStart w:name="z1669" w:id="1661"/>
    <w:p>
      <w:pPr>
        <w:spacing w:after="0"/>
        <w:ind w:left="0"/>
        <w:jc w:val="both"/>
      </w:pPr>
      <w:r>
        <w:rPr>
          <w:rFonts w:ascii="Times New Roman"/>
          <w:b w:val="false"/>
          <w:i w:val="false"/>
          <w:color w:val="000000"/>
          <w:sz w:val="28"/>
        </w:rPr>
        <w:t>
      3) БИЖ және Инвестицияларды іске асыруды бағалау бойынша жиынтық есепті дайындауды көздейді.</w:t>
      </w:r>
    </w:p>
    <w:bookmarkEnd w:id="1661"/>
    <w:bookmarkStart w:name="z1670" w:id="1662"/>
    <w:p>
      <w:pPr>
        <w:spacing w:after="0"/>
        <w:ind w:left="0"/>
        <w:jc w:val="both"/>
      </w:pPr>
      <w:r>
        <w:rPr>
          <w:rFonts w:ascii="Times New Roman"/>
          <w:b w:val="false"/>
          <w:i w:val="false"/>
          <w:color w:val="000000"/>
          <w:sz w:val="28"/>
        </w:rPr>
        <w:t>
      Мемлекеттік жоспарлау жүйесінің құжаттарында және/немесе БИЖ ТЭН мен Инвестициялардың ҚЭН бұрын жоспарланғаннан нақты көрсеткіштердің ауытқулары анықталған БИЖ және Инвестициялар бойынша тиімді басқару мақсатында мемлекеттің бюджет қаражаты мен активтерін жоспарлау мен пайдаланудың тиімділігі мен тиімділігін арттыру және мемлекет ресурстарын тиімді бөлу жөнінде ұсынымдар қалыптастырылады.</w:t>
      </w:r>
    </w:p>
    <w:bookmarkEnd w:id="1662"/>
    <w:bookmarkStart w:name="z1671" w:id="1663"/>
    <w:p>
      <w:pPr>
        <w:spacing w:after="0"/>
        <w:ind w:left="0"/>
        <w:jc w:val="both"/>
      </w:pPr>
      <w:r>
        <w:rPr>
          <w:rFonts w:ascii="Times New Roman"/>
          <w:b w:val="false"/>
          <w:i w:val="false"/>
          <w:color w:val="000000"/>
          <w:sz w:val="28"/>
        </w:rPr>
        <w:t xml:space="preserve">
      316. БИЖ іске асырылуын бағалауды жүргізу үшін ақпарат мынадай есептілік құрамында қазақ және орыс тілдерінде ұсынылады: </w:t>
      </w:r>
    </w:p>
    <w:bookmarkEnd w:id="1663"/>
    <w:bookmarkStart w:name="z1672" w:id="1664"/>
    <w:p>
      <w:pPr>
        <w:spacing w:after="0"/>
        <w:ind w:left="0"/>
        <w:jc w:val="both"/>
      </w:pPr>
      <w:r>
        <w:rPr>
          <w:rFonts w:ascii="Times New Roman"/>
          <w:b w:val="false"/>
          <w:i w:val="false"/>
          <w:color w:val="000000"/>
          <w:sz w:val="28"/>
        </w:rPr>
        <w:t>
      1) осы Қағидаларға 36-қосымшаға сәйкес нысан бойынша бюджеттік Инвестицияларды дайындаудың және іске асырудың жоспар-графигі;</w:t>
      </w:r>
    </w:p>
    <w:bookmarkEnd w:id="1664"/>
    <w:bookmarkStart w:name="z1673" w:id="1665"/>
    <w:p>
      <w:pPr>
        <w:spacing w:after="0"/>
        <w:ind w:left="0"/>
        <w:jc w:val="both"/>
      </w:pPr>
      <w:r>
        <w:rPr>
          <w:rFonts w:ascii="Times New Roman"/>
          <w:b w:val="false"/>
          <w:i w:val="false"/>
          <w:color w:val="000000"/>
          <w:sz w:val="28"/>
        </w:rPr>
        <w:t>
      2) осы Қағидаларға 37-қосымшаға сәйкес республикалық және жергілікті бюджеттік Инвестициялық жобаларды және нысаналы даму трансферттері, бюджеттен тыс қорлар және республикалық бюджеттен берілетін кредиттер есебінен іске асырылатын жобаларды іске асыру мониторингі жөніндегі есептер;</w:t>
      </w:r>
    </w:p>
    <w:bookmarkEnd w:id="1665"/>
    <w:bookmarkStart w:name="z1674" w:id="1666"/>
    <w:p>
      <w:pPr>
        <w:spacing w:after="0"/>
        <w:ind w:left="0"/>
        <w:jc w:val="both"/>
      </w:pPr>
      <w:r>
        <w:rPr>
          <w:rFonts w:ascii="Times New Roman"/>
          <w:b w:val="false"/>
          <w:i w:val="false"/>
          <w:color w:val="000000"/>
          <w:sz w:val="28"/>
        </w:rPr>
        <w:t>
      3) осы Қағидаларға 39-қосымшаға сәйкес жобаның паспорты;</w:t>
      </w:r>
    </w:p>
    <w:bookmarkEnd w:id="1666"/>
    <w:bookmarkStart w:name="z1675" w:id="1667"/>
    <w:p>
      <w:pPr>
        <w:spacing w:after="0"/>
        <w:ind w:left="0"/>
        <w:jc w:val="both"/>
      </w:pPr>
      <w:r>
        <w:rPr>
          <w:rFonts w:ascii="Times New Roman"/>
          <w:b w:val="false"/>
          <w:i w:val="false"/>
          <w:color w:val="000000"/>
          <w:sz w:val="28"/>
        </w:rPr>
        <w:t>
      4) осы Қағидаларға 40-қосымшаға сәйкес нысан бойынша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тиісті бюджеттік бағдарламалар әкімшісінің есептері.</w:t>
      </w:r>
    </w:p>
    <w:bookmarkEnd w:id="1667"/>
    <w:bookmarkStart w:name="z1676" w:id="1668"/>
    <w:p>
      <w:pPr>
        <w:spacing w:after="0"/>
        <w:ind w:left="0"/>
        <w:jc w:val="both"/>
      </w:pPr>
      <w:r>
        <w:rPr>
          <w:rFonts w:ascii="Times New Roman"/>
          <w:b w:val="false"/>
          <w:i w:val="false"/>
          <w:color w:val="000000"/>
          <w:sz w:val="28"/>
        </w:rPr>
        <w:t>
      317. БИЖ және Инвестициялардың іске асырылу барысы туралы есеп тоқсан сайынғы мониторинг негізінде әзірленеді және есептік кезеңде БИЖ-дің іске асырылуынан және Инвестициялардың жүзеге асырылуынан экономикалық және әлеуметтік табыстың ұзақ мерзімді көрсеткіштеріне қол жеткізуді ескере отырып, өнімнің (көрсетілетін қызметтердің) нақты және жоспарлы көлемі туралы ақпаратты қамтиды және оны бюджеттік бағдарламалардың әкімшілері болып табылатын орталық және жергілікті уәкілетті органдар осы Қағидаларға 41-қосымшаға сәйкес нысан бойынша электрондық жеткізгіште бюджет саясаты жөніндегі орталық уәкілетті органға және мемлекеттік жоспарлау жөніндегі жергілікті уәкілетті органға ұсынады.</w:t>
      </w:r>
    </w:p>
    <w:bookmarkEnd w:id="1668"/>
    <w:bookmarkStart w:name="z1677" w:id="1669"/>
    <w:p>
      <w:pPr>
        <w:spacing w:after="0"/>
        <w:ind w:left="0"/>
        <w:jc w:val="both"/>
      </w:pPr>
      <w:r>
        <w:rPr>
          <w:rFonts w:ascii="Times New Roman"/>
          <w:b w:val="false"/>
          <w:i w:val="false"/>
          <w:color w:val="000000"/>
          <w:sz w:val="28"/>
        </w:rPr>
        <w:t>
      БИЖ және Инвестицияларды іске асырудан түсетін экономикалық және әлеуметтік табыстың ұзақ мерзімді көрсеткіштеріне қол жеткізу жөніндегі ақпарат инвестициялық ұсыныста және/немесе Қазақстан Республикасы мемлекеттік органдары тиімділігінің түйінді көрсеткіштеріне байланыстырылған көрсеткіштер негізінде дайындалады.</w:t>
      </w:r>
    </w:p>
    <w:bookmarkEnd w:id="1669"/>
    <w:bookmarkStart w:name="z1678" w:id="1670"/>
    <w:p>
      <w:pPr>
        <w:spacing w:after="0"/>
        <w:ind w:left="0"/>
        <w:jc w:val="both"/>
      </w:pPr>
      <w:r>
        <w:rPr>
          <w:rFonts w:ascii="Times New Roman"/>
          <w:b w:val="false"/>
          <w:i w:val="false"/>
          <w:color w:val="000000"/>
          <w:sz w:val="28"/>
        </w:rPr>
        <w:t>
      318. Республикалық БИЖ және Инвестициялардың іске асырылуын бағалау жөніндегі ақпаратты республикалық бюджеттік бағдарламалардың әкімшілері болып табылатын тиісті орталық уәкілетті органдар мемлекеттік жоспарлау жөніндегі орталық уәкілетті органға жыл сайын жылына бір рет есептік жылдан кейінгі жылғы 15 ақпаннан кешіктірмей электрондық жеткізгіште ұсынады.</w:t>
      </w:r>
    </w:p>
    <w:bookmarkEnd w:id="1670"/>
    <w:bookmarkStart w:name="z1679" w:id="1671"/>
    <w:p>
      <w:pPr>
        <w:spacing w:after="0"/>
        <w:ind w:left="0"/>
        <w:jc w:val="both"/>
      </w:pPr>
      <w:r>
        <w:rPr>
          <w:rFonts w:ascii="Times New Roman"/>
          <w:b w:val="false"/>
          <w:i w:val="false"/>
          <w:color w:val="000000"/>
          <w:sz w:val="28"/>
        </w:rPr>
        <w:t xml:space="preserve">
      Жергілікті БИЖ және Инвестициялардың, оның ішінде республикалық бюджеттен берілетін нысаналы даму трансферттері, бюджеттен тыс қорлар есебінен іске асырылатын Жергілікті БИЖ және Инвестициялардың іске асырылуын бағалау жөніндегі ақпаратты тиісті уәкілетті жергілікті атқарушы органдар, жергілікті бюджеттік бағдарламалардың әкімшісі ретінде электрондық жеткізгіште мемлекеттік жоспарлау жөніндегі жергілікті уәкілетті органға жыл сайын жылына бір рет есептік жылдан кейінгі жылғы 15 ақпаннан кешіктірмей ұсынады. </w:t>
      </w:r>
    </w:p>
    <w:bookmarkEnd w:id="1671"/>
    <w:bookmarkStart w:name="z1680" w:id="1672"/>
    <w:p>
      <w:pPr>
        <w:spacing w:after="0"/>
        <w:ind w:left="0"/>
        <w:jc w:val="both"/>
      </w:pPr>
      <w:r>
        <w:rPr>
          <w:rFonts w:ascii="Times New Roman"/>
          <w:b w:val="false"/>
          <w:i w:val="false"/>
          <w:color w:val="000000"/>
          <w:sz w:val="28"/>
        </w:rPr>
        <w:t>
      319. Республикалық бюджеттен берілетін нысаналы даму трансферттері есебінен іске асырылатын республикалық БИЖ және Инвестициялардың іске асырылуына бағалауды жүргізу кезінде бюджет саясаты жөніндегі орталық уәкілетті орган БИЖ және Инвестициялардың іске асырылуын бағалауды жүргізуге Қазақстан Республикасының Үкіметі айқындайтын заңды тұлғаны тартады.</w:t>
      </w:r>
    </w:p>
    <w:bookmarkEnd w:id="1672"/>
    <w:bookmarkStart w:name="z1681" w:id="1673"/>
    <w:p>
      <w:pPr>
        <w:spacing w:after="0"/>
        <w:ind w:left="0"/>
        <w:jc w:val="both"/>
      </w:pPr>
      <w:r>
        <w:rPr>
          <w:rFonts w:ascii="Times New Roman"/>
          <w:b w:val="false"/>
          <w:i w:val="false"/>
          <w:color w:val="000000"/>
          <w:sz w:val="28"/>
        </w:rPr>
        <w:t>
      Жергілікті БИЖ және Инвестициялардың, оның ішінде республикалық бюджеттен, бюджеттен тыс қорлардан берілетін даму трансферттерінің есебінен іске асырылуына бағалауды жүргізу кезінде мемлекеттік жоспарлау жөніндегі жергілікті уәкілетті орган жергілікті атқарушы органдар БИЖ және Инвестициялардың іске асырылуына бағалау жүргізуге айқындайтын заңды тұлғаларды тартады.</w:t>
      </w:r>
    </w:p>
    <w:bookmarkEnd w:id="1673"/>
    <w:bookmarkStart w:name="z1682" w:id="1674"/>
    <w:p>
      <w:pPr>
        <w:spacing w:after="0"/>
        <w:ind w:left="0"/>
        <w:jc w:val="both"/>
      </w:pPr>
      <w:r>
        <w:rPr>
          <w:rFonts w:ascii="Times New Roman"/>
          <w:b w:val="false"/>
          <w:i w:val="false"/>
          <w:color w:val="000000"/>
          <w:sz w:val="28"/>
        </w:rPr>
        <w:t>
      320. Қазақстан Республикасының Үкіметі айқындаған заңды тұлға БИЖ және Инвестициялардың іске асырылуына бағалауды жүргізеді және ақпаратты қазақ және орыс тілдерінде есептік жылдан кейінгі жылғы 10 (оныншы) сәуірге дейін бюджет саясаты жөніндегі орталық уәкілетті органға ұсынады.</w:t>
      </w:r>
    </w:p>
    <w:bookmarkEnd w:id="1674"/>
    <w:bookmarkStart w:name="z1683" w:id="1675"/>
    <w:p>
      <w:pPr>
        <w:spacing w:after="0"/>
        <w:ind w:left="0"/>
        <w:jc w:val="both"/>
      </w:pPr>
      <w:r>
        <w:rPr>
          <w:rFonts w:ascii="Times New Roman"/>
          <w:b w:val="false"/>
          <w:i w:val="false"/>
          <w:color w:val="000000"/>
          <w:sz w:val="28"/>
        </w:rPr>
        <w:t>
      Бағалауды жүргізуге уәкілетті мемлекеттік органдар нәтижелерді бағалау қорытындыларын бюджет саясаты жөніндегі орталық уәкілетті органға, бюджеттің атқару жөніндегі орталық уәкілетті органға, жергілікті атқарушы органға есептік жылдан кейінгі жылғы 15 сәуірден кешіктірмей ұсынады.</w:t>
      </w:r>
    </w:p>
    <w:bookmarkEnd w:id="1675"/>
    <w:bookmarkStart w:name="z1684" w:id="1676"/>
    <w:p>
      <w:pPr>
        <w:spacing w:after="0"/>
        <w:ind w:left="0"/>
        <w:jc w:val="both"/>
      </w:pPr>
      <w:r>
        <w:rPr>
          <w:rFonts w:ascii="Times New Roman"/>
          <w:b w:val="false"/>
          <w:i w:val="false"/>
          <w:color w:val="000000"/>
          <w:sz w:val="28"/>
        </w:rPr>
        <w:t xml:space="preserve">
      321. Мемлекеттік жоспарлау жөніндегі орталық уәкілетті орган осы Қағидалардың 317-тармағына сәйкес республикалық бюджеттік бағдарламалардың әкімшілері болып табылатын орталық уәкілетті органдардың республикалық БИЖ және Инвестициялардың іске асырылуын бағалау жөніндегі ақпаратты алғаннан кейін БИЖ және Инвестициялардың іске асырылуына бағалау жүргізуге Қазақстан Республикасының Үкіметі айқындаған заңды тұлғаға электрондық жеткізгіште есептік жылдан кейінгі жылғы 20 (жиырмасыншы) ақпанынан кешіктірілмейтін мерзімде ақпаратты ұсынады. </w:t>
      </w:r>
    </w:p>
    <w:bookmarkEnd w:id="1676"/>
    <w:bookmarkStart w:name="z1685" w:id="1677"/>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органдар осы Қағидалардың 317-тармағына сәйкес жергілікті бюджеттік бағдарламалардың әкімшілері болып табылатын тиісті жергілікті уәкілетті органдардан жергілікті БИЖ және Инвестициялардың, оның ішінде республикалық бюджеттен, бюджеттен тыс қорлардан берілетін даму трансферттерінің іске асырылуын бағалау жөніндегі ақпаратты алғаннан кейін БИЖ және Инвестициялардың іске асырылуына бағалау жүргізуге жергілікті атқарушы орган айқындаған заңды тұлғаға электрондық жеткізгіште есептік жылдан кейінгі жылғы 20 ақпанынан кешіктірілмейтін мерзімде ақпаратты ұсынады. </w:t>
      </w:r>
    </w:p>
    <w:bookmarkEnd w:id="1677"/>
    <w:bookmarkStart w:name="z1686" w:id="1678"/>
    <w:p>
      <w:pPr>
        <w:spacing w:after="0"/>
        <w:ind w:left="0"/>
        <w:jc w:val="both"/>
      </w:pPr>
      <w:r>
        <w:rPr>
          <w:rFonts w:ascii="Times New Roman"/>
          <w:b w:val="false"/>
          <w:i w:val="false"/>
          <w:color w:val="000000"/>
          <w:sz w:val="28"/>
        </w:rPr>
        <w:t>
      322. БИЖ іске асырылуына бағалауды жүргізуге Қазақстан Республикасының Үкіметі айқындаған заңды тұлға республикалық бюджеттік бағдарламалар әкімшілерінен қажетті ақпаратты дербес сұратады және алады.</w:t>
      </w:r>
    </w:p>
    <w:bookmarkEnd w:id="1678"/>
    <w:bookmarkStart w:name="z1687" w:id="1679"/>
    <w:p>
      <w:pPr>
        <w:spacing w:after="0"/>
        <w:ind w:left="0"/>
        <w:jc w:val="both"/>
      </w:pPr>
      <w:r>
        <w:rPr>
          <w:rFonts w:ascii="Times New Roman"/>
          <w:b w:val="false"/>
          <w:i w:val="false"/>
          <w:color w:val="000000"/>
          <w:sz w:val="28"/>
        </w:rPr>
        <w:t>
      БИЖ мен Инвестициялардың іске асырылуын бағалау жөніндегі есеп Қазақстан Республикасының Үкіметінен қайтарылған және/немесе пысықтау қажет болған жағдайда БИЖ және Инвестициялардың іске асырылуына бағалау жүргізуге Қазақстан Республикасының Үкіметі айқындаған заңды тұлға Қазақстан Республикасы Үкіметінің ұсыныстарын ескере отырып, есепті кемшіліктерді жояды және есепті пысықтайды.</w:t>
      </w:r>
    </w:p>
    <w:bookmarkEnd w:id="1679"/>
    <w:bookmarkStart w:name="z1688" w:id="1680"/>
    <w:p>
      <w:pPr>
        <w:spacing w:after="0"/>
        <w:ind w:left="0"/>
        <w:jc w:val="both"/>
      </w:pPr>
      <w:r>
        <w:rPr>
          <w:rFonts w:ascii="Times New Roman"/>
          <w:b w:val="false"/>
          <w:i w:val="false"/>
          <w:color w:val="000000"/>
          <w:sz w:val="28"/>
        </w:rPr>
        <w:t>
      БИЖ іске асырылуына бағалауды жүргізуге жергілікті атқарушы органдар айқындаған заңды тұлғалар жергілікті бюджеттік бағдарламалар әкімшілерінен қажетті ақпаратты дербес сұратады және алады.</w:t>
      </w:r>
    </w:p>
    <w:bookmarkEnd w:id="1680"/>
    <w:bookmarkStart w:name="z1689" w:id="1681"/>
    <w:p>
      <w:pPr>
        <w:spacing w:after="0"/>
        <w:ind w:left="0"/>
        <w:jc w:val="both"/>
      </w:pPr>
      <w:r>
        <w:rPr>
          <w:rFonts w:ascii="Times New Roman"/>
          <w:b w:val="false"/>
          <w:i w:val="false"/>
          <w:color w:val="000000"/>
          <w:sz w:val="28"/>
        </w:rPr>
        <w:t>
      БИЖ мен Инвестициялардың іске асырылуын бағалау жөніндегі есеп облыстардың, республикалық маңызы бар қалалардың әкімдіктерінен қайтарылған және/немесе пысықтау қажет болған жағдайда БИЖ және Инвестициялардың іске асырылуына бағалау жүргізуге жергілікті атқарушы органдар айқындаған заңды тұлға облыстардың, республикалық маңызы бар қалалардың әкімдіктерінің ұсыныстарын ескере отырып, кемшіліктерді жояды және есепті пысықтайды.</w:t>
      </w:r>
    </w:p>
    <w:bookmarkEnd w:id="1681"/>
    <w:bookmarkStart w:name="z1690" w:id="1682"/>
    <w:p>
      <w:pPr>
        <w:spacing w:after="0"/>
        <w:ind w:left="0"/>
        <w:jc w:val="both"/>
      </w:pPr>
      <w:r>
        <w:rPr>
          <w:rFonts w:ascii="Times New Roman"/>
          <w:b w:val="false"/>
          <w:i w:val="false"/>
          <w:color w:val="000000"/>
          <w:sz w:val="28"/>
        </w:rPr>
        <w:t>
      323. Бюджеттік саясат жөніндегі орталық уәкілетті орган республикалық БИЖ-дің және Инвестициялардың іске асырылуын бағалау жөніндегі жиынтық есепті жыл сайын есепті жылдан кейінгі жылдың 10 (оныншы) мамырына дейін Қазақстан Республикасының Үкіметіне ұсынады.</w:t>
      </w:r>
    </w:p>
    <w:bookmarkEnd w:id="1682"/>
    <w:bookmarkStart w:name="z1691" w:id="1683"/>
    <w:p>
      <w:pPr>
        <w:spacing w:after="0"/>
        <w:ind w:left="0"/>
        <w:jc w:val="both"/>
      </w:pPr>
      <w:r>
        <w:rPr>
          <w:rFonts w:ascii="Times New Roman"/>
          <w:b w:val="false"/>
          <w:i w:val="false"/>
          <w:color w:val="000000"/>
          <w:sz w:val="28"/>
        </w:rPr>
        <w:t>
      Жергілікті БИЖ және Инвестициялардың, оның ішінде республикалық бюджеттен, бюджеттен тыс қорлардан нысаналы даму трансферттері есебінен іске асырылатын Инвестициялардың іске асырылуын бағалау жөніндегі жиынтық есепті мемлекеттік жоспарлау жөніндегі жергілікті уәкілетті орган жыл сайын облыстардың, республикалық маңызы бар қалалардың және астананың әкімдіктеріне есептік жылдан кейінгі жылғы 25 (жиырма бесінші) сәуірге дейін ұсынады.</w:t>
      </w:r>
    </w:p>
    <w:bookmarkEnd w:id="1683"/>
    <w:bookmarkStart w:name="z1692" w:id="1684"/>
    <w:p>
      <w:pPr>
        <w:spacing w:after="0"/>
        <w:ind w:left="0"/>
        <w:jc w:val="both"/>
      </w:pPr>
      <w:r>
        <w:rPr>
          <w:rFonts w:ascii="Times New Roman"/>
          <w:b w:val="false"/>
          <w:i w:val="false"/>
          <w:color w:val="000000"/>
          <w:sz w:val="28"/>
        </w:rPr>
        <w:t>
      324. Ағымдағы және болжанатын әлеуметтік-экономикалық және саяси жағдайды ескере отырып, БИЖ және Инвестицияларды іске асыруды бағалау деректерінің негізінде мемлекеттік жоспарлау жөніндегі орталық уәкілетті орган Қазақстан Республикасының Үкіметіне және мемлекеттік жоспарлау жөніндегі жергілікті уәкілетті органдар облыстардың, республикалық маңызы бар қалалардың әкімдіктеріне БИЖ және Инвестицияларды тиімді жүзеге асыру шараларын іске асыру жөнінде ұсыныстар мен ұсынымдар енгізе алады.</w:t>
      </w:r>
    </w:p>
    <w:bookmarkEnd w:id="1684"/>
    <w:bookmarkStart w:name="z1693" w:id="1685"/>
    <w:p>
      <w:pPr>
        <w:spacing w:after="0"/>
        <w:ind w:left="0"/>
        <w:jc w:val="left"/>
      </w:pPr>
      <w:r>
        <w:rPr>
          <w:rFonts w:ascii="Times New Roman"/>
          <w:b/>
          <w:i w:val="false"/>
          <w:color w:val="000000"/>
        </w:rPr>
        <w:t xml:space="preserve"> 4-параграф. Заңды тұлғалардың жарғылық капиталына мемлекеттің қатысуы арқылы бюджеттік Инвестициялардың іске асырылуына мониторинг жүргізу</w:t>
      </w:r>
    </w:p>
    <w:bookmarkEnd w:id="1685"/>
    <w:bookmarkStart w:name="z1694" w:id="1686"/>
    <w:p>
      <w:pPr>
        <w:spacing w:after="0"/>
        <w:ind w:left="0"/>
        <w:jc w:val="both"/>
      </w:pPr>
      <w:r>
        <w:rPr>
          <w:rFonts w:ascii="Times New Roman"/>
          <w:b w:val="false"/>
          <w:i w:val="false"/>
          <w:color w:val="000000"/>
          <w:sz w:val="28"/>
        </w:rPr>
        <w:t>
      325. Инвестициялардың тиімділігін қадағалау мақсатында бастапқы жарғылық капиталды қалыптастыру, заңды тұлғалардың акциялар пакетін (қатысу үлесін) сатып алу арқылы республикалық немесе жергілікті бюджеттен тартылған Инвестициялардың іске асырылуын есепке алу және талдау, тұрақты және жүйелі ақпарат жинау Инвестициялардың мониторингі болып табылады.</w:t>
      </w:r>
    </w:p>
    <w:bookmarkEnd w:id="1686"/>
    <w:bookmarkStart w:name="z1695" w:id="1687"/>
    <w:p>
      <w:pPr>
        <w:spacing w:after="0"/>
        <w:ind w:left="0"/>
        <w:jc w:val="both"/>
      </w:pPr>
      <w:r>
        <w:rPr>
          <w:rFonts w:ascii="Times New Roman"/>
          <w:b w:val="false"/>
          <w:i w:val="false"/>
          <w:color w:val="000000"/>
          <w:sz w:val="28"/>
        </w:rPr>
        <w:t>
      326. Инвестицияларды бақылау мыналарды:</w:t>
      </w:r>
    </w:p>
    <w:bookmarkEnd w:id="1687"/>
    <w:bookmarkStart w:name="z1696" w:id="1688"/>
    <w:p>
      <w:pPr>
        <w:spacing w:after="0"/>
        <w:ind w:left="0"/>
        <w:jc w:val="both"/>
      </w:pPr>
      <w:r>
        <w:rPr>
          <w:rFonts w:ascii="Times New Roman"/>
          <w:b w:val="false"/>
          <w:i w:val="false"/>
          <w:color w:val="000000"/>
          <w:sz w:val="28"/>
        </w:rPr>
        <w:t>
      1) республикалық немесе жергілікті бюджеттен тартылған Инвестициялар есебінен іске асырылатын іс-шараның барысы туралы ақпарат жинауды;</w:t>
      </w:r>
    </w:p>
    <w:bookmarkEnd w:id="1688"/>
    <w:bookmarkStart w:name="z1697" w:id="1689"/>
    <w:p>
      <w:pPr>
        <w:spacing w:after="0"/>
        <w:ind w:left="0"/>
        <w:jc w:val="both"/>
      </w:pPr>
      <w:r>
        <w:rPr>
          <w:rFonts w:ascii="Times New Roman"/>
          <w:b w:val="false"/>
          <w:i w:val="false"/>
          <w:color w:val="000000"/>
          <w:sz w:val="28"/>
        </w:rPr>
        <w:t>
      2) Инвестициялар есебінен заңды тұлға іске асыратын іс-шаралар нәтижелерінің нақты қол жеткізілген көрсеткіштерін және Инвестициялардың ҚЭН және (немесе) Мемлекеттік органдардың даму жоспарларында және (немесе) заңды тұлғаларды дамытудың стратегиялық құжаттарында жоспарланған тиісті нәтижелерді, сондай-ақ оларға қол жеткізбеу себептерін салыстыру арқылы әрбір кезеңде қол жеткізілген іске асыру көлемі мен шығындарын талдауды;</w:t>
      </w:r>
    </w:p>
    <w:bookmarkEnd w:id="1689"/>
    <w:bookmarkStart w:name="z1698" w:id="1690"/>
    <w:p>
      <w:pPr>
        <w:spacing w:after="0"/>
        <w:ind w:left="0"/>
        <w:jc w:val="both"/>
      </w:pPr>
      <w:r>
        <w:rPr>
          <w:rFonts w:ascii="Times New Roman"/>
          <w:b w:val="false"/>
          <w:i w:val="false"/>
          <w:color w:val="000000"/>
          <w:sz w:val="28"/>
        </w:rPr>
        <w:t>
      3) орындалған жұмыстардың нақты және жоспарлы көлемі және есепті кезеңдегі қаржы қаражатын игеру сомалары туралы ақпаратты қамтитын Инвестицияларды іске асыру мониторингінің нәтижелері туралы есепті дайындауды қамтиды.</w:t>
      </w:r>
    </w:p>
    <w:bookmarkEnd w:id="1690"/>
    <w:bookmarkStart w:name="z1699" w:id="1691"/>
    <w:p>
      <w:pPr>
        <w:spacing w:after="0"/>
        <w:ind w:left="0"/>
        <w:jc w:val="both"/>
      </w:pPr>
      <w:r>
        <w:rPr>
          <w:rFonts w:ascii="Times New Roman"/>
          <w:b w:val="false"/>
          <w:i w:val="false"/>
          <w:color w:val="000000"/>
          <w:sz w:val="28"/>
        </w:rPr>
        <w:t>
      327. Инвестициялар есебінен іс-шараларды іске асыратын квазимемлекеттік сектор субъектісі ББӘ-ге есепті кезеңде осы Қағидаларға 42-қосымшаға сәйкес нысан бойынша Инвестициялар есебінен іске асырылатын іс-шараларды іске асыру мониторингі бойынша есепті (бұдан әрі –Квазимемлекеттік сектор субъектісінің есебі), сондай-ақ түсіндірме жазба (нақты көрсеткіштер ауытқудың егжей-тегжейлі негіздемесімен жоспарлы көрсеткіштерден теріс бағытталған ауытқу жағдайында) береді, сонымен бір мезгілде соңғы есептік кезең үшін қаржылық есептілікті, квазимемлекеттік сектор субъектісін дамытудың стратегиялық құжаттарының көшірмелерін ұсынады.</w:t>
      </w:r>
    </w:p>
    <w:bookmarkEnd w:id="1691"/>
    <w:bookmarkStart w:name="z1700" w:id="1692"/>
    <w:p>
      <w:pPr>
        <w:spacing w:after="0"/>
        <w:ind w:left="0"/>
        <w:jc w:val="both"/>
      </w:pPr>
      <w:r>
        <w:rPr>
          <w:rFonts w:ascii="Times New Roman"/>
          <w:b w:val="false"/>
          <w:i w:val="false"/>
          <w:color w:val="000000"/>
          <w:sz w:val="28"/>
        </w:rPr>
        <w:t>
      Квазимемлекеттік сектор субъектісінің есебін ББӘ тоқсан сайын есептік тоқсаннан кейінгі айдың 10 (оныншы) күніне дейін ұсынады.</w:t>
      </w:r>
    </w:p>
    <w:bookmarkEnd w:id="1692"/>
    <w:bookmarkStart w:name="z1701" w:id="1693"/>
    <w:p>
      <w:pPr>
        <w:spacing w:after="0"/>
        <w:ind w:left="0"/>
        <w:jc w:val="both"/>
      </w:pPr>
      <w:r>
        <w:rPr>
          <w:rFonts w:ascii="Times New Roman"/>
          <w:b w:val="false"/>
          <w:i w:val="false"/>
          <w:color w:val="000000"/>
          <w:sz w:val="28"/>
        </w:rPr>
        <w:t>
      Квазимемлекеттік сектор субъектісінің есебінде:</w:t>
      </w:r>
    </w:p>
    <w:bookmarkEnd w:id="1693"/>
    <w:bookmarkStart w:name="z1702" w:id="1694"/>
    <w:p>
      <w:pPr>
        <w:spacing w:after="0"/>
        <w:ind w:left="0"/>
        <w:jc w:val="both"/>
      </w:pPr>
      <w:r>
        <w:rPr>
          <w:rFonts w:ascii="Times New Roman"/>
          <w:b w:val="false"/>
          <w:i w:val="false"/>
          <w:color w:val="000000"/>
          <w:sz w:val="28"/>
        </w:rPr>
        <w:t>
      1) бюджеттік бағдарламаның сипаттамасы;</w:t>
      </w:r>
    </w:p>
    <w:bookmarkEnd w:id="1694"/>
    <w:bookmarkStart w:name="z1703" w:id="1695"/>
    <w:p>
      <w:pPr>
        <w:spacing w:after="0"/>
        <w:ind w:left="0"/>
        <w:jc w:val="both"/>
      </w:pPr>
      <w:r>
        <w:rPr>
          <w:rFonts w:ascii="Times New Roman"/>
          <w:b w:val="false"/>
          <w:i w:val="false"/>
          <w:color w:val="000000"/>
          <w:sz w:val="28"/>
        </w:rPr>
        <w:t>
      2) Инвестициялар есебінен іске асырылатын іс-шараның әрбір кезеңінің құны;</w:t>
      </w:r>
    </w:p>
    <w:bookmarkEnd w:id="1695"/>
    <w:bookmarkStart w:name="z1704" w:id="1696"/>
    <w:p>
      <w:pPr>
        <w:spacing w:after="0"/>
        <w:ind w:left="0"/>
        <w:jc w:val="both"/>
      </w:pPr>
      <w:r>
        <w:rPr>
          <w:rFonts w:ascii="Times New Roman"/>
          <w:b w:val="false"/>
          <w:i w:val="false"/>
          <w:color w:val="000000"/>
          <w:sz w:val="28"/>
        </w:rPr>
        <w:t>
      3) бағалы қағаздар нарығын реттеуді және қадағалауды жүзеге асыратын мемлекеттік органның тиісті куәлігімен расталатын акциялар (бағалы қағаздар) шығарылымын мемлекеттік тіркеу мәліметтері, акционердің (қатысушының) және директорлар кеңесінің жарғылық капиталына мемлекет қатысатын заңды тұлғалардың жарғылық капиталын ұлғайтуға және олардың еншілес ұйымдарының жарғылық капиталын ұлғайтуға заңды тұлғалардың жарияланған акцияларына ақы төлеуге ақша аударған кездегі шешімдері;</w:t>
      </w:r>
    </w:p>
    <w:bookmarkEnd w:id="1696"/>
    <w:bookmarkStart w:name="z1705" w:id="1697"/>
    <w:p>
      <w:pPr>
        <w:spacing w:after="0"/>
        <w:ind w:left="0"/>
        <w:jc w:val="both"/>
      </w:pPr>
      <w:r>
        <w:rPr>
          <w:rFonts w:ascii="Times New Roman"/>
          <w:b w:val="false"/>
          <w:i w:val="false"/>
          <w:color w:val="000000"/>
          <w:sz w:val="28"/>
        </w:rPr>
        <w:t>
      4) заңды тұлғаны мемлекеттік қайта тіркеу мәліметтері;</w:t>
      </w:r>
    </w:p>
    <w:bookmarkEnd w:id="1697"/>
    <w:bookmarkStart w:name="z1706" w:id="1698"/>
    <w:p>
      <w:pPr>
        <w:spacing w:after="0"/>
        <w:ind w:left="0"/>
        <w:jc w:val="both"/>
      </w:pPr>
      <w:r>
        <w:rPr>
          <w:rFonts w:ascii="Times New Roman"/>
          <w:b w:val="false"/>
          <w:i w:val="false"/>
          <w:color w:val="000000"/>
          <w:sz w:val="28"/>
        </w:rPr>
        <w:t>
      5) Инвестициялар есебінен іске асырылатын іс-шараның әрбір кезеңін іске асыру графигі;</w:t>
      </w:r>
    </w:p>
    <w:bookmarkEnd w:id="1698"/>
    <w:bookmarkStart w:name="z1707" w:id="1699"/>
    <w:p>
      <w:pPr>
        <w:spacing w:after="0"/>
        <w:ind w:left="0"/>
        <w:jc w:val="both"/>
      </w:pPr>
      <w:r>
        <w:rPr>
          <w:rFonts w:ascii="Times New Roman"/>
          <w:b w:val="false"/>
          <w:i w:val="false"/>
          <w:color w:val="000000"/>
          <w:sz w:val="28"/>
        </w:rPr>
        <w:t>
      6) іске асыруға Инвестициялар жүзеге асырылған Мемлекеттік жоспарлау жүйесі құжаттарының деректемелері;</w:t>
      </w:r>
    </w:p>
    <w:bookmarkEnd w:id="1699"/>
    <w:bookmarkStart w:name="z1708" w:id="1700"/>
    <w:p>
      <w:pPr>
        <w:spacing w:after="0"/>
        <w:ind w:left="0"/>
        <w:jc w:val="both"/>
      </w:pPr>
      <w:r>
        <w:rPr>
          <w:rFonts w:ascii="Times New Roman"/>
          <w:b w:val="false"/>
          <w:i w:val="false"/>
          <w:color w:val="000000"/>
          <w:sz w:val="28"/>
        </w:rPr>
        <w:t>
      7) Инвестициялар есебінен іске асырылатын іс-шараны қаржыландыру схемасы;</w:t>
      </w:r>
    </w:p>
    <w:bookmarkEnd w:id="1700"/>
    <w:bookmarkStart w:name="z1709" w:id="1701"/>
    <w:p>
      <w:pPr>
        <w:spacing w:after="0"/>
        <w:ind w:left="0"/>
        <w:jc w:val="both"/>
      </w:pPr>
      <w:r>
        <w:rPr>
          <w:rFonts w:ascii="Times New Roman"/>
          <w:b w:val="false"/>
          <w:i w:val="false"/>
          <w:color w:val="000000"/>
          <w:sz w:val="28"/>
        </w:rPr>
        <w:t>
      8) нысаналы индикаторларға сәйкес Инвестициялар ҚЭН-де қол жеткізу жоспарланған Инвестициялар есебінен іске асырылатын іс-шараның сандық-сапалық көрсеткіштері;</w:t>
      </w:r>
    </w:p>
    <w:bookmarkEnd w:id="1701"/>
    <w:bookmarkStart w:name="z1710" w:id="1702"/>
    <w:p>
      <w:pPr>
        <w:spacing w:after="0"/>
        <w:ind w:left="0"/>
        <w:jc w:val="both"/>
      </w:pPr>
      <w:r>
        <w:rPr>
          <w:rFonts w:ascii="Times New Roman"/>
          <w:b w:val="false"/>
          <w:i w:val="false"/>
          <w:color w:val="000000"/>
          <w:sz w:val="28"/>
        </w:rPr>
        <w:t>
      9) квазимемлекеттік сектор субъектісінің жауапты орындаушысының деректемелері көрсетіледі.</w:t>
      </w:r>
    </w:p>
    <w:bookmarkEnd w:id="1702"/>
    <w:bookmarkStart w:name="z1711" w:id="1703"/>
    <w:p>
      <w:pPr>
        <w:spacing w:after="0"/>
        <w:ind w:left="0"/>
        <w:jc w:val="both"/>
      </w:pPr>
      <w:r>
        <w:rPr>
          <w:rFonts w:ascii="Times New Roman"/>
          <w:b w:val="false"/>
          <w:i w:val="false"/>
          <w:color w:val="000000"/>
          <w:sz w:val="28"/>
        </w:rPr>
        <w:t>
      Квазимемлекеттік сектор субъектісінің есебіне Инвестициялар мониторингіне және олардың іске асырылуы туралы есепті дайындауға жауапты заңды тұлғаның құрылымдық бөлімшесінің басшысы, ал олар болмаған жағдайда – заңды тұлғаның басшысы не оны алмастыратын тұлға әр параққа қол қояды.</w:t>
      </w:r>
    </w:p>
    <w:bookmarkEnd w:id="1703"/>
    <w:bookmarkStart w:name="z1712" w:id="1704"/>
    <w:p>
      <w:pPr>
        <w:spacing w:after="0"/>
        <w:ind w:left="0"/>
        <w:jc w:val="both"/>
      </w:pPr>
      <w:r>
        <w:rPr>
          <w:rFonts w:ascii="Times New Roman"/>
          <w:b w:val="false"/>
          <w:i w:val="false"/>
          <w:color w:val="000000"/>
          <w:sz w:val="28"/>
        </w:rPr>
        <w:t>
      Квазимемлекеттік сектор субъектісінің есебіне заңды тұлғаның басшысы не оны алмастыратын тұлға қол қояды. Бұл ретте жауапты орындаушы, құрылымдық бөлімшенің басшысы және заңды тұлғаның басшысы ұсынылатын ақпараттың толықтығы мен дұрыстығына жауап береді.</w:t>
      </w:r>
    </w:p>
    <w:bookmarkEnd w:id="1704"/>
    <w:bookmarkStart w:name="z1713" w:id="1705"/>
    <w:p>
      <w:pPr>
        <w:spacing w:after="0"/>
        <w:ind w:left="0"/>
        <w:jc w:val="both"/>
      </w:pPr>
      <w:r>
        <w:rPr>
          <w:rFonts w:ascii="Times New Roman"/>
          <w:b w:val="false"/>
          <w:i w:val="false"/>
          <w:color w:val="000000"/>
          <w:sz w:val="28"/>
        </w:rPr>
        <w:t>
      328. ББӘ Инвестициялар есебінен іске асырылатын іс-шараларды іске асыру мониторингі бойынша есебі (бұдан әрі – ББӘ есебі), сондай-ақ түсіндірме жазбасы (нақты көрсеткіштер ауытқудың егжей-тегжейлі негіздемесімен жоспарлы көрсеткіштерден теріс бағытталған ауытқу жағдайында) осы Қағидаларға 40-қосымшаға сәйкес нысан бойынша ресімделеді, сонымен бір мезгілде квазимемлекеттік сектор субъектілерінің соңғы есептік кезең үшін қаржылық есептілігі, заңды тұлғалардың стратегиялық даму құжаттарының көшірмелері ұсынылады.</w:t>
      </w:r>
    </w:p>
    <w:bookmarkEnd w:id="1705"/>
    <w:bookmarkStart w:name="z1714" w:id="1706"/>
    <w:p>
      <w:pPr>
        <w:spacing w:after="0"/>
        <w:ind w:left="0"/>
        <w:jc w:val="both"/>
      </w:pPr>
      <w:r>
        <w:rPr>
          <w:rFonts w:ascii="Times New Roman"/>
          <w:b w:val="false"/>
          <w:i w:val="false"/>
          <w:color w:val="000000"/>
          <w:sz w:val="28"/>
        </w:rPr>
        <w:t>
      329. Республикалық Инвестициялар және республикалық бюджеттен берілетін нысаналы бойынша ББӘ есебін республикалық бюджеттік бағдарламалардың әкімшілері жүргізеді.</w:t>
      </w:r>
    </w:p>
    <w:bookmarkEnd w:id="1706"/>
    <w:bookmarkStart w:name="z1715" w:id="1707"/>
    <w:p>
      <w:pPr>
        <w:spacing w:after="0"/>
        <w:ind w:left="0"/>
        <w:jc w:val="both"/>
      </w:pPr>
      <w:r>
        <w:rPr>
          <w:rFonts w:ascii="Times New Roman"/>
          <w:b w:val="false"/>
          <w:i w:val="false"/>
          <w:color w:val="000000"/>
          <w:sz w:val="28"/>
        </w:rPr>
        <w:t>
      Жергілікті, оның ішінде республикалық бюджеттен, бюджеттен тыс қорлардан берілетін нысаналы даму трансферттері есебінен іске асырылатын Инвестициялар бойынша ББӘ есебін жергілікті бюджеттік бағдарламалардың әкімшілері жүргізеді.</w:t>
      </w:r>
    </w:p>
    <w:bookmarkEnd w:id="1707"/>
    <w:bookmarkStart w:name="z1716" w:id="1708"/>
    <w:p>
      <w:pPr>
        <w:spacing w:after="0"/>
        <w:ind w:left="0"/>
        <w:jc w:val="both"/>
      </w:pPr>
      <w:r>
        <w:rPr>
          <w:rFonts w:ascii="Times New Roman"/>
          <w:b w:val="false"/>
          <w:i w:val="false"/>
          <w:color w:val="000000"/>
          <w:sz w:val="28"/>
        </w:rPr>
        <w:t>
      ББӘ тоқсан сайын мемлекеттік органның ресми интернет-ресурстарында республикалық және жергілікті Инвестицияларды іске асыру мониторингі бойынша есептерді жариялайды.</w:t>
      </w:r>
    </w:p>
    <w:bookmarkEnd w:id="1708"/>
    <w:bookmarkStart w:name="z1717" w:id="1709"/>
    <w:p>
      <w:pPr>
        <w:spacing w:after="0"/>
        <w:ind w:left="0"/>
        <w:jc w:val="both"/>
      </w:pPr>
      <w:r>
        <w:rPr>
          <w:rFonts w:ascii="Times New Roman"/>
          <w:b w:val="false"/>
          <w:i w:val="false"/>
          <w:color w:val="000000"/>
          <w:sz w:val="28"/>
        </w:rPr>
        <w:t>
      330. ББӘ есебінде:</w:t>
      </w:r>
    </w:p>
    <w:bookmarkEnd w:id="1709"/>
    <w:bookmarkStart w:name="z1718" w:id="1710"/>
    <w:p>
      <w:pPr>
        <w:spacing w:after="0"/>
        <w:ind w:left="0"/>
        <w:jc w:val="both"/>
      </w:pPr>
      <w:r>
        <w:rPr>
          <w:rFonts w:ascii="Times New Roman"/>
          <w:b w:val="false"/>
          <w:i w:val="false"/>
          <w:color w:val="000000"/>
          <w:sz w:val="28"/>
        </w:rPr>
        <w:t>
      1) Бюджеттік бағдарламаның (кіші бағдарламаның) сипаттамасы;</w:t>
      </w:r>
    </w:p>
    <w:bookmarkEnd w:id="1710"/>
    <w:bookmarkStart w:name="z1719" w:id="1711"/>
    <w:p>
      <w:pPr>
        <w:spacing w:after="0"/>
        <w:ind w:left="0"/>
        <w:jc w:val="both"/>
      </w:pPr>
      <w:r>
        <w:rPr>
          <w:rFonts w:ascii="Times New Roman"/>
          <w:b w:val="false"/>
          <w:i w:val="false"/>
          <w:color w:val="000000"/>
          <w:sz w:val="28"/>
        </w:rPr>
        <w:t>
      2) Инвестициялар есебінен іске асырылатын іс-шараның әрбір кезеңінің құны;</w:t>
      </w:r>
    </w:p>
    <w:bookmarkEnd w:id="1711"/>
    <w:bookmarkStart w:name="z1720" w:id="1712"/>
    <w:p>
      <w:pPr>
        <w:spacing w:after="0"/>
        <w:ind w:left="0"/>
        <w:jc w:val="both"/>
      </w:pPr>
      <w:r>
        <w:rPr>
          <w:rFonts w:ascii="Times New Roman"/>
          <w:b w:val="false"/>
          <w:i w:val="false"/>
          <w:color w:val="000000"/>
          <w:sz w:val="28"/>
        </w:rPr>
        <w:t>
      3) бағалы қағаздар нарығын реттеуді және қадағалауды жүзеге асыратын мемлекеттік органның тиісті куәлігімен расталатын акциялар (бағалы қағаздар) шығарылымын мемлекеттік тіркеу мәліметтері, акционердің (қатысушының) және директорлар кеңесінің жарғылық капиталына мемлекет қатысатын заңды тұлғалардың жарғылық капиталын ұлғайтуға және олардың еншілес ұйымдарының жарғылық капиталын ұлғайтуға заңды тұлғалардың жарияланған акцияларына ақы төлеуге ақша аударған кездегі шешімдері;</w:t>
      </w:r>
    </w:p>
    <w:bookmarkEnd w:id="1712"/>
    <w:bookmarkStart w:name="z1721" w:id="1713"/>
    <w:p>
      <w:pPr>
        <w:spacing w:after="0"/>
        <w:ind w:left="0"/>
        <w:jc w:val="both"/>
      </w:pPr>
      <w:r>
        <w:rPr>
          <w:rFonts w:ascii="Times New Roman"/>
          <w:b w:val="false"/>
          <w:i w:val="false"/>
          <w:color w:val="000000"/>
          <w:sz w:val="28"/>
        </w:rPr>
        <w:t>
      4) заңды тұлғаны мемлекеттік қайта тіркеу мәліметтері;</w:t>
      </w:r>
    </w:p>
    <w:bookmarkEnd w:id="1713"/>
    <w:bookmarkStart w:name="z1722" w:id="1714"/>
    <w:p>
      <w:pPr>
        <w:spacing w:after="0"/>
        <w:ind w:left="0"/>
        <w:jc w:val="both"/>
      </w:pPr>
      <w:r>
        <w:rPr>
          <w:rFonts w:ascii="Times New Roman"/>
          <w:b w:val="false"/>
          <w:i w:val="false"/>
          <w:color w:val="000000"/>
          <w:sz w:val="28"/>
        </w:rPr>
        <w:t>
      5) Инвестициялар есебінен іске асырылатын іс-шараның әрбір кезеңін іске асыру графигі;</w:t>
      </w:r>
    </w:p>
    <w:bookmarkEnd w:id="1714"/>
    <w:bookmarkStart w:name="z1723" w:id="1715"/>
    <w:p>
      <w:pPr>
        <w:spacing w:after="0"/>
        <w:ind w:left="0"/>
        <w:jc w:val="both"/>
      </w:pPr>
      <w:r>
        <w:rPr>
          <w:rFonts w:ascii="Times New Roman"/>
          <w:b w:val="false"/>
          <w:i w:val="false"/>
          <w:color w:val="000000"/>
          <w:sz w:val="28"/>
        </w:rPr>
        <w:t>
      6) іске асыруға Инвестициялар жүзеге асырылған Мемлекеттік жоспарлау жүйесі құжаттарының деректемелері;</w:t>
      </w:r>
    </w:p>
    <w:bookmarkEnd w:id="1715"/>
    <w:bookmarkStart w:name="z1724" w:id="1716"/>
    <w:p>
      <w:pPr>
        <w:spacing w:after="0"/>
        <w:ind w:left="0"/>
        <w:jc w:val="both"/>
      </w:pPr>
      <w:r>
        <w:rPr>
          <w:rFonts w:ascii="Times New Roman"/>
          <w:b w:val="false"/>
          <w:i w:val="false"/>
          <w:color w:val="000000"/>
          <w:sz w:val="28"/>
        </w:rPr>
        <w:t>
      7) ББӘ тиісті бюджеттік бағдарламасы (кіші бағдарлама) бойынша республикалық немесе жергілікті бюджеттен қаражат бөлу туралы ақпарат;</w:t>
      </w:r>
    </w:p>
    <w:bookmarkEnd w:id="1716"/>
    <w:bookmarkStart w:name="z1725" w:id="1717"/>
    <w:p>
      <w:pPr>
        <w:spacing w:after="0"/>
        <w:ind w:left="0"/>
        <w:jc w:val="both"/>
      </w:pPr>
      <w:r>
        <w:rPr>
          <w:rFonts w:ascii="Times New Roman"/>
          <w:b w:val="false"/>
          <w:i w:val="false"/>
          <w:color w:val="000000"/>
          <w:sz w:val="28"/>
        </w:rPr>
        <w:t>
      8) Инвестициялар есебінен іске асырылатын іс-шараны қаржыландыру схемасы;</w:t>
      </w:r>
    </w:p>
    <w:bookmarkEnd w:id="1717"/>
    <w:bookmarkStart w:name="z1726" w:id="1718"/>
    <w:p>
      <w:pPr>
        <w:spacing w:after="0"/>
        <w:ind w:left="0"/>
        <w:jc w:val="both"/>
      </w:pPr>
      <w:r>
        <w:rPr>
          <w:rFonts w:ascii="Times New Roman"/>
          <w:b w:val="false"/>
          <w:i w:val="false"/>
          <w:color w:val="000000"/>
          <w:sz w:val="28"/>
        </w:rPr>
        <w:t xml:space="preserve">
      9) ББӘ жауапты орындаушысының деректемелері; </w:t>
      </w:r>
    </w:p>
    <w:bookmarkEnd w:id="1718"/>
    <w:bookmarkStart w:name="z1727" w:id="1719"/>
    <w:p>
      <w:pPr>
        <w:spacing w:after="0"/>
        <w:ind w:left="0"/>
        <w:jc w:val="both"/>
      </w:pPr>
      <w:r>
        <w:rPr>
          <w:rFonts w:ascii="Times New Roman"/>
          <w:b w:val="false"/>
          <w:i w:val="false"/>
          <w:color w:val="000000"/>
          <w:sz w:val="28"/>
        </w:rPr>
        <w:t>
      10) ішкі бақылау қызметі анықтаған бұзушылықтар фактілерін жою бойынша қабылданған шаралар туралы ақпарат;</w:t>
      </w:r>
    </w:p>
    <w:bookmarkEnd w:id="1719"/>
    <w:bookmarkStart w:name="z1728" w:id="1720"/>
    <w:p>
      <w:pPr>
        <w:spacing w:after="0"/>
        <w:ind w:left="0"/>
        <w:jc w:val="both"/>
      </w:pPr>
      <w:r>
        <w:rPr>
          <w:rFonts w:ascii="Times New Roman"/>
          <w:b w:val="false"/>
          <w:i w:val="false"/>
          <w:color w:val="000000"/>
          <w:sz w:val="28"/>
        </w:rPr>
        <w:t>
      11) Инвестицияларды іске асырудан түсетін экономикалық және әлеуметтік табыстың ұзақ мерзімді көрсеткіштеріне қол жеткізудің ағымдағы жай-күйі туралы ақпарат көрсетіледі.</w:t>
      </w:r>
    </w:p>
    <w:bookmarkEnd w:id="1720"/>
    <w:bookmarkStart w:name="z1729" w:id="1721"/>
    <w:p>
      <w:pPr>
        <w:spacing w:after="0"/>
        <w:ind w:left="0"/>
        <w:jc w:val="both"/>
      </w:pPr>
      <w:r>
        <w:rPr>
          <w:rFonts w:ascii="Times New Roman"/>
          <w:b w:val="false"/>
          <w:i w:val="false"/>
          <w:color w:val="000000"/>
          <w:sz w:val="28"/>
        </w:rPr>
        <w:t>
      Инвестициялар есебінен іске асырылатын іс-шаралар бойынша есептік тоқсанда әрбір объект бойынша заттай мәнде жоспарланған және нақты жүргізілген жұмыстардың көлемі туралы ақпарат ұсынылады.</w:t>
      </w:r>
    </w:p>
    <w:bookmarkEnd w:id="1721"/>
    <w:bookmarkStart w:name="z1730" w:id="1722"/>
    <w:p>
      <w:pPr>
        <w:spacing w:after="0"/>
        <w:ind w:left="0"/>
        <w:jc w:val="both"/>
      </w:pPr>
      <w:r>
        <w:rPr>
          <w:rFonts w:ascii="Times New Roman"/>
          <w:b w:val="false"/>
          <w:i w:val="false"/>
          <w:color w:val="000000"/>
          <w:sz w:val="28"/>
        </w:rPr>
        <w:t xml:space="preserve">
      331. Тоқсанның қорытындысы бойынша орталық мемлекеттік органдар мен облыстық бюджеттен, республикалық маңызы бар қалалар, астана бюджеттерінен қаржыландырылатын атқарушы органдардың ішкі бақылау қызметтері жобаларды іске асыру сатысында ықтимал бұзушылықтарды анықтау мақсатында объектілерге барады. </w:t>
      </w:r>
    </w:p>
    <w:bookmarkEnd w:id="1722"/>
    <w:bookmarkStart w:name="z1731" w:id="1723"/>
    <w:p>
      <w:pPr>
        <w:spacing w:after="0"/>
        <w:ind w:left="0"/>
        <w:jc w:val="both"/>
      </w:pPr>
      <w:r>
        <w:rPr>
          <w:rFonts w:ascii="Times New Roman"/>
          <w:b w:val="false"/>
          <w:i w:val="false"/>
          <w:color w:val="000000"/>
          <w:sz w:val="28"/>
        </w:rPr>
        <w:t>
      Ішкі бақылау қызметінің қорытындысы анықталған бұзушылық фактілері туралы ақпаратты, сондай-ақ проблемаларды жою және шешу жөніндегі ұсынымдар мен шараларды қамтиды.</w:t>
      </w:r>
    </w:p>
    <w:bookmarkEnd w:id="1723"/>
    <w:bookmarkStart w:name="z1732" w:id="1724"/>
    <w:p>
      <w:pPr>
        <w:spacing w:after="0"/>
        <w:ind w:left="0"/>
        <w:jc w:val="both"/>
      </w:pPr>
      <w:r>
        <w:rPr>
          <w:rFonts w:ascii="Times New Roman"/>
          <w:b w:val="false"/>
          <w:i w:val="false"/>
          <w:color w:val="000000"/>
          <w:sz w:val="28"/>
        </w:rPr>
        <w:t>
      Анықталған бұзушылық фактілері туралы ақпаратты ішкі бақылау қызметі тиісті органның бірінші басшысына ұсынады.</w:t>
      </w:r>
    </w:p>
    <w:bookmarkEnd w:id="1724"/>
    <w:bookmarkStart w:name="z1733" w:id="1725"/>
    <w:p>
      <w:pPr>
        <w:spacing w:after="0"/>
        <w:ind w:left="0"/>
        <w:jc w:val="both"/>
      </w:pPr>
      <w:r>
        <w:rPr>
          <w:rFonts w:ascii="Times New Roman"/>
          <w:b w:val="false"/>
          <w:i w:val="false"/>
          <w:color w:val="000000"/>
          <w:sz w:val="28"/>
        </w:rPr>
        <w:t>
      332. Республикалық Инвестициялар мен республикалық бюджеттен берілетін нысаналы даму трансферттері мен кредиттер есебінен іске асырылатын Инвестициялардың іске асырылуы жөніндегі жылдық мониторингті республикалық бюджеттік бағдарламалардың әкімшілері жыл сайын, қазақ және орыс тілдерінде есептік жылдан кейінгі жылғы 15 ақпаннан кешіктірмей бюджет саясаты жөніндегі орталық уәкілетті органға ұсынады.</w:t>
      </w:r>
    </w:p>
    <w:bookmarkEnd w:id="1725"/>
    <w:bookmarkStart w:name="z1734" w:id="1726"/>
    <w:p>
      <w:pPr>
        <w:spacing w:after="0"/>
        <w:ind w:left="0"/>
        <w:jc w:val="both"/>
      </w:pPr>
      <w:r>
        <w:rPr>
          <w:rFonts w:ascii="Times New Roman"/>
          <w:b w:val="false"/>
          <w:i w:val="false"/>
          <w:color w:val="000000"/>
          <w:sz w:val="28"/>
        </w:rPr>
        <w:t>
      333. Жергілікті бюджет қаражаты есебінен жүзеге асырылатын Инвестициялардың іске асырылу барысы туралы жылдық мониторингті мемлекеттік жоспарлау жөніндегі жергілікті уәкілетті орган қазақ және орыс тілдерінде дайындайды және облыстардың, республикалық маңызы бар қалалардың, астананың әкімдіктеріне жыл сайын, есептік жылдан кейінгі жылғы 15 (он бесінші) ақпаннан кешіктірмей ұсынады.</w:t>
      </w:r>
    </w:p>
    <w:bookmarkEnd w:id="1726"/>
    <w:bookmarkStart w:name="z1735" w:id="1727"/>
    <w:p>
      <w:pPr>
        <w:spacing w:after="0"/>
        <w:ind w:left="0"/>
        <w:jc w:val="both"/>
      </w:pPr>
      <w:r>
        <w:rPr>
          <w:rFonts w:ascii="Times New Roman"/>
          <w:b w:val="false"/>
          <w:i w:val="false"/>
          <w:color w:val="000000"/>
          <w:sz w:val="28"/>
        </w:rPr>
        <w:t>
      334. Ішкі бақылау қызметтерінен анықталған бұзушылық фактілері туралы ақпарат алған орталық атқарушы органдар мен жергілікті атқарушы органдар мемлекеттік қаржылық бақылау органдарына қабылданған шаралар мен проблемаларды шешу тәсілдері туралы ақпаратты ұсынады.</w:t>
      </w:r>
    </w:p>
    <w:bookmarkEnd w:id="1727"/>
    <w:bookmarkStart w:name="z1736" w:id="1728"/>
    <w:p>
      <w:pPr>
        <w:spacing w:after="0"/>
        <w:ind w:left="0"/>
        <w:jc w:val="both"/>
      </w:pPr>
      <w:r>
        <w:rPr>
          <w:rFonts w:ascii="Times New Roman"/>
          <w:b w:val="false"/>
          <w:i w:val="false"/>
          <w:color w:val="000000"/>
          <w:sz w:val="28"/>
        </w:rPr>
        <w:t>
      335. ББӘ Инвестицияларды іске асырудан экономикалық және әлеуметтік табыстың ұзақ мерзімді көрсеткіштеріне қол жеткізудің ағымдағы жай-күйі туралы ақпаратты ескере отырып, тиісті бюджетті жоспарлау (нақтылау) кезінде республикалық Инвестицияларды, жергілікті Инвестицияларды және республикалық бюджеттен берілетін нысаналы даму трансферттері және кредиттер есебінен іске асырылатын Инвестицияларды іске асыру мониторингінің нәтижелерін пайдаланады.</w:t>
      </w:r>
    </w:p>
    <w:bookmarkEnd w:id="1728"/>
    <w:bookmarkStart w:name="z1737" w:id="1729"/>
    <w:p>
      <w:pPr>
        <w:spacing w:after="0"/>
        <w:ind w:left="0"/>
        <w:jc w:val="left"/>
      </w:pPr>
      <w:r>
        <w:rPr>
          <w:rFonts w:ascii="Times New Roman"/>
          <w:b/>
          <w:i w:val="false"/>
          <w:color w:val="000000"/>
        </w:rPr>
        <w:t xml:space="preserve"> 5-параграф. Бюджеттік кредиттеуді іске асыру мониторингін жүргізу тәртібі</w:t>
      </w:r>
    </w:p>
    <w:bookmarkEnd w:id="1729"/>
    <w:bookmarkStart w:name="z1738" w:id="1730"/>
    <w:p>
      <w:pPr>
        <w:spacing w:after="0"/>
        <w:ind w:left="0"/>
        <w:jc w:val="both"/>
      </w:pPr>
      <w:r>
        <w:rPr>
          <w:rFonts w:ascii="Times New Roman"/>
          <w:b w:val="false"/>
          <w:i w:val="false"/>
          <w:color w:val="000000"/>
          <w:sz w:val="28"/>
        </w:rPr>
        <w:t>
      336. Бюджеттік кредиттеуді іске асыру мониторингі жобаны тиімді басқаруды қамтамасыз ету мақсатында ықтимал ауытқуларды уақтылы анықтау үшін нақты алынатын нәтижелерді экономикалық қорытындыға/инвестициялық ұсынысқа/ТЭН-ге немесе бюджеттік кредиттеудің ҚЭН-іне сәйкес жоспарланған нәтижелермен салыстыру арқылы жүргізіледі.</w:t>
      </w:r>
    </w:p>
    <w:bookmarkEnd w:id="1730"/>
    <w:bookmarkStart w:name="z1739" w:id="1731"/>
    <w:p>
      <w:pPr>
        <w:spacing w:after="0"/>
        <w:ind w:left="0"/>
        <w:jc w:val="both"/>
      </w:pPr>
      <w:r>
        <w:rPr>
          <w:rFonts w:ascii="Times New Roman"/>
          <w:b w:val="false"/>
          <w:i w:val="false"/>
          <w:color w:val="000000"/>
          <w:sz w:val="28"/>
        </w:rPr>
        <w:t>
      337. Бюджеттік кредит беру мониторингі мыналарды қамтиды:</w:t>
      </w:r>
    </w:p>
    <w:bookmarkEnd w:id="1731"/>
    <w:bookmarkStart w:name="z1740" w:id="1732"/>
    <w:p>
      <w:pPr>
        <w:spacing w:after="0"/>
        <w:ind w:left="0"/>
        <w:jc w:val="both"/>
      </w:pPr>
      <w:r>
        <w:rPr>
          <w:rFonts w:ascii="Times New Roman"/>
          <w:b w:val="false"/>
          <w:i w:val="false"/>
          <w:color w:val="000000"/>
          <w:sz w:val="28"/>
        </w:rPr>
        <w:t>
      1) бюджеттік бағдарламалар әкімшілерінің, орталық мемлекеттік және жергілікті атқарушы органдардың бюджеттік кредиттеуді іске асыру барысы мен нәтижелері туралы ақпаратты жинауы және өңдеуі;</w:t>
      </w:r>
    </w:p>
    <w:bookmarkEnd w:id="1732"/>
    <w:bookmarkStart w:name="z1741" w:id="1733"/>
    <w:p>
      <w:pPr>
        <w:spacing w:after="0"/>
        <w:ind w:left="0"/>
        <w:jc w:val="both"/>
      </w:pPr>
      <w:r>
        <w:rPr>
          <w:rFonts w:ascii="Times New Roman"/>
          <w:b w:val="false"/>
          <w:i w:val="false"/>
          <w:color w:val="000000"/>
          <w:sz w:val="28"/>
        </w:rPr>
        <w:t>
      2) орталық мемлекеттік және жергілікті атқарушы органдардың бюджеттік кредиттеуді іске асыру барысы мен нәтижелері туралы есептерді бюджет саясаты жөніндегі орталық уәкілетті органға және мемлекеттік жоспарлау жөніндегі жергілікті уәкілетті органдарға ұсынуы.</w:t>
      </w:r>
    </w:p>
    <w:bookmarkEnd w:id="1733"/>
    <w:bookmarkStart w:name="z1742" w:id="1734"/>
    <w:p>
      <w:pPr>
        <w:spacing w:after="0"/>
        <w:ind w:left="0"/>
        <w:jc w:val="both"/>
      </w:pPr>
      <w:r>
        <w:rPr>
          <w:rFonts w:ascii="Times New Roman"/>
          <w:b w:val="false"/>
          <w:i w:val="false"/>
          <w:color w:val="000000"/>
          <w:sz w:val="28"/>
        </w:rPr>
        <w:t>
      Іс жүзіндегі көрсеткіштердің бұрын жоспарланғаннан ауытқуы анықталған бюджеттік кредиттеу жобалары бойынша бюджеттік кредит беру жобасын тиімді іске асыру жөніндегі ұсынымдар мен шаралар қалыптастырылады.</w:t>
      </w:r>
    </w:p>
    <w:bookmarkEnd w:id="1734"/>
    <w:bookmarkStart w:name="z1743" w:id="1735"/>
    <w:p>
      <w:pPr>
        <w:spacing w:after="0"/>
        <w:ind w:left="0"/>
        <w:jc w:val="both"/>
      </w:pPr>
      <w:r>
        <w:rPr>
          <w:rFonts w:ascii="Times New Roman"/>
          <w:b w:val="false"/>
          <w:i w:val="false"/>
          <w:color w:val="000000"/>
          <w:sz w:val="28"/>
        </w:rPr>
        <w:t>
      338. Бюджет саясаты жөніндегі орталық уәкілетті орган "Мемлекеттік сатып алу туралы" Қазақстан Республикасы Заңының 16-бабы 3-тармағының 25) тармақшасына сәйкес Қазақстан Республикасының Үкіметі айқындаған заңды тұлғаны есепті жылдан кейінгі жылдың 20 (жиырмасыншы) ақпанына дейінгі мерзімде республикалық бюджеттік кредиттеу жобаларының жылдық мониторингінің барысы мен нәтижелері туралы есептерді жинауға және талдауға тартады.</w:t>
      </w:r>
    </w:p>
    <w:bookmarkEnd w:id="1735"/>
    <w:bookmarkStart w:name="z1744" w:id="1736"/>
    <w:p>
      <w:pPr>
        <w:spacing w:after="0"/>
        <w:ind w:left="0"/>
        <w:jc w:val="both"/>
      </w:pPr>
      <w:r>
        <w:rPr>
          <w:rFonts w:ascii="Times New Roman"/>
          <w:b w:val="false"/>
          <w:i w:val="false"/>
          <w:color w:val="000000"/>
          <w:sz w:val="28"/>
        </w:rPr>
        <w:t>
      Мемлекеттік жоспарлау жөніндегі жергілікті уәкілетті орган "Мемлекеттік сатып алу туралы" Қазақстан Республикасы Заңының 16-бабы 3-тармағының 25) тармақшасына сәйкес жергілікті атқарушы орган айқындаған заңды тұлғаны есепті жылдан кейінгі жылдың 20 (жиырмасыншы) ақпанына дейінгі мерзімде бюджеттік кредиттеудің жергілікті жобалары мониторингінің барысы мен нәтижелері туралы есептерді жинауға және талдауға тартады.</w:t>
      </w:r>
    </w:p>
    <w:bookmarkEnd w:id="1736"/>
    <w:bookmarkStart w:name="z1745" w:id="1737"/>
    <w:p>
      <w:pPr>
        <w:spacing w:after="0"/>
        <w:ind w:left="0"/>
        <w:jc w:val="both"/>
      </w:pPr>
      <w:r>
        <w:rPr>
          <w:rFonts w:ascii="Times New Roman"/>
          <w:b w:val="false"/>
          <w:i w:val="false"/>
          <w:color w:val="000000"/>
          <w:sz w:val="28"/>
        </w:rPr>
        <w:t>
      339. Бюджеттік кредиттеудің республикалық жобаларының іске асырылу мониторингін республикалық бюджеттік бағдарламалардың әкімшілері жүзеге асырады.</w:t>
      </w:r>
    </w:p>
    <w:bookmarkEnd w:id="1737"/>
    <w:bookmarkStart w:name="z1746" w:id="1738"/>
    <w:p>
      <w:pPr>
        <w:spacing w:after="0"/>
        <w:ind w:left="0"/>
        <w:jc w:val="both"/>
      </w:pPr>
      <w:r>
        <w:rPr>
          <w:rFonts w:ascii="Times New Roman"/>
          <w:b w:val="false"/>
          <w:i w:val="false"/>
          <w:color w:val="000000"/>
          <w:sz w:val="28"/>
        </w:rPr>
        <w:t>
      Жергілікті, оның ішінде республикалық бюджеттен, бюджеттен тыс қорлардан нысаналы даму трансферттері есебінен іске асырылатын бюджеттік кредиттеу жобаларының іске асырылу мониторингін жергілікті атқарушы органдар жүзеге асырады.</w:t>
      </w:r>
    </w:p>
    <w:bookmarkEnd w:id="1738"/>
    <w:bookmarkStart w:name="z1747" w:id="1739"/>
    <w:p>
      <w:pPr>
        <w:spacing w:after="0"/>
        <w:ind w:left="0"/>
        <w:jc w:val="both"/>
      </w:pPr>
      <w:r>
        <w:rPr>
          <w:rFonts w:ascii="Times New Roman"/>
          <w:b w:val="false"/>
          <w:i w:val="false"/>
          <w:color w:val="000000"/>
          <w:sz w:val="28"/>
        </w:rPr>
        <w:t>
      Республикалық және жергілікті бюджеттік бағдарламалардың әкімшілері тоқсан сайын мемлекеттік органның ресми интернет-ресурстарында республикалық және жергілікті бюджеттік кредит беру жобаларының іске асырылу мониторингі бойынша есептерді жариялайды.</w:t>
      </w:r>
    </w:p>
    <w:bookmarkEnd w:id="1739"/>
    <w:bookmarkStart w:name="z1748" w:id="1740"/>
    <w:p>
      <w:pPr>
        <w:spacing w:after="0"/>
        <w:ind w:left="0"/>
        <w:jc w:val="both"/>
      </w:pPr>
      <w:r>
        <w:rPr>
          <w:rFonts w:ascii="Times New Roman"/>
          <w:b w:val="false"/>
          <w:i w:val="false"/>
          <w:color w:val="000000"/>
          <w:sz w:val="28"/>
        </w:rPr>
        <w:t>
      340. Республикалық және жергiлiктi бюджеттен қаржыландырылатын бюджеттiк кредиттеудiң iске асырылу мониторингi жөнiндегi есептi республикалық бюджеттiк бағдарламалардың әкiмшiлерi және жергiлiктi бюджеттiк бағдарламалардың әкiмшiлерi осы Қағидаларға 43-қосымшаға сәйкес нысан бойынша есептi тоқсаннан кейiнгi 10 (оны) күніне дейiн тоқсан сайынғы негiзде дайындайды.</w:t>
      </w:r>
    </w:p>
    <w:bookmarkEnd w:id="1740"/>
    <w:bookmarkStart w:name="z1749" w:id="1741"/>
    <w:p>
      <w:pPr>
        <w:spacing w:after="0"/>
        <w:ind w:left="0"/>
        <w:jc w:val="both"/>
      </w:pPr>
      <w:r>
        <w:rPr>
          <w:rFonts w:ascii="Times New Roman"/>
          <w:b w:val="false"/>
          <w:i w:val="false"/>
          <w:color w:val="000000"/>
          <w:sz w:val="28"/>
        </w:rPr>
        <w:t>
      Жергілікті бюджеттен қаржыландырылатын бюджеттік кредиттеудің іске асырылу мониторингі бойынша есепті жергілікті бюджеттік бағдарламалардың әкімшілері мемлекеттік жоспарлау жөніндегі жергілікті уәкілетті органға тоқсан сайынғы негізде есепті тоқсаннан кейінгі 10 (оны) күніне дейін ұсынады.</w:t>
      </w:r>
    </w:p>
    <w:bookmarkEnd w:id="1741"/>
    <w:bookmarkStart w:name="z1750" w:id="1742"/>
    <w:p>
      <w:pPr>
        <w:spacing w:after="0"/>
        <w:ind w:left="0"/>
        <w:jc w:val="both"/>
      </w:pPr>
      <w:r>
        <w:rPr>
          <w:rFonts w:ascii="Times New Roman"/>
          <w:b w:val="false"/>
          <w:i w:val="false"/>
          <w:color w:val="000000"/>
          <w:sz w:val="28"/>
        </w:rPr>
        <w:t xml:space="preserve">
      341. Орталық мемлекеттік органдар мен облыстық бюджеттен, республикалық маңызы бар қалалардың, астананың бюджеттерінен қаржыландырылатын атқарушы органдардың ішкі бақылау қызметтері тоқсанның қорытындылары бойынша жобаларды іске асыру сатысында ықтимал бұзушылықтарды анықтау мақсатында объектілерге баруға құқығы бар. </w:t>
      </w:r>
    </w:p>
    <w:bookmarkEnd w:id="1742"/>
    <w:bookmarkStart w:name="z1751" w:id="1743"/>
    <w:p>
      <w:pPr>
        <w:spacing w:after="0"/>
        <w:ind w:left="0"/>
        <w:jc w:val="both"/>
      </w:pPr>
      <w:r>
        <w:rPr>
          <w:rFonts w:ascii="Times New Roman"/>
          <w:b w:val="false"/>
          <w:i w:val="false"/>
          <w:color w:val="000000"/>
          <w:sz w:val="28"/>
        </w:rPr>
        <w:t>
      Ішкі бақылау қызметінің қорытындысы анықталған бұзушылық фактілері туралы ақпаратты, сондай-ақ проблемаларды жою және шешу жөніндегі ұсынымдар мен шараларды қамтиды.</w:t>
      </w:r>
    </w:p>
    <w:bookmarkEnd w:id="1743"/>
    <w:bookmarkStart w:name="z1752" w:id="1744"/>
    <w:p>
      <w:pPr>
        <w:spacing w:after="0"/>
        <w:ind w:left="0"/>
        <w:jc w:val="both"/>
      </w:pPr>
      <w:r>
        <w:rPr>
          <w:rFonts w:ascii="Times New Roman"/>
          <w:b w:val="false"/>
          <w:i w:val="false"/>
          <w:color w:val="000000"/>
          <w:sz w:val="28"/>
        </w:rPr>
        <w:t>
      Ішкі бақылау қызметі анықталған бұзушылық фактілері туралы ақпаратты тиісті органның бірінші басшысына ұсынады.</w:t>
      </w:r>
    </w:p>
    <w:bookmarkEnd w:id="1744"/>
    <w:bookmarkStart w:name="z1753" w:id="1745"/>
    <w:p>
      <w:pPr>
        <w:spacing w:after="0"/>
        <w:ind w:left="0"/>
        <w:jc w:val="both"/>
      </w:pPr>
      <w:r>
        <w:rPr>
          <w:rFonts w:ascii="Times New Roman"/>
          <w:b w:val="false"/>
          <w:i w:val="false"/>
          <w:color w:val="000000"/>
          <w:sz w:val="28"/>
        </w:rPr>
        <w:t>
      342. Ішкі бақылау қызметтерінен анықталған бұзушылық фактілері туралы ақпарат алған орталық атқарушы органдар мен жергілікті атқарушы органдар қабылданған шаралар және проблемаларды шешу тәсілдері туралы ақпаратты мемлекеттік қаржылық бақылау органдарына ұсынады.</w:t>
      </w:r>
    </w:p>
    <w:bookmarkEnd w:id="1745"/>
    <w:bookmarkStart w:name="z1754" w:id="1746"/>
    <w:p>
      <w:pPr>
        <w:spacing w:after="0"/>
        <w:ind w:left="0"/>
        <w:jc w:val="both"/>
      </w:pPr>
      <w:r>
        <w:rPr>
          <w:rFonts w:ascii="Times New Roman"/>
          <w:b w:val="false"/>
          <w:i w:val="false"/>
          <w:color w:val="000000"/>
          <w:sz w:val="28"/>
        </w:rPr>
        <w:t>
      343. Республикалық бюджеттік бағдарламалардың әкімшілері бюджеттік кредиттеудің республикалық жобаларын іске асыру жөніндегі жылдық мониторингті қазақ және орыс тілдерінде бюджеттік саясат жөніндегі орталық уәкілетті органға жыл сайын, есепті жылдан кейінгі жылдың 15 (он бесінші) ақпанынан кешіктірмей ұсынады.</w:t>
      </w:r>
    </w:p>
    <w:bookmarkEnd w:id="1746"/>
    <w:bookmarkStart w:name="z1755" w:id="1747"/>
    <w:p>
      <w:pPr>
        <w:spacing w:after="0"/>
        <w:ind w:left="0"/>
        <w:jc w:val="both"/>
      </w:pPr>
      <w:r>
        <w:rPr>
          <w:rFonts w:ascii="Times New Roman"/>
          <w:b w:val="false"/>
          <w:i w:val="false"/>
          <w:color w:val="000000"/>
          <w:sz w:val="28"/>
        </w:rPr>
        <w:t>
      Бюджеттік саясат жөніндегі орталық уәкілетті орган бюджеттік кредиттеудің республикалық жобаларының іске асырылу мониторингі жөніндегі ақпаратты алғаннан кейін есепті жылдан кейінгі жылдың 20 (жиырмасыншы) ақпанынан кешіктірмейтін мерзімде бюджеттік кредиттеудің республикалық жобалары мониторингінің барысы мен нәтижелері туралы есептерді жинауды және талдауды жүргізуге Қазақстан Республикасының Үкіметі айқындаған заңды тұлғаға электрондық жеткізгіште ақпарат береді.</w:t>
      </w:r>
    </w:p>
    <w:bookmarkEnd w:id="1747"/>
    <w:bookmarkStart w:name="z1756" w:id="1748"/>
    <w:p>
      <w:pPr>
        <w:spacing w:after="0"/>
        <w:ind w:left="0"/>
        <w:jc w:val="both"/>
      </w:pPr>
      <w:r>
        <w:rPr>
          <w:rFonts w:ascii="Times New Roman"/>
          <w:b w:val="false"/>
          <w:i w:val="false"/>
          <w:color w:val="000000"/>
          <w:sz w:val="28"/>
        </w:rPr>
        <w:t>
      344. Жергілікті бюджеттен қаржыландырылатын бюджеттік кредиттеуді іске асыру жөніндегі жылдық мониторингті мемлекеттік жоспарлау жөніндегі жергілікті уәкілетті орган қазақ және орыс тілдерінде дайындайды және жыл сайын, есепті жылдан кейінгі жылдың 15 (он бесінші) ақпанынан кешіктірмей облыстардың, республикалық маңызы бар қалалардың, астананың әкімдіктеріне ұсынады.</w:t>
      </w:r>
    </w:p>
    <w:bookmarkEnd w:id="1748"/>
    <w:bookmarkStart w:name="z1757" w:id="1749"/>
    <w:p>
      <w:pPr>
        <w:spacing w:after="0"/>
        <w:ind w:left="0"/>
        <w:jc w:val="both"/>
      </w:pPr>
      <w:r>
        <w:rPr>
          <w:rFonts w:ascii="Times New Roman"/>
          <w:b w:val="false"/>
          <w:i w:val="false"/>
          <w:color w:val="000000"/>
          <w:sz w:val="28"/>
        </w:rPr>
        <w:t>
      Мемлекеттік жоспарлау жөніндегі жергілікті уәкілетті орган бюджеттік кредиттеудің жергілікті жобаларының іске асырылу мониторингі жөніндегі ақпаратты алғаннан кейін есепті жылдан кейінгі жылдың 20 (жиырмасыншы) ақпанынан кешіктірмейтін мерзімде жергілікті атқарушы органдар бюджеттік кредиттеудің жергілікті жобалары мониторингінің барысы мен нәтижелері туралы есептерді жинауды және талдауды жүргізуге айқындаған заңды тұлғаға электрондық жеткізгіште ақпарат береді.</w:t>
      </w:r>
    </w:p>
    <w:bookmarkEnd w:id="1749"/>
    <w:bookmarkStart w:name="z1758" w:id="1750"/>
    <w:p>
      <w:pPr>
        <w:spacing w:after="0"/>
        <w:ind w:left="0"/>
        <w:jc w:val="both"/>
      </w:pPr>
      <w:r>
        <w:rPr>
          <w:rFonts w:ascii="Times New Roman"/>
          <w:b w:val="false"/>
          <w:i w:val="false"/>
          <w:color w:val="000000"/>
          <w:sz w:val="28"/>
        </w:rPr>
        <w:t xml:space="preserve">
      345. Қазақстан Республикасының Үкіметі және жергілікті атқарушы органдар айқындаған заңды тұлғалар бюджеттік кредиттеу мониторингінің барысы мен нәтижелері туралы есептерді жинауды және талдауды жүргізеді және тиісінше есепті жылдан кейінгі жылдың 10 (оныншы) сәуіріне дейін бюджет саясаты жөніндегі орталық уәкілетті органға және мемлекеттік жоспарлау жөніндегі жергілікті уәкілетті органға қазақ және орыс тілдерінде ақпарат береді. </w:t>
      </w:r>
    </w:p>
    <w:bookmarkEnd w:id="1750"/>
    <w:bookmarkStart w:name="z1759" w:id="1751"/>
    <w:p>
      <w:pPr>
        <w:spacing w:after="0"/>
        <w:ind w:left="0"/>
        <w:jc w:val="both"/>
      </w:pPr>
      <w:r>
        <w:rPr>
          <w:rFonts w:ascii="Times New Roman"/>
          <w:b w:val="false"/>
          <w:i w:val="false"/>
          <w:color w:val="000000"/>
          <w:sz w:val="28"/>
        </w:rPr>
        <w:t>
      346. ББӘ бюджеттік кредиттеудің республикалық жобаларын, бюджеттік кредиттеудің жергілікті жобаларын, сондай-ақ бюджеттік кредиттеу жобаларын іске асырудан экономикалық және әлеуметтік қайтарымның ұзақ мерзімді көрсеткіштеріне қол жеткізу бойынша ағымдағы жай-күйі туралы ақпаратты ескере отырып, тиісті бюджетті жоспарлау (нақтылау) кезінде нысаналы даму трансферттері мен республикалық бюджеттен берілетін кредиттер есебінен іске асырылатын жобаларды іске асыру мониторингінің нәтижелерін пайдаланады.</w:t>
      </w:r>
    </w:p>
    <w:bookmarkEnd w:id="1751"/>
    <w:bookmarkStart w:name="z1760" w:id="1752"/>
    <w:p>
      <w:pPr>
        <w:spacing w:after="0"/>
        <w:ind w:left="0"/>
        <w:jc w:val="both"/>
      </w:pPr>
      <w:r>
        <w:rPr>
          <w:rFonts w:ascii="Times New Roman"/>
          <w:b w:val="false"/>
          <w:i w:val="false"/>
          <w:color w:val="000000"/>
          <w:sz w:val="28"/>
        </w:rPr>
        <w:t>
      Мониторинг нәтижелері Кодекстің 45-бабына сәйкес қолданылады.</w:t>
      </w:r>
    </w:p>
    <w:bookmarkEnd w:id="1752"/>
    <w:bookmarkStart w:name="z1761" w:id="1753"/>
    <w:p>
      <w:pPr>
        <w:spacing w:after="0"/>
        <w:ind w:left="0"/>
        <w:jc w:val="left"/>
      </w:pPr>
      <w:r>
        <w:rPr>
          <w:rFonts w:ascii="Times New Roman"/>
          <w:b/>
          <w:i w:val="false"/>
          <w:color w:val="000000"/>
        </w:rPr>
        <w:t xml:space="preserve"> 6-параграф. Бюджеттік кредиттеуді іске асыруды бағалау тәртібі.</w:t>
      </w:r>
    </w:p>
    <w:bookmarkEnd w:id="1753"/>
    <w:bookmarkStart w:name="z1762" w:id="1754"/>
    <w:p>
      <w:pPr>
        <w:spacing w:after="0"/>
        <w:ind w:left="0"/>
        <w:jc w:val="both"/>
      </w:pPr>
      <w:r>
        <w:rPr>
          <w:rFonts w:ascii="Times New Roman"/>
          <w:b w:val="false"/>
          <w:i w:val="false"/>
          <w:color w:val="000000"/>
          <w:sz w:val="28"/>
        </w:rPr>
        <w:t>
      347. Бюджеттік кредиттеудің іске асырылуын бағалау нақты алынатын нәтижелерді жоспарланған нәтижелермен салыстыру жолымен есепті күнге жүргізіледі.</w:t>
      </w:r>
    </w:p>
    <w:bookmarkEnd w:id="1754"/>
    <w:bookmarkStart w:name="z1763" w:id="1755"/>
    <w:p>
      <w:pPr>
        <w:spacing w:after="0"/>
        <w:ind w:left="0"/>
        <w:jc w:val="both"/>
      </w:pPr>
      <w:r>
        <w:rPr>
          <w:rFonts w:ascii="Times New Roman"/>
          <w:b w:val="false"/>
          <w:i w:val="false"/>
          <w:color w:val="000000"/>
          <w:sz w:val="28"/>
        </w:rPr>
        <w:t>
      Бюджеттік кредиттеудің республикалық жобаларының іске асырылуын бағалауды Қазақстан Республикасының Үкіметі айқындаған заңды тұлғаны тарта отырып, бюджет саясаты жөніндегі орталық уәкілетті орган жүзеге асырады.</w:t>
      </w:r>
    </w:p>
    <w:bookmarkEnd w:id="1755"/>
    <w:bookmarkStart w:name="z1764" w:id="1756"/>
    <w:p>
      <w:pPr>
        <w:spacing w:after="0"/>
        <w:ind w:left="0"/>
        <w:jc w:val="both"/>
      </w:pPr>
      <w:r>
        <w:rPr>
          <w:rFonts w:ascii="Times New Roman"/>
          <w:b w:val="false"/>
          <w:i w:val="false"/>
          <w:color w:val="000000"/>
          <w:sz w:val="28"/>
        </w:rPr>
        <w:t>
      Бюджеттік кредиттеудің жергілікті жобаларының іске асырылуын бағалауды жергілікті атқарушы органдар айқындаған заңды тұлғаларды тарта отырып, мемлекеттік жоспарлау жөніндегі жергілікті уәкілетті органдар жүзеге асырады.</w:t>
      </w:r>
    </w:p>
    <w:bookmarkEnd w:id="1756"/>
    <w:bookmarkStart w:name="z1765" w:id="1757"/>
    <w:p>
      <w:pPr>
        <w:spacing w:after="0"/>
        <w:ind w:left="0"/>
        <w:jc w:val="both"/>
      </w:pPr>
      <w:r>
        <w:rPr>
          <w:rFonts w:ascii="Times New Roman"/>
          <w:b w:val="false"/>
          <w:i w:val="false"/>
          <w:color w:val="000000"/>
          <w:sz w:val="28"/>
        </w:rPr>
        <w:t>
      348. Бюджеттік инвестициялық жобаларды бюджеттік кредиттеудің іске асырылуын бағалау олар аяқталғаннан кейін үш жылдан соң инвестициялаудан кейінгі кезеңде жүзеге асырылады.</w:t>
      </w:r>
    </w:p>
    <w:bookmarkEnd w:id="1757"/>
    <w:bookmarkStart w:name="z1766" w:id="1758"/>
    <w:p>
      <w:pPr>
        <w:spacing w:after="0"/>
        <w:ind w:left="0"/>
        <w:jc w:val="both"/>
      </w:pPr>
      <w:r>
        <w:rPr>
          <w:rFonts w:ascii="Times New Roman"/>
          <w:b w:val="false"/>
          <w:i w:val="false"/>
          <w:color w:val="000000"/>
          <w:sz w:val="28"/>
        </w:rPr>
        <w:t xml:space="preserve">
      Егер жоба аяқталмаған, белгiленген мерзiмде пайдалануға берiлмеген жағдайда бюджеттiк кредиттеудi iске асыруды бағалау жөнiндегi ақпаратты республикалық бюджеттiк бағдарламалардың әкiмшiлерi немесе жергiлiктi бюджеттiк бағдарламалардың әкiмшiлерi тиiсiнше объектi пайдалануға берiлгеннен кейiн келесi жылдары мемлекеттiк жоспарлау жөнiндегi орталық немесе жергiлiктi уәкiлеттi органға бередi. </w:t>
      </w:r>
    </w:p>
    <w:bookmarkEnd w:id="1758"/>
    <w:bookmarkStart w:name="z1767" w:id="1759"/>
    <w:p>
      <w:pPr>
        <w:spacing w:after="0"/>
        <w:ind w:left="0"/>
        <w:jc w:val="both"/>
      </w:pPr>
      <w:r>
        <w:rPr>
          <w:rFonts w:ascii="Times New Roman"/>
          <w:b w:val="false"/>
          <w:i w:val="false"/>
          <w:color w:val="000000"/>
          <w:sz w:val="28"/>
        </w:rPr>
        <w:t>
      Қаржы агенттіктерінің мемлекеттік инвестициялық саясатты іске асыруға бюджеттік кредиттеудің іске асырылуын бағалау қарыз алушы бюджеттік кредитті игергеннен кейін үш жылдан кейін жүзеге асырылады.</w:t>
      </w:r>
    </w:p>
    <w:bookmarkEnd w:id="1759"/>
    <w:bookmarkStart w:name="z1768" w:id="1760"/>
    <w:p>
      <w:pPr>
        <w:spacing w:after="0"/>
        <w:ind w:left="0"/>
        <w:jc w:val="both"/>
      </w:pPr>
      <w:r>
        <w:rPr>
          <w:rFonts w:ascii="Times New Roman"/>
          <w:b w:val="false"/>
          <w:i w:val="false"/>
          <w:color w:val="000000"/>
          <w:sz w:val="28"/>
        </w:rPr>
        <w:t>
      Егер қарыз алушы бюджеттік кредитті белгіленген мерзімде игермеген жағдайда республикалық бюджеттік бағдарламалардың әкімшілері немесе жергілікті бюджеттік бағдарламалардың әкімшілері бюджеттік кредит игерілген соң кейінгі жылдары бюджеттік кредиттеудің іске асырылуын бағалау жөнінде ақпарат береді.</w:t>
      </w:r>
    </w:p>
    <w:bookmarkEnd w:id="1760"/>
    <w:bookmarkStart w:name="z1769" w:id="1761"/>
    <w:p>
      <w:pPr>
        <w:spacing w:after="0"/>
        <w:ind w:left="0"/>
        <w:jc w:val="both"/>
      </w:pPr>
      <w:r>
        <w:rPr>
          <w:rFonts w:ascii="Times New Roman"/>
          <w:b w:val="false"/>
          <w:i w:val="false"/>
          <w:color w:val="000000"/>
          <w:sz w:val="28"/>
        </w:rPr>
        <w:t>
      Бұл ретте республикалық бюджеттік бағдарламалардың әкімшілері және жергілікті бюджеттік бағдарламалардың әкімшілері тиісінше жобаның уақтылы аяқталмауының, объектінің пайдалануға берілуінің және/немесе қарыз алушының бюджеттік кредитті уақтылы игермеуінің себептері туралы ақпаратты бюджет саясаты жөніндегі орталық уәкілетті органға немесе мемлекеттік жоспарлау жөніндегі жергілікті уәкілетті органға ұсынады.</w:t>
      </w:r>
    </w:p>
    <w:bookmarkEnd w:id="1761"/>
    <w:bookmarkStart w:name="z1770" w:id="1762"/>
    <w:p>
      <w:pPr>
        <w:spacing w:after="0"/>
        <w:ind w:left="0"/>
        <w:jc w:val="both"/>
      </w:pPr>
      <w:r>
        <w:rPr>
          <w:rFonts w:ascii="Times New Roman"/>
          <w:b w:val="false"/>
          <w:i w:val="false"/>
          <w:color w:val="000000"/>
          <w:sz w:val="28"/>
        </w:rPr>
        <w:t>
      349. Бюджеттік кредиттеуді іске асыруды бағалау:</w:t>
      </w:r>
    </w:p>
    <w:bookmarkEnd w:id="1762"/>
    <w:bookmarkStart w:name="z1771" w:id="1763"/>
    <w:p>
      <w:pPr>
        <w:spacing w:after="0"/>
        <w:ind w:left="0"/>
        <w:jc w:val="both"/>
      </w:pPr>
      <w:r>
        <w:rPr>
          <w:rFonts w:ascii="Times New Roman"/>
          <w:b w:val="false"/>
          <w:i w:val="false"/>
          <w:color w:val="000000"/>
          <w:sz w:val="28"/>
        </w:rPr>
        <w:t>
      1) ББӘ-ден осы Қағидаларға 43 және 44-қосымшаларға сәйкес нысандар бойынша республикалық және жергілікті бюджеттен қаржыландырылатын бюджеттік кредиттеуді іске асыру мониторингі бойынша және бюджеттік кредиттеудің іске асырылу барысы туралы есептерді қамтитын ақпарат жинау;</w:t>
      </w:r>
    </w:p>
    <w:bookmarkEnd w:id="1763"/>
    <w:bookmarkStart w:name="z1772" w:id="1764"/>
    <w:p>
      <w:pPr>
        <w:spacing w:after="0"/>
        <w:ind w:left="0"/>
        <w:jc w:val="both"/>
      </w:pPr>
      <w:r>
        <w:rPr>
          <w:rFonts w:ascii="Times New Roman"/>
          <w:b w:val="false"/>
          <w:i w:val="false"/>
          <w:color w:val="000000"/>
          <w:sz w:val="28"/>
        </w:rPr>
        <w:t>
      2) бюджеттік кредиттеудің қол жеткізілген түпкілікті нәтижелерін Мемлекеттік жоспарлау жүйесінің және/немесе бюджеттік кредиттеудің ТЭН-інің құжаттарында/бюджеттік кредиттеудің ҚЭН-інде/инвестициялық ұсыныста көзделген көрсеткіштермен салыстыру жолымен талдау;</w:t>
      </w:r>
    </w:p>
    <w:bookmarkEnd w:id="1764"/>
    <w:bookmarkStart w:name="z1773" w:id="1765"/>
    <w:p>
      <w:pPr>
        <w:spacing w:after="0"/>
        <w:ind w:left="0"/>
        <w:jc w:val="both"/>
      </w:pPr>
      <w:r>
        <w:rPr>
          <w:rFonts w:ascii="Times New Roman"/>
          <w:b w:val="false"/>
          <w:i w:val="false"/>
          <w:color w:val="000000"/>
          <w:sz w:val="28"/>
        </w:rPr>
        <w:t>
      3) бюджеттік кредиттеуді іске асыруды бағалау бойынша жиынтық есепті дайындау.</w:t>
      </w:r>
    </w:p>
    <w:bookmarkEnd w:id="1765"/>
    <w:bookmarkStart w:name="z1774" w:id="1766"/>
    <w:p>
      <w:pPr>
        <w:spacing w:after="0"/>
        <w:ind w:left="0"/>
        <w:jc w:val="both"/>
      </w:pPr>
      <w:r>
        <w:rPr>
          <w:rFonts w:ascii="Times New Roman"/>
          <w:b w:val="false"/>
          <w:i w:val="false"/>
          <w:color w:val="000000"/>
          <w:sz w:val="28"/>
        </w:rPr>
        <w:t>
      Мемлекеттік жоспарлау жүйесінің құжаттарында және/немесе бюджеттік кредиттеудің ТЭН-інде және ҚЭН-інде бұрын жоспарланған нақты көрсеткіштерден ауытқулар анықталған бюджеттік кредиттеу бойынша тиімді басқару мақсатында бюджет қаражаты мен мемлекет активтерiн жоспарлаудың және пайдаланудың нәтижелiлiгi мен тиiмдiлiгiн арттыру және мемлекет ресурстарын тиiмдi бөлу жөнiнде ұсынымдар қалыптастырылады.</w:t>
      </w:r>
    </w:p>
    <w:bookmarkEnd w:id="1766"/>
    <w:bookmarkStart w:name="z1775" w:id="1767"/>
    <w:p>
      <w:pPr>
        <w:spacing w:after="0"/>
        <w:ind w:left="0"/>
        <w:jc w:val="both"/>
      </w:pPr>
      <w:r>
        <w:rPr>
          <w:rFonts w:ascii="Times New Roman"/>
          <w:b w:val="false"/>
          <w:i w:val="false"/>
          <w:color w:val="000000"/>
          <w:sz w:val="28"/>
        </w:rPr>
        <w:t>
      350. Бюджеттік кредиттеудің іске асырылуына бағалау жүргізу үшін ақпарат мынадай есептілік құрамында қазақ және орыс тілдерінде:</w:t>
      </w:r>
    </w:p>
    <w:bookmarkEnd w:id="1767"/>
    <w:bookmarkStart w:name="z1776" w:id="1768"/>
    <w:p>
      <w:pPr>
        <w:spacing w:after="0"/>
        <w:ind w:left="0"/>
        <w:jc w:val="both"/>
      </w:pPr>
      <w:r>
        <w:rPr>
          <w:rFonts w:ascii="Times New Roman"/>
          <w:b w:val="false"/>
          <w:i w:val="false"/>
          <w:color w:val="000000"/>
          <w:sz w:val="28"/>
        </w:rPr>
        <w:t>
      1) осы Қағидаларға 43-қосымшаға сәйкес республикалық және жергілікті бюджеттен қаржыландырылатын бюджеттік кредиттеуді іске асыру мониторингі бойынша есеп;</w:t>
      </w:r>
    </w:p>
    <w:bookmarkEnd w:id="1768"/>
    <w:bookmarkStart w:name="z1777" w:id="1769"/>
    <w:p>
      <w:pPr>
        <w:spacing w:after="0"/>
        <w:ind w:left="0"/>
        <w:jc w:val="both"/>
      </w:pPr>
      <w:r>
        <w:rPr>
          <w:rFonts w:ascii="Times New Roman"/>
          <w:b w:val="false"/>
          <w:i w:val="false"/>
          <w:color w:val="000000"/>
          <w:sz w:val="28"/>
        </w:rPr>
        <w:t>
      2) осы Қағидаларға 44-қосымшаға сәйкес бюджеттік кредиттеудің іске асырылу барысы туралы есеп ұсынылады.</w:t>
      </w:r>
    </w:p>
    <w:bookmarkEnd w:id="1769"/>
    <w:bookmarkStart w:name="z1778" w:id="1770"/>
    <w:p>
      <w:pPr>
        <w:spacing w:after="0"/>
        <w:ind w:left="0"/>
        <w:jc w:val="both"/>
      </w:pPr>
      <w:r>
        <w:rPr>
          <w:rFonts w:ascii="Times New Roman"/>
          <w:b w:val="false"/>
          <w:i w:val="false"/>
          <w:color w:val="000000"/>
          <w:sz w:val="28"/>
        </w:rPr>
        <w:t>
      351. Бюджеттік кредиттеуді іске асыру барысы туралы есеп тоқсан сайынғы мониторинг негізінде әзірленеді және есепті кезеңде бюджеттік кредиттеуді іске асырудан және жүзеге асырудан экономикалық және әлеуметтік табыстың ұзақ мерзімді көрсеткіштеріне қол жеткізуді ескере отырып, өнімнің (көрсетілетін қызметтердің) нақты және жоспарлы көлемі туралы ақпаратты қамтиды және бюджеттік бағдарламалардың әкімшілері болып табылатын орталық және жергілікті уәкілетті органдар осы Қағидаларға 44 қосымшаға сәйкес нысан бойынша электрондық жеткізгіште бюджеттік саясат жөніндегі орталық уәкілетті органға және мемлекеттік жоспарлау жөніндегі жергілікті уәкілетті органға ұсынады.</w:t>
      </w:r>
    </w:p>
    <w:bookmarkEnd w:id="1770"/>
    <w:bookmarkStart w:name="z1779" w:id="1771"/>
    <w:p>
      <w:pPr>
        <w:spacing w:after="0"/>
        <w:ind w:left="0"/>
        <w:jc w:val="both"/>
      </w:pPr>
      <w:r>
        <w:rPr>
          <w:rFonts w:ascii="Times New Roman"/>
          <w:b w:val="false"/>
          <w:i w:val="false"/>
          <w:color w:val="000000"/>
          <w:sz w:val="28"/>
        </w:rPr>
        <w:t>
      352. Бюджеттік кредиттеудің республикалық жобаларының іске асырылуын бағалау жөніндегі ақпаратты республикалық бюджеттік бағдарламалардың әкімшілері болып табылатын тиісті орталық уәкілетті органдар бюджеттік саясат жөніндегі орталық уәкілетті органға жылына бір рет есепті жылдан кейінгі жылдың 15 (он бесінші) ақпанынан кешіктірмей электрондық жеткізгіште ұсынады.</w:t>
      </w:r>
    </w:p>
    <w:bookmarkEnd w:id="1771"/>
    <w:bookmarkStart w:name="z1780" w:id="1772"/>
    <w:p>
      <w:pPr>
        <w:spacing w:after="0"/>
        <w:ind w:left="0"/>
        <w:jc w:val="both"/>
      </w:pPr>
      <w:r>
        <w:rPr>
          <w:rFonts w:ascii="Times New Roman"/>
          <w:b w:val="false"/>
          <w:i w:val="false"/>
          <w:color w:val="000000"/>
          <w:sz w:val="28"/>
        </w:rPr>
        <w:t xml:space="preserve">
      Бюджеттік кредиттеудің жергілікті жобаларының іске асырылуын бағалау жөніндегі ақпаратты жергілікті бюджеттік бағдарламалардың әкімшілері болып табылатын тиісті уәкілетті жергілікті атқарушы органдар мемлекеттік жоспарлау жөніндегі жергілікті уәкілетті органға жыл сайын есепті жылдан кейінгі жылдың 15 ақпанынан кешіктірмей электрондық жеткізгіште ұсынады. </w:t>
      </w:r>
    </w:p>
    <w:bookmarkEnd w:id="1772"/>
    <w:bookmarkStart w:name="z1781" w:id="1773"/>
    <w:p>
      <w:pPr>
        <w:spacing w:after="0"/>
        <w:ind w:left="0"/>
        <w:jc w:val="both"/>
      </w:pPr>
      <w:r>
        <w:rPr>
          <w:rFonts w:ascii="Times New Roman"/>
          <w:b w:val="false"/>
          <w:i w:val="false"/>
          <w:color w:val="000000"/>
          <w:sz w:val="28"/>
        </w:rPr>
        <w:t>
      353. Бюджеттік кредиттеудің республикалық жобаларының іске асырылуына бағалау жүргізу кезінде бюджеттік саясат жөніндегі орталық уәкілетті орган бюджеттік кредиттеудің іске асырылуына бағалау жүргізуге Қазақстан Республикасының Үкіметі айқындайтын заңды тұлғаны тартады.</w:t>
      </w:r>
    </w:p>
    <w:bookmarkEnd w:id="1773"/>
    <w:bookmarkStart w:name="z1782" w:id="1774"/>
    <w:p>
      <w:pPr>
        <w:spacing w:after="0"/>
        <w:ind w:left="0"/>
        <w:jc w:val="both"/>
      </w:pPr>
      <w:r>
        <w:rPr>
          <w:rFonts w:ascii="Times New Roman"/>
          <w:b w:val="false"/>
          <w:i w:val="false"/>
          <w:color w:val="000000"/>
          <w:sz w:val="28"/>
        </w:rPr>
        <w:t>
      Жергілікті бюджеттік кредиттеу жобаларының іске асырылуына бағалау жүргізу кезінде мемлекеттік жоспарлау жөніндегі жергілікті уәкілетті орган бюджеттік кредиттеудің іске асырылуына бағалау жүргізуге жергілікті атқарушы органдар айқындайтын заңды тұлғаларды тартады.</w:t>
      </w:r>
    </w:p>
    <w:bookmarkEnd w:id="1774"/>
    <w:bookmarkStart w:name="z1783" w:id="1775"/>
    <w:p>
      <w:pPr>
        <w:spacing w:after="0"/>
        <w:ind w:left="0"/>
        <w:jc w:val="both"/>
      </w:pPr>
      <w:r>
        <w:rPr>
          <w:rFonts w:ascii="Times New Roman"/>
          <w:b w:val="false"/>
          <w:i w:val="false"/>
          <w:color w:val="000000"/>
          <w:sz w:val="28"/>
        </w:rPr>
        <w:t>
      354. Қазақстан Республикасының Үкіметі айқындаған заңды тұлға бюджеттік кредиттеудің іске асырылуына бағалау жүргізеді және есепті жылдан кейінгі жылдың 10 (оныншы) сәуіріне дейін бюджет саясаты жөніндегі орталық уәкілетті органға қазақ және орыс тілдерінде ақпарат береді.</w:t>
      </w:r>
    </w:p>
    <w:bookmarkEnd w:id="1775"/>
    <w:bookmarkStart w:name="z1784" w:id="1776"/>
    <w:p>
      <w:pPr>
        <w:spacing w:after="0"/>
        <w:ind w:left="0"/>
        <w:jc w:val="both"/>
      </w:pPr>
      <w:r>
        <w:rPr>
          <w:rFonts w:ascii="Times New Roman"/>
          <w:b w:val="false"/>
          <w:i w:val="false"/>
          <w:color w:val="000000"/>
          <w:sz w:val="28"/>
        </w:rPr>
        <w:t>
      Бағалауды жүргізуге уәкілетті мемлекеттік органдар нәтижелерді бағалау қорытындыларын бюджет саясаты жөніндегі орталық уәкілетті органға, бюджетті атқару жөніндегі орталық уәкілетті органға, жергілікті атқарушы органға есепті жылдан кейінгі жылдың 15 (он бесінші) сәуірінен кешіктірмей ұсынады.</w:t>
      </w:r>
    </w:p>
    <w:bookmarkEnd w:id="1776"/>
    <w:bookmarkStart w:name="z1785" w:id="1777"/>
    <w:p>
      <w:pPr>
        <w:spacing w:after="0"/>
        <w:ind w:left="0"/>
        <w:jc w:val="both"/>
      </w:pPr>
      <w:r>
        <w:rPr>
          <w:rFonts w:ascii="Times New Roman"/>
          <w:b w:val="false"/>
          <w:i w:val="false"/>
          <w:color w:val="000000"/>
          <w:sz w:val="28"/>
        </w:rPr>
        <w:t xml:space="preserve">
      355. Осы Қағидалардың 351-тармағына сәйкес бюджет саясаты жөніндегі орталық уәкілетті орган республикалық бюджеттік бағдарламалардың әкімшісі болып табылатын, орталық уәкілетті органдардан бюджеттік кредиттеудің республикалық жобаларының іске асырылуын бағалау жөніндегі ақпаратты алғаннан кейін, Қазақстан Республикасының Үкіметі айқындаған заңды тұлғаға есепті жылдан кейінгі жылдың 20 (жиырмасыншы) ақпанынан кешіктірмейтін мерзімде бюджеттік кредиттеудің іске асырылуына бағалау жүргізуге электрондық жеткізгіште ақпарат береді. </w:t>
      </w:r>
    </w:p>
    <w:bookmarkEnd w:id="1777"/>
    <w:bookmarkStart w:name="z1786" w:id="1778"/>
    <w:p>
      <w:pPr>
        <w:spacing w:after="0"/>
        <w:ind w:left="0"/>
        <w:jc w:val="both"/>
      </w:pPr>
      <w:r>
        <w:rPr>
          <w:rFonts w:ascii="Times New Roman"/>
          <w:b w:val="false"/>
          <w:i w:val="false"/>
          <w:color w:val="000000"/>
          <w:sz w:val="28"/>
        </w:rPr>
        <w:t xml:space="preserve">
      Осы Қағидалардың 351-тармағына сәйкес мемлекеттік жоспарлау жөніндегі жергілікті уәкілетті органдар жергілікті бюджеттік бағдарламалардың әкімшілері болып табылатын тиісті жергілікті уәкілетті органдардан бюджеттік кредиттеудің жергілікті жобаларының іске асырылуын бағалау жөніндегі ақпаратты алғаннан кейін, жергілікті атқарушы органдар айқындаған заңды тұлғаға есепті жылдан кейінгі жылдың 20 (жиырмасыншы) ақпанынан кешіктірмейтін мерзімде бюджеттік кредиттеудің іске асырылуына бағалау жүргізуге электрондық жеткізгіште ақпарат береді. </w:t>
      </w:r>
    </w:p>
    <w:bookmarkEnd w:id="1778"/>
    <w:bookmarkStart w:name="z1787" w:id="1779"/>
    <w:p>
      <w:pPr>
        <w:spacing w:after="0"/>
        <w:ind w:left="0"/>
        <w:jc w:val="both"/>
      </w:pPr>
      <w:r>
        <w:rPr>
          <w:rFonts w:ascii="Times New Roman"/>
          <w:b w:val="false"/>
          <w:i w:val="false"/>
          <w:color w:val="000000"/>
          <w:sz w:val="28"/>
        </w:rPr>
        <w:t>
      356. Қазақстан Республикасының Үкіметі бюджеттік кредиттеудің іске асырылуына бағалау жүргізуге айқындаған заңды тұлға қажет болған кезде республикалық бюджеттік бағдарламалардың әкімшілерінен қажетті ақпаратты сұратады және алады.</w:t>
      </w:r>
    </w:p>
    <w:bookmarkEnd w:id="1779"/>
    <w:bookmarkStart w:name="z1788" w:id="1780"/>
    <w:p>
      <w:pPr>
        <w:spacing w:after="0"/>
        <w:ind w:left="0"/>
        <w:jc w:val="both"/>
      </w:pPr>
      <w:r>
        <w:rPr>
          <w:rFonts w:ascii="Times New Roman"/>
          <w:b w:val="false"/>
          <w:i w:val="false"/>
          <w:color w:val="000000"/>
          <w:sz w:val="28"/>
        </w:rPr>
        <w:t xml:space="preserve">
      Қазақстан Республикасының Үкіметінен қайтарылған және/немесе бюджеттік кредиттеудің іске асырылуын бағалау жөніндегі есепті пысықтау қажет болған жағдайда, бюджет саясаты жөніндегі орталық уәкілетті орган және Қазақстан Республикасының Үкіметі бюджеттік кредиттеудің іске асырылуына бағалау жүргізуге айқындаған заңды тұлға Қазақстан Республикасы Үкіметінің ұсыныстарын ескере отырып, есепті пысықтайды. </w:t>
      </w:r>
    </w:p>
    <w:bookmarkEnd w:id="1780"/>
    <w:bookmarkStart w:name="z1789" w:id="1781"/>
    <w:p>
      <w:pPr>
        <w:spacing w:after="0"/>
        <w:ind w:left="0"/>
        <w:jc w:val="both"/>
      </w:pPr>
      <w:r>
        <w:rPr>
          <w:rFonts w:ascii="Times New Roman"/>
          <w:b w:val="false"/>
          <w:i w:val="false"/>
          <w:color w:val="000000"/>
          <w:sz w:val="28"/>
        </w:rPr>
        <w:t>
      Жергілікті атқарушы органдар бюджеттік кредиттеудің іске асырылуына бағалау жүргізуге айқындаған заңды тұлғалар қажет болған жағдайда жергілікті бюджеттік бағдарламалардың әкімшілерінен қажетті ақпаратты сұратады және алады.</w:t>
      </w:r>
    </w:p>
    <w:bookmarkEnd w:id="1781"/>
    <w:bookmarkStart w:name="z1790" w:id="1782"/>
    <w:p>
      <w:pPr>
        <w:spacing w:after="0"/>
        <w:ind w:left="0"/>
        <w:jc w:val="both"/>
      </w:pPr>
      <w:r>
        <w:rPr>
          <w:rFonts w:ascii="Times New Roman"/>
          <w:b w:val="false"/>
          <w:i w:val="false"/>
          <w:color w:val="000000"/>
          <w:sz w:val="28"/>
        </w:rPr>
        <w:t>
      Облыстардың, республикалық маңызы бар қалалардың әкімдіктерінен қайтарылған және/немесе бюджеттік кредиттеудің іске асырылуын бағалау жөніндегі есепті пысықтау қажет болған жағдайда, мемлекеттік жоспарлау жөніндегі жергілікті уәкілетті органдар және жергілікті атқарушы органдар бюджеттік кредиттеудің іске асырылуына бағалау жүргізуге айқындаған заңды тұлғалар облыстар, республикалық маңызы бар қалалар әкімдіктерінің ұсыныстарын ескере отырып, есепті пысықтайды.</w:t>
      </w:r>
    </w:p>
    <w:bookmarkEnd w:id="1782"/>
    <w:bookmarkStart w:name="z1791" w:id="1783"/>
    <w:p>
      <w:pPr>
        <w:spacing w:after="0"/>
        <w:ind w:left="0"/>
        <w:jc w:val="both"/>
      </w:pPr>
      <w:r>
        <w:rPr>
          <w:rFonts w:ascii="Times New Roman"/>
          <w:b w:val="false"/>
          <w:i w:val="false"/>
          <w:color w:val="000000"/>
          <w:sz w:val="28"/>
        </w:rPr>
        <w:t>
      357. Бюджеттік кредиттеудің республикалық жобаларының іске асырылуын бағалау жөніндегі жиынтық есепті бюджет саясаты жөніндегі орталық уәкілетті орган жыл сайын есепті жылдан кейінгі жылдың 10 (оныншы) мамырына дейін Қазақстан Республикасының Үкіметіне ұсынады.</w:t>
      </w:r>
    </w:p>
    <w:bookmarkEnd w:id="1783"/>
    <w:bookmarkStart w:name="z1792" w:id="1784"/>
    <w:p>
      <w:pPr>
        <w:spacing w:after="0"/>
        <w:ind w:left="0"/>
        <w:jc w:val="both"/>
      </w:pPr>
      <w:r>
        <w:rPr>
          <w:rFonts w:ascii="Times New Roman"/>
          <w:b w:val="false"/>
          <w:i w:val="false"/>
          <w:color w:val="000000"/>
          <w:sz w:val="28"/>
        </w:rPr>
        <w:t xml:space="preserve">
      Бюджеттік кредиттеудің жергілікті жобаларының іске асырылуын бағалау жөніндегі жиынтық есепті мемлекеттік жоспарлау жөніндегі жергілікті уәкілетті орган жыл сайын есепті жылдан кейінгі жылдың 25 (жиырма бесінші) сәуіріне дейін облыстардың, республикалық маңызы бар қалалардың және астананың әкімдіктеріне ұсынады. </w:t>
      </w:r>
    </w:p>
    <w:bookmarkEnd w:id="1784"/>
    <w:bookmarkStart w:name="z1793" w:id="1785"/>
    <w:p>
      <w:pPr>
        <w:spacing w:after="0"/>
        <w:ind w:left="0"/>
        <w:jc w:val="both"/>
      </w:pPr>
      <w:r>
        <w:rPr>
          <w:rFonts w:ascii="Times New Roman"/>
          <w:b w:val="false"/>
          <w:i w:val="false"/>
          <w:color w:val="000000"/>
          <w:sz w:val="28"/>
        </w:rPr>
        <w:t>
      358. Бюджет саясаты жөніндегі орталық уәкілетті орган ағымдағы және болжамды әлеуметтік-экономикалық және саяси ахуалды ескере отырып, бюджеттік кредиттеудің іске асырылуын бағалау деректерінің негізінде Қазақстан Республикасының Үкіметіне және мемлекеттік жоспарлау жөніндегі жергілікті уәкілетті органдарға облыстардың, республикалық маңызы бар қалалардың әкімдіктеріне бюджеттік кредиттеуді тиімді жүзеге асыру шараларын іске асыру жөнінде ұсыныстар мен ұсынымдар енгізе алады.</w:t>
      </w:r>
    </w:p>
    <w:bookmarkEnd w:id="1785"/>
    <w:bookmarkStart w:name="z1794" w:id="1786"/>
    <w:p>
      <w:pPr>
        <w:spacing w:after="0"/>
        <w:ind w:left="0"/>
        <w:jc w:val="left"/>
      </w:pPr>
      <w:r>
        <w:rPr>
          <w:rFonts w:ascii="Times New Roman"/>
          <w:b/>
          <w:i w:val="false"/>
          <w:color w:val="000000"/>
        </w:rPr>
        <w:t xml:space="preserve"> 7-параграф. Квазимемлекеттік сектор субъектілері мемлекет кепілдік берген мемлекеттік емес қарыз есебінен іске асыратын жобалардың іске асырылуына мониторинг жүргізу тәртібі</w:t>
      </w:r>
    </w:p>
    <w:bookmarkEnd w:id="1786"/>
    <w:bookmarkStart w:name="z1795" w:id="1787"/>
    <w:p>
      <w:pPr>
        <w:spacing w:after="0"/>
        <w:ind w:left="0"/>
        <w:jc w:val="both"/>
      </w:pPr>
      <w:r>
        <w:rPr>
          <w:rFonts w:ascii="Times New Roman"/>
          <w:b w:val="false"/>
          <w:i w:val="false"/>
          <w:color w:val="000000"/>
          <w:sz w:val="28"/>
        </w:rPr>
        <w:t>
      359. Квазимемлекеттік сектор субъектілері мемлекет кепілдік берген мемлекеттік емес қарыз есебінен іске асыратын жобалардың (бұдан әрі - Мемлекет кепілдік берген жобалар) іске асырылуын мониторингтеу жобаның тиімді басқарылуын қамтамасыз ету мақсатында ықтимал ауытқуларды уақтылы анықтау үшін іс жүзінде алынатын нәтижелерді есепті күнге инвестициялық жобаның экономикалық қорытындысына/ТЭН сәйкес жоспарланғандармен салыстыру жолымен жүргізіледі.</w:t>
      </w:r>
    </w:p>
    <w:bookmarkEnd w:id="1787"/>
    <w:bookmarkStart w:name="z1796" w:id="1788"/>
    <w:p>
      <w:pPr>
        <w:spacing w:after="0"/>
        <w:ind w:left="0"/>
        <w:jc w:val="both"/>
      </w:pPr>
      <w:r>
        <w:rPr>
          <w:rFonts w:ascii="Times New Roman"/>
          <w:b w:val="false"/>
          <w:i w:val="false"/>
          <w:color w:val="000000"/>
          <w:sz w:val="28"/>
        </w:rPr>
        <w:t>
      360. Мемлекет кепілдік берген жобаларды мониторингтеу мыналарды:</w:t>
      </w:r>
    </w:p>
    <w:bookmarkEnd w:id="1788"/>
    <w:bookmarkStart w:name="z1797" w:id="1789"/>
    <w:p>
      <w:pPr>
        <w:spacing w:after="0"/>
        <w:ind w:left="0"/>
        <w:jc w:val="both"/>
      </w:pPr>
      <w:r>
        <w:rPr>
          <w:rFonts w:ascii="Times New Roman"/>
          <w:b w:val="false"/>
          <w:i w:val="false"/>
          <w:color w:val="000000"/>
          <w:sz w:val="28"/>
        </w:rPr>
        <w:t>
      1) бюджеттік бағдарламалар әкімшілерінің, орталық мемлекеттік органдардың Мемлекет кепілдік берген жобалардың іске асырылу барысы мен нәтижелері туралы ақпаратты жинауын және өңдеуін;</w:t>
      </w:r>
    </w:p>
    <w:bookmarkEnd w:id="1789"/>
    <w:bookmarkStart w:name="z1798" w:id="1790"/>
    <w:p>
      <w:pPr>
        <w:spacing w:after="0"/>
        <w:ind w:left="0"/>
        <w:jc w:val="both"/>
      </w:pPr>
      <w:r>
        <w:rPr>
          <w:rFonts w:ascii="Times New Roman"/>
          <w:b w:val="false"/>
          <w:i w:val="false"/>
          <w:color w:val="000000"/>
          <w:sz w:val="28"/>
        </w:rPr>
        <w:t>
      2) орталық мемлекеттік органдардың Мемлекет кепілдік берген жобалардың іске асырылу барысы мен нәтижелері туралы есептерді бюджет саясаты жөніндегі орталық уәкілетті органға ұсынуы қамтиды.</w:t>
      </w:r>
    </w:p>
    <w:bookmarkEnd w:id="1790"/>
    <w:bookmarkStart w:name="z1799" w:id="1791"/>
    <w:p>
      <w:pPr>
        <w:spacing w:after="0"/>
        <w:ind w:left="0"/>
        <w:jc w:val="both"/>
      </w:pPr>
      <w:r>
        <w:rPr>
          <w:rFonts w:ascii="Times New Roman"/>
          <w:b w:val="false"/>
          <w:i w:val="false"/>
          <w:color w:val="000000"/>
          <w:sz w:val="28"/>
        </w:rPr>
        <w:t>
      Іс жүзіндегі көрсеткіштердің бұрын жоспарланғаннан ауытқуы анықталған Мемлекет кепілдік берген жобалар бойынша Мемлекет кепілдік берген жобаларды тиімді іске асыру бойынша ұсынымдар мен шаралар қалыптастырылады.</w:t>
      </w:r>
    </w:p>
    <w:bookmarkEnd w:id="1791"/>
    <w:bookmarkStart w:name="z1800" w:id="1792"/>
    <w:p>
      <w:pPr>
        <w:spacing w:after="0"/>
        <w:ind w:left="0"/>
        <w:jc w:val="both"/>
      </w:pPr>
      <w:r>
        <w:rPr>
          <w:rFonts w:ascii="Times New Roman"/>
          <w:b w:val="false"/>
          <w:i w:val="false"/>
          <w:color w:val="000000"/>
          <w:sz w:val="28"/>
        </w:rPr>
        <w:t>
      361. Бюджет саясаты жөніндегі орталық уәкілетті орган есепті жылдан кейінгі жылдың 20 (жиырмасыншы) ақпанына дейінгі мерзімде "Мемлекеттік сатып алу туралы" Қазақстан Республикасы Заңының 16-бабы 3-тармағының 25) тармақшасына сәйкес Қазақстан Республикасының Үкіметі айқындаған заңды тұлғаны Мемлекет кепілдік берген республикалық жобаларды жылдық мониторингтеудің барысы мен нәтижелері туралы есептерді жинауға және талдауға тартады.</w:t>
      </w:r>
    </w:p>
    <w:bookmarkEnd w:id="1792"/>
    <w:bookmarkStart w:name="z1801" w:id="1793"/>
    <w:p>
      <w:pPr>
        <w:spacing w:after="0"/>
        <w:ind w:left="0"/>
        <w:jc w:val="both"/>
      </w:pPr>
      <w:r>
        <w:rPr>
          <w:rFonts w:ascii="Times New Roman"/>
          <w:b w:val="false"/>
          <w:i w:val="false"/>
          <w:color w:val="000000"/>
          <w:sz w:val="28"/>
        </w:rPr>
        <w:t>
      362. Мемлекет кепілдік берген жобалардың іске асырылуын мониторингтеуді бюджеттік бағдарламалардың әкімшілері жүзеге асырады.</w:t>
      </w:r>
    </w:p>
    <w:bookmarkEnd w:id="1793"/>
    <w:bookmarkStart w:name="z1802" w:id="1794"/>
    <w:p>
      <w:pPr>
        <w:spacing w:after="0"/>
        <w:ind w:left="0"/>
        <w:jc w:val="both"/>
      </w:pPr>
      <w:r>
        <w:rPr>
          <w:rFonts w:ascii="Times New Roman"/>
          <w:b w:val="false"/>
          <w:i w:val="false"/>
          <w:color w:val="000000"/>
          <w:sz w:val="28"/>
        </w:rPr>
        <w:t xml:space="preserve">
      Бюджеттік бағдарламалардың әкімшілері Мемлекет кепілдік берген жобалардың іске асырылуын мониторингтеу бойынша есептерді мемлекеттік органның ресми интернет-ресурстарында тоқсан сайын жариялайды. </w:t>
      </w:r>
    </w:p>
    <w:bookmarkEnd w:id="1794"/>
    <w:bookmarkStart w:name="z1803" w:id="1795"/>
    <w:p>
      <w:pPr>
        <w:spacing w:after="0"/>
        <w:ind w:left="0"/>
        <w:jc w:val="both"/>
      </w:pPr>
      <w:r>
        <w:rPr>
          <w:rFonts w:ascii="Times New Roman"/>
          <w:b w:val="false"/>
          <w:i w:val="false"/>
          <w:color w:val="000000"/>
          <w:sz w:val="28"/>
        </w:rPr>
        <w:t>
      363. Мемлекет кепілдік берген жобалардың іске асырылуын мониторингтеу бойынша есепті бюджеттік бағдарламалардың әкімшілері тоқсан сайынғы негізде осы Қағидаларға 45-қосымшаға сәйкес нысан бойынша есепті тоқсаннан кейінгі айдың 10 (оныншы) күніне дейін дайындайды.</w:t>
      </w:r>
    </w:p>
    <w:bookmarkEnd w:id="1795"/>
    <w:bookmarkStart w:name="z1804" w:id="1796"/>
    <w:p>
      <w:pPr>
        <w:spacing w:after="0"/>
        <w:ind w:left="0"/>
        <w:jc w:val="both"/>
      </w:pPr>
      <w:r>
        <w:rPr>
          <w:rFonts w:ascii="Times New Roman"/>
          <w:b w:val="false"/>
          <w:i w:val="false"/>
          <w:color w:val="000000"/>
          <w:sz w:val="28"/>
        </w:rPr>
        <w:t>
      364. Орталық мемлекеттік органдардың ішкі бақылау қызметтері тоқсанның қорытындысы бойынша жобалардың іске асырылу сатысында ықтимал бұзушылықтарды анықтау мақсатында объектілерге баруға құқығы бар.</w:t>
      </w:r>
    </w:p>
    <w:bookmarkEnd w:id="1796"/>
    <w:bookmarkStart w:name="z1805" w:id="1797"/>
    <w:p>
      <w:pPr>
        <w:spacing w:after="0"/>
        <w:ind w:left="0"/>
        <w:jc w:val="both"/>
      </w:pPr>
      <w:r>
        <w:rPr>
          <w:rFonts w:ascii="Times New Roman"/>
          <w:b w:val="false"/>
          <w:i w:val="false"/>
          <w:color w:val="000000"/>
          <w:sz w:val="28"/>
        </w:rPr>
        <w:t>
      Ішкі бақылау қызметінің қорытындысы анықталған бұзушылық фактілері туралы ақпаратты, сондай-ақ проблемаларды жою және шешу бойынша ұсынымдар мен шараларды қамтиды.</w:t>
      </w:r>
    </w:p>
    <w:bookmarkEnd w:id="1797"/>
    <w:bookmarkStart w:name="z1806" w:id="1798"/>
    <w:p>
      <w:pPr>
        <w:spacing w:after="0"/>
        <w:ind w:left="0"/>
        <w:jc w:val="both"/>
      </w:pPr>
      <w:r>
        <w:rPr>
          <w:rFonts w:ascii="Times New Roman"/>
          <w:b w:val="false"/>
          <w:i w:val="false"/>
          <w:color w:val="000000"/>
          <w:sz w:val="28"/>
        </w:rPr>
        <w:t>
      Ішкі бақылау қызметі анықталған бұзушылық фактілері туралы ақпаратты тиісті органның бірінші басшысына ұсынады.</w:t>
      </w:r>
    </w:p>
    <w:bookmarkEnd w:id="1798"/>
    <w:bookmarkStart w:name="z1807" w:id="1799"/>
    <w:p>
      <w:pPr>
        <w:spacing w:after="0"/>
        <w:ind w:left="0"/>
        <w:jc w:val="both"/>
      </w:pPr>
      <w:r>
        <w:rPr>
          <w:rFonts w:ascii="Times New Roman"/>
          <w:b w:val="false"/>
          <w:i w:val="false"/>
          <w:color w:val="000000"/>
          <w:sz w:val="28"/>
        </w:rPr>
        <w:t>
      365. Ішкі бақылау қызметтерінен анықталған бұзушылық фактілері туралы ақпаратты алған орталық атқарушы органдар қабылданған шаралар мен проблемаларды шешу тәсілдері туралы ақпаратты мемлекеттік қаржылық бақылау органдарына ұсынады.</w:t>
      </w:r>
    </w:p>
    <w:bookmarkEnd w:id="1799"/>
    <w:bookmarkStart w:name="z1808" w:id="1800"/>
    <w:p>
      <w:pPr>
        <w:spacing w:after="0"/>
        <w:ind w:left="0"/>
        <w:jc w:val="both"/>
      </w:pPr>
      <w:r>
        <w:rPr>
          <w:rFonts w:ascii="Times New Roman"/>
          <w:b w:val="false"/>
          <w:i w:val="false"/>
          <w:color w:val="000000"/>
          <w:sz w:val="28"/>
        </w:rPr>
        <w:t>
      366. Бюджеттік бағдарламалардың әкімшілері Мемлекет кепілдік берген жобалардың іске асырылуы бойынша жылдық мониторингті қазақ және орыс тілдерінде бюджет саясаты жөніндегі орталық уәкілетті органға жыл сайын есепті жылдан кейінгі жылдың 15 (он бесінші) ақпанынан кешіктірмей ұсынады.</w:t>
      </w:r>
    </w:p>
    <w:bookmarkEnd w:id="1800"/>
    <w:bookmarkStart w:name="z1809" w:id="1801"/>
    <w:p>
      <w:pPr>
        <w:spacing w:after="0"/>
        <w:ind w:left="0"/>
        <w:jc w:val="both"/>
      </w:pPr>
      <w:r>
        <w:rPr>
          <w:rFonts w:ascii="Times New Roman"/>
          <w:b w:val="false"/>
          <w:i w:val="false"/>
          <w:color w:val="000000"/>
          <w:sz w:val="28"/>
        </w:rPr>
        <w:t>
      Бюджет саясаты жөніндегі орталық уәкілетті орган Мемлекет кепілдік берген жобалардың іске асырылуын мониторингтеу бойынша ақпаратты алғаннан кейін есепті жылдан кейінгі жылдың 20 (жиырмасыншы) ақпанынан кешіктірілмейтін мерзімде Қазақстан Республикасының Үкіметі Мемлекет кепілдік берген жобаларды мониторингтеудің барысы мен нәтижелері туралы есептерді жинауды және талдауды жүргізуге айқындаған заңды тұлғаға ақпаратты электрондық жеткізгіште ұсынады.</w:t>
      </w:r>
    </w:p>
    <w:bookmarkEnd w:id="1801"/>
    <w:bookmarkStart w:name="z1810" w:id="1802"/>
    <w:p>
      <w:pPr>
        <w:spacing w:after="0"/>
        <w:ind w:left="0"/>
        <w:jc w:val="both"/>
      </w:pPr>
      <w:r>
        <w:rPr>
          <w:rFonts w:ascii="Times New Roman"/>
          <w:b w:val="false"/>
          <w:i w:val="false"/>
          <w:color w:val="000000"/>
          <w:sz w:val="28"/>
        </w:rPr>
        <w:t>
      367. Қазақстан Республикасының Үкіметі айқындаған заңды тұлға Мемлекет кепілдік берген жобаларды мониторингтеудің барысы мен нәтижелері туралы есептерді жинауды және талдауды жүргізеді және есепті жылдан кейінгі жылдың 10 (оныншы) сәуіріне дейін бюджет саясаты жөніндегі орталық уәкілетті органға қазақ және орыс тілдерінде ақпарат береді.</w:t>
      </w:r>
    </w:p>
    <w:bookmarkEnd w:id="1802"/>
    <w:bookmarkStart w:name="z1811" w:id="1803"/>
    <w:p>
      <w:pPr>
        <w:spacing w:after="0"/>
        <w:ind w:left="0"/>
        <w:jc w:val="both"/>
      </w:pPr>
      <w:r>
        <w:rPr>
          <w:rFonts w:ascii="Times New Roman"/>
          <w:b w:val="false"/>
          <w:i w:val="false"/>
          <w:color w:val="000000"/>
          <w:sz w:val="28"/>
        </w:rPr>
        <w:t>
      368. Мониторинг нәтижелері Кодекстің 45-бабына сәйкес қолданылады.</w:t>
      </w:r>
    </w:p>
    <w:bookmarkEnd w:id="1803"/>
    <w:bookmarkStart w:name="z1812" w:id="1804"/>
    <w:p>
      <w:pPr>
        <w:spacing w:after="0"/>
        <w:ind w:left="0"/>
        <w:jc w:val="left"/>
      </w:pPr>
      <w:r>
        <w:rPr>
          <w:rFonts w:ascii="Times New Roman"/>
          <w:b/>
          <w:i w:val="false"/>
          <w:color w:val="000000"/>
        </w:rPr>
        <w:t xml:space="preserve"> 8-параграф. Квазимемлекеттік сектор субъектілері мемлекет кепілдік берген мемлекеттік емес қарыз есебінен іске асыратын жобалардың іске асырылуын бағалау тәртібі</w:t>
      </w:r>
    </w:p>
    <w:bookmarkEnd w:id="1804"/>
    <w:bookmarkStart w:name="z1813" w:id="1805"/>
    <w:p>
      <w:pPr>
        <w:spacing w:after="0"/>
        <w:ind w:left="0"/>
        <w:jc w:val="both"/>
      </w:pPr>
      <w:r>
        <w:rPr>
          <w:rFonts w:ascii="Times New Roman"/>
          <w:b w:val="false"/>
          <w:i w:val="false"/>
          <w:color w:val="000000"/>
          <w:sz w:val="28"/>
        </w:rPr>
        <w:t>
      369. Мемлекет кепілдік берген жобалардың іске асыруылуын бағалау іс жүзінде алынатын нәтижелерді есепті күнге жоспарланғандармен салыстыру жолымен жүргізіледі.</w:t>
      </w:r>
    </w:p>
    <w:bookmarkEnd w:id="1805"/>
    <w:bookmarkStart w:name="z1814" w:id="1806"/>
    <w:p>
      <w:pPr>
        <w:spacing w:after="0"/>
        <w:ind w:left="0"/>
        <w:jc w:val="both"/>
      </w:pPr>
      <w:r>
        <w:rPr>
          <w:rFonts w:ascii="Times New Roman"/>
          <w:b w:val="false"/>
          <w:i w:val="false"/>
          <w:color w:val="000000"/>
          <w:sz w:val="28"/>
        </w:rPr>
        <w:t>
      Мемлекет кепілдік берген жобалардың іске асырылуын бағалауды Қазақстан Республикасының Үкіметі айқындаған заңды тұлғаны тарта отырып, бюджет саясаты жөніндегі орталық уәкілетті орган жүзеге асырады.</w:t>
      </w:r>
    </w:p>
    <w:bookmarkEnd w:id="1806"/>
    <w:bookmarkStart w:name="z1815" w:id="1807"/>
    <w:p>
      <w:pPr>
        <w:spacing w:after="0"/>
        <w:ind w:left="0"/>
        <w:jc w:val="both"/>
      </w:pPr>
      <w:r>
        <w:rPr>
          <w:rFonts w:ascii="Times New Roman"/>
          <w:b w:val="false"/>
          <w:i w:val="false"/>
          <w:color w:val="000000"/>
          <w:sz w:val="28"/>
        </w:rPr>
        <w:t>
      370. Объектілерді құруды (салуды) және реконструкциялауды көздейтін Мемлекет кепілдік берген жобалардың іске асырылуын бағалау олар аяқталғаннан кейін үш жылдан соң жүзеге асырылады.</w:t>
      </w:r>
    </w:p>
    <w:bookmarkEnd w:id="1807"/>
    <w:bookmarkStart w:name="z1816" w:id="1808"/>
    <w:p>
      <w:pPr>
        <w:spacing w:after="0"/>
        <w:ind w:left="0"/>
        <w:jc w:val="both"/>
      </w:pPr>
      <w:r>
        <w:rPr>
          <w:rFonts w:ascii="Times New Roman"/>
          <w:b w:val="false"/>
          <w:i w:val="false"/>
          <w:color w:val="000000"/>
          <w:sz w:val="28"/>
        </w:rPr>
        <w:t>
      Егер жоба аяқталмаған, белгіленген мерзімде пайдалануға берілмеген жағдайда, бюджеттік бағдарламалардың әкімшілері Мемлекет кепілдік берген жобалардың іске асырылуын бағалау бойынша ақпаратты объекті аяқталып, пайдалануға берілгеннен кейінгі келесі жылдары бюджет саясаты жөніндегі орталық уәкілетті органға ұсынады.</w:t>
      </w:r>
    </w:p>
    <w:bookmarkEnd w:id="1808"/>
    <w:bookmarkStart w:name="z1817" w:id="1809"/>
    <w:p>
      <w:pPr>
        <w:spacing w:after="0"/>
        <w:ind w:left="0"/>
        <w:jc w:val="both"/>
      </w:pPr>
      <w:r>
        <w:rPr>
          <w:rFonts w:ascii="Times New Roman"/>
          <w:b w:val="false"/>
          <w:i w:val="false"/>
          <w:color w:val="000000"/>
          <w:sz w:val="28"/>
        </w:rPr>
        <w:t xml:space="preserve">
      Объектілерді құруды (салуды) және реконструкциялауды көздемейтін Мемлекет кепілдік берген жобалардың іске асырылуын бағалау қарыз алушы мемлекеттік емес қарызды игергеннен кейін үш жылдан соң жүзеге асырылады. </w:t>
      </w:r>
    </w:p>
    <w:bookmarkEnd w:id="1809"/>
    <w:bookmarkStart w:name="z1818" w:id="1810"/>
    <w:p>
      <w:pPr>
        <w:spacing w:after="0"/>
        <w:ind w:left="0"/>
        <w:jc w:val="both"/>
      </w:pPr>
      <w:r>
        <w:rPr>
          <w:rFonts w:ascii="Times New Roman"/>
          <w:b w:val="false"/>
          <w:i w:val="false"/>
          <w:color w:val="000000"/>
          <w:sz w:val="28"/>
        </w:rPr>
        <w:t>
      Егер мемлекеттік емес қарызды қарыз алушы белгіленген мерзімде игермеген жағдайда, бюджеттік бағдарламалардың әкімшілері Мемлекет кепілдік берген жобаның іске асырылуын бағалау бойынша ақпаратты мемлекеттік емес қарыз игерілгеннен кейінгі келесі жылдары береді.</w:t>
      </w:r>
    </w:p>
    <w:bookmarkEnd w:id="1810"/>
    <w:bookmarkStart w:name="z1819" w:id="1811"/>
    <w:p>
      <w:pPr>
        <w:spacing w:after="0"/>
        <w:ind w:left="0"/>
        <w:jc w:val="both"/>
      </w:pPr>
      <w:r>
        <w:rPr>
          <w:rFonts w:ascii="Times New Roman"/>
          <w:b w:val="false"/>
          <w:i w:val="false"/>
          <w:color w:val="000000"/>
          <w:sz w:val="28"/>
        </w:rPr>
        <w:t xml:space="preserve">
      Бұл ретте бюджеттік бағдарламалардың әкімшілері объектінің уақтылы пайдалануға берілмеу және/немесе қарыз алушының уақтылы игермеу себептері туралы ақпаратты бюджет саясаты жөніндегі орталық уәкілетті органға ұсынады. </w:t>
      </w:r>
    </w:p>
    <w:bookmarkEnd w:id="1811"/>
    <w:bookmarkStart w:name="z1820" w:id="1812"/>
    <w:p>
      <w:pPr>
        <w:spacing w:after="0"/>
        <w:ind w:left="0"/>
        <w:jc w:val="both"/>
      </w:pPr>
      <w:r>
        <w:rPr>
          <w:rFonts w:ascii="Times New Roman"/>
          <w:b w:val="false"/>
          <w:i w:val="false"/>
          <w:color w:val="000000"/>
          <w:sz w:val="28"/>
        </w:rPr>
        <w:t>
      371. Мемлекет кепілдік берген жобалардың іске асырылуын бағалау:</w:t>
      </w:r>
    </w:p>
    <w:bookmarkEnd w:id="1812"/>
    <w:bookmarkStart w:name="z1821" w:id="1813"/>
    <w:p>
      <w:pPr>
        <w:spacing w:after="0"/>
        <w:ind w:left="0"/>
        <w:jc w:val="both"/>
      </w:pPr>
      <w:r>
        <w:rPr>
          <w:rFonts w:ascii="Times New Roman"/>
          <w:b w:val="false"/>
          <w:i w:val="false"/>
          <w:color w:val="000000"/>
          <w:sz w:val="28"/>
        </w:rPr>
        <w:t xml:space="preserve">
      1) ББӘ-ден осы Қағидаларға 45 және 46-қосымшаларға сәйкес нысандар бойынша квазимемлекеттік сектор субъектілері мемлекет кепілдік берген мемлекеттік емес қарыз есебінен іске асыратын жобалардың іске асырылуын мониторингтеу бойынша және квазимемлекеттік сектор субъектілері мемлекет кепілдік берген мемлекеттік емес қарыз есебінен іске асыратын жобалардың іске асырылу барысы туралы есептерді қамтитын ақпарат жинауды; </w:t>
      </w:r>
    </w:p>
    <w:bookmarkEnd w:id="1813"/>
    <w:bookmarkStart w:name="z1822" w:id="1814"/>
    <w:p>
      <w:pPr>
        <w:spacing w:after="0"/>
        <w:ind w:left="0"/>
        <w:jc w:val="both"/>
      </w:pPr>
      <w:r>
        <w:rPr>
          <w:rFonts w:ascii="Times New Roman"/>
          <w:b w:val="false"/>
          <w:i w:val="false"/>
          <w:color w:val="000000"/>
          <w:sz w:val="28"/>
        </w:rPr>
        <w:t>
      2) Мемлекет кепілдік берген жобаның қол жеткізілген нәтижелерін Мемлекеттік жоспарлау жүйесінің құжаттарында және/немесе инвестициялық жобаның ТЭН-інде көзделген көрсеткіштермен салыстыру жолымен талдауды;</w:t>
      </w:r>
    </w:p>
    <w:bookmarkEnd w:id="1814"/>
    <w:bookmarkStart w:name="z1823" w:id="1815"/>
    <w:p>
      <w:pPr>
        <w:spacing w:after="0"/>
        <w:ind w:left="0"/>
        <w:jc w:val="both"/>
      </w:pPr>
      <w:r>
        <w:rPr>
          <w:rFonts w:ascii="Times New Roman"/>
          <w:b w:val="false"/>
          <w:i w:val="false"/>
          <w:color w:val="000000"/>
          <w:sz w:val="28"/>
        </w:rPr>
        <w:t>
      3) Мемлекет кепілдік берген жобалардың іске асырылуын бағалау бойынша жиынтық есепті дайындауды көздейді.</w:t>
      </w:r>
    </w:p>
    <w:bookmarkEnd w:id="1815"/>
    <w:bookmarkStart w:name="z1824" w:id="1816"/>
    <w:p>
      <w:pPr>
        <w:spacing w:after="0"/>
        <w:ind w:left="0"/>
        <w:jc w:val="both"/>
      </w:pPr>
      <w:r>
        <w:rPr>
          <w:rFonts w:ascii="Times New Roman"/>
          <w:b w:val="false"/>
          <w:i w:val="false"/>
          <w:color w:val="000000"/>
          <w:sz w:val="28"/>
        </w:rPr>
        <w:t>
      Мемлекеттік жоспарлау жүйесінің құжаттарында және/немесе инвестициялық жобаның ТЭН-інде бұрын жоспарланған нақты көрсеткіштерден ауытқулар анықталған Мемлекет кепілдік берген жобалар бойынша тиімді басқару мақсатында жобаларды жоспарлаудың нәтижелілігі мен тиімділігін арттыру бойынша ұсынымдар қалыптастырылады.</w:t>
      </w:r>
    </w:p>
    <w:bookmarkEnd w:id="1816"/>
    <w:bookmarkStart w:name="z1825" w:id="1817"/>
    <w:p>
      <w:pPr>
        <w:spacing w:after="0"/>
        <w:ind w:left="0"/>
        <w:jc w:val="both"/>
      </w:pPr>
      <w:r>
        <w:rPr>
          <w:rFonts w:ascii="Times New Roman"/>
          <w:b w:val="false"/>
          <w:i w:val="false"/>
          <w:color w:val="000000"/>
          <w:sz w:val="28"/>
        </w:rPr>
        <w:t>
      372. Мемлекет кепілдік берген жобалардың іске асырылуына бағалау жүргізу үшін ақпарат мынадай есептілік:</w:t>
      </w:r>
    </w:p>
    <w:bookmarkEnd w:id="1817"/>
    <w:bookmarkStart w:name="z1826" w:id="1818"/>
    <w:p>
      <w:pPr>
        <w:spacing w:after="0"/>
        <w:ind w:left="0"/>
        <w:jc w:val="both"/>
      </w:pPr>
      <w:r>
        <w:rPr>
          <w:rFonts w:ascii="Times New Roman"/>
          <w:b w:val="false"/>
          <w:i w:val="false"/>
          <w:color w:val="000000"/>
          <w:sz w:val="28"/>
        </w:rPr>
        <w:t>
      1) осы Қағидаларға 45-қосымшаға сәйкес квазимемлекеттік сектор субъектілері мемлекет кепілдік берген мемлекеттік емес қарыз есебінен іске асыратын жобалардың іске асырылуын мониторингтеу бойынша есептің;</w:t>
      </w:r>
    </w:p>
    <w:bookmarkEnd w:id="1818"/>
    <w:bookmarkStart w:name="z1827" w:id="1819"/>
    <w:p>
      <w:pPr>
        <w:spacing w:after="0"/>
        <w:ind w:left="0"/>
        <w:jc w:val="both"/>
      </w:pPr>
      <w:r>
        <w:rPr>
          <w:rFonts w:ascii="Times New Roman"/>
          <w:b w:val="false"/>
          <w:i w:val="false"/>
          <w:color w:val="000000"/>
          <w:sz w:val="28"/>
        </w:rPr>
        <w:t xml:space="preserve">
      2) осы Қағидаларға 46-қосымшаға сәйкес квазимемлекеттік сектор субъектілері мемлекет кепілдік берген мемлекеттік емес қарыз есебінен іске асыратын жобалардың іске асырылу барысы туралы есептің құрамында қазақ және орыс тілдерінде ұсынылады. </w:t>
      </w:r>
    </w:p>
    <w:bookmarkEnd w:id="1819"/>
    <w:bookmarkStart w:name="z1828" w:id="1820"/>
    <w:p>
      <w:pPr>
        <w:spacing w:after="0"/>
        <w:ind w:left="0"/>
        <w:jc w:val="both"/>
      </w:pPr>
      <w:r>
        <w:rPr>
          <w:rFonts w:ascii="Times New Roman"/>
          <w:b w:val="false"/>
          <w:i w:val="false"/>
          <w:color w:val="000000"/>
          <w:sz w:val="28"/>
        </w:rPr>
        <w:t>
      373. Квазимемлекеттік сектор субъектілері мемлекет кепілдік берген мемлекеттік емес қарыз есебінен іске асыратын жобалардың іске асырылу барысы туралы есеп тоқсан сайынғы мониторинг негізінде әзірленеді және есепті кезеңде Мемлекет кепілдік берген жобаларды іске асырудан және жүзеге асырудан экономикалық және әлеуметтік қайтарымның ұзақ мерзімді көрсеткіштерінің қол жеткізілуі ескеріле отырып, өнімнің (көрсетілетін қызметтердің) нақты және жоспарлы көлемдері туралы ақпаратты қамтиды және оны бюджеттік бағдарламалардың әкімшілері болып табылатын орталық уәкілетті органдар осы Қағидаларға 46-қосымшаға сәйкес нысан бойынша электрондық жеткізгіште бюджет саясаты жөніндегі орталық уәкілетті органға ұсынады.</w:t>
      </w:r>
    </w:p>
    <w:bookmarkEnd w:id="1820"/>
    <w:bookmarkStart w:name="z1829" w:id="1821"/>
    <w:p>
      <w:pPr>
        <w:spacing w:after="0"/>
        <w:ind w:left="0"/>
        <w:jc w:val="both"/>
      </w:pPr>
      <w:r>
        <w:rPr>
          <w:rFonts w:ascii="Times New Roman"/>
          <w:b w:val="false"/>
          <w:i w:val="false"/>
          <w:color w:val="000000"/>
          <w:sz w:val="28"/>
        </w:rPr>
        <w:t>
      374. Бюджеттік бағдарламалардың әкімшілері болып табылатын тиісті орталық уәкілетті органдар Мемлекет кепілдік берген жобалардың іске асырылуын бағалау бойынша ақпаратты есепті жылдан кейінгі жылдың 15 (он бесінші) ақпанынан кешіктірмей бюджет саясаты жөніндегі орталық уәкілетті органға электрондық жеткізгіште жылына бір рет ұсынады.</w:t>
      </w:r>
    </w:p>
    <w:bookmarkEnd w:id="1821"/>
    <w:bookmarkStart w:name="z1830" w:id="1822"/>
    <w:p>
      <w:pPr>
        <w:spacing w:after="0"/>
        <w:ind w:left="0"/>
        <w:jc w:val="both"/>
      </w:pPr>
      <w:r>
        <w:rPr>
          <w:rFonts w:ascii="Times New Roman"/>
          <w:b w:val="false"/>
          <w:i w:val="false"/>
          <w:color w:val="000000"/>
          <w:sz w:val="28"/>
        </w:rPr>
        <w:t>
      375. Мемлекет кепілдік берген жобалардың іске асырылуына бағалау жүргізу кезінде бюджет саясаты жөніндегі орталық уәкілетті орган Мемлекет кепілдік берген жобалардың іске асырылуына бағалау жүргізуге Қазақстан Республикасының Үкіметі айқындайтын заңды тұлғаны тартады.</w:t>
      </w:r>
    </w:p>
    <w:bookmarkEnd w:id="1822"/>
    <w:bookmarkStart w:name="z1831" w:id="1823"/>
    <w:p>
      <w:pPr>
        <w:spacing w:after="0"/>
        <w:ind w:left="0"/>
        <w:jc w:val="both"/>
      </w:pPr>
      <w:r>
        <w:rPr>
          <w:rFonts w:ascii="Times New Roman"/>
          <w:b w:val="false"/>
          <w:i w:val="false"/>
          <w:color w:val="000000"/>
          <w:sz w:val="28"/>
        </w:rPr>
        <w:t>
      376. Қазақстан Республикасының Үкіметі айқындаған заңды тұлға Мемлекет кепілдік берген жобалардың іске асырылуына бағалау жүргізеді және есепті жылдан кейінгі жылдың 10 (оныншы) сәуіріне дейін бюджет саясаты жөніндегі орталық уәкілетті органға қазақ және орыс тілдерінде ақпарат ұсынады.</w:t>
      </w:r>
    </w:p>
    <w:bookmarkEnd w:id="1823"/>
    <w:bookmarkStart w:name="z1832" w:id="1824"/>
    <w:p>
      <w:pPr>
        <w:spacing w:after="0"/>
        <w:ind w:left="0"/>
        <w:jc w:val="both"/>
      </w:pPr>
      <w:r>
        <w:rPr>
          <w:rFonts w:ascii="Times New Roman"/>
          <w:b w:val="false"/>
          <w:i w:val="false"/>
          <w:color w:val="000000"/>
          <w:sz w:val="28"/>
        </w:rPr>
        <w:t>
      Бағалауды жүргізуге уәкілетті мемлекеттік органдар нәтижелерді бағалау қорытындыларын Кодекстің 46-бабына сәйкес есепті жылдан кейінгі жылдың 15 (он бесінші) сәуірінен кешіктірмей бюджет саясаты жөніндегі орталық уәкілетті органға, бюджетті атқару жөніндегі орталық уәкілетті органға ұсынады.</w:t>
      </w:r>
    </w:p>
    <w:bookmarkEnd w:id="1824"/>
    <w:bookmarkStart w:name="z1833" w:id="1825"/>
    <w:p>
      <w:pPr>
        <w:spacing w:after="0"/>
        <w:ind w:left="0"/>
        <w:jc w:val="both"/>
      </w:pPr>
      <w:r>
        <w:rPr>
          <w:rFonts w:ascii="Times New Roman"/>
          <w:b w:val="false"/>
          <w:i w:val="false"/>
          <w:color w:val="000000"/>
          <w:sz w:val="28"/>
        </w:rPr>
        <w:t>
      377. Бюджет саясаты жөніндегі орталық уәкілетті орган осы Қағидалардың 374-тармағына сәйкес республикалық бюджеттік бағдарламалардың әкімшілері болып табылатын орталық уәкілетті органдардың Мемлекет кепілдік берген жобалардың іске асырылуын бағалау бойынша ақпаратын алғаннан кейін, есепті жылдан кейінгі жылдың 20 (жиырмасыншы) ақпанынан кешіктірілмейтін мерзімде Мемлекет кепілдік берген жобалардың іске асырылуына бағалау жүргізуге Қазақстан Республикасының Үкіметі айқындаған заңды тұлғаға электрондық жеткізгіште ақпарат береді.</w:t>
      </w:r>
    </w:p>
    <w:bookmarkEnd w:id="1825"/>
    <w:bookmarkStart w:name="z1834" w:id="1826"/>
    <w:p>
      <w:pPr>
        <w:spacing w:after="0"/>
        <w:ind w:left="0"/>
        <w:jc w:val="both"/>
      </w:pPr>
      <w:r>
        <w:rPr>
          <w:rFonts w:ascii="Times New Roman"/>
          <w:b w:val="false"/>
          <w:i w:val="false"/>
          <w:color w:val="000000"/>
          <w:sz w:val="28"/>
        </w:rPr>
        <w:t xml:space="preserve">
      378. Қазақстан Республикасының Үкіметі Мемлекет кепілдік берген жобалардың іске асырылуына бағалау жүргізуге айқындаған заңды тұлға қажет болған кезде бюджеттік бағдарламалардың әкімшілерінен қажетті ақпаратты сұратады және алады. </w:t>
      </w:r>
    </w:p>
    <w:bookmarkEnd w:id="1826"/>
    <w:bookmarkStart w:name="z1835" w:id="1827"/>
    <w:p>
      <w:pPr>
        <w:spacing w:after="0"/>
        <w:ind w:left="0"/>
        <w:jc w:val="both"/>
      </w:pPr>
      <w:r>
        <w:rPr>
          <w:rFonts w:ascii="Times New Roman"/>
          <w:b w:val="false"/>
          <w:i w:val="false"/>
          <w:color w:val="000000"/>
          <w:sz w:val="28"/>
        </w:rPr>
        <w:t>
      Мемлекет кепілдік берген жобалардың іске асырылуын бағалау бойынша есеп Қазақстан Республикасының Үкіметінен қайтарылған және/немесе оны пысықтау қажет болған жағдайда, бюджет саясаты жөніндегі орталық уәкілетті орган және Қазақстан Республикасының Үкіметі Мемлекет кепілдік берген жобалардың іске асырылуына бағалау жүргізуге айқындаған заңды тұлға Қазақстан Республикасы Үкіметінің ұсыныстарын ескере отырып, есепті пысықтайды.</w:t>
      </w:r>
    </w:p>
    <w:bookmarkEnd w:id="1827"/>
    <w:bookmarkStart w:name="z1836" w:id="1828"/>
    <w:p>
      <w:pPr>
        <w:spacing w:after="0"/>
        <w:ind w:left="0"/>
        <w:jc w:val="both"/>
      </w:pPr>
      <w:r>
        <w:rPr>
          <w:rFonts w:ascii="Times New Roman"/>
          <w:b w:val="false"/>
          <w:i w:val="false"/>
          <w:color w:val="000000"/>
          <w:sz w:val="28"/>
        </w:rPr>
        <w:t>
      379. Бюджет саясаты жөніндегі орталық уәкілетті орган Мемлекет кепілдік берген жобалардың іске асырылуын бағалау бойынша жиынтық есепті жыл сайын есепті жылдан кейінгі жылдың 10 (оныншы) мамырына дейін Қазақстан Республикасының Үкіметіне ұсынады.</w:t>
      </w:r>
    </w:p>
    <w:bookmarkEnd w:id="1828"/>
    <w:bookmarkStart w:name="z1837" w:id="1829"/>
    <w:p>
      <w:pPr>
        <w:spacing w:after="0"/>
        <w:ind w:left="0"/>
        <w:jc w:val="both"/>
      </w:pPr>
      <w:r>
        <w:rPr>
          <w:rFonts w:ascii="Times New Roman"/>
          <w:b w:val="false"/>
          <w:i w:val="false"/>
          <w:color w:val="000000"/>
          <w:sz w:val="28"/>
        </w:rPr>
        <w:t xml:space="preserve">
      380. Бюджет саясаты жөніндегі орталық уәкілетті орган Мемлекет кепілдік берген жобалардың іске асырылуын бағалаудың деректері негізінде ағымдағы және болжамды әлеуметтік-экономикалық және саяси ахуалды ескере отырып, Қазақстан Республикасының Үкіметіне Мемлекет кепілдік берген жобаларды тиімді жүзеге асыру шараларын іске асыру жөнінде ұсыныстар мен ұсынымдар енгізе алады. </w:t>
      </w:r>
    </w:p>
    <w:bookmarkEnd w:id="1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w:t>
            </w:r>
            <w:r>
              <w:br/>
            </w:r>
            <w:r>
              <w:rPr>
                <w:rFonts w:ascii="Times New Roman"/>
                <w:b w:val="false"/>
                <w:i w:val="false"/>
                <w:color w:val="000000"/>
                <w:sz w:val="20"/>
              </w:rPr>
              <w:t>ұсынысты, техникалық-экономикалық және қаржы-экономикалық негіздемелерді әзірлеу немесе түзету, қажетті сараптамаларды жүргізу, бюджеттік кредит берудің орындылығын айқындау, мемлекеттік инвестициялық жобалар портфелін</w:t>
            </w:r>
            <w:r>
              <w:br/>
            </w:r>
            <w:r>
              <w:rPr>
                <w:rFonts w:ascii="Times New Roman"/>
                <w:b w:val="false"/>
                <w:i w:val="false"/>
                <w:color w:val="000000"/>
                <w:sz w:val="20"/>
              </w:rPr>
              <w:t>қалыптастыру, сондай-ақ</w:t>
            </w:r>
            <w:r>
              <w:br/>
            </w:r>
            <w:r>
              <w:rPr>
                <w:rFonts w:ascii="Times New Roman"/>
                <w:b w:val="false"/>
                <w:i w:val="false"/>
                <w:color w:val="000000"/>
                <w:sz w:val="20"/>
              </w:rPr>
              <w:t>бекітілген (нақтыланған)</w:t>
            </w:r>
            <w:r>
              <w:br/>
            </w:r>
            <w:r>
              <w:rPr>
                <w:rFonts w:ascii="Times New Roman"/>
                <w:b w:val="false"/>
                <w:i w:val="false"/>
                <w:color w:val="000000"/>
                <w:sz w:val="20"/>
              </w:rPr>
              <w:t>параметрлерді түзету,</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9" w:id="1830"/>
    <w:p>
      <w:pPr>
        <w:spacing w:after="0"/>
        <w:ind w:left="0"/>
        <w:jc w:val="both"/>
      </w:pPr>
      <w:r>
        <w:rPr>
          <w:rFonts w:ascii="Times New Roman"/>
          <w:b w:val="false"/>
          <w:i w:val="false"/>
          <w:color w:val="000000"/>
          <w:sz w:val="28"/>
        </w:rPr>
        <w:t xml:space="preserve">
      Үлгі </w:t>
      </w:r>
    </w:p>
    <w:bookmarkEnd w:id="1830"/>
    <w:bookmarkStart w:name="z1840" w:id="1831"/>
    <w:p>
      <w:pPr>
        <w:spacing w:after="0"/>
        <w:ind w:left="0"/>
        <w:jc w:val="left"/>
      </w:pPr>
      <w:r>
        <w:rPr>
          <w:rFonts w:ascii="Times New Roman"/>
          <w:b/>
          <w:i w:val="false"/>
          <w:color w:val="000000"/>
        </w:rPr>
        <w:t xml:space="preserve"> Инвестициялық ұсыныстың ақпараттық парағы</w:t>
      </w:r>
    </w:p>
    <w:bookmarkEnd w:id="1831"/>
    <w:bookmarkStart w:name="z1841" w:id="1832"/>
    <w:p>
      <w:pPr>
        <w:spacing w:after="0"/>
        <w:ind w:left="0"/>
        <w:jc w:val="both"/>
      </w:pPr>
      <w:r>
        <w:rPr>
          <w:rFonts w:ascii="Times New Roman"/>
          <w:b w:val="false"/>
          <w:i w:val="false"/>
          <w:color w:val="000000"/>
          <w:sz w:val="28"/>
        </w:rPr>
        <w:t>
      1. Бюджеттік бағдарлама әкімшісі және іске асыруға ұсынылатын мемлекеттік инвестициялық жоба (бұдан әрі - МИЖ) бойынша деректер</w:t>
      </w:r>
    </w:p>
    <w:bookmarkEnd w:id="1832"/>
    <w:bookmarkStart w:name="z1842" w:id="1833"/>
    <w:p>
      <w:pPr>
        <w:spacing w:after="0"/>
        <w:ind w:left="0"/>
        <w:jc w:val="both"/>
      </w:pPr>
      <w:r>
        <w:rPr>
          <w:rFonts w:ascii="Times New Roman"/>
          <w:b w:val="false"/>
          <w:i w:val="false"/>
          <w:color w:val="000000"/>
          <w:sz w:val="28"/>
        </w:rPr>
        <w:t>
      Бюджеттік бағдарламаның әкімшісі __________________________</w:t>
      </w:r>
    </w:p>
    <w:bookmarkEnd w:id="1833"/>
    <w:bookmarkStart w:name="z1843" w:id="1834"/>
    <w:p>
      <w:pPr>
        <w:spacing w:after="0"/>
        <w:ind w:left="0"/>
        <w:jc w:val="both"/>
      </w:pPr>
      <w:r>
        <w:rPr>
          <w:rFonts w:ascii="Times New Roman"/>
          <w:b w:val="false"/>
          <w:i w:val="false"/>
          <w:color w:val="000000"/>
          <w:sz w:val="28"/>
        </w:rPr>
        <w:t>
      МИЖ атауы ____________________________________________</w:t>
      </w:r>
    </w:p>
    <w:bookmarkEnd w:id="1834"/>
    <w:bookmarkStart w:name="z1844" w:id="1835"/>
    <w:p>
      <w:pPr>
        <w:spacing w:after="0"/>
        <w:ind w:left="0"/>
        <w:jc w:val="both"/>
      </w:pPr>
      <w:r>
        <w:rPr>
          <w:rFonts w:ascii="Times New Roman"/>
          <w:b w:val="false"/>
          <w:i w:val="false"/>
          <w:color w:val="000000"/>
          <w:sz w:val="28"/>
        </w:rPr>
        <w:t>
      Мемлекеттік органдардың немесе облыстардың, республикалық маңызы бар қалалардың, астананың даму жоспарларын, құрамында МИЖ іске асыру көзделген квазимемлекеттік сектор субъектілерінің даму жоспарларын және (немесе) іс-шараларын қоса алғанда, Мемлекеттік жоспарлау жүйесі құжаттарының атауы (нақты тармақтарға сілтемелер).</w:t>
      </w:r>
    </w:p>
    <w:bookmarkEnd w:id="1835"/>
    <w:bookmarkStart w:name="z1845" w:id="1836"/>
    <w:p>
      <w:pPr>
        <w:spacing w:after="0"/>
        <w:ind w:left="0"/>
        <w:jc w:val="both"/>
      </w:pPr>
      <w:r>
        <w:rPr>
          <w:rFonts w:ascii="Times New Roman"/>
          <w:b w:val="false"/>
          <w:i w:val="false"/>
          <w:color w:val="000000"/>
          <w:sz w:val="28"/>
        </w:rPr>
        <w:t>
      Инвестициялар алушы заңды тұлғаның атауы (бар болса)</w:t>
      </w:r>
    </w:p>
    <w:bookmarkEnd w:id="1836"/>
    <w:bookmarkStart w:name="z1846" w:id="1837"/>
    <w:p>
      <w:pPr>
        <w:spacing w:after="0"/>
        <w:ind w:left="0"/>
        <w:jc w:val="both"/>
      </w:pPr>
      <w:r>
        <w:rPr>
          <w:rFonts w:ascii="Times New Roman"/>
          <w:b w:val="false"/>
          <w:i w:val="false"/>
          <w:color w:val="000000"/>
          <w:sz w:val="28"/>
        </w:rPr>
        <w:t>
      МИЖ-ді іске асыру кезеңі (егер белгісіз болса, шамамен көрсету):</w:t>
      </w:r>
    </w:p>
    <w:bookmarkEnd w:id="1837"/>
    <w:bookmarkStart w:name="z1847" w:id="1838"/>
    <w:p>
      <w:pPr>
        <w:spacing w:after="0"/>
        <w:ind w:left="0"/>
        <w:jc w:val="both"/>
      </w:pPr>
      <w:r>
        <w:rPr>
          <w:rFonts w:ascii="Times New Roman"/>
          <w:b w:val="false"/>
          <w:i w:val="false"/>
          <w:color w:val="000000"/>
          <w:sz w:val="28"/>
        </w:rPr>
        <w:t>
      Іске асыру ұзақтығы: ____________ ай</w:t>
      </w:r>
    </w:p>
    <w:bookmarkEnd w:id="1838"/>
    <w:bookmarkStart w:name="z1848" w:id="1839"/>
    <w:p>
      <w:pPr>
        <w:spacing w:after="0"/>
        <w:ind w:left="0"/>
        <w:jc w:val="both"/>
      </w:pPr>
      <w:r>
        <w:rPr>
          <w:rFonts w:ascii="Times New Roman"/>
          <w:b w:val="false"/>
          <w:i w:val="false"/>
          <w:color w:val="000000"/>
          <w:sz w:val="28"/>
        </w:rPr>
        <w:t>
      МИЖ-ді іске асырудың басталуы: жылы: ________ айы: ________</w:t>
      </w:r>
    </w:p>
    <w:bookmarkEnd w:id="1839"/>
    <w:bookmarkStart w:name="z1849" w:id="1840"/>
    <w:p>
      <w:pPr>
        <w:spacing w:after="0"/>
        <w:ind w:left="0"/>
        <w:jc w:val="both"/>
      </w:pPr>
      <w:r>
        <w:rPr>
          <w:rFonts w:ascii="Times New Roman"/>
          <w:b w:val="false"/>
          <w:i w:val="false"/>
          <w:color w:val="000000"/>
          <w:sz w:val="28"/>
        </w:rPr>
        <w:t>
      МИЖ-ді іске асыруды болжамды аяқтау: жылы: ______ айы: __</w:t>
      </w:r>
    </w:p>
    <w:bookmarkEnd w:id="1840"/>
    <w:bookmarkStart w:name="z1850" w:id="1841"/>
    <w:p>
      <w:pPr>
        <w:spacing w:after="0"/>
        <w:ind w:left="0"/>
        <w:jc w:val="both"/>
      </w:pPr>
      <w:r>
        <w:rPr>
          <w:rFonts w:ascii="Times New Roman"/>
          <w:b w:val="false"/>
          <w:i w:val="false"/>
          <w:color w:val="000000"/>
          <w:sz w:val="28"/>
        </w:rPr>
        <w:t>
      МИЖ пайдалану (қызмет) кезеңі</w:t>
      </w:r>
    </w:p>
    <w:bookmarkEnd w:id="1841"/>
    <w:bookmarkStart w:name="z1851" w:id="1842"/>
    <w:p>
      <w:pPr>
        <w:spacing w:after="0"/>
        <w:ind w:left="0"/>
        <w:jc w:val="both"/>
      </w:pPr>
      <w:r>
        <w:rPr>
          <w:rFonts w:ascii="Times New Roman"/>
          <w:b w:val="false"/>
          <w:i w:val="false"/>
          <w:color w:val="000000"/>
          <w:sz w:val="28"/>
        </w:rPr>
        <w:t>
      МИЖ-дің жалпы құны: _________ мың теңге, оның ішінде</w:t>
      </w:r>
    </w:p>
    <w:bookmarkEnd w:id="1842"/>
    <w:bookmarkStart w:name="z1852" w:id="1843"/>
    <w:p>
      <w:pPr>
        <w:spacing w:after="0"/>
        <w:ind w:left="0"/>
        <w:jc w:val="both"/>
      </w:pPr>
      <w:r>
        <w:rPr>
          <w:rFonts w:ascii="Times New Roman"/>
          <w:b w:val="false"/>
          <w:i w:val="false"/>
          <w:color w:val="000000"/>
          <w:sz w:val="28"/>
        </w:rPr>
        <w:t>
      (қажет болған жағдайда толтырылады):</w:t>
      </w:r>
    </w:p>
    <w:bookmarkEnd w:id="1843"/>
    <w:bookmarkStart w:name="z1853" w:id="1844"/>
    <w:p>
      <w:pPr>
        <w:spacing w:after="0"/>
        <w:ind w:left="0"/>
        <w:jc w:val="both"/>
      </w:pPr>
      <w:r>
        <w:rPr>
          <w:rFonts w:ascii="Times New Roman"/>
          <w:b w:val="false"/>
          <w:i w:val="false"/>
          <w:color w:val="000000"/>
          <w:sz w:val="28"/>
        </w:rPr>
        <w:t>
      техникалық-экономикалық негіздемені (бұдан әрі - ТЭН) әзірлеу құны: __________ мың теңге</w:t>
      </w:r>
    </w:p>
    <w:bookmarkEnd w:id="1844"/>
    <w:bookmarkStart w:name="z1854" w:id="1845"/>
    <w:p>
      <w:pPr>
        <w:spacing w:after="0"/>
        <w:ind w:left="0"/>
        <w:jc w:val="both"/>
      </w:pPr>
      <w:r>
        <w:rPr>
          <w:rFonts w:ascii="Times New Roman"/>
          <w:b w:val="false"/>
          <w:i w:val="false"/>
          <w:color w:val="000000"/>
          <w:sz w:val="28"/>
        </w:rPr>
        <w:t>
      ТЭН түзету құны: ___________ мың теңге</w:t>
      </w:r>
    </w:p>
    <w:bookmarkEnd w:id="1845"/>
    <w:bookmarkStart w:name="z1855" w:id="1846"/>
    <w:p>
      <w:pPr>
        <w:spacing w:after="0"/>
        <w:ind w:left="0"/>
        <w:jc w:val="both"/>
      </w:pPr>
      <w:r>
        <w:rPr>
          <w:rFonts w:ascii="Times New Roman"/>
          <w:b w:val="false"/>
          <w:i w:val="false"/>
          <w:color w:val="000000"/>
          <w:sz w:val="28"/>
        </w:rPr>
        <w:t>
      Объектіні ұстауға, сондай-ақ инвестициялаудан кейінгі кезеңге арналған жыл сайынғы шығындар (қаржыландыру көзін көрсете отырып)</w:t>
      </w:r>
    </w:p>
    <w:bookmarkEnd w:id="1846"/>
    <w:bookmarkStart w:name="z1856" w:id="1847"/>
    <w:p>
      <w:pPr>
        <w:spacing w:after="0"/>
        <w:ind w:left="0"/>
        <w:jc w:val="both"/>
      </w:pPr>
      <w:r>
        <w:rPr>
          <w:rFonts w:ascii="Times New Roman"/>
          <w:b w:val="false"/>
          <w:i w:val="false"/>
          <w:color w:val="000000"/>
          <w:sz w:val="28"/>
        </w:rPr>
        <w:t>
      МИЖ іске асырылатын орын:</w:t>
      </w:r>
    </w:p>
    <w:bookmarkEnd w:id="1847"/>
    <w:bookmarkStart w:name="z1857" w:id="1848"/>
    <w:p>
      <w:pPr>
        <w:spacing w:after="0"/>
        <w:ind w:left="0"/>
        <w:jc w:val="both"/>
      </w:pPr>
      <w:r>
        <w:rPr>
          <w:rFonts w:ascii="Times New Roman"/>
          <w:b w:val="false"/>
          <w:i w:val="false"/>
          <w:color w:val="000000"/>
          <w:sz w:val="28"/>
        </w:rPr>
        <w:t>
      (МИЖ-ді, оның негізгі компоненттерін іске асыру орнын және МИЖ бойынша шығындарды өңірлер бойынша бөлуді көрсетіңіз)</w:t>
      </w:r>
    </w:p>
    <w:bookmarkEnd w:id="1848"/>
    <w:bookmarkStart w:name="z1858" w:id="1849"/>
    <w:p>
      <w:pPr>
        <w:spacing w:after="0"/>
        <w:ind w:left="0"/>
        <w:jc w:val="both"/>
      </w:pPr>
      <w:r>
        <w:rPr>
          <w:rFonts w:ascii="Times New Roman"/>
          <w:b w:val="false"/>
          <w:i w:val="false"/>
          <w:color w:val="000000"/>
          <w:sz w:val="28"/>
        </w:rPr>
        <w:t>
      Елді мекен (ауыл, аудан, қала, облыс, ел)</w:t>
      </w:r>
    </w:p>
    <w:bookmarkEnd w:id="1849"/>
    <w:bookmarkStart w:name="z1859" w:id="1850"/>
    <w:p>
      <w:pPr>
        <w:spacing w:after="0"/>
        <w:ind w:left="0"/>
        <w:jc w:val="both"/>
      </w:pPr>
      <w:r>
        <w:rPr>
          <w:rFonts w:ascii="Times New Roman"/>
          <w:b w:val="false"/>
          <w:i w:val="false"/>
          <w:color w:val="000000"/>
          <w:sz w:val="28"/>
        </w:rPr>
        <w:t>
      Баланс ұстаушы * (қажет болған жағдайда толтырылады)</w:t>
      </w:r>
    </w:p>
    <w:bookmarkEnd w:id="1850"/>
    <w:bookmarkStart w:name="z1860" w:id="1851"/>
    <w:p>
      <w:pPr>
        <w:spacing w:after="0"/>
        <w:ind w:left="0"/>
        <w:jc w:val="both"/>
      </w:pPr>
      <w:r>
        <w:rPr>
          <w:rFonts w:ascii="Times New Roman"/>
          <w:b w:val="false"/>
          <w:i w:val="false"/>
          <w:color w:val="000000"/>
          <w:sz w:val="28"/>
        </w:rPr>
        <w:t>
      МИЖ үшін бөлінген жердің болуы * (қажет болған жағдайда толтырылады)</w:t>
      </w:r>
    </w:p>
    <w:bookmarkEnd w:id="1851"/>
    <w:bookmarkStart w:name="z1861" w:id="1852"/>
    <w:p>
      <w:pPr>
        <w:spacing w:after="0"/>
        <w:ind w:left="0"/>
        <w:jc w:val="both"/>
      </w:pPr>
      <w:r>
        <w:rPr>
          <w:rFonts w:ascii="Times New Roman"/>
          <w:b w:val="false"/>
          <w:i w:val="false"/>
          <w:color w:val="000000"/>
          <w:sz w:val="28"/>
        </w:rPr>
        <w:t>
      иә (жер учаскесі және ондағы жылжымайтын мүлік соған сәйкес бөлінген шешімнің күні мен нөмірі көрсетіледі);</w:t>
      </w:r>
    </w:p>
    <w:bookmarkEnd w:id="1852"/>
    <w:bookmarkStart w:name="z1862" w:id="1853"/>
    <w:p>
      <w:pPr>
        <w:spacing w:after="0"/>
        <w:ind w:left="0"/>
        <w:jc w:val="both"/>
      </w:pPr>
      <w:r>
        <w:rPr>
          <w:rFonts w:ascii="Times New Roman"/>
          <w:b w:val="false"/>
          <w:i w:val="false"/>
          <w:color w:val="000000"/>
          <w:sz w:val="28"/>
        </w:rPr>
        <w:t>
      жоқ (жер учаскесін сатып алу үшін қажетті сома көрсетіледі).</w:t>
      </w:r>
    </w:p>
    <w:bookmarkEnd w:id="1853"/>
    <w:bookmarkStart w:name="z1863" w:id="1854"/>
    <w:p>
      <w:pPr>
        <w:spacing w:after="0"/>
        <w:ind w:left="0"/>
        <w:jc w:val="both"/>
      </w:pPr>
      <w:r>
        <w:rPr>
          <w:rFonts w:ascii="Times New Roman"/>
          <w:b w:val="false"/>
          <w:i w:val="false"/>
          <w:color w:val="000000"/>
          <w:sz w:val="28"/>
        </w:rPr>
        <w:t>
      4) инженерлік-көліктік инфрақұрылымның болуы (теміржол магистральдары, автомобиль жолдары, құбырлар, электр, жылу желілері, су құбырлары, газ құбырлары және басқа инфрақұрылым)</w:t>
      </w:r>
    </w:p>
    <w:bookmarkEnd w:id="1854"/>
    <w:bookmarkStart w:name="z1864" w:id="1855"/>
    <w:p>
      <w:pPr>
        <w:spacing w:after="0"/>
        <w:ind w:left="0"/>
        <w:jc w:val="both"/>
      </w:pPr>
      <w:r>
        <w:rPr>
          <w:rFonts w:ascii="Times New Roman"/>
          <w:b w:val="false"/>
          <w:i w:val="false"/>
          <w:color w:val="000000"/>
          <w:sz w:val="28"/>
        </w:rPr>
        <w:t>
      иә (қандай екені көрсетіледі)</w:t>
      </w:r>
    </w:p>
    <w:bookmarkEnd w:id="1855"/>
    <w:bookmarkStart w:name="z1865" w:id="1856"/>
    <w:p>
      <w:pPr>
        <w:spacing w:after="0"/>
        <w:ind w:left="0"/>
        <w:jc w:val="both"/>
      </w:pPr>
      <w:r>
        <w:rPr>
          <w:rFonts w:ascii="Times New Roman"/>
          <w:b w:val="false"/>
          <w:i w:val="false"/>
          <w:color w:val="000000"/>
          <w:sz w:val="28"/>
        </w:rPr>
        <w:t>
      жоқ (қанша қосымша шығын қажет екені көрсетіледі)</w:t>
      </w:r>
    </w:p>
    <w:bookmarkEnd w:id="1856"/>
    <w:bookmarkStart w:name="z1866" w:id="1857"/>
    <w:p>
      <w:pPr>
        <w:spacing w:after="0"/>
        <w:ind w:left="0"/>
        <w:jc w:val="both"/>
      </w:pPr>
      <w:r>
        <w:rPr>
          <w:rFonts w:ascii="Times New Roman"/>
          <w:b w:val="false"/>
          <w:i w:val="false"/>
          <w:color w:val="000000"/>
          <w:sz w:val="28"/>
        </w:rPr>
        <w:t>
      Ескерту:</w:t>
      </w:r>
    </w:p>
    <w:bookmarkEnd w:id="1857"/>
    <w:bookmarkStart w:name="z1867" w:id="1858"/>
    <w:p>
      <w:pPr>
        <w:spacing w:after="0"/>
        <w:ind w:left="0"/>
        <w:jc w:val="both"/>
      </w:pPr>
      <w:r>
        <w:rPr>
          <w:rFonts w:ascii="Times New Roman"/>
          <w:b w:val="false"/>
          <w:i w:val="false"/>
          <w:color w:val="000000"/>
          <w:sz w:val="28"/>
        </w:rPr>
        <w:t>
      * жаңа объект құрылған (салынған) жағдайда болашақ меншік иесі көрсетіледі, қайта жаңартылған жағдайда қолданыстағы меншік иесі көрсетіледі</w:t>
      </w:r>
    </w:p>
    <w:bookmarkEnd w:id="1858"/>
    <w:bookmarkStart w:name="z1868" w:id="1859"/>
    <w:p>
      <w:pPr>
        <w:spacing w:after="0"/>
        <w:ind w:left="0"/>
        <w:jc w:val="both"/>
      </w:pPr>
      <w:r>
        <w:rPr>
          <w:rFonts w:ascii="Times New Roman"/>
          <w:b w:val="false"/>
          <w:i w:val="false"/>
          <w:color w:val="000000"/>
          <w:sz w:val="28"/>
        </w:rPr>
        <w:t>
      2. Ретроспектива (МИЖ бойынша, оның ішінде ағымдағы бағдарламалар бойынша бұрын бөлінген және игерілген қаражат туралы ақпарат)</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жылының алдындағы жылдар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 бекітілген нормативтік құқықтық 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(сан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(нәтиже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9" w:id="1860"/>
    <w:p>
      <w:pPr>
        <w:spacing w:after="0"/>
        <w:ind w:left="0"/>
        <w:jc w:val="both"/>
      </w:pPr>
      <w:r>
        <w:rPr>
          <w:rFonts w:ascii="Times New Roman"/>
          <w:b w:val="false"/>
          <w:i w:val="false"/>
          <w:color w:val="000000"/>
          <w:sz w:val="28"/>
        </w:rPr>
        <w:t>
      3. Саланы маркетингтік талдау</w:t>
      </w:r>
    </w:p>
    <w:bookmarkEnd w:id="1860"/>
    <w:bookmarkStart w:name="z1870" w:id="1861"/>
    <w:p>
      <w:pPr>
        <w:spacing w:after="0"/>
        <w:ind w:left="0"/>
        <w:jc w:val="both"/>
      </w:pPr>
      <w:r>
        <w:rPr>
          <w:rFonts w:ascii="Times New Roman"/>
          <w:b w:val="false"/>
          <w:i w:val="false"/>
          <w:color w:val="000000"/>
          <w:sz w:val="28"/>
        </w:rPr>
        <w:t>
      1) объектілерді құруды (салуды) және реконструкциялауды болжайтын МИЖ үшін қаралатын өңірде жобада (жобаларда) болжанатын өнімге (тауарларға, жұмыстарға, көрсетілетін қызметтерге) қазіргі және перспективалық сұранысты не жобаның әлеуметтік-экономикалық қажеттілігін талдауды көрсетеді.</w:t>
      </w:r>
    </w:p>
    <w:bookmarkEnd w:id="1861"/>
    <w:bookmarkStart w:name="z1871" w:id="1862"/>
    <w:p>
      <w:pPr>
        <w:spacing w:after="0"/>
        <w:ind w:left="0"/>
        <w:jc w:val="both"/>
      </w:pPr>
      <w:r>
        <w:rPr>
          <w:rFonts w:ascii="Times New Roman"/>
          <w:b w:val="false"/>
          <w:i w:val="false"/>
          <w:color w:val="000000"/>
          <w:sz w:val="28"/>
        </w:rPr>
        <w:t>
      2) квазимемлекеттік сектор субъектілерінің жарғылық капиталын қалыптастыру немесе ұлғайту арқылы саланы (салаларды) институционалдық дамытуды болжайтын МИЖ үшін іс-шараларды іске асыру әсер ететін негізгі көрсеткіштерді және даму серпінін көрсете отырып, іс-шараларды іске асыру болжанатын маркетингтік ортаны талдауды көрсетеді.</w:t>
      </w:r>
    </w:p>
    <w:bookmarkEnd w:id="1862"/>
    <w:bookmarkStart w:name="z1872" w:id="1863"/>
    <w:p>
      <w:pPr>
        <w:spacing w:after="0"/>
        <w:ind w:left="0"/>
        <w:jc w:val="both"/>
      </w:pPr>
      <w:r>
        <w:rPr>
          <w:rFonts w:ascii="Times New Roman"/>
          <w:b w:val="false"/>
          <w:i w:val="false"/>
          <w:color w:val="000000"/>
          <w:sz w:val="28"/>
        </w:rPr>
        <w:t>
      4. Іске асыруға болжанатын МИЖ-дің жалпы сипаттамасы (МИЖ-дің жалпы сипаттамасы басым тәртіппен жеке (жобалау бойынша) жазылады)</w:t>
      </w:r>
    </w:p>
    <w:bookmarkEnd w:id="1863"/>
    <w:bookmarkStart w:name="z1873" w:id="1864"/>
    <w:p>
      <w:pPr>
        <w:spacing w:after="0"/>
        <w:ind w:left="0"/>
        <w:jc w:val="both"/>
      </w:pPr>
      <w:r>
        <w:rPr>
          <w:rFonts w:ascii="Times New Roman"/>
          <w:b w:val="false"/>
          <w:i w:val="false"/>
          <w:color w:val="000000"/>
          <w:sz w:val="28"/>
        </w:rPr>
        <w:t>
      МИЖ-дің мақсаты мен міндеттері:</w:t>
      </w:r>
    </w:p>
    <w:bookmarkEnd w:id="1864"/>
    <w:bookmarkStart w:name="z1874" w:id="1865"/>
    <w:p>
      <w:pPr>
        <w:spacing w:after="0"/>
        <w:ind w:left="0"/>
        <w:jc w:val="both"/>
      </w:pPr>
      <w:r>
        <w:rPr>
          <w:rFonts w:ascii="Times New Roman"/>
          <w:b w:val="false"/>
          <w:i w:val="false"/>
          <w:color w:val="000000"/>
          <w:sz w:val="28"/>
        </w:rPr>
        <w:t>
      1) мақсаты (мақсаты Қазақстан Республикасы Мемлекеттік жоспарлау жүйесінің құжаттарында белгіленген экономика саласын (аясын) дамытудың неғұрлым кең міндеттерін/басымдықтарын көрсетуі тиіс);</w:t>
      </w:r>
    </w:p>
    <w:bookmarkEnd w:id="1865"/>
    <w:bookmarkStart w:name="z1875" w:id="1866"/>
    <w:p>
      <w:pPr>
        <w:spacing w:after="0"/>
        <w:ind w:left="0"/>
        <w:jc w:val="both"/>
      </w:pPr>
      <w:r>
        <w:rPr>
          <w:rFonts w:ascii="Times New Roman"/>
          <w:b w:val="false"/>
          <w:i w:val="false"/>
          <w:color w:val="000000"/>
          <w:sz w:val="28"/>
        </w:rPr>
        <w:t>
      2) сандық міндеттер (жобаның масштабын анықтауға болатын жобаның сандық өлшенетін міндеттерін көрсетіңіз. Белгілі бір сандық көрсеткіштерді, мысалы, жобалық қуатты және басқаларды елестетіңіз);</w:t>
      </w:r>
    </w:p>
    <w:bookmarkEnd w:id="1866"/>
    <w:bookmarkStart w:name="z1876" w:id="1867"/>
    <w:p>
      <w:pPr>
        <w:spacing w:after="0"/>
        <w:ind w:left="0"/>
        <w:jc w:val="both"/>
      </w:pPr>
      <w:r>
        <w:rPr>
          <w:rFonts w:ascii="Times New Roman"/>
          <w:b w:val="false"/>
          <w:i w:val="false"/>
          <w:color w:val="000000"/>
          <w:sz w:val="28"/>
        </w:rPr>
        <w:t>
      3) Түпкілікті нәтижелер (жобаны іске асыру нәтижесінде өндірілетін өнімнің/көрсетілетін қызметтің оларды алушылар үшін әсері, сондай-ақ бизнес субъектілеріне (оның ішінде шағын және орта бизнеске) әсері, Қазақстан Республикасының мемлекеттік органдары тиімділігінің түйінді көрсеткіштері негізінде жобаны іске асырудан экономикалық және әлеуметтік қайтарымның ұзақ мерзімді көрсеткіштеріне қол жеткізу).</w:t>
      </w:r>
    </w:p>
    <w:bookmarkEnd w:id="1867"/>
    <w:bookmarkStart w:name="z1877" w:id="1868"/>
    <w:p>
      <w:pPr>
        <w:spacing w:after="0"/>
        <w:ind w:left="0"/>
        <w:jc w:val="both"/>
      </w:pPr>
      <w:r>
        <w:rPr>
          <w:rFonts w:ascii="Times New Roman"/>
          <w:b w:val="false"/>
          <w:i w:val="false"/>
          <w:color w:val="000000"/>
          <w:sz w:val="28"/>
        </w:rPr>
        <w:t>
      Жобаның негіздемесі: (осы жобаны іске асыру қажеттілігін негіздеңіз; егер жоба іске асырылатын болса, осы саланың көрсеткіші қаншалықты артатынын көрсетіңіз).</w:t>
      </w:r>
    </w:p>
    <w:bookmarkEnd w:id="1868"/>
    <w:bookmarkStart w:name="z1878" w:id="1869"/>
    <w:p>
      <w:pPr>
        <w:spacing w:after="0"/>
        <w:ind w:left="0"/>
        <w:jc w:val="both"/>
      </w:pPr>
      <w:r>
        <w:rPr>
          <w:rFonts w:ascii="Times New Roman"/>
          <w:b w:val="false"/>
          <w:i w:val="false"/>
          <w:color w:val="000000"/>
          <w:sz w:val="28"/>
        </w:rPr>
        <w:t>
      МИЖ сипаттамасы:</w:t>
      </w:r>
    </w:p>
    <w:bookmarkEnd w:id="1869"/>
    <w:bookmarkStart w:name="z1879" w:id="1870"/>
    <w:p>
      <w:pPr>
        <w:spacing w:after="0"/>
        <w:ind w:left="0"/>
        <w:jc w:val="both"/>
      </w:pPr>
      <w:r>
        <w:rPr>
          <w:rFonts w:ascii="Times New Roman"/>
          <w:b w:val="false"/>
          <w:i w:val="false"/>
          <w:color w:val="000000"/>
          <w:sz w:val="28"/>
        </w:rPr>
        <w:t>
      (1 және 2-кестелерге сәйкес жобаның мазмұнын және оның барлық іс-шаралары мен компоненттерін сипаттаңыз)</w:t>
      </w:r>
    </w:p>
    <w:bookmarkEnd w:id="1870"/>
    <w:bookmarkStart w:name="z1880" w:id="1871"/>
    <w:p>
      <w:pPr>
        <w:spacing w:after="0"/>
        <w:ind w:left="0"/>
        <w:jc w:val="both"/>
      </w:pPr>
      <w:r>
        <w:rPr>
          <w:rFonts w:ascii="Times New Roman"/>
          <w:b w:val="false"/>
          <w:i w:val="false"/>
          <w:color w:val="000000"/>
          <w:sz w:val="28"/>
        </w:rPr>
        <w:t>
      1-кесте</w:t>
      </w:r>
    </w:p>
    <w:bookmarkEnd w:id="1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іске асыру кезеңі мен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мен компоненттердің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872"/>
          <w:p>
            <w:pPr>
              <w:spacing w:after="20"/>
              <w:ind w:left="20"/>
              <w:jc w:val="both"/>
            </w:pPr>
            <w:r>
              <w:rPr>
                <w:rFonts w:ascii="Times New Roman"/>
                <w:b w:val="false"/>
                <w:i w:val="false"/>
                <w:color w:val="000000"/>
                <w:sz w:val="20"/>
              </w:rPr>
              <w:t>
Құны,</w:t>
            </w:r>
          </w:p>
          <w:bookmarkEnd w:id="1872"/>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873"/>
          <w:p>
            <w:pPr>
              <w:spacing w:after="20"/>
              <w:ind w:left="20"/>
              <w:jc w:val="both"/>
            </w:pPr>
            <w:r>
              <w:rPr>
                <w:rFonts w:ascii="Times New Roman"/>
                <w:b w:val="false"/>
                <w:i w:val="false"/>
                <w:color w:val="000000"/>
                <w:sz w:val="20"/>
              </w:rPr>
              <w:t>
Құны,</w:t>
            </w:r>
          </w:p>
          <w:bookmarkEnd w:id="1873"/>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874"/>
          <w:p>
            <w:pPr>
              <w:spacing w:after="20"/>
              <w:ind w:left="20"/>
              <w:jc w:val="both"/>
            </w:pPr>
            <w:r>
              <w:rPr>
                <w:rFonts w:ascii="Times New Roman"/>
                <w:b w:val="false"/>
                <w:i w:val="false"/>
                <w:color w:val="000000"/>
                <w:sz w:val="20"/>
              </w:rPr>
              <w:t>
Құны,</w:t>
            </w:r>
          </w:p>
          <w:bookmarkEnd w:id="1874"/>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4" w:id="1875"/>
    <w:p>
      <w:pPr>
        <w:spacing w:after="0"/>
        <w:ind w:left="0"/>
        <w:jc w:val="both"/>
      </w:pPr>
      <w:r>
        <w:rPr>
          <w:rFonts w:ascii="Times New Roman"/>
          <w:b w:val="false"/>
          <w:i w:val="false"/>
          <w:color w:val="000000"/>
          <w:sz w:val="28"/>
        </w:rPr>
        <w:t>
      2-кесте</w:t>
      </w:r>
    </w:p>
    <w:bookmarkEnd w:id="1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компоненттер және іске асыру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5" w:id="1876"/>
    <w:p>
      <w:pPr>
        <w:spacing w:after="0"/>
        <w:ind w:left="0"/>
        <w:jc w:val="both"/>
      </w:pPr>
      <w:r>
        <w:rPr>
          <w:rFonts w:ascii="Times New Roman"/>
          <w:b w:val="false"/>
          <w:i w:val="false"/>
          <w:color w:val="000000"/>
          <w:sz w:val="28"/>
        </w:rPr>
        <w:t>
      5. МИЖ-ді басқарудың институционалдық схемасы</w:t>
      </w:r>
    </w:p>
    <w:bookmarkEnd w:id="1876"/>
    <w:bookmarkStart w:name="z1886" w:id="1877"/>
    <w:p>
      <w:pPr>
        <w:spacing w:after="0"/>
        <w:ind w:left="0"/>
        <w:jc w:val="both"/>
      </w:pPr>
      <w:r>
        <w:rPr>
          <w:rFonts w:ascii="Times New Roman"/>
          <w:b w:val="false"/>
          <w:i w:val="false"/>
          <w:color w:val="000000"/>
          <w:sz w:val="28"/>
        </w:rPr>
        <w:t>
      Негізгі қатысушылардың сипаттамасы, олардың өзара іс-қимыл схемасы, пайда мен шығындарды бөлу, инвестициялық және инвестициядан кейінгі кезеңдерде жобаны басқару схемасы, сондай-ақ пайда алушылар (жобаны іске асырудан ұтатын адамдар санын және нысаналы топтарды көрсетіңіз).</w:t>
      </w:r>
    </w:p>
    <w:bookmarkEnd w:id="1877"/>
    <w:bookmarkStart w:name="z1887" w:id="1878"/>
    <w:p>
      <w:pPr>
        <w:spacing w:after="0"/>
        <w:ind w:left="0"/>
        <w:jc w:val="both"/>
      </w:pPr>
      <w:r>
        <w:rPr>
          <w:rFonts w:ascii="Times New Roman"/>
          <w:b w:val="false"/>
          <w:i w:val="false"/>
          <w:color w:val="000000"/>
          <w:sz w:val="28"/>
        </w:rPr>
        <w:t>
      6. Әлеуметтік және экологиялық әсер:</w:t>
      </w:r>
    </w:p>
    <w:bookmarkEnd w:id="1878"/>
    <w:bookmarkStart w:name="z1888" w:id="1879"/>
    <w:p>
      <w:pPr>
        <w:spacing w:after="0"/>
        <w:ind w:left="0"/>
        <w:jc w:val="both"/>
      </w:pPr>
      <w:r>
        <w:rPr>
          <w:rFonts w:ascii="Times New Roman"/>
          <w:b w:val="false"/>
          <w:i w:val="false"/>
          <w:color w:val="000000"/>
          <w:sz w:val="28"/>
        </w:rPr>
        <w:t>
      (жобаның халық пен қоршаған ортаға әсерін қысқаша сипаттаңыз)</w:t>
      </w:r>
    </w:p>
    <w:bookmarkEnd w:id="1879"/>
    <w:bookmarkStart w:name="z1889" w:id="1880"/>
    <w:p>
      <w:pPr>
        <w:spacing w:after="0"/>
        <w:ind w:left="0"/>
        <w:jc w:val="both"/>
      </w:pPr>
      <w:r>
        <w:rPr>
          <w:rFonts w:ascii="Times New Roman"/>
          <w:b w:val="false"/>
          <w:i w:val="false"/>
          <w:color w:val="000000"/>
          <w:sz w:val="28"/>
        </w:rPr>
        <w:t>
      Халықтың жұмыспен қамтылуына әсері (жобаны іске асыруға тікелей немесе жанама тартылатын адамдар санын бағалауды елестетіңіз).</w:t>
      </w:r>
    </w:p>
    <w:bookmarkEnd w:id="1880"/>
    <w:bookmarkStart w:name="z1890" w:id="1881"/>
    <w:p>
      <w:pPr>
        <w:spacing w:after="0"/>
        <w:ind w:left="0"/>
        <w:jc w:val="both"/>
      </w:pPr>
      <w:r>
        <w:rPr>
          <w:rFonts w:ascii="Times New Roman"/>
          <w:b w:val="false"/>
          <w:i w:val="false"/>
          <w:color w:val="000000"/>
          <w:sz w:val="28"/>
        </w:rPr>
        <w:t>
      7. МИЖ-ді қаржыландырудың ықтимал түрлері мен тәсілдері бойынша іске асырудың баламалы нұсқалары.</w:t>
      </w:r>
    </w:p>
    <w:bookmarkEnd w:id="1881"/>
    <w:bookmarkStart w:name="z1891" w:id="1882"/>
    <w:p>
      <w:pPr>
        <w:spacing w:after="0"/>
        <w:ind w:left="0"/>
        <w:jc w:val="both"/>
      </w:pPr>
      <w:r>
        <w:rPr>
          <w:rFonts w:ascii="Times New Roman"/>
          <w:b w:val="false"/>
          <w:i w:val="false"/>
          <w:color w:val="000000"/>
          <w:sz w:val="28"/>
        </w:rPr>
        <w:t>
      Тиісті негіздеуші есептерді қоса бере отырып, МИЖ-ді қаржыландырудың мынадай түрлері мен тәсілдері бойынша іске асыру мүмкіндігін (мүмкін еместігін) сипаттаңыз:</w:t>
      </w:r>
    </w:p>
    <w:bookmarkEnd w:id="1882"/>
    <w:bookmarkStart w:name="z1892" w:id="1883"/>
    <w:p>
      <w:pPr>
        <w:spacing w:after="0"/>
        <w:ind w:left="0"/>
        <w:jc w:val="both"/>
      </w:pPr>
      <w:r>
        <w:rPr>
          <w:rFonts w:ascii="Times New Roman"/>
          <w:b w:val="false"/>
          <w:i w:val="false"/>
          <w:color w:val="000000"/>
          <w:sz w:val="28"/>
        </w:rPr>
        <w:t>
      1) бюджеттік инвестициялық жоба (орындалатын мемлекеттік функциялар, өкілеттіктер және көрсетілетін қызметтер көлемінің сандық сипаттамасы)</w:t>
      </w:r>
    </w:p>
    <w:bookmarkEnd w:id="1883"/>
    <w:bookmarkStart w:name="z1893" w:id="1884"/>
    <w:p>
      <w:pPr>
        <w:spacing w:after="0"/>
        <w:ind w:left="0"/>
        <w:jc w:val="both"/>
      </w:pPr>
      <w:r>
        <w:rPr>
          <w:rFonts w:ascii="Times New Roman"/>
          <w:b w:val="false"/>
          <w:i w:val="false"/>
          <w:color w:val="000000"/>
          <w:sz w:val="28"/>
        </w:rPr>
        <w:t>
      қол жеткізілуі толығымен осы функцияларды, өкілеттіктерді жүзеге асыратын немесе қызметтер көрсететін ұйымның қызметіне байланысты, әлеуметтік-экономикалық әсердің болуы, тікелей бюджеттік бағдарламаның әкімшісі теңгерім ұстаушы болып табылатын, көзделген бюджет қаражаты шегінде мемлекеттік көрсетілетін қызметтер;</w:t>
      </w:r>
    </w:p>
    <w:bookmarkEnd w:id="1884"/>
    <w:bookmarkStart w:name="z1894" w:id="1885"/>
    <w:p>
      <w:pPr>
        <w:spacing w:after="0"/>
        <w:ind w:left="0"/>
        <w:jc w:val="both"/>
      </w:pPr>
      <w:r>
        <w:rPr>
          <w:rFonts w:ascii="Times New Roman"/>
          <w:b w:val="false"/>
          <w:i w:val="false"/>
          <w:color w:val="000000"/>
          <w:sz w:val="28"/>
        </w:rPr>
        <w:t>
      2) заңды тұлғалардың жарғылық капиталына мемлекеттің қатысуы арқылы іске асыру жоспарланған бюджеттік инвестициялар (орындалатын мемлекеттік функциялар, өкілеттіктер және көзделген бюджет қаражаты шегінде көрсетілетін мемлекеттік қызметтер көлемінің сандық сипаттамасы, оларға қол жеткізу толығымен осы функцияларды, өкілеттіктерді жүзеге асыратын немесе Инвестициялар Алушының белгілі бір көлемі мен сапасы бар өнім өндіретін ұйымның қызметіне байланысты болады);</w:t>
      </w:r>
    </w:p>
    <w:bookmarkEnd w:id="1885"/>
    <w:bookmarkStart w:name="z1895" w:id="1886"/>
    <w:p>
      <w:pPr>
        <w:spacing w:after="0"/>
        <w:ind w:left="0"/>
        <w:jc w:val="both"/>
      </w:pPr>
      <w:r>
        <w:rPr>
          <w:rFonts w:ascii="Times New Roman"/>
          <w:b w:val="false"/>
          <w:i w:val="false"/>
          <w:color w:val="000000"/>
          <w:sz w:val="28"/>
        </w:rPr>
        <w:t>
      3) бюджеттік кредит (бюджеттік кредит беру қағидаттарына сәйкестігіне ақпаратты көрсету, оның ішінде: кредиттік шартқа сәйкес бюджеттік кредитті өтеу міндеттілігін көздейтін қайтарымдылық; Қазақстан Республикасының бюджет заңнамасында белгіленген тәсілдермен міндеттемелердің орындалуын қамтамасыз етудің болуын көздейтін қамтамасыз етілу; қарыз алушының бюджеттік кредит бергені үшін сыйақы төлеуін көздейтін ақылылық; бюджеттік кредит беру мерзімін белгілеуді көздейтін мерзімділік);</w:t>
      </w:r>
    </w:p>
    <w:bookmarkEnd w:id="1886"/>
    <w:bookmarkStart w:name="z1896" w:id="1887"/>
    <w:p>
      <w:pPr>
        <w:spacing w:after="0"/>
        <w:ind w:left="0"/>
        <w:jc w:val="both"/>
      </w:pPr>
      <w:r>
        <w:rPr>
          <w:rFonts w:ascii="Times New Roman"/>
          <w:b w:val="false"/>
          <w:i w:val="false"/>
          <w:color w:val="000000"/>
          <w:sz w:val="28"/>
        </w:rPr>
        <w:t>
      4) мемлекеттік-жекешелік әріптестік (бұдан әрі - МЖӘ) жобасы (ақпараттың сәйкестігін көрсету): "Мемлекеттік-жекешелік әріптестік туралы" Қазақстан Республикасының Заңында белгіленген МЖӘ қағидаттарын сақтау; МЖӘ схемасы бойынша жобаны іске асырудың әлеуметтік тиімділігі; МЖӘ схемасы бойынша жобаны іске асырудың экономикалық тиімділігі; МЖӘ схемасы бойынша ұсынылатын шешімдердің негізділігі;</w:t>
      </w:r>
    </w:p>
    <w:bookmarkEnd w:id="1887"/>
    <w:bookmarkStart w:name="z1897" w:id="1888"/>
    <w:p>
      <w:pPr>
        <w:spacing w:after="0"/>
        <w:ind w:left="0"/>
        <w:jc w:val="both"/>
      </w:pPr>
      <w:r>
        <w:rPr>
          <w:rFonts w:ascii="Times New Roman"/>
          <w:b w:val="false"/>
          <w:i w:val="false"/>
          <w:color w:val="000000"/>
          <w:sz w:val="28"/>
        </w:rPr>
        <w:t>
      5) мемлекеттік кепілдікпен мемлекеттік емес қарыз (квазимемлекеттік сектор субъектісінің белгіленген талаптарға сәйкестігіне, оның ішінде бұрын мемлекет кепілдік берген қарыздарды өтеу және оларға қызмет көрсету бойынша берешегінің болмауы және кредиторлар алдында мерзімі өткен берешегінің болмауы бойынша ақпаратты көрсету) шаруашылық қызмет Қазақстан Республикасының заңнамасына сәйкес тоқтатыла тұрмауға тиіс);</w:t>
      </w:r>
    </w:p>
    <w:bookmarkEnd w:id="1888"/>
    <w:bookmarkStart w:name="z1898" w:id="1889"/>
    <w:p>
      <w:pPr>
        <w:spacing w:after="0"/>
        <w:ind w:left="0"/>
        <w:jc w:val="both"/>
      </w:pPr>
      <w:r>
        <w:rPr>
          <w:rFonts w:ascii="Times New Roman"/>
          <w:b w:val="false"/>
          <w:i w:val="false"/>
          <w:color w:val="000000"/>
          <w:sz w:val="28"/>
        </w:rPr>
        <w:t>
      6) жеке инвестициялар (МИЖ-дің жоғары өтімділігіне сәйкес ақпаратты көрсету).</w:t>
      </w:r>
    </w:p>
    <w:bookmarkEnd w:id="1889"/>
    <w:bookmarkStart w:name="z1899" w:id="1890"/>
    <w:p>
      <w:pPr>
        <w:spacing w:after="0"/>
        <w:ind w:left="0"/>
        <w:jc w:val="both"/>
      </w:pPr>
      <w:r>
        <w:rPr>
          <w:rFonts w:ascii="Times New Roman"/>
          <w:b w:val="false"/>
          <w:i w:val="false"/>
          <w:color w:val="000000"/>
          <w:sz w:val="28"/>
        </w:rPr>
        <w:t>
      Байланысушы тұлғаның деректемелері</w:t>
      </w:r>
    </w:p>
    <w:bookmarkEnd w:id="1890"/>
    <w:bookmarkStart w:name="z1900" w:id="1891"/>
    <w:p>
      <w:pPr>
        <w:spacing w:after="0"/>
        <w:ind w:left="0"/>
        <w:jc w:val="both"/>
      </w:pPr>
      <w:r>
        <w:rPr>
          <w:rFonts w:ascii="Times New Roman"/>
          <w:b w:val="false"/>
          <w:i w:val="false"/>
          <w:color w:val="000000"/>
          <w:sz w:val="28"/>
        </w:rPr>
        <w:t>
      Тегі, аты, әкесінің аты (бар болса): ________________________</w:t>
      </w:r>
    </w:p>
    <w:bookmarkEnd w:id="1891"/>
    <w:bookmarkStart w:name="z1901" w:id="1892"/>
    <w:p>
      <w:pPr>
        <w:spacing w:after="0"/>
        <w:ind w:left="0"/>
        <w:jc w:val="both"/>
      </w:pPr>
      <w:r>
        <w:rPr>
          <w:rFonts w:ascii="Times New Roman"/>
          <w:b w:val="false"/>
          <w:i w:val="false"/>
          <w:color w:val="000000"/>
          <w:sz w:val="28"/>
        </w:rPr>
        <w:t>
      Лауазымы: ___________________________________________________</w:t>
      </w:r>
    </w:p>
    <w:bookmarkEnd w:id="1892"/>
    <w:bookmarkStart w:name="z1902" w:id="1893"/>
    <w:p>
      <w:pPr>
        <w:spacing w:after="0"/>
        <w:ind w:left="0"/>
        <w:jc w:val="both"/>
      </w:pPr>
      <w:r>
        <w:rPr>
          <w:rFonts w:ascii="Times New Roman"/>
          <w:b w:val="false"/>
          <w:i w:val="false"/>
          <w:color w:val="000000"/>
          <w:sz w:val="28"/>
        </w:rPr>
        <w:t xml:space="preserve">
      Бөлімше/ұйым: ____________________________________ </w:t>
      </w:r>
    </w:p>
    <w:bookmarkEnd w:id="1893"/>
    <w:bookmarkStart w:name="z1903" w:id="1894"/>
    <w:p>
      <w:pPr>
        <w:spacing w:after="0"/>
        <w:ind w:left="0"/>
        <w:jc w:val="both"/>
      </w:pPr>
      <w:r>
        <w:rPr>
          <w:rFonts w:ascii="Times New Roman"/>
          <w:b w:val="false"/>
          <w:i w:val="false"/>
          <w:color w:val="000000"/>
          <w:sz w:val="28"/>
        </w:rPr>
        <w:t>
      Мекенжайы:__________________________________________________</w:t>
      </w:r>
    </w:p>
    <w:bookmarkEnd w:id="1894"/>
    <w:bookmarkStart w:name="z1904" w:id="1895"/>
    <w:p>
      <w:pPr>
        <w:spacing w:after="0"/>
        <w:ind w:left="0"/>
        <w:jc w:val="both"/>
      </w:pPr>
      <w:r>
        <w:rPr>
          <w:rFonts w:ascii="Times New Roman"/>
          <w:b w:val="false"/>
          <w:i w:val="false"/>
          <w:color w:val="000000"/>
          <w:sz w:val="28"/>
        </w:rPr>
        <w:t>
      Байланыс телефоны: _________________________________________</w:t>
      </w:r>
    </w:p>
    <w:bookmarkEnd w:id="1895"/>
    <w:bookmarkStart w:name="z1905" w:id="1896"/>
    <w:p>
      <w:pPr>
        <w:spacing w:after="0"/>
        <w:ind w:left="0"/>
        <w:jc w:val="both"/>
      </w:pPr>
      <w:r>
        <w:rPr>
          <w:rFonts w:ascii="Times New Roman"/>
          <w:b w:val="false"/>
          <w:i w:val="false"/>
          <w:color w:val="000000"/>
          <w:sz w:val="28"/>
        </w:rPr>
        <w:t>
      ЭлектрондықАпошта:________________________________________</w:t>
      </w:r>
    </w:p>
    <w:bookmarkEnd w:id="1896"/>
    <w:bookmarkStart w:name="z1906" w:id="1897"/>
    <w:p>
      <w:pPr>
        <w:spacing w:after="0"/>
        <w:ind w:left="0"/>
        <w:jc w:val="both"/>
      </w:pPr>
      <w:r>
        <w:rPr>
          <w:rFonts w:ascii="Times New Roman"/>
          <w:b w:val="false"/>
          <w:i w:val="false"/>
          <w:color w:val="000000"/>
          <w:sz w:val="28"/>
        </w:rPr>
        <w:t>
      Мөрдің орны (бар болса) _____________________________________</w:t>
      </w:r>
    </w:p>
    <w:bookmarkEnd w:id="1897"/>
    <w:bookmarkStart w:name="z1907" w:id="1898"/>
    <w:p>
      <w:pPr>
        <w:spacing w:after="0"/>
        <w:ind w:left="0"/>
        <w:jc w:val="both"/>
      </w:pPr>
      <w:r>
        <w:rPr>
          <w:rFonts w:ascii="Times New Roman"/>
          <w:b w:val="false"/>
          <w:i w:val="false"/>
          <w:color w:val="000000"/>
          <w:sz w:val="28"/>
        </w:rPr>
        <w:t>
      Тегі, аты, әкесінің аты (бар болса) лауазымы қолы ___________</w:t>
      </w:r>
    </w:p>
    <w:bookmarkEnd w:id="1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910" w:id="1899"/>
    <w:p>
      <w:pPr>
        <w:spacing w:after="0"/>
        <w:ind w:left="0"/>
        <w:jc w:val="both"/>
      </w:pPr>
      <w:r>
        <w:rPr>
          <w:rFonts w:ascii="Times New Roman"/>
          <w:b w:val="false"/>
          <w:i w:val="false"/>
          <w:color w:val="000000"/>
          <w:sz w:val="28"/>
        </w:rPr>
        <w:t>
      Ұсынылады: бюджет саясаты жөніндегі орталық уәкілетті органға немесе мемлекеттік жоспарлау жөніндегі жергілікті уәкілетті органға.</w:t>
      </w:r>
    </w:p>
    <w:bookmarkEnd w:id="1899"/>
    <w:bookmarkStart w:name="z1911" w:id="1900"/>
    <w:p>
      <w:pPr>
        <w:spacing w:after="0"/>
        <w:ind w:left="0"/>
        <w:jc w:val="both"/>
      </w:pPr>
      <w:r>
        <w:rPr>
          <w:rFonts w:ascii="Times New Roman"/>
          <w:b w:val="false"/>
          <w:i w:val="false"/>
          <w:color w:val="000000"/>
          <w:sz w:val="28"/>
        </w:rPr>
        <w:t>
      Өтеусіз негізде әкімшілік деректер жинауға арналған нысан интернет-ресурста орналастырылған:https://www.gov.kz/memleket/entities/economy .</w:t>
      </w:r>
    </w:p>
    <w:bookmarkEnd w:id="1900"/>
    <w:bookmarkStart w:name="z1912" w:id="1901"/>
    <w:p>
      <w:pPr>
        <w:spacing w:after="0"/>
        <w:ind w:left="0"/>
        <w:jc w:val="both"/>
      </w:pPr>
      <w:r>
        <w:rPr>
          <w:rFonts w:ascii="Times New Roman"/>
          <w:b w:val="false"/>
          <w:i w:val="false"/>
          <w:color w:val="000000"/>
          <w:sz w:val="28"/>
        </w:rPr>
        <w:t>
      Әкімшілік деректер нысанының атауы: Жобаның қаржы-экономикалық моделінің базалық параметрлері ____________________.</w:t>
      </w:r>
    </w:p>
    <w:bookmarkEnd w:id="1901"/>
    <w:bookmarkStart w:name="z1913" w:id="190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2-ЖҚЭМБП.</w:t>
      </w:r>
    </w:p>
    <w:bookmarkEnd w:id="1902"/>
    <w:bookmarkStart w:name="z1914" w:id="1903"/>
    <w:p>
      <w:pPr>
        <w:spacing w:after="0"/>
        <w:ind w:left="0"/>
        <w:jc w:val="both"/>
      </w:pPr>
      <w:r>
        <w:rPr>
          <w:rFonts w:ascii="Times New Roman"/>
          <w:b w:val="false"/>
          <w:i w:val="false"/>
          <w:color w:val="000000"/>
          <w:sz w:val="28"/>
        </w:rPr>
        <w:t>
      Кезеңділігі: біржолғы.</w:t>
      </w:r>
    </w:p>
    <w:bookmarkEnd w:id="1903"/>
    <w:bookmarkStart w:name="z1915" w:id="1904"/>
    <w:p>
      <w:pPr>
        <w:spacing w:after="0"/>
        <w:ind w:left="0"/>
        <w:jc w:val="both"/>
      </w:pPr>
      <w:r>
        <w:rPr>
          <w:rFonts w:ascii="Times New Roman"/>
          <w:b w:val="false"/>
          <w:i w:val="false"/>
          <w:color w:val="000000"/>
          <w:sz w:val="28"/>
        </w:rPr>
        <w:t>
      Есепті кезең: күн, ай, жыл.</w:t>
      </w:r>
    </w:p>
    <w:bookmarkEnd w:id="1904"/>
    <w:bookmarkStart w:name="z1916" w:id="1905"/>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тұлғалар тобы: бюджеттік бағдарламалардың әкімшілері.</w:t>
      </w:r>
    </w:p>
    <w:bookmarkEnd w:id="1905"/>
    <w:bookmarkStart w:name="z1917" w:id="1906"/>
    <w:p>
      <w:pPr>
        <w:spacing w:after="0"/>
        <w:ind w:left="0"/>
        <w:jc w:val="both"/>
      </w:pPr>
      <w:r>
        <w:rPr>
          <w:rFonts w:ascii="Times New Roman"/>
          <w:b w:val="false"/>
          <w:i w:val="false"/>
          <w:color w:val="000000"/>
          <w:sz w:val="28"/>
        </w:rPr>
        <w:t>
      Өтеусіз негізде әкімшілік деректер жинауға арналған нысанды ұсыну мерзімі: қажеттілігіне қарай</w:t>
      </w:r>
    </w:p>
    <w:bookmarkEnd w:id="1906"/>
    <w:bookmarkStart w:name="z1918" w:id="1907"/>
    <w:p>
      <w:pPr>
        <w:spacing w:after="0"/>
        <w:ind w:left="0"/>
        <w:jc w:val="both"/>
      </w:pPr>
      <w:r>
        <w:rPr>
          <w:rFonts w:ascii="Times New Roman"/>
          <w:b w:val="false"/>
          <w:i w:val="false"/>
          <w:color w:val="000000"/>
          <w:sz w:val="28"/>
        </w:rPr>
        <w:t xml:space="preserve">
      Бизнес сәйкестендіру нөмірі </w:t>
      </w:r>
    </w:p>
    <w:bookmarkEnd w:id="1907"/>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9" w:id="1908"/>
    <w:p>
      <w:pPr>
        <w:spacing w:after="0"/>
        <w:ind w:left="0"/>
        <w:jc w:val="both"/>
      </w:pPr>
      <w:r>
        <w:rPr>
          <w:rFonts w:ascii="Times New Roman"/>
          <w:b w:val="false"/>
          <w:i w:val="false"/>
          <w:color w:val="000000"/>
          <w:sz w:val="28"/>
        </w:rPr>
        <w:t>
      Жинау әдісі: электрондық түрде.</w:t>
      </w:r>
    </w:p>
    <w:bookmarkEnd w:id="1908"/>
    <w:bookmarkStart w:name="z1920" w:id="1909"/>
    <w:p>
      <w:pPr>
        <w:spacing w:after="0"/>
        <w:ind w:left="0"/>
        <w:jc w:val="both"/>
      </w:pPr>
      <w:r>
        <w:rPr>
          <w:rFonts w:ascii="Times New Roman"/>
          <w:b w:val="false"/>
          <w:i w:val="false"/>
          <w:color w:val="000000"/>
          <w:sz w:val="28"/>
        </w:rPr>
        <w:t>
      1-кесте</w:t>
      </w:r>
    </w:p>
    <w:bookmarkEnd w:id="1909"/>
    <w:bookmarkStart w:name="z1921" w:id="1910"/>
    <w:p>
      <w:pPr>
        <w:spacing w:after="0"/>
        <w:ind w:left="0"/>
        <w:jc w:val="left"/>
      </w:pPr>
      <w:r>
        <w:rPr>
          <w:rFonts w:ascii="Times New Roman"/>
          <w:b/>
          <w:i w:val="false"/>
          <w:color w:val="000000"/>
        </w:rPr>
        <w:t xml:space="preserve"> Жобаның қаржы-экономикалық моделінің базалық параметрлері</w:t>
      </w:r>
    </w:p>
    <w:bookmarkEnd w:id="1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мөлшерлемесі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ставкалары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2" w:id="1911"/>
    <w:p>
      <w:pPr>
        <w:spacing w:after="0"/>
        <w:ind w:left="0"/>
        <w:jc w:val="both"/>
      </w:pPr>
      <w:r>
        <w:rPr>
          <w:rFonts w:ascii="Times New Roman"/>
          <w:b w:val="false"/>
          <w:i w:val="false"/>
          <w:color w:val="000000"/>
          <w:sz w:val="28"/>
        </w:rPr>
        <w:t>
      2-кесте</w:t>
      </w:r>
    </w:p>
    <w:bookmarkEnd w:id="1911"/>
    <w:bookmarkStart w:name="z1923" w:id="1912"/>
    <w:p>
      <w:pPr>
        <w:spacing w:after="0"/>
        <w:ind w:left="0"/>
        <w:jc w:val="left"/>
      </w:pPr>
      <w:r>
        <w:rPr>
          <w:rFonts w:ascii="Times New Roman"/>
          <w:b/>
          <w:i w:val="false"/>
          <w:color w:val="000000"/>
        </w:rPr>
        <w:t xml:space="preserve"> Жобаны іске асырудан экономикалық тиімділік көрсеткіштерін есептеу</w:t>
      </w:r>
    </w:p>
    <w:bookmarkEnd w:id="1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шоғырландырылған бюджетке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шығындар/Инвестициялық шығындарды өтеу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шығындары/Операциялық шығындардың өтемақысы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шығындар/Басқару үшін сыйақы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ағынның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ағынның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экономикалық ішкі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Өтелімділік мерзімі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4" w:id="1913"/>
    <w:p>
      <w:pPr>
        <w:spacing w:after="0"/>
        <w:ind w:left="0"/>
        <w:jc w:val="both"/>
      </w:pPr>
      <w:r>
        <w:rPr>
          <w:rFonts w:ascii="Times New Roman"/>
          <w:b w:val="false"/>
          <w:i w:val="false"/>
          <w:color w:val="000000"/>
          <w:sz w:val="28"/>
        </w:rPr>
        <w:t>
      Атауы                                                Мекенжайы</w:t>
      </w:r>
    </w:p>
    <w:bookmarkEnd w:id="1913"/>
    <w:bookmarkStart w:name="z1925" w:id="1914"/>
    <w:p>
      <w:pPr>
        <w:spacing w:after="0"/>
        <w:ind w:left="0"/>
        <w:jc w:val="both"/>
      </w:pPr>
      <w:r>
        <w:rPr>
          <w:rFonts w:ascii="Times New Roman"/>
          <w:b w:val="false"/>
          <w:i w:val="false"/>
          <w:color w:val="000000"/>
          <w:sz w:val="28"/>
        </w:rPr>
        <w:t>
      ______________________________                    _____________________________</w:t>
      </w:r>
    </w:p>
    <w:bookmarkEnd w:id="1914"/>
    <w:bookmarkStart w:name="z1926" w:id="1915"/>
    <w:p>
      <w:pPr>
        <w:spacing w:after="0"/>
        <w:ind w:left="0"/>
        <w:jc w:val="both"/>
      </w:pPr>
      <w:r>
        <w:rPr>
          <w:rFonts w:ascii="Times New Roman"/>
          <w:b w:val="false"/>
          <w:i w:val="false"/>
          <w:color w:val="000000"/>
          <w:sz w:val="28"/>
        </w:rPr>
        <w:t>
      Телефоны _____________________________________________</w:t>
      </w:r>
    </w:p>
    <w:bookmarkEnd w:id="1915"/>
    <w:bookmarkStart w:name="z1927" w:id="1916"/>
    <w:p>
      <w:pPr>
        <w:spacing w:after="0"/>
        <w:ind w:left="0"/>
        <w:jc w:val="both"/>
      </w:pPr>
      <w:r>
        <w:rPr>
          <w:rFonts w:ascii="Times New Roman"/>
          <w:b w:val="false"/>
          <w:i w:val="false"/>
          <w:color w:val="000000"/>
          <w:sz w:val="28"/>
        </w:rPr>
        <w:t>
      Электрондық пошта мекенжайы _________________________________________</w:t>
      </w:r>
    </w:p>
    <w:bookmarkEnd w:id="1916"/>
    <w:bookmarkStart w:name="z1928" w:id="1917"/>
    <w:p>
      <w:pPr>
        <w:spacing w:after="0"/>
        <w:ind w:left="0"/>
        <w:jc w:val="both"/>
      </w:pPr>
      <w:r>
        <w:rPr>
          <w:rFonts w:ascii="Times New Roman"/>
          <w:b w:val="false"/>
          <w:i w:val="false"/>
          <w:color w:val="000000"/>
          <w:sz w:val="28"/>
        </w:rPr>
        <w:t>
      Орындаушы __________________________________ _______________</w:t>
      </w:r>
    </w:p>
    <w:bookmarkEnd w:id="1917"/>
    <w:bookmarkStart w:name="z1929" w:id="1918"/>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1918"/>
    <w:bookmarkStart w:name="z1930" w:id="1919"/>
    <w:p>
      <w:pPr>
        <w:spacing w:after="0"/>
        <w:ind w:left="0"/>
        <w:jc w:val="both"/>
      </w:pPr>
      <w:r>
        <w:rPr>
          <w:rFonts w:ascii="Times New Roman"/>
          <w:b w:val="false"/>
          <w:i w:val="false"/>
          <w:color w:val="000000"/>
          <w:sz w:val="28"/>
        </w:rPr>
        <w:t>
      Басшы немесе оның міндетін атқарушы адам</w:t>
      </w:r>
    </w:p>
    <w:bookmarkEnd w:id="1919"/>
    <w:bookmarkStart w:name="z1931" w:id="1920"/>
    <w:p>
      <w:pPr>
        <w:spacing w:after="0"/>
        <w:ind w:left="0"/>
        <w:jc w:val="both"/>
      </w:pPr>
      <w:r>
        <w:rPr>
          <w:rFonts w:ascii="Times New Roman"/>
          <w:b w:val="false"/>
          <w:i w:val="false"/>
          <w:color w:val="000000"/>
          <w:sz w:val="28"/>
        </w:rPr>
        <w:t>
      ______________________________________________________________</w:t>
      </w:r>
    </w:p>
    <w:bookmarkEnd w:id="1920"/>
    <w:bookmarkStart w:name="z1932" w:id="1921"/>
    <w:p>
      <w:pPr>
        <w:spacing w:after="0"/>
        <w:ind w:left="0"/>
        <w:jc w:val="both"/>
      </w:pPr>
      <w:r>
        <w:rPr>
          <w:rFonts w:ascii="Times New Roman"/>
          <w:b w:val="false"/>
          <w:i w:val="false"/>
          <w:color w:val="000000"/>
          <w:sz w:val="28"/>
        </w:rPr>
        <w:t>
      ______________________________________________________________</w:t>
      </w:r>
    </w:p>
    <w:bookmarkEnd w:id="1921"/>
    <w:bookmarkStart w:name="z1933" w:id="1922"/>
    <w:p>
      <w:pPr>
        <w:spacing w:after="0"/>
        <w:ind w:left="0"/>
        <w:jc w:val="both"/>
      </w:pPr>
      <w:r>
        <w:rPr>
          <w:rFonts w:ascii="Times New Roman"/>
          <w:b w:val="false"/>
          <w:i w:val="false"/>
          <w:color w:val="000000"/>
          <w:sz w:val="28"/>
        </w:rPr>
        <w:t>
      тегі, аты және әкесінің аты (бар болған жағдайда) қолы</w:t>
      </w:r>
    </w:p>
    <w:bookmarkEnd w:id="1922"/>
    <w:bookmarkStart w:name="z1934" w:id="1923"/>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1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қаржы-экономикалық</w:t>
            </w:r>
            <w:r>
              <w:br/>
            </w:r>
            <w:r>
              <w:rPr>
                <w:rFonts w:ascii="Times New Roman"/>
                <w:b w:val="false"/>
                <w:i w:val="false"/>
                <w:color w:val="000000"/>
                <w:sz w:val="20"/>
              </w:rPr>
              <w:t>моделінің базалық</w:t>
            </w:r>
            <w:r>
              <w:br/>
            </w:r>
            <w:r>
              <w:rPr>
                <w:rFonts w:ascii="Times New Roman"/>
                <w:b w:val="false"/>
                <w:i w:val="false"/>
                <w:color w:val="000000"/>
                <w:sz w:val="20"/>
              </w:rPr>
              <w:t>параметрлері" өтеусіз негізде</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p>
        </w:tc>
      </w:tr>
    </w:tbl>
    <w:bookmarkStart w:name="z1936" w:id="1924"/>
    <w:p>
      <w:pPr>
        <w:spacing w:after="0"/>
        <w:ind w:left="0"/>
        <w:jc w:val="left"/>
      </w:pPr>
      <w:r>
        <w:rPr>
          <w:rFonts w:ascii="Times New Roman"/>
          <w:b/>
          <w:i w:val="false"/>
          <w:color w:val="000000"/>
        </w:rPr>
        <w:t xml:space="preserve"> "Жобаның қаржы-экономикалық моделінің базалық параметрлері" өтеусіз негізде әкімшілік деректер жинауға арналған нысанды толтыру бойынша түсіндірме 2-ЖҚЭМБП (біржолғы)</w:t>
      </w:r>
    </w:p>
    <w:bookmarkEnd w:id="1924"/>
    <w:bookmarkStart w:name="z1937" w:id="1925"/>
    <w:p>
      <w:pPr>
        <w:spacing w:after="0"/>
        <w:ind w:left="0"/>
        <w:jc w:val="both"/>
      </w:pPr>
      <w:r>
        <w:rPr>
          <w:rFonts w:ascii="Times New Roman"/>
          <w:b w:val="false"/>
          <w:i w:val="false"/>
          <w:color w:val="000000"/>
          <w:sz w:val="28"/>
        </w:rPr>
        <w:t>
      1-кесте бойынша:</w:t>
      </w:r>
    </w:p>
    <w:bookmarkEnd w:id="1925"/>
    <w:bookmarkStart w:name="z1938" w:id="1926"/>
    <w:p>
      <w:pPr>
        <w:spacing w:after="0"/>
        <w:ind w:left="0"/>
        <w:jc w:val="both"/>
      </w:pPr>
      <w:r>
        <w:rPr>
          <w:rFonts w:ascii="Times New Roman"/>
          <w:b w:val="false"/>
          <w:i w:val="false"/>
          <w:color w:val="000000"/>
          <w:sz w:val="28"/>
        </w:rPr>
        <w:t>
      1-бағанда "№" реті бойынша нөмір толтырылады;</w:t>
      </w:r>
    </w:p>
    <w:bookmarkEnd w:id="1926"/>
    <w:bookmarkStart w:name="z1939" w:id="1927"/>
    <w:p>
      <w:pPr>
        <w:spacing w:after="0"/>
        <w:ind w:left="0"/>
        <w:jc w:val="both"/>
      </w:pPr>
      <w:r>
        <w:rPr>
          <w:rFonts w:ascii="Times New Roman"/>
          <w:b w:val="false"/>
          <w:i w:val="false"/>
          <w:color w:val="000000"/>
          <w:sz w:val="28"/>
        </w:rPr>
        <w:t>
      2-бағанда параметрдің атауы толтырылады;</w:t>
      </w:r>
    </w:p>
    <w:bookmarkEnd w:id="1927"/>
    <w:bookmarkStart w:name="z1940" w:id="1928"/>
    <w:p>
      <w:pPr>
        <w:spacing w:after="0"/>
        <w:ind w:left="0"/>
        <w:jc w:val="both"/>
      </w:pPr>
      <w:r>
        <w:rPr>
          <w:rFonts w:ascii="Times New Roman"/>
          <w:b w:val="false"/>
          <w:i w:val="false"/>
          <w:color w:val="000000"/>
          <w:sz w:val="28"/>
        </w:rPr>
        <w:t>
      3-бағанда параметрдің мәні толтырылады;</w:t>
      </w:r>
    </w:p>
    <w:bookmarkEnd w:id="1928"/>
    <w:bookmarkStart w:name="z1941" w:id="1929"/>
    <w:p>
      <w:pPr>
        <w:spacing w:after="0"/>
        <w:ind w:left="0"/>
        <w:jc w:val="both"/>
      </w:pPr>
      <w:r>
        <w:rPr>
          <w:rFonts w:ascii="Times New Roman"/>
          <w:b w:val="false"/>
          <w:i w:val="false"/>
          <w:color w:val="000000"/>
          <w:sz w:val="28"/>
        </w:rPr>
        <w:t>
      4-бағанда негіздеме көрсетіледі;</w:t>
      </w:r>
    </w:p>
    <w:bookmarkEnd w:id="1929"/>
    <w:bookmarkStart w:name="z1942" w:id="1930"/>
    <w:p>
      <w:pPr>
        <w:spacing w:after="0"/>
        <w:ind w:left="0"/>
        <w:jc w:val="both"/>
      </w:pPr>
      <w:r>
        <w:rPr>
          <w:rFonts w:ascii="Times New Roman"/>
          <w:b w:val="false"/>
          <w:i w:val="false"/>
          <w:color w:val="000000"/>
          <w:sz w:val="28"/>
        </w:rPr>
        <w:t>
      1-жолда жобаның жалпы құны мың теңгемен көрсетіледі;</w:t>
      </w:r>
    </w:p>
    <w:bookmarkEnd w:id="1930"/>
    <w:bookmarkStart w:name="z1943" w:id="1931"/>
    <w:p>
      <w:pPr>
        <w:spacing w:after="0"/>
        <w:ind w:left="0"/>
        <w:jc w:val="both"/>
      </w:pPr>
      <w:r>
        <w:rPr>
          <w:rFonts w:ascii="Times New Roman"/>
          <w:b w:val="false"/>
          <w:i w:val="false"/>
          <w:color w:val="000000"/>
          <w:sz w:val="28"/>
        </w:rPr>
        <w:t>
      2-жолда инвестициялық кезең көрсетіледі;</w:t>
      </w:r>
    </w:p>
    <w:bookmarkEnd w:id="1931"/>
    <w:bookmarkStart w:name="z1944" w:id="1932"/>
    <w:p>
      <w:pPr>
        <w:spacing w:after="0"/>
        <w:ind w:left="0"/>
        <w:jc w:val="both"/>
      </w:pPr>
      <w:r>
        <w:rPr>
          <w:rFonts w:ascii="Times New Roman"/>
          <w:b w:val="false"/>
          <w:i w:val="false"/>
          <w:color w:val="000000"/>
          <w:sz w:val="28"/>
        </w:rPr>
        <w:t>
      3-жолда инвестициядан кейінгі кезең көрсетіледі;</w:t>
      </w:r>
    </w:p>
    <w:bookmarkEnd w:id="1932"/>
    <w:bookmarkStart w:name="z1945" w:id="1933"/>
    <w:p>
      <w:pPr>
        <w:spacing w:after="0"/>
        <w:ind w:left="0"/>
        <w:jc w:val="both"/>
      </w:pPr>
      <w:r>
        <w:rPr>
          <w:rFonts w:ascii="Times New Roman"/>
          <w:b w:val="false"/>
          <w:i w:val="false"/>
          <w:color w:val="000000"/>
          <w:sz w:val="28"/>
        </w:rPr>
        <w:t>
      4-жолда қаржылық және экономикалық тиімділік көрсеткіштерінің есептеулерінде қолданылатын Қазақстан Республикасы Ұлттық Банкінің базалық ставкасы көрсетіледі;</w:t>
      </w:r>
    </w:p>
    <w:bookmarkEnd w:id="1933"/>
    <w:bookmarkStart w:name="z1946" w:id="1934"/>
    <w:p>
      <w:pPr>
        <w:spacing w:after="0"/>
        <w:ind w:left="0"/>
        <w:jc w:val="both"/>
      </w:pPr>
      <w:r>
        <w:rPr>
          <w:rFonts w:ascii="Times New Roman"/>
          <w:b w:val="false"/>
          <w:i w:val="false"/>
          <w:color w:val="000000"/>
          <w:sz w:val="28"/>
        </w:rPr>
        <w:t>
      5-жолда қаржылық және экономикалық тиімділік көрсеткіштерінің есептерінде қолданылатын Қазақстан Республикасының ақша-кредит саясаты және/немесе макроэкономикалық көрсеткіштерінің орта мерзімді болжамына сәйкес инфляция деңгейі көрсетіледі. Бұл ретте кейінгі инвестициялаудан кейінгі кезең ішінде Қазақстан Республикасының ақша-кредит саясаты көрсеткіштерінің немесе макроэкономикалық көрсеткіштерінің орта мерзімді болжамына сәйкес көрсетілген соңғы жылға арналған инфляция деңгейі қабылданады;</w:t>
      </w:r>
    </w:p>
    <w:bookmarkEnd w:id="1934"/>
    <w:bookmarkStart w:name="z1947" w:id="1935"/>
    <w:p>
      <w:pPr>
        <w:spacing w:after="0"/>
        <w:ind w:left="0"/>
        <w:jc w:val="both"/>
      </w:pPr>
      <w:r>
        <w:rPr>
          <w:rFonts w:ascii="Times New Roman"/>
          <w:b w:val="false"/>
          <w:i w:val="false"/>
          <w:color w:val="000000"/>
          <w:sz w:val="28"/>
        </w:rPr>
        <w:t>
      6-жолда Қазақстан Республикасының қолданыстағы Салық кодексіне сәйкес қаржылық және экономикалық тиімділік көрсеткіштерін есептеуде қолданылатын салық ставкалары көрсетіледі;</w:t>
      </w:r>
    </w:p>
    <w:bookmarkEnd w:id="1935"/>
    <w:bookmarkStart w:name="z1948" w:id="1936"/>
    <w:p>
      <w:pPr>
        <w:spacing w:after="0"/>
        <w:ind w:left="0"/>
        <w:jc w:val="both"/>
      </w:pPr>
      <w:r>
        <w:rPr>
          <w:rFonts w:ascii="Times New Roman"/>
          <w:b w:val="false"/>
          <w:i w:val="false"/>
          <w:color w:val="000000"/>
          <w:sz w:val="28"/>
        </w:rPr>
        <w:t>
      7-жолда Қазақстан Республикасының қолданыстағы заңнамасына сәйкес қаржылық және экономикалық тиімділік көрсеткіштерін есептеуде қолданылатын амортизация нормалары көрсетіледі.</w:t>
      </w:r>
    </w:p>
    <w:bookmarkEnd w:id="1936"/>
    <w:bookmarkStart w:name="z1949" w:id="1937"/>
    <w:p>
      <w:pPr>
        <w:spacing w:after="0"/>
        <w:ind w:left="0"/>
        <w:jc w:val="both"/>
      </w:pPr>
      <w:r>
        <w:rPr>
          <w:rFonts w:ascii="Times New Roman"/>
          <w:b w:val="false"/>
          <w:i w:val="false"/>
          <w:color w:val="000000"/>
          <w:sz w:val="28"/>
        </w:rPr>
        <w:t>
      2-кесте бойынша:</w:t>
      </w:r>
    </w:p>
    <w:bookmarkEnd w:id="1937"/>
    <w:bookmarkStart w:name="z1950" w:id="1938"/>
    <w:p>
      <w:pPr>
        <w:spacing w:after="0"/>
        <w:ind w:left="0"/>
        <w:jc w:val="both"/>
      </w:pPr>
      <w:r>
        <w:rPr>
          <w:rFonts w:ascii="Times New Roman"/>
          <w:b w:val="false"/>
          <w:i w:val="false"/>
          <w:color w:val="000000"/>
          <w:sz w:val="28"/>
        </w:rPr>
        <w:t>
      Осы нысан МИЖ-ді қаржыландырудың әрбір тәсілі бойынша жеке толтырылады (бюджеттік инвестициялық жоба ретінде, заңды тұлғалардың жарғылық капиталына мемлекеттің қатысуы арқылы бюджеттік инвестициялар ретінде, мемлекеттік-жекешелік әріптестік жобасы ретінде, бюджеттік кредит, жеке инвестициялар ретінде).</w:t>
      </w:r>
    </w:p>
    <w:bookmarkEnd w:id="1938"/>
    <w:bookmarkStart w:name="z1951" w:id="1939"/>
    <w:p>
      <w:pPr>
        <w:spacing w:after="0"/>
        <w:ind w:left="0"/>
        <w:jc w:val="both"/>
      </w:pPr>
      <w:r>
        <w:rPr>
          <w:rFonts w:ascii="Times New Roman"/>
          <w:b w:val="false"/>
          <w:i w:val="false"/>
          <w:color w:val="000000"/>
          <w:sz w:val="28"/>
        </w:rPr>
        <w:t>
      1-тармақтың 1) тармақшасында инвестициялаудан кейінгі кезең ішінде жобаны іске асыруға байланысты барлық ақшалай түсімдер мен төлемдер көрсетіледі.</w:t>
      </w:r>
    </w:p>
    <w:bookmarkEnd w:id="1939"/>
    <w:bookmarkStart w:name="z1952" w:id="1940"/>
    <w:p>
      <w:pPr>
        <w:spacing w:after="0"/>
        <w:ind w:left="0"/>
        <w:jc w:val="both"/>
      </w:pPr>
      <w:r>
        <w:rPr>
          <w:rFonts w:ascii="Times New Roman"/>
          <w:b w:val="false"/>
          <w:i w:val="false"/>
          <w:color w:val="000000"/>
          <w:sz w:val="28"/>
        </w:rPr>
        <w:t>
      1-тармақтың 2) тармақшасында жобаны іске асыруға байланысты барлық пайдалар, оның ішінде инвестициялаудан кейінгі барлық кезең үшін айқындалатын экономиканың аралас салаларындағы (аяларындағы) қосымша әлеуметтік-экономикалық, экологиялық әсерлер көрсетіледі. Барлық пайда ақшалай баламада (мың теңге) келтіріледі.</w:t>
      </w:r>
    </w:p>
    <w:bookmarkEnd w:id="1940"/>
    <w:bookmarkStart w:name="z1953" w:id="1941"/>
    <w:p>
      <w:pPr>
        <w:spacing w:after="0"/>
        <w:ind w:left="0"/>
        <w:jc w:val="both"/>
      </w:pPr>
      <w:r>
        <w:rPr>
          <w:rFonts w:ascii="Times New Roman"/>
          <w:b w:val="false"/>
          <w:i w:val="false"/>
          <w:color w:val="000000"/>
          <w:sz w:val="28"/>
        </w:rPr>
        <w:t>
      1-тармақта тікелей ақша ағындары мен жанама экономикалық пайдалардың жиынтық құны көрсетіледі.</w:t>
      </w:r>
    </w:p>
    <w:bookmarkEnd w:id="1941"/>
    <w:bookmarkStart w:name="z1954" w:id="1942"/>
    <w:p>
      <w:pPr>
        <w:spacing w:after="0"/>
        <w:ind w:left="0"/>
        <w:jc w:val="both"/>
      </w:pPr>
      <w:r>
        <w:rPr>
          <w:rFonts w:ascii="Times New Roman"/>
          <w:b w:val="false"/>
          <w:i w:val="false"/>
          <w:color w:val="000000"/>
          <w:sz w:val="28"/>
        </w:rPr>
        <w:t>
      2-тармақтың 1) тармақшасында инвестициялық кезеңдегі барлық ақшалай салымдар ескерілген жобаның құны, оның ішінде жобалау-іздестіру жұмыстарының, жер учаскесін сатып алу немесе жалдау, оны құрылысқа бөлу және игеру құны, аумақты құрылысқа дайындау жөніндегі жұмыстардың және құрылыс-монтаж жұмыстарының, жабдықтардың құны және басқалары көрсетіледі.</w:t>
      </w:r>
    </w:p>
    <w:bookmarkEnd w:id="1942"/>
    <w:bookmarkStart w:name="z1955" w:id="1943"/>
    <w:p>
      <w:pPr>
        <w:spacing w:after="0"/>
        <w:ind w:left="0"/>
        <w:jc w:val="both"/>
      </w:pPr>
      <w:r>
        <w:rPr>
          <w:rFonts w:ascii="Times New Roman"/>
          <w:b w:val="false"/>
          <w:i w:val="false"/>
          <w:color w:val="000000"/>
          <w:sz w:val="28"/>
        </w:rPr>
        <w:t>
      2-тармақтың 2) тармақшасында объектіні пайдалануға беру сәтінен бастап оны сүйемелдеуге және/немесе ұстауға бағытталған барлық ақшалай шығындар көрсетіледі.</w:t>
      </w:r>
    </w:p>
    <w:bookmarkEnd w:id="1943"/>
    <w:bookmarkStart w:name="z1956" w:id="1944"/>
    <w:p>
      <w:pPr>
        <w:spacing w:after="0"/>
        <w:ind w:left="0"/>
        <w:jc w:val="both"/>
      </w:pPr>
      <w:r>
        <w:rPr>
          <w:rFonts w:ascii="Times New Roman"/>
          <w:b w:val="false"/>
          <w:i w:val="false"/>
          <w:color w:val="000000"/>
          <w:sz w:val="28"/>
        </w:rPr>
        <w:t>
      2-тармақтың 3) тармақшасында барлық болжамды шығындар, оның ішінде әлеуметтік-экономикалық, экологиялық және пайдалану шығындарын қоспағанда, жобаны іске асырудың салдарларына байланысты экономиканың аралас салаларындағы (аяларындағы) шығындар көрсетіледі. Барлық шығындар ақшалай баламада (мың теңге) келтіріледі.</w:t>
      </w:r>
    </w:p>
    <w:bookmarkEnd w:id="1944"/>
    <w:bookmarkStart w:name="z1957" w:id="1945"/>
    <w:p>
      <w:pPr>
        <w:spacing w:after="0"/>
        <w:ind w:left="0"/>
        <w:jc w:val="both"/>
      </w:pPr>
      <w:r>
        <w:rPr>
          <w:rFonts w:ascii="Times New Roman"/>
          <w:b w:val="false"/>
          <w:i w:val="false"/>
          <w:color w:val="000000"/>
          <w:sz w:val="28"/>
        </w:rPr>
        <w:t>
      2-тармақта инвестициялық және пайдалану шығындарының, жобаның жанама экономикалық шығындарының жиынтық құны көрсетіледі.</w:t>
      </w:r>
    </w:p>
    <w:bookmarkEnd w:id="1945"/>
    <w:bookmarkStart w:name="z1958" w:id="1946"/>
    <w:p>
      <w:pPr>
        <w:spacing w:after="0"/>
        <w:ind w:left="0"/>
        <w:jc w:val="both"/>
      </w:pPr>
      <w:r>
        <w:rPr>
          <w:rFonts w:ascii="Times New Roman"/>
          <w:b w:val="false"/>
          <w:i w:val="false"/>
          <w:color w:val="000000"/>
          <w:sz w:val="28"/>
        </w:rPr>
        <w:t>
      3-тармақта экономикалық пайдалар мен шығындар арасындағы айырмашылық көрсетіледі.</w:t>
      </w:r>
    </w:p>
    <w:bookmarkEnd w:id="1946"/>
    <w:bookmarkStart w:name="z1959" w:id="1947"/>
    <w:p>
      <w:pPr>
        <w:spacing w:after="0"/>
        <w:ind w:left="0"/>
        <w:jc w:val="both"/>
      </w:pPr>
      <w:r>
        <w:rPr>
          <w:rFonts w:ascii="Times New Roman"/>
          <w:b w:val="false"/>
          <w:i w:val="false"/>
          <w:color w:val="000000"/>
          <w:sz w:val="28"/>
        </w:rPr>
        <w:t>
      4-тармақта таза экономикалық ағынды коэффициентке көбейту жолымен алынған шамалар көрсетіледі, ол мынадай формула бойынша есептеледі:</w:t>
      </w:r>
    </w:p>
    <w:bookmarkEnd w:id="1947"/>
    <w:bookmarkStart w:name="z1960" w:id="1948"/>
    <w:p>
      <w:pPr>
        <w:spacing w:after="0"/>
        <w:ind w:left="0"/>
        <w:jc w:val="both"/>
      </w:pPr>
      <w:r>
        <w:rPr>
          <w:rFonts w:ascii="Times New Roman"/>
          <w:b w:val="false"/>
          <w:i w:val="false"/>
          <w:color w:val="000000"/>
          <w:sz w:val="28"/>
        </w:rPr>
        <w:t>
      k = 1/(1+r)i, қайда:</w:t>
      </w:r>
    </w:p>
    <w:bookmarkEnd w:id="1948"/>
    <w:bookmarkStart w:name="z1961" w:id="1949"/>
    <w:p>
      <w:pPr>
        <w:spacing w:after="0"/>
        <w:ind w:left="0"/>
        <w:jc w:val="both"/>
      </w:pPr>
      <w:r>
        <w:rPr>
          <w:rFonts w:ascii="Times New Roman"/>
          <w:b w:val="false"/>
          <w:i w:val="false"/>
          <w:color w:val="000000"/>
          <w:sz w:val="28"/>
        </w:rPr>
        <w:t>
      k – дисконттау мөлшерлемесі;</w:t>
      </w:r>
    </w:p>
    <w:bookmarkEnd w:id="1949"/>
    <w:bookmarkStart w:name="z1962" w:id="1950"/>
    <w:p>
      <w:pPr>
        <w:spacing w:after="0"/>
        <w:ind w:left="0"/>
        <w:jc w:val="both"/>
      </w:pPr>
      <w:r>
        <w:rPr>
          <w:rFonts w:ascii="Times New Roman"/>
          <w:b w:val="false"/>
          <w:i w:val="false"/>
          <w:color w:val="000000"/>
          <w:sz w:val="28"/>
        </w:rPr>
        <w:t>
      r - осы қосымшаның 1-кестесінде келтірілген дисконттау ставкасы;</w:t>
      </w:r>
    </w:p>
    <w:bookmarkEnd w:id="1950"/>
    <w:bookmarkStart w:name="z1963" w:id="1951"/>
    <w:p>
      <w:pPr>
        <w:spacing w:after="0"/>
        <w:ind w:left="0"/>
        <w:jc w:val="both"/>
      </w:pPr>
      <w:r>
        <w:rPr>
          <w:rFonts w:ascii="Times New Roman"/>
          <w:b w:val="false"/>
          <w:i w:val="false"/>
          <w:color w:val="000000"/>
          <w:sz w:val="28"/>
        </w:rPr>
        <w:t>
      i - жобаны іске асыру жылының реттік нөмірі (1-ден n-ге дейін).</w:t>
      </w:r>
    </w:p>
    <w:bookmarkEnd w:id="1951"/>
    <w:bookmarkStart w:name="z1964" w:id="1952"/>
    <w:p>
      <w:pPr>
        <w:spacing w:after="0"/>
        <w:ind w:left="0"/>
        <w:jc w:val="both"/>
      </w:pPr>
      <w:r>
        <w:rPr>
          <w:rFonts w:ascii="Times New Roman"/>
          <w:b w:val="false"/>
          <w:i w:val="false"/>
          <w:color w:val="000000"/>
          <w:sz w:val="28"/>
        </w:rPr>
        <w:t>
      5-тармақта 4-тармақта келтірілген таза дисконтталған экономикалық ағынды қосу арқылы алынған шама көрсетіледі.</w:t>
      </w:r>
    </w:p>
    <w:bookmarkEnd w:id="1952"/>
    <w:bookmarkStart w:name="z1965" w:id="1953"/>
    <w:p>
      <w:pPr>
        <w:spacing w:after="0"/>
        <w:ind w:left="0"/>
        <w:jc w:val="both"/>
      </w:pPr>
      <w:r>
        <w:rPr>
          <w:rFonts w:ascii="Times New Roman"/>
          <w:b w:val="false"/>
          <w:i w:val="false"/>
          <w:color w:val="000000"/>
          <w:sz w:val="28"/>
        </w:rPr>
        <w:t>
      6-тармақта экономикалық таза дисконтталған кіріс нөлге тең болған кезде дисконттау ставкасын табу арқылы алынған шама көрсетіледі.</w:t>
      </w:r>
    </w:p>
    <w:bookmarkEnd w:id="1953"/>
    <w:bookmarkStart w:name="z1966" w:id="1954"/>
    <w:p>
      <w:pPr>
        <w:spacing w:after="0"/>
        <w:ind w:left="0"/>
        <w:jc w:val="both"/>
      </w:pPr>
      <w:r>
        <w:rPr>
          <w:rFonts w:ascii="Times New Roman"/>
          <w:b w:val="false"/>
          <w:i w:val="false"/>
          <w:color w:val="000000"/>
          <w:sz w:val="28"/>
        </w:rPr>
        <w:t>
      7-тармақта мынадай формула бойынша есептелетін өтелу мерзімі көрсетіледі:</w:t>
      </w:r>
    </w:p>
    <w:bookmarkEnd w:id="1954"/>
    <w:bookmarkStart w:name="z1967" w:id="1955"/>
    <w:p>
      <w:pPr>
        <w:spacing w:after="0"/>
        <w:ind w:left="0"/>
        <w:jc w:val="both"/>
      </w:pPr>
      <w:r>
        <w:rPr>
          <w:rFonts w:ascii="Times New Roman"/>
          <w:b w:val="false"/>
          <w:i w:val="false"/>
          <w:color w:val="000000"/>
          <w:sz w:val="28"/>
        </w:rPr>
        <w:t>
      PP = min n, ол кезде</w:t>
      </w:r>
    </w:p>
    <w:bookmarkEnd w:id="1955"/>
    <w:bookmarkStart w:name="z1968" w:id="1956"/>
    <w:p>
      <w:pPr>
        <w:spacing w:after="0"/>
        <w:ind w:left="0"/>
        <w:jc w:val="both"/>
      </w:pPr>
      <w:r>
        <w:rPr>
          <w:rFonts w:ascii="Times New Roman"/>
          <w:b w:val="false"/>
          <w:i w:val="false"/>
          <w:color w:val="000000"/>
          <w:sz w:val="28"/>
        </w:rPr>
        <w:t xml:space="preserve">
      </w:t>
      </w:r>
    </w:p>
    <w:bookmarkEnd w:id="1956"/>
    <w:p>
      <w:pPr>
        <w:spacing w:after="0"/>
        <w:ind w:left="0"/>
        <w:jc w:val="both"/>
      </w:pPr>
      <w:r>
        <w:drawing>
          <wp:inline distT="0" distB="0" distL="0" distR="0">
            <wp:extent cx="457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69" w:id="1957"/>
    <w:p>
      <w:pPr>
        <w:spacing w:after="0"/>
        <w:ind w:left="0"/>
        <w:jc w:val="both"/>
      </w:pPr>
      <w:r>
        <w:rPr>
          <w:rFonts w:ascii="Times New Roman"/>
          <w:b w:val="false"/>
          <w:i w:val="false"/>
          <w:color w:val="000000"/>
          <w:sz w:val="28"/>
        </w:rPr>
        <w:t>
      CFi &gt; IC, қайда:</w:t>
      </w:r>
    </w:p>
    <w:bookmarkEnd w:id="1957"/>
    <w:bookmarkStart w:name="z1970" w:id="1958"/>
    <w:p>
      <w:pPr>
        <w:spacing w:after="0"/>
        <w:ind w:left="0"/>
        <w:jc w:val="both"/>
      </w:pPr>
      <w:r>
        <w:rPr>
          <w:rFonts w:ascii="Times New Roman"/>
          <w:b w:val="false"/>
          <w:i w:val="false"/>
          <w:color w:val="000000"/>
          <w:sz w:val="28"/>
        </w:rPr>
        <w:t>
      IC (Invest Capital) – жобадағы бастапқы инвестициялық шығындар;</w:t>
      </w:r>
    </w:p>
    <w:bookmarkEnd w:id="1958"/>
    <w:bookmarkStart w:name="z1971" w:id="1959"/>
    <w:p>
      <w:pPr>
        <w:spacing w:after="0"/>
        <w:ind w:left="0"/>
        <w:jc w:val="both"/>
      </w:pPr>
      <w:r>
        <w:rPr>
          <w:rFonts w:ascii="Times New Roman"/>
          <w:b w:val="false"/>
          <w:i w:val="false"/>
          <w:color w:val="000000"/>
          <w:sz w:val="28"/>
        </w:rPr>
        <w:t>
      CFi (Cash Flow) – таза пайда мен амортизация сомасын білдіретін уақыттың і-кезеңіндегі жобадан ақша ағыны.</w:t>
      </w:r>
    </w:p>
    <w:bookmarkEnd w:id="1959"/>
    <w:bookmarkStart w:name="z1972" w:id="1960"/>
    <w:p>
      <w:pPr>
        <w:spacing w:after="0"/>
        <w:ind w:left="0"/>
        <w:jc w:val="both"/>
      </w:pPr>
      <w:r>
        <w:rPr>
          <w:rFonts w:ascii="Times New Roman"/>
          <w:b w:val="false"/>
          <w:i w:val="false"/>
          <w:color w:val="000000"/>
          <w:sz w:val="28"/>
        </w:rPr>
        <w:t>
      Ақша ағынын есептеу үшін мынадай формулаларды пайдалану қажет::</w:t>
      </w:r>
    </w:p>
    <w:bookmarkEnd w:id="1960"/>
    <w:bookmarkStart w:name="z1973" w:id="1961"/>
    <w:p>
      <w:pPr>
        <w:spacing w:after="0"/>
        <w:ind w:left="0"/>
        <w:jc w:val="both"/>
      </w:pPr>
      <w:r>
        <w:rPr>
          <w:rFonts w:ascii="Times New Roman"/>
          <w:b w:val="false"/>
          <w:i w:val="false"/>
          <w:color w:val="000000"/>
          <w:sz w:val="28"/>
        </w:rPr>
        <w:t>
      CFi = NP + A,</w:t>
      </w:r>
    </w:p>
    <w:bookmarkEnd w:id="1961"/>
    <w:bookmarkStart w:name="z1974" w:id="1962"/>
    <w:p>
      <w:pPr>
        <w:spacing w:after="0"/>
        <w:ind w:left="0"/>
        <w:jc w:val="both"/>
      </w:pPr>
      <w:r>
        <w:rPr>
          <w:rFonts w:ascii="Times New Roman"/>
          <w:b w:val="false"/>
          <w:i w:val="false"/>
          <w:color w:val="000000"/>
          <w:sz w:val="28"/>
        </w:rPr>
        <w:t>
      Немесе</w:t>
      </w:r>
    </w:p>
    <w:bookmarkEnd w:id="1962"/>
    <w:bookmarkStart w:name="z1975" w:id="1963"/>
    <w:p>
      <w:pPr>
        <w:spacing w:after="0"/>
        <w:ind w:left="0"/>
        <w:jc w:val="both"/>
      </w:pPr>
      <w:r>
        <w:rPr>
          <w:rFonts w:ascii="Times New Roman"/>
          <w:b w:val="false"/>
          <w:i w:val="false"/>
          <w:color w:val="000000"/>
          <w:sz w:val="28"/>
        </w:rPr>
        <w:t>
      CFi = Кіріс - Операциялық шығындар - Салық төлемдері және қарыз капиталы бойынша төлемдер,</w:t>
      </w:r>
    </w:p>
    <w:bookmarkEnd w:id="1963"/>
    <w:bookmarkStart w:name="z1976" w:id="1964"/>
    <w:p>
      <w:pPr>
        <w:spacing w:after="0"/>
        <w:ind w:left="0"/>
        <w:jc w:val="both"/>
      </w:pPr>
      <w:r>
        <w:rPr>
          <w:rFonts w:ascii="Times New Roman"/>
          <w:b w:val="false"/>
          <w:i w:val="false"/>
          <w:color w:val="000000"/>
          <w:sz w:val="28"/>
        </w:rPr>
        <w:t>
      қайда:</w:t>
      </w:r>
    </w:p>
    <w:bookmarkEnd w:id="1964"/>
    <w:bookmarkStart w:name="z1977" w:id="1965"/>
    <w:p>
      <w:pPr>
        <w:spacing w:after="0"/>
        <w:ind w:left="0"/>
        <w:jc w:val="both"/>
      </w:pPr>
      <w:r>
        <w:rPr>
          <w:rFonts w:ascii="Times New Roman"/>
          <w:b w:val="false"/>
          <w:i w:val="false"/>
          <w:color w:val="000000"/>
          <w:sz w:val="28"/>
        </w:rPr>
        <w:t>
      А (Amortization) – амортизация, шығын болып табылмайтын ақша ағынының түрі;</w:t>
      </w:r>
    </w:p>
    <w:bookmarkEnd w:id="1965"/>
    <w:bookmarkStart w:name="z1978" w:id="1966"/>
    <w:p>
      <w:pPr>
        <w:spacing w:after="0"/>
        <w:ind w:left="0"/>
        <w:jc w:val="both"/>
      </w:pPr>
      <w:r>
        <w:rPr>
          <w:rFonts w:ascii="Times New Roman"/>
          <w:b w:val="false"/>
          <w:i w:val="false"/>
          <w:color w:val="000000"/>
          <w:sz w:val="28"/>
        </w:rPr>
        <w:t>
      NP (Net Profit) – инвестициялық жобаның таза пайдасы.</w:t>
      </w:r>
    </w:p>
    <w:bookmarkEnd w:id="1966"/>
    <w:bookmarkStart w:name="z1979" w:id="1967"/>
    <w:p>
      <w:pPr>
        <w:spacing w:after="0"/>
        <w:ind w:left="0"/>
        <w:jc w:val="both"/>
      </w:pPr>
      <w:r>
        <w:rPr>
          <w:rFonts w:ascii="Times New Roman"/>
          <w:b w:val="false"/>
          <w:i w:val="false"/>
          <w:color w:val="000000"/>
          <w:sz w:val="28"/>
        </w:rPr>
        <w:t>
      *Қажеттісін таңдау</w:t>
      </w:r>
    </w:p>
    <w:bookmarkEnd w:id="1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3-қосымша</w:t>
            </w:r>
          </w:p>
        </w:tc>
      </w:tr>
    </w:tbl>
    <w:bookmarkStart w:name="z1981" w:id="1968"/>
    <w:p>
      <w:pPr>
        <w:spacing w:after="0"/>
        <w:ind w:left="0"/>
        <w:jc w:val="left"/>
      </w:pPr>
      <w:r>
        <w:rPr>
          <w:rFonts w:ascii="Times New Roman"/>
          <w:b/>
          <w:i w:val="false"/>
          <w:color w:val="000000"/>
        </w:rPr>
        <w:t xml:space="preserve"> Объектілерді аса маңызды жобаларға және жалпы ел үшін маңызы бар жобаларға жатқызу тәртібі</w:t>
      </w:r>
    </w:p>
    <w:bookmarkEnd w:id="1968"/>
    <w:bookmarkStart w:name="z1982" w:id="1969"/>
    <w:p>
      <w:pPr>
        <w:spacing w:after="0"/>
        <w:ind w:left="0"/>
        <w:jc w:val="both"/>
      </w:pPr>
      <w:r>
        <w:rPr>
          <w:rFonts w:ascii="Times New Roman"/>
          <w:b w:val="false"/>
          <w:i w:val="false"/>
          <w:color w:val="000000"/>
          <w:sz w:val="28"/>
        </w:rPr>
        <w:t>
      1. Объектілерді аса маңызды және жалпы ел үшін маңызы бар жобаларға жатқызу Кодекстің 148-бабының 8-тармағына сәйкес жүзеге асырылады.</w:t>
      </w:r>
    </w:p>
    <w:bookmarkEnd w:id="1969"/>
    <w:bookmarkStart w:name="z1983" w:id="1970"/>
    <w:p>
      <w:pPr>
        <w:spacing w:after="0"/>
        <w:ind w:left="0"/>
        <w:jc w:val="both"/>
      </w:pPr>
      <w:r>
        <w:rPr>
          <w:rFonts w:ascii="Times New Roman"/>
          <w:b w:val="false"/>
          <w:i w:val="false"/>
          <w:color w:val="000000"/>
          <w:sz w:val="28"/>
        </w:rPr>
        <w:t>
      2. Объектілерді аса маңызды және жалпы ел үшін маңызы бар жобаларға жатқызу тәртібін (бұдан әрі - Тәртіп) бюджет саясаты жөніндегі орталық уәкілетті орган айқындайды.</w:t>
      </w:r>
    </w:p>
    <w:bookmarkEnd w:id="1970"/>
    <w:bookmarkStart w:name="z1984" w:id="1971"/>
    <w:p>
      <w:pPr>
        <w:spacing w:after="0"/>
        <w:ind w:left="0"/>
        <w:jc w:val="both"/>
      </w:pPr>
      <w:r>
        <w:rPr>
          <w:rFonts w:ascii="Times New Roman"/>
          <w:b w:val="false"/>
          <w:i w:val="false"/>
          <w:color w:val="000000"/>
          <w:sz w:val="28"/>
        </w:rPr>
        <w:t xml:space="preserve">
      3. Жоғары тұрған бюджеттер дамуға арналған нысаналы трансферттерді қаржыландырудың балама көздері болмаған кезде аса маңызды объектілер мен жалпы ел үшін маңызы бар жобаларды қаржыландыруға төмен тұрған бюджеттерге береді. </w:t>
      </w:r>
    </w:p>
    <w:bookmarkEnd w:id="1971"/>
    <w:bookmarkStart w:name="z1985" w:id="1972"/>
    <w:p>
      <w:pPr>
        <w:spacing w:after="0"/>
        <w:ind w:left="0"/>
        <w:jc w:val="both"/>
      </w:pPr>
      <w:r>
        <w:rPr>
          <w:rFonts w:ascii="Times New Roman"/>
          <w:b w:val="false"/>
          <w:i w:val="false"/>
          <w:color w:val="000000"/>
          <w:sz w:val="28"/>
        </w:rPr>
        <w:t>
      4. Аса маңызды объектілерге мыналар:</w:t>
      </w:r>
    </w:p>
    <w:bookmarkEnd w:id="1972"/>
    <w:bookmarkStart w:name="z1986" w:id="1973"/>
    <w:p>
      <w:pPr>
        <w:spacing w:after="0"/>
        <w:ind w:left="0"/>
        <w:jc w:val="both"/>
      </w:pPr>
      <w:r>
        <w:rPr>
          <w:rFonts w:ascii="Times New Roman"/>
          <w:b w:val="false"/>
          <w:i w:val="false"/>
          <w:color w:val="000000"/>
          <w:sz w:val="28"/>
        </w:rPr>
        <w:t>
      1) қызметін авариялық тоқтату жаһандық немесе өңірлік ауқымдағы төтенше жағдайлардың туындауына әкеп соғуы мүмкін объектілер;</w:t>
      </w:r>
    </w:p>
    <w:bookmarkEnd w:id="1973"/>
    <w:bookmarkStart w:name="z1987" w:id="1974"/>
    <w:p>
      <w:pPr>
        <w:spacing w:after="0"/>
        <w:ind w:left="0"/>
        <w:jc w:val="both"/>
      </w:pPr>
      <w:r>
        <w:rPr>
          <w:rFonts w:ascii="Times New Roman"/>
          <w:b w:val="false"/>
          <w:i w:val="false"/>
          <w:color w:val="000000"/>
          <w:sz w:val="28"/>
        </w:rPr>
        <w:t xml:space="preserve">
      2) ұзақ мерзімді перспективада экономикалық өсу орталықтарының әлеуметтік-экономикалық дамуын қамтамасыз ететін жалпымемлекеттік инфрақұрылымдық объектілер жатады. </w:t>
      </w:r>
    </w:p>
    <w:bookmarkEnd w:id="1974"/>
    <w:bookmarkStart w:name="z1988" w:id="1975"/>
    <w:p>
      <w:pPr>
        <w:spacing w:after="0"/>
        <w:ind w:left="0"/>
        <w:jc w:val="both"/>
      </w:pPr>
      <w:r>
        <w:rPr>
          <w:rFonts w:ascii="Times New Roman"/>
          <w:b w:val="false"/>
          <w:i w:val="false"/>
          <w:color w:val="000000"/>
          <w:sz w:val="28"/>
        </w:rPr>
        <w:t>
      Жалпы ел үшін маңызы бар жобаларға мыналар:</w:t>
      </w:r>
    </w:p>
    <w:bookmarkEnd w:id="1975"/>
    <w:bookmarkStart w:name="z1989" w:id="1976"/>
    <w:p>
      <w:pPr>
        <w:spacing w:after="0"/>
        <w:ind w:left="0"/>
        <w:jc w:val="both"/>
      </w:pPr>
      <w:r>
        <w:rPr>
          <w:rFonts w:ascii="Times New Roman"/>
          <w:b w:val="false"/>
          <w:i w:val="false"/>
          <w:color w:val="000000"/>
          <w:sz w:val="28"/>
        </w:rPr>
        <w:t>
      1) кемінде екі облыстың, республикалық маңызы бар қаланың, астананың экономикалық дамуын қамтамасыз ететін объектілер;</w:t>
      </w:r>
    </w:p>
    <w:bookmarkEnd w:id="1976"/>
    <w:bookmarkStart w:name="z1990" w:id="1977"/>
    <w:p>
      <w:pPr>
        <w:spacing w:after="0"/>
        <w:ind w:left="0"/>
        <w:jc w:val="both"/>
      </w:pPr>
      <w:r>
        <w:rPr>
          <w:rFonts w:ascii="Times New Roman"/>
          <w:b w:val="false"/>
          <w:i w:val="false"/>
          <w:color w:val="000000"/>
          <w:sz w:val="28"/>
        </w:rPr>
        <w:t xml:space="preserve">
      2) белгілі бір саладағы біртекті жобаларды ел ауқымында біржолғы іске асыру жолымен міндеттерді белгіленген мерзімдерде шешуге бағытталған объектілер жатады. </w:t>
      </w:r>
    </w:p>
    <w:bookmarkEnd w:id="1977"/>
    <w:bookmarkStart w:name="z1991" w:id="1978"/>
    <w:p>
      <w:pPr>
        <w:spacing w:after="0"/>
        <w:ind w:left="0"/>
        <w:jc w:val="both"/>
      </w:pPr>
      <w:r>
        <w:rPr>
          <w:rFonts w:ascii="Times New Roman"/>
          <w:b w:val="false"/>
          <w:i w:val="false"/>
          <w:color w:val="000000"/>
          <w:sz w:val="28"/>
        </w:rPr>
        <w:t>
      5. Объектіні аса маңызды объектілерге және жалпы ел үшін маңызы бар жобаларға жатқызуды Кодекстің 148-бабының 8-тармағында айқындалған жоғарыда аталған өлшемшарттардың негізінде тиісті орталық мемлекеттік органдар жүзеге асырады.</w:t>
      </w:r>
    </w:p>
    <w:bookmarkEnd w:id="1978"/>
    <w:bookmarkStart w:name="z1992" w:id="1979"/>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 объектіні аса маңызды объектілерге және жалпы ел үшін маңызы бар жобаларға жатқызу үшін тиісті орталық мемлекеттік органға мыналарды:</w:t>
      </w:r>
    </w:p>
    <w:bookmarkEnd w:id="1979"/>
    <w:bookmarkStart w:name="z1993" w:id="1980"/>
    <w:p>
      <w:pPr>
        <w:spacing w:after="0"/>
        <w:ind w:left="0"/>
        <w:jc w:val="both"/>
      </w:pPr>
      <w:r>
        <w:rPr>
          <w:rFonts w:ascii="Times New Roman"/>
          <w:b w:val="false"/>
          <w:i w:val="false"/>
          <w:color w:val="000000"/>
          <w:sz w:val="28"/>
        </w:rPr>
        <w:t>
      объектінің паспорты қоса берілген, қысқаша ақпаратты (бюджеттік бағдарлама әкімшісінің атауы, объектінің іске асыру орны, мақсаты мен міндеттері, оның ішінде сандық мәнде, іске асыру кезеңі, компоненттері, инвестициялардың жоспарланған көлемі) ашатын өтінімхатты;</w:t>
      </w:r>
    </w:p>
    <w:bookmarkEnd w:id="1980"/>
    <w:bookmarkStart w:name="z1994" w:id="1981"/>
    <w:p>
      <w:pPr>
        <w:spacing w:after="0"/>
        <w:ind w:left="0"/>
        <w:jc w:val="both"/>
      </w:pPr>
      <w:r>
        <w:rPr>
          <w:rFonts w:ascii="Times New Roman"/>
          <w:b w:val="false"/>
          <w:i w:val="false"/>
          <w:color w:val="000000"/>
          <w:sz w:val="28"/>
        </w:rPr>
        <w:t>
      баланс ұстаушы туралы мәліметтерді, меншік құқығын растайтын құжаттардың көшірмелерін;</w:t>
      </w:r>
    </w:p>
    <w:bookmarkEnd w:id="1981"/>
    <w:bookmarkStart w:name="z1995" w:id="1982"/>
    <w:p>
      <w:pPr>
        <w:spacing w:after="0"/>
        <w:ind w:left="0"/>
        <w:jc w:val="both"/>
      </w:pPr>
      <w:r>
        <w:rPr>
          <w:rFonts w:ascii="Times New Roman"/>
          <w:b w:val="false"/>
          <w:i w:val="false"/>
          <w:color w:val="000000"/>
          <w:sz w:val="28"/>
        </w:rPr>
        <w:t>
      проблеманы шешудің оңтайлы жолы ретінде объектіні таңдауды негіздей отырып, оны шешу нұсқасын таңдау кезінде қаралған балама нұсқалар туралы мәліметтерді;</w:t>
      </w:r>
    </w:p>
    <w:bookmarkEnd w:id="1982"/>
    <w:bookmarkStart w:name="z1996" w:id="1983"/>
    <w:p>
      <w:pPr>
        <w:spacing w:after="0"/>
        <w:ind w:left="0"/>
        <w:jc w:val="both"/>
      </w:pPr>
      <w:r>
        <w:rPr>
          <w:rFonts w:ascii="Times New Roman"/>
          <w:b w:val="false"/>
          <w:i w:val="false"/>
          <w:color w:val="000000"/>
          <w:sz w:val="28"/>
        </w:rPr>
        <w:t>
      "Сәулет, қала құрылысы және құрылыс қызметі туралы" Заңға сәйкес ұсынылатын объектінің сенімділігін және орнықтылығын техникалық тексеру нәтижесін (реконструкциялау жүргізілген жағдайда);</w:t>
      </w:r>
    </w:p>
    <w:bookmarkEnd w:id="1983"/>
    <w:bookmarkStart w:name="z1997" w:id="1984"/>
    <w:p>
      <w:pPr>
        <w:spacing w:after="0"/>
        <w:ind w:left="0"/>
        <w:jc w:val="both"/>
      </w:pPr>
      <w:r>
        <w:rPr>
          <w:rFonts w:ascii="Times New Roman"/>
          <w:b w:val="false"/>
          <w:i w:val="false"/>
          <w:color w:val="000000"/>
          <w:sz w:val="28"/>
        </w:rPr>
        <w:t>
      МИЖ-дің ерекшелігіне байланысты ТЭН немесе ҚЭН әзірлеуді талап етпейтін жобаларды қоспағанда, мемлекеттік жоспарлау жөніндегі жергілікті уәкілетті органның инвестициялық ұсынысқа, ТЭН-ге оң экономикалық қорытындыларын;</w:t>
      </w:r>
    </w:p>
    <w:bookmarkEnd w:id="1984"/>
    <w:bookmarkStart w:name="z1998" w:id="1985"/>
    <w:p>
      <w:pPr>
        <w:spacing w:after="0"/>
        <w:ind w:left="0"/>
        <w:jc w:val="both"/>
      </w:pPr>
      <w:r>
        <w:rPr>
          <w:rFonts w:ascii="Times New Roman"/>
          <w:b w:val="false"/>
          <w:i w:val="false"/>
          <w:color w:val="000000"/>
          <w:sz w:val="28"/>
        </w:rPr>
        <w:t>
      объект туралы ақпаратты растайтын және ашатын басқа да материалдарды, құжаттарды ұсынады.</w:t>
      </w:r>
    </w:p>
    <w:bookmarkEnd w:id="1985"/>
    <w:bookmarkStart w:name="z1999" w:id="1986"/>
    <w:p>
      <w:pPr>
        <w:spacing w:after="0"/>
        <w:ind w:left="0"/>
        <w:jc w:val="both"/>
      </w:pPr>
      <w:r>
        <w:rPr>
          <w:rFonts w:ascii="Times New Roman"/>
          <w:b w:val="false"/>
          <w:i w:val="false"/>
          <w:color w:val="000000"/>
          <w:sz w:val="28"/>
        </w:rPr>
        <w:t>
      7. Тиісті орталық мемлекеттік орган 15 (он бес) жұмыс күні ішінде құжаттар топтамасын олардың жинақталуы және объектінің жоғарыда аталған өлшемшарттарға сәйкестігі тұрғысынан қарайды және объектіні аса маңызды объектілерге және жалпы ел үшін маңызы бар жобаларға жатқызу туралы салалық сараптаманың тиісті қорытындысын (бұдан әрі - Салалық сараптаманың қорытындысы) одан әрі тиісті ведомстволық бюджет комиссиясының қарауына енгізу үшін дайындайды.</w:t>
      </w:r>
    </w:p>
    <w:bookmarkEnd w:id="1986"/>
    <w:bookmarkStart w:name="z2000" w:id="1987"/>
    <w:p>
      <w:pPr>
        <w:spacing w:after="0"/>
        <w:ind w:left="0"/>
        <w:jc w:val="both"/>
      </w:pPr>
      <w:r>
        <w:rPr>
          <w:rFonts w:ascii="Times New Roman"/>
          <w:b w:val="false"/>
          <w:i w:val="false"/>
          <w:color w:val="000000"/>
          <w:sz w:val="28"/>
        </w:rPr>
        <w:t>
      Ведомстволық бюджет комиссиясы шешімінің қорытындысы бойынша тиісті орталық мемлекеттік орган 2 (екі) жұмыс күні ішінде тиісті Салалық сараптаманың қорытындысын облыстың, республикалық маңызы бар қаланың, астананың жергілікті атқарушы органына жібереді.</w:t>
      </w:r>
    </w:p>
    <w:bookmarkEnd w:id="1987"/>
    <w:bookmarkStart w:name="z2001" w:id="1988"/>
    <w:p>
      <w:pPr>
        <w:spacing w:after="0"/>
        <w:ind w:left="0"/>
        <w:jc w:val="both"/>
      </w:pPr>
      <w:r>
        <w:rPr>
          <w:rFonts w:ascii="Times New Roman"/>
          <w:b w:val="false"/>
          <w:i w:val="false"/>
          <w:color w:val="000000"/>
          <w:sz w:val="28"/>
        </w:rPr>
        <w:t>
      8. Салалық сараптаманың қорытындысы:</w:t>
      </w:r>
    </w:p>
    <w:bookmarkEnd w:id="1988"/>
    <w:bookmarkStart w:name="z2002" w:id="1989"/>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w:t>
      </w:r>
    </w:p>
    <w:bookmarkEnd w:id="1989"/>
    <w:bookmarkStart w:name="z2003" w:id="1990"/>
    <w:p>
      <w:pPr>
        <w:spacing w:after="0"/>
        <w:ind w:left="0"/>
        <w:jc w:val="both"/>
      </w:pPr>
      <w:r>
        <w:rPr>
          <w:rFonts w:ascii="Times New Roman"/>
          <w:b w:val="false"/>
          <w:i w:val="false"/>
          <w:color w:val="000000"/>
          <w:sz w:val="28"/>
        </w:rPr>
        <w:t>
      2) жобаны іске асырудан күтілетін әлеуметтік-экономикалық әсерлерді, оның ішінде бюджеттің кіріс бөлігін толықтыруға, тұрақты және уақытша жұмыс орындарын құруға әсерін;</w:t>
      </w:r>
    </w:p>
    <w:bookmarkEnd w:id="1990"/>
    <w:bookmarkStart w:name="z2004" w:id="1991"/>
    <w:p>
      <w:pPr>
        <w:spacing w:after="0"/>
        <w:ind w:left="0"/>
        <w:jc w:val="both"/>
      </w:pPr>
      <w:r>
        <w:rPr>
          <w:rFonts w:ascii="Times New Roman"/>
          <w:b w:val="false"/>
          <w:i w:val="false"/>
          <w:color w:val="000000"/>
          <w:sz w:val="28"/>
        </w:rPr>
        <w:t>
      3) проблеманы шешудiң нұсқасын таңдау кезiнде қаралған қаржыландырудың балама көздерiн;</w:t>
      </w:r>
    </w:p>
    <w:bookmarkEnd w:id="1991"/>
    <w:bookmarkStart w:name="z2005" w:id="1992"/>
    <w:p>
      <w:pPr>
        <w:spacing w:after="0"/>
        <w:ind w:left="0"/>
        <w:jc w:val="both"/>
      </w:pPr>
      <w:r>
        <w:rPr>
          <w:rFonts w:ascii="Times New Roman"/>
          <w:b w:val="false"/>
          <w:i w:val="false"/>
          <w:color w:val="000000"/>
          <w:sz w:val="28"/>
        </w:rPr>
        <w:t>
      4) жобалардың өңірлік саясат жөніндегі орталық уәкілетті орган әзірлейтін және Қазақстан Республикасының Үкіметі бекітетін Елді мекендерге арналған өңірлік стандарттар жүйесіне сәйкестігін бағалауды;</w:t>
      </w:r>
    </w:p>
    <w:bookmarkEnd w:id="1992"/>
    <w:bookmarkStart w:name="z2006" w:id="1993"/>
    <w:p>
      <w:pPr>
        <w:spacing w:after="0"/>
        <w:ind w:left="0"/>
        <w:jc w:val="both"/>
      </w:pPr>
      <w:r>
        <w:rPr>
          <w:rFonts w:ascii="Times New Roman"/>
          <w:b w:val="false"/>
          <w:i w:val="false"/>
          <w:color w:val="000000"/>
          <w:sz w:val="28"/>
        </w:rPr>
        <w:t>
      5) тұжырымдарды қамтиды.</w:t>
      </w:r>
    </w:p>
    <w:bookmarkEnd w:id="1993"/>
    <w:bookmarkStart w:name="z2007" w:id="1994"/>
    <w:p>
      <w:pPr>
        <w:spacing w:after="0"/>
        <w:ind w:left="0"/>
        <w:jc w:val="both"/>
      </w:pPr>
      <w:r>
        <w:rPr>
          <w:rFonts w:ascii="Times New Roman"/>
          <w:b w:val="false"/>
          <w:i w:val="false"/>
          <w:color w:val="000000"/>
          <w:sz w:val="28"/>
        </w:rPr>
        <w:t>
      9. Салалық сараптама қорытындысына мемлекеттік органның бірінші басшысы не оны алмастыратын адам не мемлекеттік органның бірінші басшысы уәкілеттік берген адам қол қояды және ресми құжаттар үшін Қазақстан Республикасының заңнамасында белгіленген тәртіппен ресімделеді.</w:t>
      </w:r>
    </w:p>
    <w:bookmarkEnd w:id="1994"/>
    <w:bookmarkStart w:name="z2008" w:id="1995"/>
    <w:p>
      <w:pPr>
        <w:spacing w:after="0"/>
        <w:ind w:left="0"/>
        <w:jc w:val="both"/>
      </w:pPr>
      <w:r>
        <w:rPr>
          <w:rFonts w:ascii="Times New Roman"/>
          <w:b w:val="false"/>
          <w:i w:val="false"/>
          <w:color w:val="000000"/>
          <w:sz w:val="28"/>
        </w:rPr>
        <w:t>
      10. Осы Тәртіптің 6-тармағында көзделген құжаттар болмаған жағдайда, тиісті орталық мемлекеттік орган құжаттар топтамасы келіп түскен кезден бастап 5 (бес) жұмыс күні ішінде оларды қараусыз қайтарады.</w:t>
      </w:r>
    </w:p>
    <w:bookmarkEnd w:id="1995"/>
    <w:bookmarkStart w:name="z2009" w:id="1996"/>
    <w:p>
      <w:pPr>
        <w:spacing w:after="0"/>
        <w:ind w:left="0"/>
        <w:jc w:val="both"/>
      </w:pPr>
      <w:r>
        <w:rPr>
          <w:rFonts w:ascii="Times New Roman"/>
          <w:b w:val="false"/>
          <w:i w:val="false"/>
          <w:color w:val="000000"/>
          <w:sz w:val="28"/>
        </w:rPr>
        <w:t>
      11. Тиiстi орталық мемлекеттiк орган облыстың, республикалық маңызы бар қаланың, астананың жергiлiктi атқарушы органына салалық сараптаманың оң қорытындысын бергеннен кейiн бюджет саясаты жөнiндегi орталық уәкiлеттi органға осы Тәртiптің 6-тармағында көрсетілген құжаттардың толық топтамасын жолдайды.</w:t>
      </w:r>
    </w:p>
    <w:bookmarkEnd w:id="1996"/>
    <w:bookmarkStart w:name="z2010" w:id="1997"/>
    <w:p>
      <w:pPr>
        <w:spacing w:after="0"/>
        <w:ind w:left="0"/>
        <w:jc w:val="both"/>
      </w:pPr>
      <w:r>
        <w:rPr>
          <w:rFonts w:ascii="Times New Roman"/>
          <w:b w:val="false"/>
          <w:i w:val="false"/>
          <w:color w:val="000000"/>
          <w:sz w:val="28"/>
        </w:rPr>
        <w:t>
      12. Бюджет саясаты жөніндегі орталық уәкілетті орган МИЖ бойынша ұсынылған құжаттаманы 15 (он бес) жұмыс күні ішінде МИЖ-дің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қоса алғанда, Қазақстан Республикасы Мемлекеттік жоспарлау жүйесінің құжаттарына және осы Тәртіптің 4-тармағында көрсетілген өлшемшарттарға сәйкестігі тұрғысынан қарайды.</w:t>
      </w:r>
    </w:p>
    <w:bookmarkEnd w:id="1997"/>
    <w:bookmarkStart w:name="z2011" w:id="1998"/>
    <w:p>
      <w:pPr>
        <w:spacing w:after="0"/>
        <w:ind w:left="0"/>
        <w:jc w:val="both"/>
      </w:pPr>
      <w:r>
        <w:rPr>
          <w:rFonts w:ascii="Times New Roman"/>
          <w:b w:val="false"/>
          <w:i w:val="false"/>
          <w:color w:val="000000"/>
          <w:sz w:val="28"/>
        </w:rPr>
        <w:t>
      13. Құжаттардың толық топтамасы болмаған, сондай-ақ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қоса алғанда, Қазақстан Республикасы Мемлекеттік жоспарлау жүйесінің құжаттарында МИЖ болмаған және МИЖ осы Тәртіптің 4-тармағында көрсетілген өлшемшарттарға сәйкес келмеген жағдайда, бюджет саясаты жөніндегі орталық уәкілетті орган құжаттаманы пысықтауға қайтарады.</w:t>
      </w:r>
    </w:p>
    <w:bookmarkEnd w:id="1998"/>
    <w:bookmarkStart w:name="z2012" w:id="1999"/>
    <w:p>
      <w:pPr>
        <w:spacing w:after="0"/>
        <w:ind w:left="0"/>
        <w:jc w:val="both"/>
      </w:pPr>
      <w:r>
        <w:rPr>
          <w:rFonts w:ascii="Times New Roman"/>
          <w:b w:val="false"/>
          <w:i w:val="false"/>
          <w:color w:val="000000"/>
          <w:sz w:val="28"/>
        </w:rPr>
        <w:t>
      14. МИЖ осы Тәртіптің 4-тармағында көрсетілген өлшемшарттарға сәйкес келген жағдайда, бюджет саясаты жөніндегі орталық уәкілетті орган тиісті орталық мемлекеттік органның салалық сараптамасының оң қорытындысының және осы Тәртіптің 6-тармағында көрсетілген құжаттардың негізінде аса маңызды жобалар мен жалпы ел үшін маңызы бар жобаларды осы Қағидалардың 3-тарауына сәйкес қалыптастырылатын МИЖ портфеліне қосады.</w:t>
      </w:r>
    </w:p>
    <w:bookmarkEnd w:id="1999"/>
    <w:bookmarkStart w:name="z2013" w:id="2000"/>
    <w:p>
      <w:pPr>
        <w:spacing w:after="0"/>
        <w:ind w:left="0"/>
        <w:jc w:val="both"/>
      </w:pPr>
      <w:r>
        <w:rPr>
          <w:rFonts w:ascii="Times New Roman"/>
          <w:b w:val="false"/>
          <w:i w:val="false"/>
          <w:color w:val="000000"/>
          <w:sz w:val="28"/>
        </w:rPr>
        <w:t xml:space="preserve">
      Бюджет саясаты жөніндегі орталық уәкілетті орган жалпы ішкі өнім көлеміне салымның болжамды үлесін, бюджет түсімдерінің болжамды өсімін, салаға салынатын инвестициялардың болжамды өсімін және елдің әлеуметтік-экономикалық дамуының басқа да параметрлерін айқындау жолымен МИЖ портфеліне қосылған салалық МИЖ-дің экономиканың дамуына ықтимал әсерін талдауды жүзеге асырады. </w:t>
      </w:r>
    </w:p>
    <w:bookmarkEnd w:id="2000"/>
    <w:bookmarkStart w:name="z2014" w:id="2001"/>
    <w:p>
      <w:pPr>
        <w:spacing w:after="0"/>
        <w:ind w:left="0"/>
        <w:jc w:val="both"/>
      </w:pPr>
      <w:r>
        <w:rPr>
          <w:rFonts w:ascii="Times New Roman"/>
          <w:b w:val="false"/>
          <w:i w:val="false"/>
          <w:color w:val="000000"/>
          <w:sz w:val="28"/>
        </w:rPr>
        <w:t>
      15. Республикалық бюджет жобасына енгізу үшін аса маңызды және жалпы ел үшін маңызы бар жобаларға жатқызылған МИЖ-ді айқындауды және оларды тиісті бюджет комиссиясының қарауына шығаруды МИЖ портфелі негізінде бюджеттік жоспарлау жөніндегі орталық уәкілетті орган жүзеге асырады.</w:t>
      </w:r>
    </w:p>
    <w:bookmarkEnd w:id="2001"/>
    <w:bookmarkStart w:name="z2015" w:id="2002"/>
    <w:p>
      <w:pPr>
        <w:spacing w:after="0"/>
        <w:ind w:left="0"/>
        <w:jc w:val="both"/>
      </w:pPr>
      <w:r>
        <w:rPr>
          <w:rFonts w:ascii="Times New Roman"/>
          <w:b w:val="false"/>
          <w:i w:val="false"/>
          <w:color w:val="000000"/>
          <w:sz w:val="28"/>
        </w:rPr>
        <w:t xml:space="preserve">
      16. Күрделі (қалпына келтіру) жөндеу жүргізуге бағытталған объектіні аса маңызды объектілерге және жалпы ел үшін маңызы бар жобаларға жатқызуға жол берілмейді. </w:t>
      </w:r>
    </w:p>
    <w:bookmarkEnd w:id="20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018" w:id="2003"/>
    <w:p>
      <w:pPr>
        <w:spacing w:after="0"/>
        <w:ind w:left="0"/>
        <w:jc w:val="both"/>
      </w:pPr>
      <w:r>
        <w:rPr>
          <w:rFonts w:ascii="Times New Roman"/>
          <w:b w:val="false"/>
          <w:i w:val="false"/>
          <w:color w:val="000000"/>
          <w:sz w:val="28"/>
        </w:rPr>
        <w:t>
      Ұсынылады: бюджет саясаты жөніндегі орталық уәкілетті органға немесе мемлекеттік жоспарлау жөніндегі жергілікті уәкілетті органға.</w:t>
      </w:r>
    </w:p>
    <w:bookmarkEnd w:id="2003"/>
    <w:bookmarkStart w:name="z2019" w:id="2004"/>
    <w:p>
      <w:pPr>
        <w:spacing w:after="0"/>
        <w:ind w:left="0"/>
        <w:jc w:val="both"/>
      </w:pPr>
      <w:r>
        <w:rPr>
          <w:rFonts w:ascii="Times New Roman"/>
          <w:b w:val="false"/>
          <w:i w:val="false"/>
          <w:color w:val="000000"/>
          <w:sz w:val="28"/>
        </w:rPr>
        <w:t>
      Өтеусіз негізде әкімшілік деректер жинауға арналған нысан интернет-ресурста орналастырылған: https://www.gov.kz/memleket/entities/economy.</w:t>
      </w:r>
    </w:p>
    <w:bookmarkEnd w:id="2004"/>
    <w:bookmarkStart w:name="z2020" w:id="2005"/>
    <w:p>
      <w:pPr>
        <w:spacing w:after="0"/>
        <w:ind w:left="0"/>
        <w:jc w:val="both"/>
      </w:pPr>
      <w:r>
        <w:rPr>
          <w:rFonts w:ascii="Times New Roman"/>
          <w:b w:val="false"/>
          <w:i w:val="false"/>
          <w:color w:val="000000"/>
          <w:sz w:val="28"/>
        </w:rPr>
        <w:t>
      Әкімшілік нысанның атауы: Квазимемлекеттік сектор субъектісінің инвестициялық картасы.</w:t>
      </w:r>
    </w:p>
    <w:bookmarkEnd w:id="2005"/>
    <w:bookmarkStart w:name="z2021" w:id="2006"/>
    <w:p>
      <w:pPr>
        <w:spacing w:after="0"/>
        <w:ind w:left="0"/>
        <w:jc w:val="both"/>
      </w:pPr>
      <w:r>
        <w:rPr>
          <w:rFonts w:ascii="Times New Roman"/>
          <w:b w:val="false"/>
          <w:i w:val="false"/>
          <w:color w:val="000000"/>
          <w:sz w:val="28"/>
        </w:rPr>
        <w:t>
      Өтеусіз негізде әкімшілік деректер жинауға арналған нысанның индексі: 4-КССИК.</w:t>
      </w:r>
    </w:p>
    <w:bookmarkEnd w:id="2006"/>
    <w:bookmarkStart w:name="z2022" w:id="2007"/>
    <w:p>
      <w:pPr>
        <w:spacing w:after="0"/>
        <w:ind w:left="0"/>
        <w:jc w:val="both"/>
      </w:pPr>
      <w:r>
        <w:rPr>
          <w:rFonts w:ascii="Times New Roman"/>
          <w:b w:val="false"/>
          <w:i w:val="false"/>
          <w:color w:val="000000"/>
          <w:sz w:val="28"/>
        </w:rPr>
        <w:t>
      Кезеңділігі: біржолғы.</w:t>
      </w:r>
    </w:p>
    <w:bookmarkEnd w:id="2007"/>
    <w:bookmarkStart w:name="z2023" w:id="2008"/>
    <w:p>
      <w:pPr>
        <w:spacing w:after="0"/>
        <w:ind w:left="0"/>
        <w:jc w:val="both"/>
      </w:pPr>
      <w:r>
        <w:rPr>
          <w:rFonts w:ascii="Times New Roman"/>
          <w:b w:val="false"/>
          <w:i w:val="false"/>
          <w:color w:val="000000"/>
          <w:sz w:val="28"/>
        </w:rPr>
        <w:t>
      Есепті кезең: __ күн ___ ай __ жыл.</w:t>
      </w:r>
    </w:p>
    <w:bookmarkEnd w:id="2008"/>
    <w:bookmarkStart w:name="z2024" w:id="2009"/>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тұлғалар тобы: бюджеттік бағдарламалардың әкімшілері.</w:t>
      </w:r>
    </w:p>
    <w:bookmarkEnd w:id="2009"/>
    <w:bookmarkStart w:name="z2025" w:id="2010"/>
    <w:p>
      <w:pPr>
        <w:spacing w:after="0"/>
        <w:ind w:left="0"/>
        <w:jc w:val="both"/>
      </w:pPr>
      <w:r>
        <w:rPr>
          <w:rFonts w:ascii="Times New Roman"/>
          <w:b w:val="false"/>
          <w:i w:val="false"/>
          <w:color w:val="000000"/>
          <w:sz w:val="28"/>
        </w:rPr>
        <w:t>
      Өтеусіз негізде әкімшілік деректер жинауға арналған нысанды ұсыну мерзімі: қажеттілігіне қарай.</w:t>
      </w:r>
    </w:p>
    <w:bookmarkEnd w:id="2010"/>
    <w:bookmarkStart w:name="z2026" w:id="2011"/>
    <w:p>
      <w:pPr>
        <w:spacing w:after="0"/>
        <w:ind w:left="0"/>
        <w:jc w:val="both"/>
      </w:pPr>
      <w:r>
        <w:rPr>
          <w:rFonts w:ascii="Times New Roman"/>
          <w:b w:val="false"/>
          <w:i w:val="false"/>
          <w:color w:val="000000"/>
          <w:sz w:val="28"/>
        </w:rPr>
        <w:t xml:space="preserve">
      Бизнес сәйкестендіру нөмірі </w:t>
      </w:r>
    </w:p>
    <w:bookmarkEnd w:id="2011"/>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7" w:id="2012"/>
    <w:p>
      <w:pPr>
        <w:spacing w:after="0"/>
        <w:ind w:left="0"/>
        <w:jc w:val="both"/>
      </w:pPr>
      <w:r>
        <w:rPr>
          <w:rFonts w:ascii="Times New Roman"/>
          <w:b w:val="false"/>
          <w:i w:val="false"/>
          <w:color w:val="000000"/>
          <w:sz w:val="28"/>
        </w:rPr>
        <w:t>
      Жинау әдісі: электрондық түрде.</w:t>
      </w:r>
    </w:p>
    <w:bookmarkEnd w:id="2012"/>
    <w:bookmarkStart w:name="z2028" w:id="2013"/>
    <w:p>
      <w:pPr>
        <w:spacing w:after="0"/>
        <w:ind w:left="0"/>
        <w:jc w:val="both"/>
      </w:pPr>
      <w:r>
        <w:rPr>
          <w:rFonts w:ascii="Times New Roman"/>
          <w:b w:val="false"/>
          <w:i w:val="false"/>
          <w:color w:val="000000"/>
          <w:sz w:val="28"/>
        </w:rPr>
        <w:t>
      Бюджеттік бағдарламаның әкімшісі ___________________________________</w:t>
      </w:r>
    </w:p>
    <w:bookmarkEnd w:id="2013"/>
    <w:bookmarkStart w:name="z2029" w:id="2014"/>
    <w:p>
      <w:pPr>
        <w:spacing w:after="0"/>
        <w:ind w:left="0"/>
        <w:jc w:val="both"/>
      </w:pPr>
      <w:r>
        <w:rPr>
          <w:rFonts w:ascii="Times New Roman"/>
          <w:b w:val="false"/>
          <w:i w:val="false"/>
          <w:color w:val="000000"/>
          <w:sz w:val="28"/>
        </w:rPr>
        <w:t>
      (атауы және коды)__________________________________________________</w:t>
      </w:r>
    </w:p>
    <w:bookmarkEnd w:id="20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Іс-шаралардың/компоненттердің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Қатысушылардың атауы (инвестицияларды алушы)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құны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2015"/>
          <w:p>
            <w:pPr>
              <w:spacing w:after="20"/>
              <w:ind w:left="20"/>
              <w:jc w:val="both"/>
            </w:pPr>
            <w:r>
              <w:rPr>
                <w:rFonts w:ascii="Times New Roman"/>
                <w:b w:val="false"/>
                <w:i w:val="false"/>
                <w:color w:val="000000"/>
                <w:sz w:val="20"/>
              </w:rPr>
              <w:t>
</w:t>
            </w:r>
            <w:r>
              <w:rPr>
                <w:rFonts w:ascii="Times New Roman"/>
                <w:b/>
                <w:i w:val="false"/>
                <w:color w:val="000000"/>
                <w:sz w:val="20"/>
              </w:rPr>
              <w:t>Қайнар көзі</w:t>
            </w:r>
          </w:p>
          <w:bookmarkEnd w:id="2015"/>
          <w:p>
            <w:pPr>
              <w:spacing w:after="20"/>
              <w:ind w:left="20"/>
              <w:jc w:val="both"/>
            </w:pPr>
            <w:r>
              <w:rPr>
                <w:rFonts w:ascii="Times New Roman"/>
                <w:b w:val="false"/>
                <w:i w:val="false"/>
                <w:color w:val="000000"/>
                <w:sz w:val="20"/>
              </w:rPr>
              <w:t>
</w:t>
            </w:r>
            <w:r>
              <w:rPr>
                <w:rFonts w:ascii="Times New Roman"/>
                <w:b/>
                <w:i w:val="false"/>
                <w:color w:val="000000"/>
                <w:sz w:val="20"/>
              </w:rPr>
              <w:t>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асыру орны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(қабылданған шешімдер, нәтижелер,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(қаржыландыру көзін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(инвестициялық)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(инвестициядан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2016"/>
          <w:p>
            <w:pPr>
              <w:spacing w:after="20"/>
              <w:ind w:left="20"/>
              <w:jc w:val="both"/>
            </w:pPr>
            <w:r>
              <w:rPr>
                <w:rFonts w:ascii="Times New Roman"/>
                <w:b w:val="false"/>
                <w:i w:val="false"/>
                <w:color w:val="000000"/>
                <w:sz w:val="20"/>
              </w:rPr>
              <w:t>
Квазимемлекеттік сектордың іске асырылған инвестициялық жобалары</w:t>
            </w:r>
          </w:p>
          <w:bookmarkEnd w:id="2016"/>
          <w:p>
            <w:pPr>
              <w:spacing w:after="20"/>
              <w:ind w:left="20"/>
              <w:jc w:val="both"/>
            </w:pPr>
            <w:r>
              <w:rPr>
                <w:rFonts w:ascii="Times New Roman"/>
                <w:b w:val="false"/>
                <w:i w:val="false"/>
                <w:color w:val="000000"/>
                <w:sz w:val="20"/>
              </w:rPr>
              <w:t>
(10 жыл ішінде)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асырылатын инвестициялық жобалары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асыруға жоспарланған инвестициялық жобалары (5 жыл ішінде)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032" w:id="2017"/>
    <w:p>
      <w:pPr>
        <w:spacing w:after="0"/>
        <w:ind w:left="0"/>
        <w:jc w:val="both"/>
      </w:pPr>
      <w:r>
        <w:rPr>
          <w:rFonts w:ascii="Times New Roman"/>
          <w:b w:val="false"/>
          <w:i w:val="false"/>
          <w:color w:val="000000"/>
          <w:sz w:val="28"/>
        </w:rPr>
        <w:t>
      Атауы                                                Мекенжайы</w:t>
      </w:r>
    </w:p>
    <w:bookmarkEnd w:id="2017"/>
    <w:bookmarkStart w:name="z2033" w:id="2018"/>
    <w:p>
      <w:pPr>
        <w:spacing w:after="0"/>
        <w:ind w:left="0"/>
        <w:jc w:val="both"/>
      </w:pPr>
      <w:r>
        <w:rPr>
          <w:rFonts w:ascii="Times New Roman"/>
          <w:b w:val="false"/>
          <w:i w:val="false"/>
          <w:color w:val="000000"/>
          <w:sz w:val="28"/>
        </w:rPr>
        <w:t>
      ______________________________                    _____________________________</w:t>
      </w:r>
    </w:p>
    <w:bookmarkEnd w:id="2018"/>
    <w:bookmarkStart w:name="z2034" w:id="2019"/>
    <w:p>
      <w:pPr>
        <w:spacing w:after="0"/>
        <w:ind w:left="0"/>
        <w:jc w:val="both"/>
      </w:pPr>
      <w:r>
        <w:rPr>
          <w:rFonts w:ascii="Times New Roman"/>
          <w:b w:val="false"/>
          <w:i w:val="false"/>
          <w:color w:val="000000"/>
          <w:sz w:val="28"/>
        </w:rPr>
        <w:t>
      Телефоны _____________________________________________</w:t>
      </w:r>
    </w:p>
    <w:bookmarkEnd w:id="2019"/>
    <w:bookmarkStart w:name="z2035" w:id="2020"/>
    <w:p>
      <w:pPr>
        <w:spacing w:after="0"/>
        <w:ind w:left="0"/>
        <w:jc w:val="both"/>
      </w:pPr>
      <w:r>
        <w:rPr>
          <w:rFonts w:ascii="Times New Roman"/>
          <w:b w:val="false"/>
          <w:i w:val="false"/>
          <w:color w:val="000000"/>
          <w:sz w:val="28"/>
        </w:rPr>
        <w:t>
      Электрондық пошта мекенжайы _________________________________________</w:t>
      </w:r>
    </w:p>
    <w:bookmarkEnd w:id="2020"/>
    <w:bookmarkStart w:name="z2036" w:id="2021"/>
    <w:p>
      <w:pPr>
        <w:spacing w:after="0"/>
        <w:ind w:left="0"/>
        <w:jc w:val="both"/>
      </w:pPr>
      <w:r>
        <w:rPr>
          <w:rFonts w:ascii="Times New Roman"/>
          <w:b w:val="false"/>
          <w:i w:val="false"/>
          <w:color w:val="000000"/>
          <w:sz w:val="28"/>
        </w:rPr>
        <w:t>
      Орындаушы __________________________________ _______________</w:t>
      </w:r>
    </w:p>
    <w:bookmarkEnd w:id="2021"/>
    <w:bookmarkStart w:name="z2037" w:id="2022"/>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022"/>
    <w:bookmarkStart w:name="z2038" w:id="2023"/>
    <w:p>
      <w:pPr>
        <w:spacing w:after="0"/>
        <w:ind w:left="0"/>
        <w:jc w:val="both"/>
      </w:pPr>
      <w:r>
        <w:rPr>
          <w:rFonts w:ascii="Times New Roman"/>
          <w:b w:val="false"/>
          <w:i w:val="false"/>
          <w:color w:val="000000"/>
          <w:sz w:val="28"/>
        </w:rPr>
        <w:t>
      Басшы немесе оның міндетін атқарушы адам</w:t>
      </w:r>
    </w:p>
    <w:bookmarkEnd w:id="2023"/>
    <w:bookmarkStart w:name="z2039" w:id="2024"/>
    <w:p>
      <w:pPr>
        <w:spacing w:after="0"/>
        <w:ind w:left="0"/>
        <w:jc w:val="both"/>
      </w:pPr>
      <w:r>
        <w:rPr>
          <w:rFonts w:ascii="Times New Roman"/>
          <w:b w:val="false"/>
          <w:i w:val="false"/>
          <w:color w:val="000000"/>
          <w:sz w:val="28"/>
        </w:rPr>
        <w:t>
      ______________________________________________________________</w:t>
      </w:r>
    </w:p>
    <w:bookmarkEnd w:id="2024"/>
    <w:bookmarkStart w:name="z2040" w:id="2025"/>
    <w:p>
      <w:pPr>
        <w:spacing w:after="0"/>
        <w:ind w:left="0"/>
        <w:jc w:val="both"/>
      </w:pPr>
      <w:r>
        <w:rPr>
          <w:rFonts w:ascii="Times New Roman"/>
          <w:b w:val="false"/>
          <w:i w:val="false"/>
          <w:color w:val="000000"/>
          <w:sz w:val="28"/>
        </w:rPr>
        <w:t>
      ______________________________________________________________</w:t>
      </w:r>
    </w:p>
    <w:bookmarkEnd w:id="2025"/>
    <w:bookmarkStart w:name="z2041" w:id="2026"/>
    <w:p>
      <w:pPr>
        <w:spacing w:after="0"/>
        <w:ind w:left="0"/>
        <w:jc w:val="both"/>
      </w:pPr>
      <w:r>
        <w:rPr>
          <w:rFonts w:ascii="Times New Roman"/>
          <w:b w:val="false"/>
          <w:i w:val="false"/>
          <w:color w:val="000000"/>
          <w:sz w:val="28"/>
        </w:rPr>
        <w:t>
      тегі, аты және әкесінің аты (бар болған жағдайда) қолы</w:t>
      </w:r>
    </w:p>
    <w:bookmarkEnd w:id="2026"/>
    <w:bookmarkStart w:name="z2042" w:id="2027"/>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"Квазимемлекеттік сектор</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картасы" өтеусіз негізде</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044" w:id="2028"/>
    <w:p>
      <w:pPr>
        <w:spacing w:after="0"/>
        <w:ind w:left="0"/>
        <w:jc w:val="left"/>
      </w:pPr>
      <w:r>
        <w:rPr>
          <w:rFonts w:ascii="Times New Roman"/>
          <w:b/>
          <w:i w:val="false"/>
          <w:color w:val="000000"/>
        </w:rPr>
        <w:t xml:space="preserve"> "Квазимемлекеттік сектор субъектісінің инвестициялық картасы" өтеусіз негізде әкімшілік деректер жинауға арналған нысанды толтыру бойынша түсіндірме 4-КССИК (біржолғы)</w:t>
      </w:r>
    </w:p>
    <w:bookmarkEnd w:id="2028"/>
    <w:bookmarkStart w:name="z2045" w:id="2029"/>
    <w:p>
      <w:pPr>
        <w:spacing w:after="0"/>
        <w:ind w:left="0"/>
        <w:jc w:val="both"/>
      </w:pPr>
      <w:r>
        <w:rPr>
          <w:rFonts w:ascii="Times New Roman"/>
          <w:b w:val="false"/>
          <w:i w:val="false"/>
          <w:color w:val="000000"/>
          <w:sz w:val="28"/>
        </w:rPr>
        <w:t>
      1-бағанда "№" реті бойынша нөмір толтырылады;</w:t>
      </w:r>
    </w:p>
    <w:bookmarkEnd w:id="2029"/>
    <w:bookmarkStart w:name="z2046" w:id="2030"/>
    <w:p>
      <w:pPr>
        <w:spacing w:after="0"/>
        <w:ind w:left="0"/>
        <w:jc w:val="both"/>
      </w:pPr>
      <w:r>
        <w:rPr>
          <w:rFonts w:ascii="Times New Roman"/>
          <w:b w:val="false"/>
          <w:i w:val="false"/>
          <w:color w:val="000000"/>
          <w:sz w:val="28"/>
        </w:rPr>
        <w:t>
      2-бағанда жобаның атауы көрсетіледі;</w:t>
      </w:r>
    </w:p>
    <w:bookmarkEnd w:id="2030"/>
    <w:bookmarkStart w:name="z2047" w:id="2031"/>
    <w:p>
      <w:pPr>
        <w:spacing w:after="0"/>
        <w:ind w:left="0"/>
        <w:jc w:val="both"/>
      </w:pPr>
      <w:r>
        <w:rPr>
          <w:rFonts w:ascii="Times New Roman"/>
          <w:b w:val="false"/>
          <w:i w:val="false"/>
          <w:color w:val="000000"/>
          <w:sz w:val="28"/>
        </w:rPr>
        <w:t>
      3-бағанда жобаның іс-шараларының/құрауыштарының атауы көрсетіледі. Тараулардың саны мен атауы қаржы-экономикалық негіздемелерде (егер қаржыландыру көзі республикалық не жергілікті бюджет, Қазақстан Республикасы Ұлттық қорының қаражаты болып табылған жағдайда) не заңды тұлғаны дамыту жоспарында (егер қаржыландыру көзі қарыз не меншікті қаражат болып табылған жағдайда) көрсетілген және жоба активтерін сатып алуды көздейтін іс-шаралардың саны мен атауына сәйкес келуге тиіс;</w:t>
      </w:r>
    </w:p>
    <w:bookmarkEnd w:id="2031"/>
    <w:bookmarkStart w:name="z2048" w:id="2032"/>
    <w:p>
      <w:pPr>
        <w:spacing w:after="0"/>
        <w:ind w:left="0"/>
        <w:jc w:val="both"/>
      </w:pPr>
      <w:r>
        <w:rPr>
          <w:rFonts w:ascii="Times New Roman"/>
          <w:b w:val="false"/>
          <w:i w:val="false"/>
          <w:color w:val="000000"/>
          <w:sz w:val="28"/>
        </w:rPr>
        <w:t>
      4-бағанда квазимемлекеттік сектор субъектісінің атауы, сондай-ақ қаражат бөлінген/бөлінетін/бөлінетін инвестициялардың түпкілікті алушылары көрсетіледі;</w:t>
      </w:r>
    </w:p>
    <w:bookmarkEnd w:id="2032"/>
    <w:bookmarkStart w:name="z2049" w:id="2033"/>
    <w:p>
      <w:pPr>
        <w:spacing w:after="0"/>
        <w:ind w:left="0"/>
        <w:jc w:val="both"/>
      </w:pPr>
      <w:r>
        <w:rPr>
          <w:rFonts w:ascii="Times New Roman"/>
          <w:b w:val="false"/>
          <w:i w:val="false"/>
          <w:color w:val="000000"/>
          <w:sz w:val="28"/>
        </w:rPr>
        <w:t>
      5-бағанда қаржыландырудың барлық көздерін ескере отырып, жобаның жалпы құны көрсетіледі;</w:t>
      </w:r>
    </w:p>
    <w:bookmarkEnd w:id="2033"/>
    <w:bookmarkStart w:name="z2050" w:id="2034"/>
    <w:p>
      <w:pPr>
        <w:spacing w:after="0"/>
        <w:ind w:left="0"/>
        <w:jc w:val="both"/>
      </w:pPr>
      <w:r>
        <w:rPr>
          <w:rFonts w:ascii="Times New Roman"/>
          <w:b w:val="false"/>
          <w:i w:val="false"/>
          <w:color w:val="000000"/>
          <w:sz w:val="28"/>
        </w:rPr>
        <w:t>
      6, 7, 8, 9, 10, 11-бағандарда оның шеңберінде қаражат бөлінген/бөлінуде/бөлінетін қаржыландыру көзінің тиісті бағанында қаражат көрсетіледі;</w:t>
      </w:r>
    </w:p>
    <w:bookmarkEnd w:id="2034"/>
    <w:bookmarkStart w:name="z2051" w:id="2035"/>
    <w:p>
      <w:pPr>
        <w:spacing w:after="0"/>
        <w:ind w:left="0"/>
        <w:jc w:val="both"/>
      </w:pPr>
      <w:r>
        <w:rPr>
          <w:rFonts w:ascii="Times New Roman"/>
          <w:b w:val="false"/>
          <w:i w:val="false"/>
          <w:color w:val="000000"/>
          <w:sz w:val="28"/>
        </w:rPr>
        <w:t>
      12, 13-бағандарда инвестициялық жобаны іске асыру/салу мерзімі көрсетіледі;</w:t>
      </w:r>
    </w:p>
    <w:bookmarkEnd w:id="2035"/>
    <w:bookmarkStart w:name="z2052" w:id="2036"/>
    <w:p>
      <w:pPr>
        <w:spacing w:after="0"/>
        <w:ind w:left="0"/>
        <w:jc w:val="both"/>
      </w:pPr>
      <w:r>
        <w:rPr>
          <w:rFonts w:ascii="Times New Roman"/>
          <w:b w:val="false"/>
          <w:i w:val="false"/>
          <w:color w:val="000000"/>
          <w:sz w:val="28"/>
        </w:rPr>
        <w:t>
      14, 15-бағандарда инвестициялық жобаны пайдалану мерзімі көрсетіледі.</w:t>
      </w:r>
    </w:p>
    <w:bookmarkEnd w:id="2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5-қосымша</w:t>
            </w:r>
          </w:p>
        </w:tc>
      </w:tr>
    </w:tbl>
    <w:bookmarkStart w:name="z2054" w:id="2037"/>
    <w:p>
      <w:pPr>
        <w:spacing w:after="0"/>
        <w:ind w:left="0"/>
        <w:jc w:val="both"/>
      </w:pPr>
      <w:r>
        <w:rPr>
          <w:rFonts w:ascii="Times New Roman"/>
          <w:b w:val="false"/>
          <w:i w:val="false"/>
          <w:color w:val="000000"/>
          <w:sz w:val="28"/>
        </w:rPr>
        <w:t>
      Мемлекеттік инвестициялық жобаны іріктеу әдістемесі</w:t>
      </w:r>
    </w:p>
    <w:bookmarkEnd w:id="2037"/>
    <w:bookmarkStart w:name="z2055" w:id="2038"/>
    <w:p>
      <w:pPr>
        <w:spacing w:after="0"/>
        <w:ind w:left="0"/>
        <w:jc w:val="both"/>
      </w:pPr>
      <w:r>
        <w:rPr>
          <w:rFonts w:ascii="Times New Roman"/>
          <w:b w:val="false"/>
          <w:i w:val="false"/>
          <w:color w:val="000000"/>
          <w:sz w:val="28"/>
        </w:rPr>
        <w:t>
      1. ББӘ МЖӘ ретінде МЖӘ инвестициялық ұсынысын одан әрі әзірлеу үшін МИЖ-ді бастапқы іріктеуді жүзеге асырады немесе МЖӘ емес, бірақ мыналармен шектелмейді:</w:t>
      </w:r>
    </w:p>
    <w:bookmarkEnd w:id="2038"/>
    <w:bookmarkStart w:name="z2056" w:id="2039"/>
    <w:p>
      <w:pPr>
        <w:spacing w:after="0"/>
        <w:ind w:left="0"/>
        <w:jc w:val="both"/>
      </w:pPr>
      <w:r>
        <w:rPr>
          <w:rFonts w:ascii="Times New Roman"/>
          <w:b w:val="false"/>
          <w:i w:val="false"/>
          <w:color w:val="000000"/>
          <w:sz w:val="28"/>
        </w:rPr>
        <w:t>
      МЖӘ іске асыру үшін объектіні беру бойынша заңнамалық шектеулердің болуы (мысалы, "Мемлекеттік-жекешелік әріптестікті іске асыру үшін, оның ішінде концессияға беруге жатпайтын объектілердің тізбесін бекіту туралы" Қазақстан Республикасы Үкіметінің 06.11.2017 жылғы № 710 және т.б. қаулысына сәйкес объектіні МЖӘ іске асыру үшін беруге жатпайтын объектілердің тізбесіне енгізу);</w:t>
      </w:r>
    </w:p>
    <w:bookmarkEnd w:id="2039"/>
    <w:bookmarkStart w:name="z2057" w:id="2040"/>
    <w:p>
      <w:pPr>
        <w:spacing w:after="0"/>
        <w:ind w:left="0"/>
        <w:jc w:val="both"/>
      </w:pPr>
      <w:r>
        <w:rPr>
          <w:rFonts w:ascii="Times New Roman"/>
          <w:b w:val="false"/>
          <w:i w:val="false"/>
          <w:color w:val="000000"/>
          <w:sz w:val="28"/>
        </w:rPr>
        <w:t>
      МИЖ шеңберінде объектіні құру (салу және/немесе реконструкциялау және/немесе жаңғырту) жөніндегі іс-шаралардың болмауы;</w:t>
      </w:r>
    </w:p>
    <w:bookmarkEnd w:id="2040"/>
    <w:bookmarkStart w:name="z2058" w:id="2041"/>
    <w:p>
      <w:pPr>
        <w:spacing w:after="0"/>
        <w:ind w:left="0"/>
        <w:jc w:val="both"/>
      </w:pPr>
      <w:r>
        <w:rPr>
          <w:rFonts w:ascii="Times New Roman"/>
          <w:b w:val="false"/>
          <w:i w:val="false"/>
          <w:color w:val="000000"/>
          <w:sz w:val="28"/>
        </w:rPr>
        <w:t>
      МЖӘ жобасын іске асыру шеңберінде жекеше әріптестің объектіні пайдалану және немесе оған техникалық қызмет көрсету бойынша заңнамалық шектеулердің болуы.</w:t>
      </w:r>
    </w:p>
    <w:bookmarkEnd w:id="2041"/>
    <w:bookmarkStart w:name="z2059" w:id="2042"/>
    <w:p>
      <w:pPr>
        <w:spacing w:after="0"/>
        <w:ind w:left="0"/>
        <w:jc w:val="both"/>
      </w:pPr>
      <w:r>
        <w:rPr>
          <w:rFonts w:ascii="Times New Roman"/>
          <w:b w:val="false"/>
          <w:i w:val="false"/>
          <w:color w:val="000000"/>
          <w:sz w:val="28"/>
        </w:rPr>
        <w:t>
      МЖӘ ретінде МИЖ-ді айқындау үшін жобаның жоғарыда көрсетілген критерийлердің біріне сәйкестігі жеткілікті.</w:t>
      </w:r>
    </w:p>
    <w:bookmarkEnd w:id="2042"/>
    <w:bookmarkStart w:name="z2060" w:id="2043"/>
    <w:p>
      <w:pPr>
        <w:spacing w:after="0"/>
        <w:ind w:left="0"/>
        <w:jc w:val="both"/>
      </w:pPr>
      <w:r>
        <w:rPr>
          <w:rFonts w:ascii="Times New Roman"/>
          <w:b w:val="false"/>
          <w:i w:val="false"/>
          <w:color w:val="000000"/>
          <w:sz w:val="28"/>
        </w:rPr>
        <w:t>
      2. Мемлекеттік-жекешелік әріптестік (бұдан әрі - МЖӘ) жобаларын іске асыру үшін басқалармен қатар, мемлекет үшін негізгі алғышарттар (өлшемдер), оның ішінде жиынтығында мынадай факторлардың болуы болып табылады:</w:t>
      </w:r>
    </w:p>
    <w:bookmarkEnd w:id="2043"/>
    <w:bookmarkStart w:name="z2061" w:id="2044"/>
    <w:p>
      <w:pPr>
        <w:spacing w:after="0"/>
        <w:ind w:left="0"/>
        <w:jc w:val="both"/>
      </w:pPr>
      <w:r>
        <w:rPr>
          <w:rFonts w:ascii="Times New Roman"/>
          <w:b w:val="false"/>
          <w:i w:val="false"/>
          <w:color w:val="000000"/>
          <w:sz w:val="28"/>
        </w:rPr>
        <w:t>
      1) жоба Қазақстан Республикасының орнықты әлеуметтік-экономикалық дамуын қамтамасыз ету мақсатында мемлекеттік әріптес пен жекеше әріптестің ресурстарын біріктіру жолымен мемлекет экономикасына инвестициялар тартуға бағдарланады; ұзақ мерзімді кезеңге халық үшін құндылық жасау;</w:t>
      </w:r>
    </w:p>
    <w:bookmarkEnd w:id="2044"/>
    <w:bookmarkStart w:name="z2062" w:id="2045"/>
    <w:p>
      <w:pPr>
        <w:spacing w:after="0"/>
        <w:ind w:left="0"/>
        <w:jc w:val="both"/>
      </w:pPr>
      <w:r>
        <w:rPr>
          <w:rFonts w:ascii="Times New Roman"/>
          <w:b w:val="false"/>
          <w:i w:val="false"/>
          <w:color w:val="000000"/>
          <w:sz w:val="28"/>
        </w:rPr>
        <w:t>
      2) жобаның мақсаты халықтың, сондай-ақ өзге де мүдделі тұлғалардың мүдделері мен қажеттіліктерін ескере отырып, тауарлардың, жұмыстар мен көрсетілетін қызметтердің қолжетімділігі мен сапасының деңгейін арттыру болып табылады;</w:t>
      </w:r>
    </w:p>
    <w:bookmarkEnd w:id="2045"/>
    <w:bookmarkStart w:name="z2063" w:id="2046"/>
    <w:p>
      <w:pPr>
        <w:spacing w:after="0"/>
        <w:ind w:left="0"/>
        <w:jc w:val="both"/>
      </w:pPr>
      <w:r>
        <w:rPr>
          <w:rFonts w:ascii="Times New Roman"/>
          <w:b w:val="false"/>
          <w:i w:val="false"/>
          <w:color w:val="000000"/>
          <w:sz w:val="28"/>
        </w:rPr>
        <w:t>
      3) жоба кәсіпкерлік субъектілері үшін экономикалық тартымды болып табылады;</w:t>
      </w:r>
    </w:p>
    <w:bookmarkEnd w:id="2046"/>
    <w:bookmarkStart w:name="z2064" w:id="2047"/>
    <w:p>
      <w:pPr>
        <w:spacing w:after="0"/>
        <w:ind w:left="0"/>
        <w:jc w:val="both"/>
      </w:pPr>
      <w:r>
        <w:rPr>
          <w:rFonts w:ascii="Times New Roman"/>
          <w:b w:val="false"/>
          <w:i w:val="false"/>
          <w:color w:val="000000"/>
          <w:sz w:val="28"/>
        </w:rPr>
        <w:t>
      4) жоғары технологиялық және ғылымды қажетсінетін өндірістерді дамытуға жәрдемдесуді қоса алғанда, Қазақстан Республикасында жалпы инновациялық белсенділікті арттыру жобаның мақсаты болып табылады;</w:t>
      </w:r>
    </w:p>
    <w:bookmarkEnd w:id="2047"/>
    <w:bookmarkStart w:name="z2065" w:id="2048"/>
    <w:p>
      <w:pPr>
        <w:spacing w:after="0"/>
        <w:ind w:left="0"/>
        <w:jc w:val="both"/>
      </w:pPr>
      <w:r>
        <w:rPr>
          <w:rFonts w:ascii="Times New Roman"/>
          <w:b w:val="false"/>
          <w:i w:val="false"/>
          <w:color w:val="000000"/>
          <w:sz w:val="28"/>
        </w:rPr>
        <w:t>
      Жекеше әріптестің меншікті ақша қаражатының қатысуы мемлекеттік-жекешелік әріптестік объектісі құнының кемінде он пайызын құрайды;</w:t>
      </w:r>
    </w:p>
    <w:bookmarkEnd w:id="2048"/>
    <w:bookmarkStart w:name="z2066" w:id="2049"/>
    <w:p>
      <w:pPr>
        <w:spacing w:after="0"/>
        <w:ind w:left="0"/>
        <w:jc w:val="both"/>
      </w:pPr>
      <w:r>
        <w:rPr>
          <w:rFonts w:ascii="Times New Roman"/>
          <w:b w:val="false"/>
          <w:i w:val="false"/>
          <w:color w:val="000000"/>
          <w:sz w:val="28"/>
        </w:rPr>
        <w:t>
      6) республикалық мемлекеттік-жекешелік әріптестік жобаларын және ерекше маңызы бар МЖӘ жобаларын қоспағанда, жоба бюджет есебінен валюталық тәуекелдерді жабуды көздемейді;</w:t>
      </w:r>
    </w:p>
    <w:bookmarkEnd w:id="2049"/>
    <w:bookmarkStart w:name="z2067" w:id="2050"/>
    <w:p>
      <w:pPr>
        <w:spacing w:after="0"/>
        <w:ind w:left="0"/>
        <w:jc w:val="both"/>
      </w:pPr>
      <w:r>
        <w:rPr>
          <w:rFonts w:ascii="Times New Roman"/>
          <w:b w:val="false"/>
          <w:i w:val="false"/>
          <w:color w:val="000000"/>
          <w:sz w:val="28"/>
        </w:rPr>
        <w:t>
      7) МЖӘ жобасында инвестициялық және пайдалану кезеңдерінің болуын болжайды;</w:t>
      </w:r>
    </w:p>
    <w:bookmarkEnd w:id="2050"/>
    <w:bookmarkStart w:name="z2068" w:id="2051"/>
    <w:p>
      <w:pPr>
        <w:spacing w:after="0"/>
        <w:ind w:left="0"/>
        <w:jc w:val="both"/>
      </w:pPr>
      <w:r>
        <w:rPr>
          <w:rFonts w:ascii="Times New Roman"/>
          <w:b w:val="false"/>
          <w:i w:val="false"/>
          <w:color w:val="000000"/>
          <w:sz w:val="28"/>
        </w:rPr>
        <w:t>
      8) инвестициялық кезең МЖӘ объектісін жобалауды (қажет болған жағдайда), салуды және/немесе реконструкциялауды және/немесе жаңғыртуды не құруды қамтиды.</w:t>
      </w:r>
    </w:p>
    <w:bookmarkEnd w:id="2051"/>
    <w:bookmarkStart w:name="z2069" w:id="2052"/>
    <w:p>
      <w:pPr>
        <w:spacing w:after="0"/>
        <w:ind w:left="0"/>
        <w:jc w:val="both"/>
      </w:pPr>
      <w:r>
        <w:rPr>
          <w:rFonts w:ascii="Times New Roman"/>
          <w:b w:val="false"/>
          <w:i w:val="false"/>
          <w:color w:val="000000"/>
          <w:sz w:val="28"/>
        </w:rPr>
        <w:t>
      МЖӘ жобаларына мемлекеттің қатысуының негізгі критерийлері жеке инвестицияларды тарту арқылы, оның ішінде баға мен сапаның оңтайлы арақатынасын ескере отырып, мемлекеттің стратегиялық мақсаттарына қол жеткізу, сондай-ақ МЖӘ тетіктері арқылы мемлекеттік инвестициялық жобаны іске асырудың заңнамалық мүмкіндігі болып табылады.</w:t>
      </w:r>
    </w:p>
    <w:bookmarkEnd w:id="2052"/>
    <w:bookmarkStart w:name="z2070" w:id="2053"/>
    <w:p>
      <w:pPr>
        <w:spacing w:after="0"/>
        <w:ind w:left="0"/>
        <w:jc w:val="both"/>
      </w:pPr>
      <w:r>
        <w:rPr>
          <w:rFonts w:ascii="Times New Roman"/>
          <w:b w:val="false"/>
          <w:i w:val="false"/>
          <w:color w:val="000000"/>
          <w:sz w:val="28"/>
        </w:rPr>
        <w:t>
      1.1. Іріктелген МИЖ бойынша инвестициялық ұсынысты әзірлеу МИЖ-ді іске асырудың баламалы нұсқаларын әзірлеместен, таңдалған түрі және қаржыландыру тәсілі бойынша жүзеге асырылады.</w:t>
      </w:r>
    </w:p>
    <w:bookmarkEnd w:id="2053"/>
    <w:bookmarkStart w:name="z2071" w:id="2054"/>
    <w:p>
      <w:pPr>
        <w:spacing w:after="0"/>
        <w:ind w:left="0"/>
        <w:jc w:val="both"/>
      </w:pPr>
      <w:r>
        <w:rPr>
          <w:rFonts w:ascii="Times New Roman"/>
          <w:b w:val="false"/>
          <w:i w:val="false"/>
          <w:color w:val="000000"/>
          <w:sz w:val="28"/>
        </w:rPr>
        <w:t>
      МИЖ-дің қалған түрлері бойынша инвестициялық ұсынысты әзірлеу оны іске асырудың баламалы нұсқаларын ескере отырып жүзеге асырылады.</w:t>
      </w:r>
    </w:p>
    <w:bookmarkEnd w:id="2054"/>
    <w:bookmarkStart w:name="z2072" w:id="2055"/>
    <w:p>
      <w:pPr>
        <w:spacing w:after="0"/>
        <w:ind w:left="0"/>
        <w:jc w:val="both"/>
      </w:pPr>
      <w:r>
        <w:rPr>
          <w:rFonts w:ascii="Times New Roman"/>
          <w:b w:val="false"/>
          <w:i w:val="false"/>
          <w:color w:val="000000"/>
          <w:sz w:val="28"/>
        </w:rPr>
        <w:t>
      ББӘ мынадай критерийлер бойынша іріктелген МИЖ үшін қаржыландырудың басым түрі мен тәсілін одан әрі таңдауды жүзеге асырады, бірақ онымен шектелмейді:</w:t>
      </w:r>
    </w:p>
    <w:bookmarkEnd w:id="2055"/>
    <w:bookmarkStart w:name="z2073" w:id="2056"/>
    <w:p>
      <w:pPr>
        <w:spacing w:after="0"/>
        <w:ind w:left="0"/>
        <w:jc w:val="both"/>
      </w:pPr>
      <w:r>
        <w:rPr>
          <w:rFonts w:ascii="Times New Roman"/>
          <w:b w:val="false"/>
          <w:i w:val="false"/>
          <w:color w:val="000000"/>
          <w:sz w:val="28"/>
        </w:rPr>
        <w:t>
      1) БИЖ сияқты, мынадай жағдайда:</w:t>
      </w:r>
    </w:p>
    <w:bookmarkEnd w:id="2056"/>
    <w:bookmarkStart w:name="z2074" w:id="2057"/>
    <w:p>
      <w:pPr>
        <w:spacing w:after="0"/>
        <w:ind w:left="0"/>
        <w:jc w:val="both"/>
      </w:pPr>
      <w:r>
        <w:rPr>
          <w:rFonts w:ascii="Times New Roman"/>
          <w:b w:val="false"/>
          <w:i w:val="false"/>
          <w:color w:val="000000"/>
          <w:sz w:val="28"/>
        </w:rPr>
        <w:t>
      егер жоба жаңа объектілерді құруға (салуға) не қолда бар объектілерді реконструкциялауға, сондай-ақ белгілі бір уақыт кезеңі ішінде бюджет қаражаты есебінен іске асырылатын және аяқталған сипаты бар ақпараттандыру объектілерін құруға және дамытуға бағытталған іс-шараларды көздесе;</w:t>
      </w:r>
    </w:p>
    <w:bookmarkEnd w:id="2057"/>
    <w:bookmarkStart w:name="z2075" w:id="2058"/>
    <w:p>
      <w:pPr>
        <w:spacing w:after="0"/>
        <w:ind w:left="0"/>
        <w:jc w:val="both"/>
      </w:pPr>
      <w:r>
        <w:rPr>
          <w:rFonts w:ascii="Times New Roman"/>
          <w:b w:val="false"/>
          <w:i w:val="false"/>
          <w:color w:val="000000"/>
          <w:sz w:val="28"/>
        </w:rPr>
        <w:t>
      егер объект мемлекеттік мекеменің балансында болса;</w:t>
      </w:r>
    </w:p>
    <w:bookmarkEnd w:id="2058"/>
    <w:bookmarkStart w:name="z2076" w:id="2059"/>
    <w:p>
      <w:pPr>
        <w:spacing w:after="0"/>
        <w:ind w:left="0"/>
        <w:jc w:val="both"/>
      </w:pPr>
      <w:r>
        <w:rPr>
          <w:rFonts w:ascii="Times New Roman"/>
          <w:b w:val="false"/>
          <w:i w:val="false"/>
          <w:color w:val="000000"/>
          <w:sz w:val="28"/>
        </w:rPr>
        <w:t>
      тікелей қаржылық кіріс болмаған не егер пайда алушы мемлекеттік мекеме болып табылса;</w:t>
      </w:r>
    </w:p>
    <w:bookmarkEnd w:id="2059"/>
    <w:bookmarkStart w:name="z2077" w:id="2060"/>
    <w:p>
      <w:pPr>
        <w:spacing w:after="0"/>
        <w:ind w:left="0"/>
        <w:jc w:val="both"/>
      </w:pPr>
      <w:r>
        <w:rPr>
          <w:rFonts w:ascii="Times New Roman"/>
          <w:b w:val="false"/>
          <w:i w:val="false"/>
          <w:color w:val="000000"/>
          <w:sz w:val="28"/>
        </w:rPr>
        <w:t>
      МИЖ құжаттамасын әзірлеу және сараптау құнының жобаны іске асыру құнынан асып кетуі.</w:t>
      </w:r>
    </w:p>
    <w:bookmarkEnd w:id="2060"/>
    <w:bookmarkStart w:name="z2078" w:id="2061"/>
    <w:p>
      <w:pPr>
        <w:spacing w:after="0"/>
        <w:ind w:left="0"/>
        <w:jc w:val="both"/>
      </w:pPr>
      <w:r>
        <w:rPr>
          <w:rFonts w:ascii="Times New Roman"/>
          <w:b w:val="false"/>
          <w:i w:val="false"/>
          <w:color w:val="000000"/>
          <w:sz w:val="28"/>
        </w:rPr>
        <w:t>
      2) бюджеттік кредит ретінде, мынадай жағдайда:</w:t>
      </w:r>
    </w:p>
    <w:bookmarkEnd w:id="2061"/>
    <w:bookmarkStart w:name="z2079" w:id="2062"/>
    <w:p>
      <w:pPr>
        <w:spacing w:after="0"/>
        <w:ind w:left="0"/>
        <w:jc w:val="both"/>
      </w:pPr>
      <w:r>
        <w:rPr>
          <w:rFonts w:ascii="Times New Roman"/>
          <w:b w:val="false"/>
          <w:i w:val="false"/>
          <w:color w:val="000000"/>
          <w:sz w:val="28"/>
        </w:rPr>
        <w:t>
      пруденциялық нормативтер мен ковенанттар бойынша шектеулердің болмауы;</w:t>
      </w:r>
    </w:p>
    <w:bookmarkEnd w:id="2062"/>
    <w:bookmarkStart w:name="z2080" w:id="2063"/>
    <w:p>
      <w:pPr>
        <w:spacing w:after="0"/>
        <w:ind w:left="0"/>
        <w:jc w:val="both"/>
      </w:pPr>
      <w:r>
        <w:rPr>
          <w:rFonts w:ascii="Times New Roman"/>
          <w:b w:val="false"/>
          <w:i w:val="false"/>
          <w:color w:val="000000"/>
          <w:sz w:val="28"/>
        </w:rPr>
        <w:t>
      іс-шаралардың өзін-өзі ақтауы;</w:t>
      </w:r>
    </w:p>
    <w:bookmarkEnd w:id="2063"/>
    <w:bookmarkStart w:name="z2081" w:id="2064"/>
    <w:p>
      <w:pPr>
        <w:spacing w:after="0"/>
        <w:ind w:left="0"/>
        <w:jc w:val="both"/>
      </w:pPr>
      <w:r>
        <w:rPr>
          <w:rFonts w:ascii="Times New Roman"/>
          <w:b w:val="false"/>
          <w:i w:val="false"/>
          <w:color w:val="000000"/>
          <w:sz w:val="28"/>
        </w:rPr>
        <w:t>
      мемлекеттік инвестициялық саясатты іске асыру кезінде қаржы агенттігі қарыз алушы ретінде әрекет етсе.</w:t>
      </w:r>
    </w:p>
    <w:bookmarkEnd w:id="2064"/>
    <w:bookmarkStart w:name="z2082" w:id="2065"/>
    <w:p>
      <w:pPr>
        <w:spacing w:after="0"/>
        <w:ind w:left="0"/>
        <w:jc w:val="both"/>
      </w:pPr>
      <w:r>
        <w:rPr>
          <w:rFonts w:ascii="Times New Roman"/>
          <w:b w:val="false"/>
          <w:i w:val="false"/>
          <w:color w:val="000000"/>
          <w:sz w:val="28"/>
        </w:rPr>
        <w:t>
      3) мемлекеттік кепілдікпен мемлекеттік емес қарыз ретінде:</w:t>
      </w:r>
    </w:p>
    <w:bookmarkEnd w:id="2065"/>
    <w:bookmarkStart w:name="z2083" w:id="2066"/>
    <w:p>
      <w:pPr>
        <w:spacing w:after="0"/>
        <w:ind w:left="0"/>
        <w:jc w:val="both"/>
      </w:pPr>
      <w:r>
        <w:rPr>
          <w:rFonts w:ascii="Times New Roman"/>
          <w:b w:val="false"/>
          <w:i w:val="false"/>
          <w:color w:val="000000"/>
          <w:sz w:val="28"/>
        </w:rPr>
        <w:t>
      инвестициялық жобаны іске асыру;</w:t>
      </w:r>
    </w:p>
    <w:bookmarkEnd w:id="2066"/>
    <w:bookmarkStart w:name="z2084" w:id="2067"/>
    <w:p>
      <w:pPr>
        <w:spacing w:after="0"/>
        <w:ind w:left="0"/>
        <w:jc w:val="both"/>
      </w:pPr>
      <w:r>
        <w:rPr>
          <w:rFonts w:ascii="Times New Roman"/>
          <w:b w:val="false"/>
          <w:i w:val="false"/>
          <w:color w:val="000000"/>
          <w:sz w:val="28"/>
        </w:rPr>
        <w:t>
      егер қарыз алушы Қазақстан Республикасының резиденті және Қазақстан Республикасының Үкіметін, Қазақстан Республикасының Ұлттық Банкін және жергілікті атқарушы органдарды қоспағанда, кәсіпкерлік қызметпен айналысатын квазимемлекеттік сектор субъектісі болып табылса;</w:t>
      </w:r>
    </w:p>
    <w:bookmarkEnd w:id="2067"/>
    <w:bookmarkStart w:name="z2085" w:id="2068"/>
    <w:p>
      <w:pPr>
        <w:spacing w:after="0"/>
        <w:ind w:left="0"/>
        <w:jc w:val="both"/>
      </w:pPr>
      <w:r>
        <w:rPr>
          <w:rFonts w:ascii="Times New Roman"/>
          <w:b w:val="false"/>
          <w:i w:val="false"/>
          <w:color w:val="000000"/>
          <w:sz w:val="28"/>
        </w:rPr>
        <w:t>
      пруденциялық нормативтер мен ковенанттар бойынша шектеулердің болмауы;</w:t>
      </w:r>
    </w:p>
    <w:bookmarkEnd w:id="2068"/>
    <w:bookmarkStart w:name="z2086" w:id="2069"/>
    <w:p>
      <w:pPr>
        <w:spacing w:after="0"/>
        <w:ind w:left="0"/>
        <w:jc w:val="both"/>
      </w:pPr>
      <w:r>
        <w:rPr>
          <w:rFonts w:ascii="Times New Roman"/>
          <w:b w:val="false"/>
          <w:i w:val="false"/>
          <w:color w:val="000000"/>
          <w:sz w:val="28"/>
        </w:rPr>
        <w:t xml:space="preserve">
      іс-шаралардың өзін-өзі ақтауы. </w:t>
      </w:r>
    </w:p>
    <w:bookmarkEnd w:id="2069"/>
    <w:bookmarkStart w:name="z2087" w:id="2070"/>
    <w:p>
      <w:pPr>
        <w:spacing w:after="0"/>
        <w:ind w:left="0"/>
        <w:jc w:val="both"/>
      </w:pPr>
      <w:r>
        <w:rPr>
          <w:rFonts w:ascii="Times New Roman"/>
          <w:b w:val="false"/>
          <w:i w:val="false"/>
          <w:color w:val="000000"/>
          <w:sz w:val="28"/>
        </w:rPr>
        <w:t>
      4) заңды тұлғаның жарғылық капиталына мемлекеттің қатысуы, мынадай жағдайда:</w:t>
      </w:r>
    </w:p>
    <w:bookmarkEnd w:id="2070"/>
    <w:bookmarkStart w:name="z2088" w:id="2071"/>
    <w:p>
      <w:pPr>
        <w:spacing w:after="0"/>
        <w:ind w:left="0"/>
        <w:jc w:val="both"/>
      </w:pPr>
      <w:r>
        <w:rPr>
          <w:rFonts w:ascii="Times New Roman"/>
          <w:b w:val="false"/>
          <w:i w:val="false"/>
          <w:color w:val="000000"/>
          <w:sz w:val="28"/>
        </w:rPr>
        <w:t xml:space="preserve">
      егер заңды тұлға квазимемлекеттік сектор субъектісі болып табылса; </w:t>
      </w:r>
    </w:p>
    <w:bookmarkEnd w:id="2071"/>
    <w:bookmarkStart w:name="z2089" w:id="2072"/>
    <w:p>
      <w:pPr>
        <w:spacing w:after="0"/>
        <w:ind w:left="0"/>
        <w:jc w:val="both"/>
      </w:pPr>
      <w:r>
        <w:rPr>
          <w:rFonts w:ascii="Times New Roman"/>
          <w:b w:val="false"/>
          <w:i w:val="false"/>
          <w:color w:val="000000"/>
          <w:sz w:val="28"/>
        </w:rPr>
        <w:t xml:space="preserve">
      егер объект квазимемлекеттік сектор теңгерімінде болса; </w:t>
      </w:r>
    </w:p>
    <w:bookmarkEnd w:id="2072"/>
    <w:bookmarkStart w:name="z2090" w:id="2073"/>
    <w:p>
      <w:pPr>
        <w:spacing w:after="0"/>
        <w:ind w:left="0"/>
        <w:jc w:val="both"/>
      </w:pPr>
      <w:r>
        <w:rPr>
          <w:rFonts w:ascii="Times New Roman"/>
          <w:b w:val="false"/>
          <w:i w:val="false"/>
          <w:color w:val="000000"/>
          <w:sz w:val="28"/>
        </w:rPr>
        <w:t>
      өз қаражаты және қарыз қаражаты есебінен іс-шараларды қаржыландырудың мүмкін еместігінің алғышарттарының болуы;</w:t>
      </w:r>
    </w:p>
    <w:bookmarkEnd w:id="2073"/>
    <w:bookmarkStart w:name="z2091" w:id="2074"/>
    <w:p>
      <w:pPr>
        <w:spacing w:after="0"/>
        <w:ind w:left="0"/>
        <w:jc w:val="both"/>
      </w:pPr>
      <w:r>
        <w:rPr>
          <w:rFonts w:ascii="Times New Roman"/>
          <w:b w:val="false"/>
          <w:i w:val="false"/>
          <w:color w:val="000000"/>
          <w:sz w:val="28"/>
        </w:rPr>
        <w:t>
      шаруашылық қызметтің ағымдағы шығындарын жабу және заңды тұлғаның ағымдағы шығыстарын қаржыландыру қажеттілігінің болмауы.</w:t>
      </w:r>
    </w:p>
    <w:bookmarkEnd w:id="2074"/>
    <w:bookmarkStart w:name="z2092" w:id="2075"/>
    <w:p>
      <w:pPr>
        <w:spacing w:after="0"/>
        <w:ind w:left="0"/>
        <w:jc w:val="both"/>
      </w:pPr>
      <w:r>
        <w:rPr>
          <w:rFonts w:ascii="Times New Roman"/>
          <w:b w:val="false"/>
          <w:i w:val="false"/>
          <w:color w:val="000000"/>
          <w:sz w:val="28"/>
        </w:rPr>
        <w:t>
      5. МИЖ инвестициялық ұсынысына экономикалық қорытынды екі деңгейден тұрады.</w:t>
      </w:r>
    </w:p>
    <w:bookmarkEnd w:id="2075"/>
    <w:bookmarkStart w:name="z2093" w:id="2076"/>
    <w:p>
      <w:pPr>
        <w:spacing w:after="0"/>
        <w:ind w:left="0"/>
        <w:jc w:val="both"/>
      </w:pPr>
      <w:r>
        <w:rPr>
          <w:rFonts w:ascii="Times New Roman"/>
          <w:b w:val="false"/>
          <w:i w:val="false"/>
          <w:color w:val="000000"/>
          <w:sz w:val="28"/>
        </w:rPr>
        <w:t>
      Экономикалық қорытындының бірінші деңгейі жобаның Мемлекеттік жоспарлау жүйесі құжаттарына сәйкестігін бағалау жолымен МИЖ-ді іске асырудың басымдығын айқындайды.</w:t>
      </w:r>
    </w:p>
    <w:bookmarkEnd w:id="2076"/>
    <w:bookmarkStart w:name="z2094" w:id="2077"/>
    <w:p>
      <w:pPr>
        <w:spacing w:after="0"/>
        <w:ind w:left="0"/>
        <w:jc w:val="both"/>
      </w:pPr>
      <w:r>
        <w:rPr>
          <w:rFonts w:ascii="Times New Roman"/>
          <w:b w:val="false"/>
          <w:i w:val="false"/>
          <w:color w:val="000000"/>
          <w:sz w:val="28"/>
        </w:rPr>
        <w:t>
      МИЖ жүзеге асыру жолымен ойын-сауық қызметтерін көрсетуге, ойын бизнесіне, шаштараздар мен косметикалық қызметтер салондарына, монша-сауықтыру кешендеріне, сауда-ойын-сауық орталықтарына бағытталған жобалар іске асырылмайды.</w:t>
      </w:r>
    </w:p>
    <w:bookmarkEnd w:id="2077"/>
    <w:bookmarkStart w:name="z2095" w:id="2078"/>
    <w:p>
      <w:pPr>
        <w:spacing w:after="0"/>
        <w:ind w:left="0"/>
        <w:jc w:val="both"/>
      </w:pPr>
      <w:r>
        <w:rPr>
          <w:rFonts w:ascii="Times New Roman"/>
          <w:b w:val="false"/>
          <w:i w:val="false"/>
          <w:color w:val="000000"/>
          <w:sz w:val="28"/>
        </w:rPr>
        <w:t>
      Егер құжаттаманы әзірлеуге және сараптауға арналған шығындар жобаны іске асыру құнынан асып кетсе, онда МИЖ МЖӘ тетігі арқылы қаралмайды.</w:t>
      </w:r>
    </w:p>
    <w:bookmarkEnd w:id="2078"/>
    <w:bookmarkStart w:name="z2096" w:id="2079"/>
    <w:p>
      <w:pPr>
        <w:spacing w:after="0"/>
        <w:ind w:left="0"/>
        <w:jc w:val="both"/>
      </w:pPr>
      <w:r>
        <w:rPr>
          <w:rFonts w:ascii="Times New Roman"/>
          <w:b w:val="false"/>
          <w:i w:val="false"/>
          <w:color w:val="000000"/>
          <w:sz w:val="28"/>
        </w:rPr>
        <w:t>
      МИЖ инвестициялық ұсынысына экономикалық қорытындының екінші деңгейі баға мен сапа арақатынасын талдау әдісімен жүргізіледі (VFM).</w:t>
      </w:r>
    </w:p>
    <w:bookmarkEnd w:id="2079"/>
    <w:bookmarkStart w:name="z2097" w:id="2080"/>
    <w:p>
      <w:pPr>
        <w:spacing w:after="0"/>
        <w:ind w:left="0"/>
        <w:jc w:val="both"/>
      </w:pPr>
      <w:r>
        <w:rPr>
          <w:rFonts w:ascii="Times New Roman"/>
          <w:b w:val="false"/>
          <w:i w:val="false"/>
          <w:color w:val="000000"/>
          <w:sz w:val="28"/>
        </w:rPr>
        <w:t>
      МИЖ-ді қаржыландыру түрі мен тәсілі осы Қағидаларға 1-қосымшаның 4-тармағына сәйкес таңдалған МИЖ бойынша экономикалық қорытындының бұл деңгейі МИЖ-ді қаржыландырудың таңдалған түрі мен тәсілі бойынша ғана пайда мен шығындарға талдау жүргізу жолымен жүргізіледі.</w:t>
      </w:r>
    </w:p>
    <w:bookmarkEnd w:id="2080"/>
    <w:bookmarkStart w:name="z2098" w:id="2081"/>
    <w:p>
      <w:pPr>
        <w:spacing w:after="0"/>
        <w:ind w:left="0"/>
        <w:jc w:val="both"/>
      </w:pPr>
      <w:r>
        <w:rPr>
          <w:rFonts w:ascii="Times New Roman"/>
          <w:b w:val="false"/>
          <w:i w:val="false"/>
          <w:color w:val="000000"/>
          <w:sz w:val="28"/>
        </w:rPr>
        <w:t>
      Қалған МИЖ бойынша МИЖ инвестициялық ұсынысының экономикалық сараптамасының екінші деңгейі төмендегі талаптарды ескере отырып, баға мен сапа арақатынасына (VFM) талдау жүргізу жолымен жүргізіледі.</w:t>
      </w:r>
    </w:p>
    <w:bookmarkEnd w:id="2081"/>
    <w:bookmarkStart w:name="z2099" w:id="2082"/>
    <w:p>
      <w:pPr>
        <w:spacing w:after="0"/>
        <w:ind w:left="0"/>
        <w:jc w:val="both"/>
      </w:pPr>
      <w:r>
        <w:rPr>
          <w:rFonts w:ascii="Times New Roman"/>
          <w:b w:val="false"/>
          <w:i w:val="false"/>
          <w:color w:val="000000"/>
          <w:sz w:val="28"/>
        </w:rPr>
        <w:t>
      Баға мен сапа арақатынасын анықтау (VFM):</w:t>
      </w:r>
    </w:p>
    <w:bookmarkEnd w:id="2082"/>
    <w:bookmarkStart w:name="z2100" w:id="2083"/>
    <w:p>
      <w:pPr>
        <w:spacing w:after="0"/>
        <w:ind w:left="0"/>
        <w:jc w:val="both"/>
      </w:pPr>
      <w:r>
        <w:rPr>
          <w:rFonts w:ascii="Times New Roman"/>
          <w:b w:val="false"/>
          <w:i w:val="false"/>
          <w:color w:val="000000"/>
          <w:sz w:val="28"/>
        </w:rPr>
        <w:t xml:space="preserve">
      </w:t>
      </w:r>
    </w:p>
    <w:bookmarkEnd w:id="2083"/>
    <w:p>
      <w:pPr>
        <w:spacing w:after="0"/>
        <w:ind w:left="0"/>
        <w:jc w:val="both"/>
      </w:pPr>
      <w:r>
        <w:drawing>
          <wp:inline distT="0" distB="0" distL="0" distR="0">
            <wp:extent cx="4470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704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1" w:id="2084"/>
    <w:p>
      <w:pPr>
        <w:spacing w:after="0"/>
        <w:ind w:left="0"/>
        <w:jc w:val="both"/>
      </w:pPr>
      <w:r>
        <w:rPr>
          <w:rFonts w:ascii="Times New Roman"/>
          <w:b w:val="false"/>
          <w:i w:val="false"/>
          <w:color w:val="000000"/>
          <w:sz w:val="28"/>
        </w:rPr>
        <w:t>
      қайда,</w:t>
      </w:r>
    </w:p>
    <w:bookmarkEnd w:id="2084"/>
    <w:bookmarkStart w:name="z2102" w:id="2085"/>
    <w:p>
      <w:pPr>
        <w:spacing w:after="0"/>
        <w:ind w:left="0"/>
        <w:jc w:val="both"/>
      </w:pPr>
      <w:r>
        <w:rPr>
          <w:rFonts w:ascii="Times New Roman"/>
          <w:b w:val="false"/>
          <w:i w:val="false"/>
          <w:color w:val="000000"/>
          <w:sz w:val="28"/>
        </w:rPr>
        <w:t>
      МЖӘ жобасы бойынша шығындарды бағалау көрсеткіштері:</w:t>
      </w:r>
    </w:p>
    <w:bookmarkEnd w:id="2085"/>
    <w:bookmarkStart w:name="z2103" w:id="2086"/>
    <w:p>
      <w:pPr>
        <w:spacing w:after="0"/>
        <w:ind w:left="0"/>
        <w:jc w:val="both"/>
      </w:pPr>
      <w:r>
        <w:rPr>
          <w:rFonts w:ascii="Times New Roman"/>
          <w:b w:val="false"/>
          <w:i w:val="false"/>
          <w:color w:val="000000"/>
          <w:sz w:val="28"/>
        </w:rPr>
        <w:t>
      YCt - мемлекет үшін t жылындағы МЖӘ схемасының жылдық құны (мысалы, қолжетімділік үшін төлемдер). Бұл көрсеткіш МЖӘ жобасын орындау шеңберінде жекеше әріптестің пайдасына мемлекет төлемдерінің көлемін көрсетеді (күрделі шығындарды (мысалы, құрылысқа арналған шығыстарды), Объектіні пайдалану және/немесе оған қызмет көрсету жөніндегі операциялық шығыстарды, жекеше әріптеске ол қабылдаған тәуекелдер үшін өтемақыларды қамтуы мүмкін).</w:t>
      </w:r>
    </w:p>
    <w:bookmarkEnd w:id="2086"/>
    <w:bookmarkStart w:name="z2104" w:id="2087"/>
    <w:p>
      <w:pPr>
        <w:spacing w:after="0"/>
        <w:ind w:left="0"/>
        <w:jc w:val="both"/>
      </w:pPr>
      <w:r>
        <w:rPr>
          <w:rFonts w:ascii="Times New Roman"/>
          <w:b w:val="false"/>
          <w:i w:val="false"/>
          <w:color w:val="000000"/>
          <w:sz w:val="28"/>
        </w:rPr>
        <w:t xml:space="preserve">
      ARCt - Реттеуші шығыстарға түзету </w:t>
      </w:r>
    </w:p>
    <w:bookmarkEnd w:id="2087"/>
    <w:bookmarkStart w:name="z2105" w:id="2088"/>
    <w:p>
      <w:pPr>
        <w:spacing w:after="0"/>
        <w:ind w:left="0"/>
        <w:jc w:val="both"/>
      </w:pPr>
      <w:r>
        <w:rPr>
          <w:rFonts w:ascii="Times New Roman"/>
          <w:b w:val="false"/>
          <w:i w:val="false"/>
          <w:color w:val="000000"/>
          <w:sz w:val="28"/>
        </w:rPr>
        <w:t>
      Реттеуші шығыстар - реттеуші талаптарға байланысты қосымша шығындарды есептеуге қосу (экологиялық нормаларды сақтауға, өнімді сертификаттауға, салықтар мен алымдарды төлеуге, рұқсат алуға және т.б. шығыстар).</w:t>
      </w:r>
    </w:p>
    <w:bookmarkEnd w:id="2088"/>
    <w:bookmarkStart w:name="z2106" w:id="2089"/>
    <w:p>
      <w:pPr>
        <w:spacing w:after="0"/>
        <w:ind w:left="0"/>
        <w:jc w:val="both"/>
      </w:pPr>
      <w:r>
        <w:rPr>
          <w:rFonts w:ascii="Times New Roman"/>
          <w:b w:val="false"/>
          <w:i w:val="false"/>
          <w:color w:val="000000"/>
          <w:sz w:val="28"/>
        </w:rPr>
        <w:t>
      Сондай-ақ салық төлеушілер үшін жанама шығындар болып табылатын мемлекеттік қолдаудың басқа да түрлерін қамтуы мүмкін (мысалы, Қарыз бойынша сыйақыларды Даму арқылы мемлекет тарапынан субсидиялау және т.б.)</w:t>
      </w:r>
    </w:p>
    <w:bookmarkEnd w:id="2089"/>
    <w:bookmarkStart w:name="z2107" w:id="2090"/>
    <w:p>
      <w:pPr>
        <w:spacing w:after="0"/>
        <w:ind w:left="0"/>
        <w:jc w:val="both"/>
      </w:pPr>
      <w:r>
        <w:rPr>
          <w:rFonts w:ascii="Times New Roman"/>
          <w:b w:val="false"/>
          <w:i w:val="false"/>
          <w:color w:val="000000"/>
          <w:sz w:val="28"/>
        </w:rPr>
        <w:t>
      r = дисконттау ставкасы, жобаны талдаудың осы кезеңінде инвестициялық ұсынысты әзірлеу күніне Қазақстан Республикасы Ұлттық Банкінің базалық ставкасына не Қазақстан Республикасының әлеуметтік-экономикалық даму болжамына сәйкес болжанатын инфляцияның орташа мәніне тең қабылданады.</w:t>
      </w:r>
    </w:p>
    <w:bookmarkEnd w:id="2090"/>
    <w:bookmarkStart w:name="z2108" w:id="2091"/>
    <w:p>
      <w:pPr>
        <w:spacing w:after="0"/>
        <w:ind w:left="0"/>
        <w:jc w:val="both"/>
      </w:pPr>
      <w:r>
        <w:rPr>
          <w:rFonts w:ascii="Times New Roman"/>
          <w:b w:val="false"/>
          <w:i w:val="false"/>
          <w:color w:val="000000"/>
          <w:sz w:val="28"/>
        </w:rPr>
        <w:t>
      Ескерту:</w:t>
      </w:r>
    </w:p>
    <w:bookmarkEnd w:id="2091"/>
    <w:bookmarkStart w:name="z2109" w:id="2092"/>
    <w:p>
      <w:pPr>
        <w:spacing w:after="0"/>
        <w:ind w:left="0"/>
        <w:jc w:val="both"/>
      </w:pPr>
      <w:r>
        <w:rPr>
          <w:rFonts w:ascii="Times New Roman"/>
          <w:b w:val="false"/>
          <w:i w:val="false"/>
          <w:color w:val="000000"/>
          <w:sz w:val="28"/>
        </w:rPr>
        <w:t>
      МЖӘ жобасы бойынша шығындардың осы көрсеткіштері осы Қағидалардың 2-қосымшасының 7-тармағының 6) тармақшасына сәйкес жобаның есептеріне сүйене отырып көрсетіледі.</w:t>
      </w:r>
    </w:p>
    <w:bookmarkEnd w:id="2092"/>
    <w:bookmarkStart w:name="z2110" w:id="2093"/>
    <w:p>
      <w:pPr>
        <w:spacing w:after="0"/>
        <w:ind w:left="0"/>
        <w:jc w:val="both"/>
      </w:pPr>
      <w:r>
        <w:rPr>
          <w:rFonts w:ascii="Times New Roman"/>
          <w:b w:val="false"/>
          <w:i w:val="false"/>
          <w:color w:val="000000"/>
          <w:sz w:val="28"/>
        </w:rPr>
        <w:t>
      БИЖ ретінде жобаны іске асыру үшін мемлекеттің түзетілген шығындары:</w:t>
      </w:r>
    </w:p>
    <w:bookmarkEnd w:id="2093"/>
    <w:bookmarkStart w:name="z2111" w:id="2094"/>
    <w:p>
      <w:pPr>
        <w:spacing w:after="0"/>
        <w:ind w:left="0"/>
        <w:jc w:val="both"/>
      </w:pPr>
      <w:r>
        <w:rPr>
          <w:rFonts w:ascii="Times New Roman"/>
          <w:b w:val="false"/>
          <w:i w:val="false"/>
          <w:color w:val="000000"/>
          <w:sz w:val="28"/>
        </w:rPr>
        <w:t>
      CCt - t жылы PSC бойынша құрылысқа арналған шығыстар (артық шығысты қоса алғанда) көрсетіледі.</w:t>
      </w:r>
    </w:p>
    <w:bookmarkEnd w:id="2094"/>
    <w:bookmarkStart w:name="z2112" w:id="2095"/>
    <w:p>
      <w:pPr>
        <w:spacing w:after="0"/>
        <w:ind w:left="0"/>
        <w:jc w:val="both"/>
      </w:pPr>
      <w:r>
        <w:rPr>
          <w:rFonts w:ascii="Times New Roman"/>
          <w:b w:val="false"/>
          <w:i w:val="false"/>
          <w:color w:val="000000"/>
          <w:sz w:val="28"/>
        </w:rPr>
        <w:t>
      Құрылысқа арналған шығыстар - нормативтік көрсеткіштерді пайдалану жолымен айқындалады Жобаны іске асырудың инвестициялық кезеңінде бюджеттік инвестициялардың баламалы құны бойынша шығыстарды қоса алғанда, (болған кезде )/ретроспективті (тарихи) көрсеткіштер/балама жобалар бойынша алдыңғы мемлекеттік келісімшарттар бойынша деректер/халықаралық тәжірибе (Қазақстан Республикасы Қаржы министрлігінің орналастырылатын ұзақ мерзімді облигацияларының мөлшерлемесі бойынша инвестициялық кезеңде мемлекеттік бағалы қағаздар шығару жолымен Қазақстан Республикасының Үкіметі тартатын борышқа қызмет көрсету жөніндегі шығындар (https://kase.kz/ru/gsecs/).</w:t>
      </w:r>
    </w:p>
    <w:bookmarkEnd w:id="2095"/>
    <w:bookmarkStart w:name="z2113" w:id="2096"/>
    <w:p>
      <w:pPr>
        <w:spacing w:after="0"/>
        <w:ind w:left="0"/>
        <w:jc w:val="both"/>
      </w:pPr>
      <w:r>
        <w:rPr>
          <w:rFonts w:ascii="Times New Roman"/>
          <w:b w:val="false"/>
          <w:i w:val="false"/>
          <w:color w:val="000000"/>
          <w:sz w:val="28"/>
        </w:rPr>
        <w:t>
      OMt - t жылы PSC бойынша пайдалануға және/немесе техникалық қызмет көрсетуге арналған операциялық шығыстар.</w:t>
      </w:r>
    </w:p>
    <w:bookmarkEnd w:id="2096"/>
    <w:bookmarkStart w:name="z2114" w:id="2097"/>
    <w:p>
      <w:pPr>
        <w:spacing w:after="0"/>
        <w:ind w:left="0"/>
        <w:jc w:val="both"/>
      </w:pPr>
      <w:r>
        <w:rPr>
          <w:rFonts w:ascii="Times New Roman"/>
          <w:b w:val="false"/>
          <w:i w:val="false"/>
          <w:color w:val="000000"/>
          <w:sz w:val="28"/>
        </w:rPr>
        <w:t>
      Операциялық шығыстар - жобаны іске асырудың пайдалану кезеңіндегі бюджеттік инвестициялардың баламалы құны бойынша шығыстарды (инвестициялық кезеңде мемлекеттік бағалы қағаздарды шығару жолымен Қазақстан Республикасының Үкіметі тартатын борышқа қызмет көрсету бойынша шығыстарды қоса алғанда, балама жобалар бойынша алдыңғы мемлекеттік келісімшарттар бойынша нормативтік көрсеткіштерді (болған кезде )/ретроспективті (тарихи) көрсеткіштерді/халықаралық тәжірибені пайдалану жолымен айқындалады Қазақстан Республикасы Қаржы министрлігінің орналастырылатын ұзақ мерзімді облигациялары).</w:t>
      </w:r>
    </w:p>
    <w:bookmarkEnd w:id="2097"/>
    <w:bookmarkStart w:name="z2115" w:id="2098"/>
    <w:p>
      <w:pPr>
        <w:spacing w:after="0"/>
        <w:ind w:left="0"/>
        <w:jc w:val="both"/>
      </w:pPr>
      <w:r>
        <w:rPr>
          <w:rFonts w:ascii="Times New Roman"/>
          <w:b w:val="false"/>
          <w:i w:val="false"/>
          <w:color w:val="000000"/>
          <w:sz w:val="28"/>
        </w:rPr>
        <w:t>
      RRt - жылына PSC бойынша жаңарту және ауыстыру шығыстары.</w:t>
      </w:r>
    </w:p>
    <w:bookmarkEnd w:id="2098"/>
    <w:bookmarkStart w:name="z2116" w:id="2099"/>
    <w:p>
      <w:pPr>
        <w:spacing w:after="0"/>
        <w:ind w:left="0"/>
        <w:jc w:val="both"/>
      </w:pPr>
      <w:r>
        <w:rPr>
          <w:rFonts w:ascii="Times New Roman"/>
          <w:b w:val="false"/>
          <w:i w:val="false"/>
          <w:color w:val="000000"/>
          <w:sz w:val="28"/>
        </w:rPr>
        <w:t xml:space="preserve">
      Жаңартуға және ауыстыруға арналған шығыстар - нормативтік көрсеткіштерді (болған кезде)/ретроспективті (тарихи) көрсеткіштерді/балама жобалар бойынша алдыңғы мемлекеттік келісімшарттар бойынша деректерді/халықаралық тәжірибені пайдалану жолымен айқындалады. </w:t>
      </w:r>
    </w:p>
    <w:bookmarkEnd w:id="2099"/>
    <w:bookmarkStart w:name="z2117" w:id="2100"/>
    <w:p>
      <w:pPr>
        <w:spacing w:after="0"/>
        <w:ind w:left="0"/>
        <w:jc w:val="both"/>
      </w:pPr>
      <w:r>
        <w:rPr>
          <w:rFonts w:ascii="Times New Roman"/>
          <w:b w:val="false"/>
          <w:i w:val="false"/>
          <w:color w:val="000000"/>
          <w:sz w:val="28"/>
        </w:rPr>
        <w:t>
      Жоғарыда көрсетілген деректер болмаған кезде - жаңартылатын және ауыстырылатын активтер бойынша құн оларды сатып алуға арналған бастапқы инвестициялық шығындарды негізге ала отырып, экономиканың осы сегментінің инфляция көрсеткішіне түзетумен (инфляция болған кезде) пайдаланылады, салалық инфляция болмаған кезде - Қазақстан Республикасының әлеуметтік-экономикалық даму болжамына сәйкес болжанатын инфляцияның орташа мәніне түзетуге болады.</w:t>
      </w:r>
    </w:p>
    <w:bookmarkEnd w:id="2100"/>
    <w:bookmarkStart w:name="z2118" w:id="2101"/>
    <w:p>
      <w:pPr>
        <w:spacing w:after="0"/>
        <w:ind w:left="0"/>
        <w:jc w:val="both"/>
      </w:pPr>
      <w:r>
        <w:rPr>
          <w:rFonts w:ascii="Times New Roman"/>
          <w:b w:val="false"/>
          <w:i w:val="false"/>
          <w:color w:val="000000"/>
          <w:sz w:val="28"/>
        </w:rPr>
        <w:t>
      ARt - t жылына тәуекелге түзетулер.</w:t>
      </w:r>
    </w:p>
    <w:bookmarkEnd w:id="2101"/>
    <w:bookmarkStart w:name="z2119" w:id="2102"/>
    <w:p>
      <w:pPr>
        <w:spacing w:after="0"/>
        <w:ind w:left="0"/>
        <w:jc w:val="both"/>
      </w:pPr>
      <w:r>
        <w:rPr>
          <w:rFonts w:ascii="Times New Roman"/>
          <w:b w:val="false"/>
          <w:i w:val="false"/>
          <w:color w:val="000000"/>
          <w:sz w:val="28"/>
        </w:rPr>
        <w:t>
      Жекеше әріптеске МЖӘ моделі бойынша берілген ақшалай мәндегі тәуекелдер көрсетіледі.</w:t>
      </w:r>
    </w:p>
    <w:bookmarkEnd w:id="2102"/>
    <w:bookmarkStart w:name="z2120" w:id="2103"/>
    <w:p>
      <w:pPr>
        <w:spacing w:after="0"/>
        <w:ind w:left="0"/>
        <w:jc w:val="both"/>
      </w:pPr>
      <w:r>
        <w:rPr>
          <w:rFonts w:ascii="Times New Roman"/>
          <w:b w:val="false"/>
          <w:i w:val="false"/>
          <w:color w:val="000000"/>
          <w:sz w:val="28"/>
        </w:rPr>
        <w:t>
      ACNt - t жылындағы бәсекелестік бейтараптықты қамтамасыз ету үшін түзетулер.</w:t>
      </w:r>
    </w:p>
    <w:bookmarkEnd w:id="2103"/>
    <w:bookmarkStart w:name="z2121" w:id="2104"/>
    <w:p>
      <w:pPr>
        <w:spacing w:after="0"/>
        <w:ind w:left="0"/>
        <w:jc w:val="both"/>
      </w:pPr>
      <w:r>
        <w:rPr>
          <w:rFonts w:ascii="Times New Roman"/>
          <w:b w:val="false"/>
          <w:i w:val="false"/>
          <w:color w:val="000000"/>
          <w:sz w:val="28"/>
        </w:rPr>
        <w:t>
      Бәсекелестік бейтараптық: мемлекеттік компаниялардың салықтық артықшылықтары (ҚҚС, мүлік салығы және т.б.), МЖӘ жобалары бойынша мемлекеттен кепілдіктер (жобаның тәуекелдерін төмендетуі мүмкін) және т.б. болуы мүмкін.</w:t>
      </w:r>
    </w:p>
    <w:bookmarkEnd w:id="2104"/>
    <w:bookmarkStart w:name="z2122" w:id="2105"/>
    <w:p>
      <w:pPr>
        <w:spacing w:after="0"/>
        <w:ind w:left="0"/>
        <w:jc w:val="both"/>
      </w:pPr>
      <w:r>
        <w:rPr>
          <w:rFonts w:ascii="Times New Roman"/>
          <w:b w:val="false"/>
          <w:i w:val="false"/>
          <w:color w:val="000000"/>
          <w:sz w:val="28"/>
        </w:rPr>
        <w:t>
      ASEt - жобаның әлеуметтік-экономикалық салдарларындағы айырмашылықтарды ескере отырып түзетулер t</w:t>
      </w:r>
    </w:p>
    <w:bookmarkEnd w:id="2105"/>
    <w:bookmarkStart w:name="z2123" w:id="2106"/>
    <w:p>
      <w:pPr>
        <w:spacing w:after="0"/>
        <w:ind w:left="0"/>
        <w:jc w:val="both"/>
      </w:pPr>
      <w:r>
        <w:rPr>
          <w:rFonts w:ascii="Times New Roman"/>
          <w:b w:val="false"/>
          <w:i w:val="false"/>
          <w:color w:val="000000"/>
          <w:sz w:val="28"/>
        </w:rPr>
        <w:t>
      Қаралып отырған сатып алу тәсілдерінен түсетін әлеуметтік-экономикалық салдарлар (пайдалар) (мысалы, МЖӘ жобалары бойынша құрылысты аяқтау мерзімдерін кешіктіру ықтималдығы аздау болуы мүмкін және әлеуметтік-экономикалық пайда алу мерзімдері дәстүрлі сатып алуларға қарағанда жеделдетілуі мүмкін).</w:t>
      </w:r>
    </w:p>
    <w:bookmarkEnd w:id="2106"/>
    <w:bookmarkStart w:name="z2124" w:id="2107"/>
    <w:p>
      <w:pPr>
        <w:spacing w:after="0"/>
        <w:ind w:left="0"/>
        <w:jc w:val="both"/>
      </w:pPr>
      <w:r>
        <w:rPr>
          <w:rFonts w:ascii="Times New Roman"/>
          <w:b w:val="false"/>
          <w:i w:val="false"/>
          <w:color w:val="000000"/>
          <w:sz w:val="28"/>
        </w:rPr>
        <w:t>
      ACOt = t жылына операциялық шығыстарға түзету</w:t>
      </w:r>
    </w:p>
    <w:bookmarkEnd w:id="2107"/>
    <w:bookmarkStart w:name="z2125" w:id="2108"/>
    <w:p>
      <w:pPr>
        <w:spacing w:after="0"/>
        <w:ind w:left="0"/>
        <w:jc w:val="both"/>
      </w:pPr>
      <w:r>
        <w:rPr>
          <w:rFonts w:ascii="Times New Roman"/>
          <w:b w:val="false"/>
          <w:i w:val="false"/>
          <w:color w:val="000000"/>
          <w:sz w:val="28"/>
        </w:rPr>
        <w:t>
      Қосымша операциялық шығыстар - нормативтік көрсеткіштерді (болған кезде)/ретроспективті (тарихи) көрсеткіштерді/балама жобалар бойынша алдыңғы мемлекеттік келісімшарттар бойынша деректерді/халықаралық тәжірибені пайдалану жолымен айқындалады (мысалы, МЖӘ жобалары бойынша қосымша персоналды тарту, мемлекеттік кәсіпорындар тарапынан қарыздармен МЖӘ жобасын қолдау кезіндегі шығыстар, Даму желісі бойынша қарыздар бойынша пайыздарды субсидиялау)</w:t>
      </w:r>
    </w:p>
    <w:bookmarkEnd w:id="2108"/>
    <w:bookmarkStart w:name="z2126" w:id="2109"/>
    <w:p>
      <w:pPr>
        <w:spacing w:after="0"/>
        <w:ind w:left="0"/>
        <w:jc w:val="both"/>
      </w:pPr>
      <w:r>
        <w:rPr>
          <w:rFonts w:ascii="Times New Roman"/>
          <w:b w:val="false"/>
          <w:i w:val="false"/>
          <w:color w:val="000000"/>
          <w:sz w:val="28"/>
        </w:rPr>
        <w:t xml:space="preserve">
      Ескерту: </w:t>
      </w:r>
    </w:p>
    <w:bookmarkEnd w:id="2109"/>
    <w:bookmarkStart w:name="z2127" w:id="2110"/>
    <w:p>
      <w:pPr>
        <w:spacing w:after="0"/>
        <w:ind w:left="0"/>
        <w:jc w:val="both"/>
      </w:pPr>
      <w:r>
        <w:rPr>
          <w:rFonts w:ascii="Times New Roman"/>
          <w:b w:val="false"/>
          <w:i w:val="false"/>
          <w:color w:val="000000"/>
          <w:sz w:val="28"/>
        </w:rPr>
        <w:t>
      БИЖ бойынша шығындардың осы көрсеткіштері осы Қағидалардың 2-қосымшасының 7-тармағының 6) тармақшасына сәйкес жобаның есептеріне сүйене отырып көрсетіледі.</w:t>
      </w:r>
    </w:p>
    <w:bookmarkEnd w:id="2110"/>
    <w:bookmarkStart w:name="z2128" w:id="2111"/>
    <w:p>
      <w:pPr>
        <w:spacing w:after="0"/>
        <w:ind w:left="0"/>
        <w:jc w:val="both"/>
      </w:pPr>
      <w:r>
        <w:rPr>
          <w:rFonts w:ascii="Times New Roman"/>
          <w:b w:val="false"/>
          <w:i w:val="false"/>
          <w:color w:val="000000"/>
          <w:sz w:val="28"/>
        </w:rPr>
        <w:t>
      VFM анықтамасы:</w:t>
      </w:r>
    </w:p>
    <w:bookmarkEnd w:id="2111"/>
    <w:bookmarkStart w:name="z2129" w:id="2112"/>
    <w:p>
      <w:pPr>
        <w:spacing w:after="0"/>
        <w:ind w:left="0"/>
        <w:jc w:val="both"/>
      </w:pPr>
      <w:r>
        <w:rPr>
          <w:rFonts w:ascii="Times New Roman"/>
          <w:b w:val="false"/>
          <w:i w:val="false"/>
          <w:color w:val="000000"/>
          <w:sz w:val="28"/>
        </w:rPr>
        <w:t>
      VFM талдауы жобаның мақсаттарына қол жеткізу үшін баға мен сапа (пайда мен шығындар) арақатынасын оңтайландыруға, жекеше әріптестің тәуекелдерді тиімді басқару ынталандырулары мен мүмкіндіктерінің болуын/болмауын бағалауға, оларды төмендетуге және мемлекеттік сатып алумен салыстырғанда үлкен пайда алуға бағытталуы тиіс.</w:t>
      </w:r>
    </w:p>
    <w:bookmarkEnd w:id="2112"/>
    <w:bookmarkStart w:name="z2130" w:id="2113"/>
    <w:p>
      <w:pPr>
        <w:spacing w:after="0"/>
        <w:ind w:left="0"/>
        <w:jc w:val="both"/>
      </w:pPr>
      <w:r>
        <w:rPr>
          <w:rFonts w:ascii="Times New Roman"/>
          <w:b w:val="false"/>
          <w:i w:val="false"/>
          <w:color w:val="000000"/>
          <w:sz w:val="28"/>
        </w:rPr>
        <w:t>
      Осы кезеңде баға мен сапа арақатынасын бағалау (VfM) қол жетімді көздерден алынған деректерді (ретроспективті/тарихи деректер/аналогтар/халықаралық тәжірибе, жанама көздерден алынған деректер және т.б.) пайдалана отырып жүргізіледі.</w:t>
      </w:r>
    </w:p>
    <w:bookmarkEnd w:id="2113"/>
    <w:bookmarkStart w:name="z2131" w:id="2114"/>
    <w:p>
      <w:pPr>
        <w:spacing w:after="0"/>
        <w:ind w:left="0"/>
        <w:jc w:val="both"/>
      </w:pPr>
      <w:r>
        <w:rPr>
          <w:rFonts w:ascii="Times New Roman"/>
          <w:b w:val="false"/>
          <w:i w:val="false"/>
          <w:color w:val="000000"/>
          <w:sz w:val="28"/>
        </w:rPr>
        <w:t>
      ртүрлі уақыт деректері бар шығыстардың екі құрылымынан алынған салыстырмалы мәндерді бірдей дисконттау ставкасын пайдалана отырып, көрсеткіштерді салыстыру үшін таза келтірілген құнға келтіру қажет.</w:t>
      </w:r>
    </w:p>
    <w:bookmarkEnd w:id="2114"/>
    <w:bookmarkStart w:name="z2132" w:id="2115"/>
    <w:p>
      <w:pPr>
        <w:spacing w:after="0"/>
        <w:ind w:left="0"/>
        <w:jc w:val="both"/>
      </w:pPr>
      <w:r>
        <w:rPr>
          <w:rFonts w:ascii="Times New Roman"/>
          <w:b w:val="false"/>
          <w:i w:val="false"/>
          <w:color w:val="000000"/>
          <w:sz w:val="28"/>
        </w:rPr>
        <w:t>
      Егер VFM көрсеткіші оң болса, онда МЖӘ жобасы ретінде емес, МИЖ өзге түрлері арқылы МИЖ-ді іске асыру неғұрлым тиімді болып табылады.</w:t>
      </w:r>
    </w:p>
    <w:bookmarkEnd w:id="2115"/>
    <w:bookmarkStart w:name="z2133" w:id="2116"/>
    <w:p>
      <w:pPr>
        <w:spacing w:after="0"/>
        <w:ind w:left="0"/>
        <w:jc w:val="both"/>
      </w:pPr>
      <w:r>
        <w:rPr>
          <w:rFonts w:ascii="Times New Roman"/>
          <w:b w:val="false"/>
          <w:i w:val="false"/>
          <w:color w:val="000000"/>
          <w:sz w:val="28"/>
        </w:rPr>
        <w:t>
      Егер VFM көрсеткіші теріс болса, онда МЖӘ тетігі арқылы МИЖ-ді іске асыру неғұрлым тиімді болып табылады.</w:t>
      </w:r>
    </w:p>
    <w:bookmarkEnd w:id="2116"/>
    <w:bookmarkStart w:name="z2134" w:id="2117"/>
    <w:p>
      <w:pPr>
        <w:spacing w:after="0"/>
        <w:ind w:left="0"/>
        <w:jc w:val="both"/>
      </w:pPr>
      <w:r>
        <w:rPr>
          <w:rFonts w:ascii="Times New Roman"/>
          <w:b w:val="false"/>
          <w:i w:val="false"/>
          <w:color w:val="000000"/>
          <w:sz w:val="28"/>
        </w:rPr>
        <w:t>
      Егер баға мен сапа арақатынасын (VfM) талдау нәтижелері бойынша МИЖ жобасы МЖӘ жобасы ретінде іске асыру үшін таңдалмаған жағдайда, онда МИЖ түрін және МИЖ-ді қаржыландырудың басым схемасын айқындау осы әдістеменің 4-тармағында айқындалған өлшемшарттар негізінде, бірақ шектелмей жүзеге асырылады.</w:t>
      </w:r>
    </w:p>
    <w:bookmarkEnd w:id="2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6-қосымша</w:t>
            </w:r>
          </w:p>
        </w:tc>
      </w:tr>
    </w:tbl>
    <w:bookmarkStart w:name="z2136" w:id="2118"/>
    <w:p>
      <w:pPr>
        <w:spacing w:after="0"/>
        <w:ind w:left="0"/>
        <w:jc w:val="both"/>
      </w:pPr>
      <w:r>
        <w:rPr>
          <w:rFonts w:ascii="Times New Roman"/>
          <w:b w:val="false"/>
          <w:i w:val="false"/>
          <w:color w:val="000000"/>
          <w:sz w:val="28"/>
        </w:rPr>
        <w:t>
      Үлгі</w:t>
      </w:r>
    </w:p>
    <w:bookmarkEnd w:id="2118"/>
    <w:bookmarkStart w:name="z2137" w:id="2119"/>
    <w:p>
      <w:pPr>
        <w:spacing w:after="0"/>
        <w:ind w:left="0"/>
        <w:jc w:val="left"/>
      </w:pPr>
      <w:r>
        <w:rPr>
          <w:rFonts w:ascii="Times New Roman"/>
          <w:b/>
          <w:i w:val="false"/>
          <w:color w:val="000000"/>
        </w:rPr>
        <w:t xml:space="preserve"> Инвестициялық ұсынысқа экономикалық қорытынды</w:t>
      </w:r>
    </w:p>
    <w:bookmarkEnd w:id="2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негіздемесі (салалық сараптаманың қорытындысына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тетіктері мен көлемі (пайдалануға берілгенге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техникалық-экономикалық негіздемесін әзірлеу (түзету)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белгіленген мемлекеттік міндеттемелер лимиттері шегінде мемлекеттік міндеттемелерді қабылдау мүмкіндігі (жобаны мемлекеттік-жекешелік әріптестік ретінде іске асырған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саясаттың басымдықтарына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құжаттаманың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жоспарларын және (немесе) іс-шараларын қоса алғанда, Мемлекеттік жоспарлау жүйесі құжаттарының ережелеріне сәйкестігі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институционалдық схемасы (іске асыру барысында да, инвестициядан кейінгі кезеңде де жобаның барлық қатысушылары туралы ақпарат, олардың өзара іс-қимылы)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өлшенетін (сандық) көрсеткіштерінің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тұрғысынан жобаны іске асыру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 құны есебінің негізділігі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инвестициялардың қажеттілігіне қарай мемлекеттік инвестициялық жобаны іске асыру тетігін басым таңдаудың негізділігі</w:t>
            </w:r>
          </w:p>
        </w:tc>
      </w:tr>
    </w:tbl>
    <w:bookmarkStart w:name="z2138" w:id="2120"/>
    <w:p>
      <w:pPr>
        <w:spacing w:after="0"/>
        <w:ind w:left="0"/>
        <w:jc w:val="both"/>
      </w:pPr>
      <w:r>
        <w:rPr>
          <w:rFonts w:ascii="Times New Roman"/>
          <w:b w:val="false"/>
          <w:i w:val="false"/>
          <w:color w:val="000000"/>
          <w:sz w:val="28"/>
        </w:rPr>
        <w:t>
      Тұжырымдар (мемлекеттік инвестициялық жобаларды бюджеттен қаржыландырудың ықтимал түрі мен тәсілдерін, сондай-ақ мемлекеттік инвестициялық жобаны іске асырудың орындылығын айқындау).</w:t>
      </w:r>
    </w:p>
    <w:bookmarkEnd w:id="2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141" w:id="2121"/>
    <w:p>
      <w:pPr>
        <w:spacing w:after="0"/>
        <w:ind w:left="0"/>
        <w:jc w:val="both"/>
      </w:pPr>
      <w:r>
        <w:rPr>
          <w:rFonts w:ascii="Times New Roman"/>
          <w:b w:val="false"/>
          <w:i w:val="false"/>
          <w:color w:val="000000"/>
          <w:sz w:val="28"/>
        </w:rPr>
        <w:t>
      Ұсынылады: бюджет саясаты жөніндегі орталық уәкілетті органға немесе мемлекеттік жоспарлау жөніндегі жергілікті уәкілетті органға.</w:t>
      </w:r>
    </w:p>
    <w:bookmarkEnd w:id="2121"/>
    <w:bookmarkStart w:name="z2142" w:id="2122"/>
    <w:p>
      <w:pPr>
        <w:spacing w:after="0"/>
        <w:ind w:left="0"/>
        <w:jc w:val="both"/>
      </w:pPr>
      <w:r>
        <w:rPr>
          <w:rFonts w:ascii="Times New Roman"/>
          <w:b w:val="false"/>
          <w:i w:val="false"/>
          <w:color w:val="000000"/>
          <w:sz w:val="28"/>
        </w:rPr>
        <w:t>
      Өтеусіз негізде әкімшілік деректер жинауға арналған нысан интернет-ресурста орналастырылған: https://www.gov.kz/memleket/entities/economy.</w:t>
      </w:r>
    </w:p>
    <w:bookmarkEnd w:id="2122"/>
    <w:bookmarkStart w:name="z2143" w:id="2123"/>
    <w:p>
      <w:pPr>
        <w:spacing w:after="0"/>
        <w:ind w:left="0"/>
        <w:jc w:val="both"/>
      </w:pPr>
      <w:r>
        <w:rPr>
          <w:rFonts w:ascii="Times New Roman"/>
          <w:b w:val="false"/>
          <w:i w:val="false"/>
          <w:color w:val="000000"/>
          <w:sz w:val="28"/>
        </w:rPr>
        <w:t>
      Әкімшілік деректер нысанының атауы: Бюджеттік инвестициялық жобаның қысқаша сипаттамасы.</w:t>
      </w:r>
    </w:p>
    <w:bookmarkEnd w:id="2123"/>
    <w:bookmarkStart w:name="z2144" w:id="2124"/>
    <w:p>
      <w:pPr>
        <w:spacing w:after="0"/>
        <w:ind w:left="0"/>
        <w:jc w:val="both"/>
      </w:pPr>
      <w:r>
        <w:rPr>
          <w:rFonts w:ascii="Times New Roman"/>
          <w:b w:val="false"/>
          <w:i w:val="false"/>
          <w:color w:val="000000"/>
          <w:sz w:val="28"/>
        </w:rPr>
        <w:t>
      Өтеусіз негізде әкімшілік деректер жинауға арналған нысанның индексі:</w:t>
      </w:r>
    </w:p>
    <w:bookmarkEnd w:id="2124"/>
    <w:bookmarkStart w:name="z2145" w:id="2125"/>
    <w:p>
      <w:pPr>
        <w:spacing w:after="0"/>
        <w:ind w:left="0"/>
        <w:jc w:val="both"/>
      </w:pPr>
      <w:r>
        <w:rPr>
          <w:rFonts w:ascii="Times New Roman"/>
          <w:b w:val="false"/>
          <w:i w:val="false"/>
          <w:color w:val="000000"/>
          <w:sz w:val="28"/>
        </w:rPr>
        <w:t>
      7-БИЖҚС. Кезеңділігі: біржолғы.</w:t>
      </w:r>
    </w:p>
    <w:bookmarkEnd w:id="2125"/>
    <w:bookmarkStart w:name="z2146" w:id="2126"/>
    <w:p>
      <w:pPr>
        <w:spacing w:after="0"/>
        <w:ind w:left="0"/>
        <w:jc w:val="both"/>
      </w:pPr>
      <w:r>
        <w:rPr>
          <w:rFonts w:ascii="Times New Roman"/>
          <w:b w:val="false"/>
          <w:i w:val="false"/>
          <w:color w:val="000000"/>
          <w:sz w:val="28"/>
        </w:rPr>
        <w:t>
      Есепті кезең: __ күн ___ ай __ жыл.</w:t>
      </w:r>
    </w:p>
    <w:bookmarkEnd w:id="2126"/>
    <w:bookmarkStart w:name="z2147" w:id="2127"/>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тұлғалар тобы: бюджеттік бағдарламалардың әкімшілері Өтеусіз негізде әкімшілік деректер жинауға арналған нысанды ұсыну мерзімі: қажеттілігіне қарай</w:t>
      </w:r>
    </w:p>
    <w:bookmarkEnd w:id="2127"/>
    <w:bookmarkStart w:name="z2148" w:id="2128"/>
    <w:p>
      <w:pPr>
        <w:spacing w:after="0"/>
        <w:ind w:left="0"/>
        <w:jc w:val="both"/>
      </w:pPr>
      <w:r>
        <w:rPr>
          <w:rFonts w:ascii="Times New Roman"/>
          <w:b w:val="false"/>
          <w:i w:val="false"/>
          <w:color w:val="000000"/>
          <w:sz w:val="28"/>
        </w:rPr>
        <w:t xml:space="preserve">
      Бизнес сәйкестендіру нөмірі </w:t>
      </w:r>
    </w:p>
    <w:bookmarkEnd w:id="2128"/>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9" w:id="2129"/>
    <w:p>
      <w:pPr>
        <w:spacing w:after="0"/>
        <w:ind w:left="0"/>
        <w:jc w:val="both"/>
      </w:pPr>
      <w:r>
        <w:rPr>
          <w:rFonts w:ascii="Times New Roman"/>
          <w:b w:val="false"/>
          <w:i w:val="false"/>
          <w:color w:val="000000"/>
          <w:sz w:val="28"/>
        </w:rPr>
        <w:t>
      Жинау әдісі: электрондық түрде</w:t>
      </w:r>
    </w:p>
    <w:bookmarkEnd w:id="2129"/>
    <w:bookmarkStart w:name="z2150" w:id="2130"/>
    <w:p>
      <w:pPr>
        <w:spacing w:after="0"/>
        <w:ind w:left="0"/>
        <w:jc w:val="left"/>
      </w:pPr>
      <w:r>
        <w:rPr>
          <w:rFonts w:ascii="Times New Roman"/>
          <w:b/>
          <w:i w:val="false"/>
          <w:color w:val="000000"/>
        </w:rPr>
        <w:t xml:space="preserve"> Бюджеттік инвестициялық жобаның қысқаша сипаттамасы</w:t>
      </w:r>
    </w:p>
    <w:bookmarkEnd w:id="2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213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131"/>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өтініш берушісінің атауы (республикалық бюджеттен нысаналы даму трансферттері есебінен қаржыландыру арқылы іске асыру болжанатын жобаны қараған жағдайда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құрамдас бөліктері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ауқымы және жобаның қуаты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топтар, оның ішінде негізгі пайда алушылар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көзделетін нормативтік құқықтық актілер, оның ішінде мемлекеттік жоспарлау жүйесінің құжаттары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инвестициялық ұсынысты экономикалық бағалау қорытындысының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қаржыландыруды бөле отырып жобаның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 мен сараптаманы қаржыландыру көзі және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әзірлеуді және сараптаманы қаржыландыру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 және сараптау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 жөніндегі шарттың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қалыпты жұмыс істеу режимін қамтамасыз ету үшін сапалық және сандық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жұмыстарындағы, тауарларындағы және көрсетілетін қызметтеріндегі жоспарланған қазақстандық қамту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өкілі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2" w:id="2132"/>
    <w:p>
      <w:pPr>
        <w:spacing w:after="0"/>
        <w:ind w:left="0"/>
        <w:jc w:val="both"/>
      </w:pPr>
      <w:r>
        <w:rPr>
          <w:rFonts w:ascii="Times New Roman"/>
          <w:b w:val="false"/>
          <w:i w:val="false"/>
          <w:color w:val="000000"/>
          <w:sz w:val="28"/>
        </w:rPr>
        <w:t>
      Атауы                                                Мекенжайы</w:t>
      </w:r>
    </w:p>
    <w:bookmarkEnd w:id="2132"/>
    <w:bookmarkStart w:name="z2153" w:id="2133"/>
    <w:p>
      <w:pPr>
        <w:spacing w:after="0"/>
        <w:ind w:left="0"/>
        <w:jc w:val="both"/>
      </w:pPr>
      <w:r>
        <w:rPr>
          <w:rFonts w:ascii="Times New Roman"/>
          <w:b w:val="false"/>
          <w:i w:val="false"/>
          <w:color w:val="000000"/>
          <w:sz w:val="28"/>
        </w:rPr>
        <w:t>
      ______________________________                    _____________________________</w:t>
      </w:r>
    </w:p>
    <w:bookmarkEnd w:id="2133"/>
    <w:bookmarkStart w:name="z2154" w:id="2134"/>
    <w:p>
      <w:pPr>
        <w:spacing w:after="0"/>
        <w:ind w:left="0"/>
        <w:jc w:val="both"/>
      </w:pPr>
      <w:r>
        <w:rPr>
          <w:rFonts w:ascii="Times New Roman"/>
          <w:b w:val="false"/>
          <w:i w:val="false"/>
          <w:color w:val="000000"/>
          <w:sz w:val="28"/>
        </w:rPr>
        <w:t>
      Телефоны _____________________________________________</w:t>
      </w:r>
    </w:p>
    <w:bookmarkEnd w:id="2134"/>
    <w:bookmarkStart w:name="z2155" w:id="2135"/>
    <w:p>
      <w:pPr>
        <w:spacing w:after="0"/>
        <w:ind w:left="0"/>
        <w:jc w:val="both"/>
      </w:pPr>
      <w:r>
        <w:rPr>
          <w:rFonts w:ascii="Times New Roman"/>
          <w:b w:val="false"/>
          <w:i w:val="false"/>
          <w:color w:val="000000"/>
          <w:sz w:val="28"/>
        </w:rPr>
        <w:t>
      Электрондық пошта мекенжайы _________________________________________</w:t>
      </w:r>
    </w:p>
    <w:bookmarkEnd w:id="2135"/>
    <w:bookmarkStart w:name="z2156" w:id="2136"/>
    <w:p>
      <w:pPr>
        <w:spacing w:after="0"/>
        <w:ind w:left="0"/>
        <w:jc w:val="both"/>
      </w:pPr>
      <w:r>
        <w:rPr>
          <w:rFonts w:ascii="Times New Roman"/>
          <w:b w:val="false"/>
          <w:i w:val="false"/>
          <w:color w:val="000000"/>
          <w:sz w:val="28"/>
        </w:rPr>
        <w:t>
      Орындаушы __________________________________ _______________</w:t>
      </w:r>
    </w:p>
    <w:bookmarkEnd w:id="2136"/>
    <w:bookmarkStart w:name="z2157" w:id="2137"/>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137"/>
    <w:bookmarkStart w:name="z2158" w:id="2138"/>
    <w:p>
      <w:pPr>
        <w:spacing w:after="0"/>
        <w:ind w:left="0"/>
        <w:jc w:val="both"/>
      </w:pPr>
      <w:r>
        <w:rPr>
          <w:rFonts w:ascii="Times New Roman"/>
          <w:b w:val="false"/>
          <w:i w:val="false"/>
          <w:color w:val="000000"/>
          <w:sz w:val="28"/>
        </w:rPr>
        <w:t>
      Басшы немесе оның міндетін атқарушы адам</w:t>
      </w:r>
    </w:p>
    <w:bookmarkEnd w:id="2138"/>
    <w:bookmarkStart w:name="z2159" w:id="2139"/>
    <w:p>
      <w:pPr>
        <w:spacing w:after="0"/>
        <w:ind w:left="0"/>
        <w:jc w:val="both"/>
      </w:pPr>
      <w:r>
        <w:rPr>
          <w:rFonts w:ascii="Times New Roman"/>
          <w:b w:val="false"/>
          <w:i w:val="false"/>
          <w:color w:val="000000"/>
          <w:sz w:val="28"/>
        </w:rPr>
        <w:t>
      ______________________________________________________________</w:t>
      </w:r>
    </w:p>
    <w:bookmarkEnd w:id="2139"/>
    <w:bookmarkStart w:name="z2160" w:id="2140"/>
    <w:p>
      <w:pPr>
        <w:spacing w:after="0"/>
        <w:ind w:left="0"/>
        <w:jc w:val="both"/>
      </w:pPr>
      <w:r>
        <w:rPr>
          <w:rFonts w:ascii="Times New Roman"/>
          <w:b w:val="false"/>
          <w:i w:val="false"/>
          <w:color w:val="000000"/>
          <w:sz w:val="28"/>
        </w:rPr>
        <w:t>
      ______________________________________________________________</w:t>
      </w:r>
    </w:p>
    <w:bookmarkEnd w:id="2140"/>
    <w:bookmarkStart w:name="z2161" w:id="2141"/>
    <w:p>
      <w:pPr>
        <w:spacing w:after="0"/>
        <w:ind w:left="0"/>
        <w:jc w:val="both"/>
      </w:pPr>
      <w:r>
        <w:rPr>
          <w:rFonts w:ascii="Times New Roman"/>
          <w:b w:val="false"/>
          <w:i w:val="false"/>
          <w:color w:val="000000"/>
          <w:sz w:val="28"/>
        </w:rPr>
        <w:t>
      тегі, аты және әкесінің аты (бар болған жағдайда) қолы</w:t>
      </w:r>
    </w:p>
    <w:bookmarkEnd w:id="2141"/>
    <w:bookmarkStart w:name="z2162" w:id="2142"/>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инвестициялық</w:t>
            </w:r>
            <w:r>
              <w:br/>
            </w:r>
            <w:r>
              <w:rPr>
                <w:rFonts w:ascii="Times New Roman"/>
                <w:b w:val="false"/>
                <w:i w:val="false"/>
                <w:color w:val="000000"/>
                <w:sz w:val="20"/>
              </w:rPr>
              <w:t>жобаның қысқаша сипаттамасы"</w:t>
            </w:r>
            <w:r>
              <w:br/>
            </w:r>
            <w:r>
              <w:rPr>
                <w:rFonts w:ascii="Times New Roman"/>
                <w:b w:val="false"/>
                <w:i w:val="false"/>
                <w:color w:val="000000"/>
                <w:sz w:val="20"/>
              </w:rPr>
              <w:t>өтеусіз негізде әкімшілік</w:t>
            </w:r>
            <w:r>
              <w:br/>
            </w:r>
            <w:r>
              <w:rPr>
                <w:rFonts w:ascii="Times New Roman"/>
                <w:b w:val="false"/>
                <w:i w:val="false"/>
                <w:color w:val="000000"/>
                <w:sz w:val="20"/>
              </w:rPr>
              <w:t>деректер жинауға арналған</w:t>
            </w:r>
            <w:r>
              <w:br/>
            </w:r>
            <w:r>
              <w:rPr>
                <w:rFonts w:ascii="Times New Roman"/>
                <w:b w:val="false"/>
                <w:i w:val="false"/>
                <w:color w:val="000000"/>
                <w:sz w:val="20"/>
              </w:rPr>
              <w:t>нысанға қосымша</w:t>
            </w:r>
          </w:p>
        </w:tc>
      </w:tr>
    </w:tbl>
    <w:bookmarkStart w:name="z2164" w:id="2143"/>
    <w:p>
      <w:pPr>
        <w:spacing w:after="0"/>
        <w:ind w:left="0"/>
        <w:jc w:val="left"/>
      </w:pPr>
      <w:r>
        <w:rPr>
          <w:rFonts w:ascii="Times New Roman"/>
          <w:b/>
          <w:i w:val="false"/>
          <w:color w:val="000000"/>
        </w:rPr>
        <w:t xml:space="preserve"> "Бюджеттік инвестициялық жобаның қысқаша сипаттамасы" өтеусіз негізде әкімшілік деректер жинауға арналған нысанды толтыру бойынша түсіндірме 7- БИЖҚС  (біржолғы)</w:t>
      </w:r>
    </w:p>
    <w:bookmarkEnd w:id="2143"/>
    <w:bookmarkStart w:name="z2165" w:id="2144"/>
    <w:p>
      <w:pPr>
        <w:spacing w:after="0"/>
        <w:ind w:left="0"/>
        <w:jc w:val="both"/>
      </w:pPr>
      <w:r>
        <w:rPr>
          <w:rFonts w:ascii="Times New Roman"/>
          <w:b w:val="false"/>
          <w:i w:val="false"/>
          <w:color w:val="000000"/>
          <w:sz w:val="28"/>
        </w:rPr>
        <w:t>
      1-бағанда "№" реті бойынша нөмір толтырылады;</w:t>
      </w:r>
    </w:p>
    <w:bookmarkEnd w:id="2144"/>
    <w:bookmarkStart w:name="z2166" w:id="2145"/>
    <w:p>
      <w:pPr>
        <w:spacing w:after="0"/>
        <w:ind w:left="0"/>
        <w:jc w:val="both"/>
      </w:pPr>
      <w:r>
        <w:rPr>
          <w:rFonts w:ascii="Times New Roman"/>
          <w:b w:val="false"/>
          <w:i w:val="false"/>
          <w:color w:val="000000"/>
          <w:sz w:val="28"/>
        </w:rPr>
        <w:t>
      2-бағанда көрсеткіштің атауы толтырылады;</w:t>
      </w:r>
    </w:p>
    <w:bookmarkEnd w:id="2145"/>
    <w:bookmarkStart w:name="z2167" w:id="2146"/>
    <w:p>
      <w:pPr>
        <w:spacing w:after="0"/>
        <w:ind w:left="0"/>
        <w:jc w:val="both"/>
      </w:pPr>
      <w:r>
        <w:rPr>
          <w:rFonts w:ascii="Times New Roman"/>
          <w:b w:val="false"/>
          <w:i w:val="false"/>
          <w:color w:val="000000"/>
          <w:sz w:val="28"/>
        </w:rPr>
        <w:t>
      3-бағанда көрсеткіштің сипаттамасы көрсетіледі;</w:t>
      </w:r>
    </w:p>
    <w:bookmarkEnd w:id="2146"/>
    <w:bookmarkStart w:name="z2168" w:id="2147"/>
    <w:p>
      <w:pPr>
        <w:spacing w:after="0"/>
        <w:ind w:left="0"/>
        <w:jc w:val="both"/>
      </w:pPr>
      <w:r>
        <w:rPr>
          <w:rFonts w:ascii="Times New Roman"/>
          <w:b w:val="false"/>
          <w:i w:val="false"/>
          <w:color w:val="000000"/>
          <w:sz w:val="28"/>
        </w:rPr>
        <w:t>
      1-жолда жобаның атауы көрсетіледі;</w:t>
      </w:r>
    </w:p>
    <w:bookmarkEnd w:id="2147"/>
    <w:bookmarkStart w:name="z2169" w:id="2148"/>
    <w:p>
      <w:pPr>
        <w:spacing w:after="0"/>
        <w:ind w:left="0"/>
        <w:jc w:val="both"/>
      </w:pPr>
      <w:r>
        <w:rPr>
          <w:rFonts w:ascii="Times New Roman"/>
          <w:b w:val="false"/>
          <w:i w:val="false"/>
          <w:color w:val="000000"/>
          <w:sz w:val="28"/>
        </w:rPr>
        <w:t>
      2-жолда бюджеттік бағдарламалар әкімшісінің атауы көрсетіледі;</w:t>
      </w:r>
    </w:p>
    <w:bookmarkEnd w:id="2148"/>
    <w:bookmarkStart w:name="z2170" w:id="2149"/>
    <w:p>
      <w:pPr>
        <w:spacing w:after="0"/>
        <w:ind w:left="0"/>
        <w:jc w:val="both"/>
      </w:pPr>
      <w:r>
        <w:rPr>
          <w:rFonts w:ascii="Times New Roman"/>
          <w:b w:val="false"/>
          <w:i w:val="false"/>
          <w:color w:val="000000"/>
          <w:sz w:val="28"/>
        </w:rPr>
        <w:t>
      3-жолда жобаның өтінім берушісінің атауы көрсетіледі (республикалық бюджеттен нысаналы даму трансферттері есебінен қаржыландыру арқылы іске асыру болжанатын жобаны қараған жағдайда көрсетіледі);</w:t>
      </w:r>
    </w:p>
    <w:bookmarkEnd w:id="2149"/>
    <w:bookmarkStart w:name="z2171" w:id="2150"/>
    <w:p>
      <w:pPr>
        <w:spacing w:after="0"/>
        <w:ind w:left="0"/>
        <w:jc w:val="both"/>
      </w:pPr>
      <w:r>
        <w:rPr>
          <w:rFonts w:ascii="Times New Roman"/>
          <w:b w:val="false"/>
          <w:i w:val="false"/>
          <w:color w:val="000000"/>
          <w:sz w:val="28"/>
        </w:rPr>
        <w:t>
      4-жолда жобаны іске асыру орны көрсетіледі;</w:t>
      </w:r>
    </w:p>
    <w:bookmarkEnd w:id="2150"/>
    <w:bookmarkStart w:name="z2172" w:id="2151"/>
    <w:p>
      <w:pPr>
        <w:spacing w:after="0"/>
        <w:ind w:left="0"/>
        <w:jc w:val="both"/>
      </w:pPr>
      <w:r>
        <w:rPr>
          <w:rFonts w:ascii="Times New Roman"/>
          <w:b w:val="false"/>
          <w:i w:val="false"/>
          <w:color w:val="000000"/>
          <w:sz w:val="28"/>
        </w:rPr>
        <w:t>
      5-жолда жобаның мақсаты көрсетіледі;</w:t>
      </w:r>
    </w:p>
    <w:bookmarkEnd w:id="2151"/>
    <w:bookmarkStart w:name="z2173" w:id="2152"/>
    <w:p>
      <w:pPr>
        <w:spacing w:after="0"/>
        <w:ind w:left="0"/>
        <w:jc w:val="both"/>
      </w:pPr>
      <w:r>
        <w:rPr>
          <w:rFonts w:ascii="Times New Roman"/>
          <w:b w:val="false"/>
          <w:i w:val="false"/>
          <w:color w:val="000000"/>
          <w:sz w:val="28"/>
        </w:rPr>
        <w:t>
      6-жолда нәтижелер көрсеткіштері көрсетіледі;</w:t>
      </w:r>
    </w:p>
    <w:bookmarkEnd w:id="2152"/>
    <w:bookmarkStart w:name="z2174" w:id="2153"/>
    <w:p>
      <w:pPr>
        <w:spacing w:after="0"/>
        <w:ind w:left="0"/>
        <w:jc w:val="both"/>
      </w:pPr>
      <w:r>
        <w:rPr>
          <w:rFonts w:ascii="Times New Roman"/>
          <w:b w:val="false"/>
          <w:i w:val="false"/>
          <w:color w:val="000000"/>
          <w:sz w:val="28"/>
        </w:rPr>
        <w:t>
      7-жолда жобаның компоненттері көрсетіледі;</w:t>
      </w:r>
    </w:p>
    <w:bookmarkEnd w:id="2153"/>
    <w:bookmarkStart w:name="z2175" w:id="2154"/>
    <w:p>
      <w:pPr>
        <w:spacing w:after="0"/>
        <w:ind w:left="0"/>
        <w:jc w:val="both"/>
      </w:pPr>
      <w:r>
        <w:rPr>
          <w:rFonts w:ascii="Times New Roman"/>
          <w:b w:val="false"/>
          <w:i w:val="false"/>
          <w:color w:val="000000"/>
          <w:sz w:val="28"/>
        </w:rPr>
        <w:t>
      8-жолда жобаның ауқымы және жобаның қуаты көрсетіледі;</w:t>
      </w:r>
    </w:p>
    <w:bookmarkEnd w:id="2154"/>
    <w:bookmarkStart w:name="z2176" w:id="2155"/>
    <w:p>
      <w:pPr>
        <w:spacing w:after="0"/>
        <w:ind w:left="0"/>
        <w:jc w:val="both"/>
      </w:pPr>
      <w:r>
        <w:rPr>
          <w:rFonts w:ascii="Times New Roman"/>
          <w:b w:val="false"/>
          <w:i w:val="false"/>
          <w:color w:val="000000"/>
          <w:sz w:val="28"/>
        </w:rPr>
        <w:t>
      9-жолда нысаналы топтар, оның ішінде негізгі пайда алушылар көрсетіледі;</w:t>
      </w:r>
    </w:p>
    <w:bookmarkEnd w:id="2155"/>
    <w:bookmarkStart w:name="z2177" w:id="2156"/>
    <w:p>
      <w:pPr>
        <w:spacing w:after="0"/>
        <w:ind w:left="0"/>
        <w:jc w:val="both"/>
      </w:pPr>
      <w:r>
        <w:rPr>
          <w:rFonts w:ascii="Times New Roman"/>
          <w:b w:val="false"/>
          <w:i w:val="false"/>
          <w:color w:val="000000"/>
          <w:sz w:val="28"/>
        </w:rPr>
        <w:t>
      10-жолда жобаны іске асыру көзделетін нормативтік құқықтық актілер, оның ішінде мемлекеттік жоспарлау жүйесінің құжаттары көрсетіледі;</w:t>
      </w:r>
    </w:p>
    <w:bookmarkEnd w:id="2156"/>
    <w:bookmarkStart w:name="z2178" w:id="2157"/>
    <w:p>
      <w:pPr>
        <w:spacing w:after="0"/>
        <w:ind w:left="0"/>
        <w:jc w:val="both"/>
      </w:pPr>
      <w:r>
        <w:rPr>
          <w:rFonts w:ascii="Times New Roman"/>
          <w:b w:val="false"/>
          <w:i w:val="false"/>
          <w:color w:val="000000"/>
          <w:sz w:val="28"/>
        </w:rPr>
        <w:t>
      11-жолда жоба бойынша инвестициялық ұсынысты экономикалық бағалау қорытындысының күні мен нөмірі көрсетіледі;</w:t>
      </w:r>
    </w:p>
    <w:bookmarkEnd w:id="2157"/>
    <w:bookmarkStart w:name="z2179" w:id="2158"/>
    <w:p>
      <w:pPr>
        <w:spacing w:after="0"/>
        <w:ind w:left="0"/>
        <w:jc w:val="both"/>
      </w:pPr>
      <w:r>
        <w:rPr>
          <w:rFonts w:ascii="Times New Roman"/>
          <w:b w:val="false"/>
          <w:i w:val="false"/>
          <w:color w:val="000000"/>
          <w:sz w:val="28"/>
        </w:rPr>
        <w:t>
      12-жолда жылдар бойынша қаржыландыруды бөле отырып, жобаның жалпы құны көрсетіледі;</w:t>
      </w:r>
    </w:p>
    <w:bookmarkEnd w:id="2158"/>
    <w:bookmarkStart w:name="z2180" w:id="2159"/>
    <w:p>
      <w:pPr>
        <w:spacing w:after="0"/>
        <w:ind w:left="0"/>
        <w:jc w:val="both"/>
      </w:pPr>
      <w:r>
        <w:rPr>
          <w:rFonts w:ascii="Times New Roman"/>
          <w:b w:val="false"/>
          <w:i w:val="false"/>
          <w:color w:val="000000"/>
          <w:sz w:val="28"/>
        </w:rPr>
        <w:t>
      13-жолда ТЭН әзірлеу мен сараптаманы қаржыландыру көзі мен сомасы көрсетіледі;</w:t>
      </w:r>
    </w:p>
    <w:bookmarkEnd w:id="2159"/>
    <w:bookmarkStart w:name="z2181" w:id="2160"/>
    <w:p>
      <w:pPr>
        <w:spacing w:after="0"/>
        <w:ind w:left="0"/>
        <w:jc w:val="both"/>
      </w:pPr>
      <w:r>
        <w:rPr>
          <w:rFonts w:ascii="Times New Roman"/>
          <w:b w:val="false"/>
          <w:i w:val="false"/>
          <w:color w:val="000000"/>
          <w:sz w:val="28"/>
        </w:rPr>
        <w:t>
      14-жолда жобаны іске асыру кезеңі көрсетіледі;</w:t>
      </w:r>
    </w:p>
    <w:bookmarkEnd w:id="2160"/>
    <w:bookmarkStart w:name="z2182" w:id="2161"/>
    <w:p>
      <w:pPr>
        <w:spacing w:after="0"/>
        <w:ind w:left="0"/>
        <w:jc w:val="both"/>
      </w:pPr>
      <w:r>
        <w:rPr>
          <w:rFonts w:ascii="Times New Roman"/>
          <w:b w:val="false"/>
          <w:i w:val="false"/>
          <w:color w:val="000000"/>
          <w:sz w:val="28"/>
        </w:rPr>
        <w:t>
      15-жолда жобаның қалыпты жұмыс істеу режимін қамтамасыз ету үшін сапалық және сандық талаптар көрсетіледі;</w:t>
      </w:r>
    </w:p>
    <w:bookmarkEnd w:id="2161"/>
    <w:bookmarkStart w:name="z2183" w:id="2162"/>
    <w:p>
      <w:pPr>
        <w:spacing w:after="0"/>
        <w:ind w:left="0"/>
        <w:jc w:val="both"/>
      </w:pPr>
      <w:r>
        <w:rPr>
          <w:rFonts w:ascii="Times New Roman"/>
          <w:b w:val="false"/>
          <w:i w:val="false"/>
          <w:color w:val="000000"/>
          <w:sz w:val="28"/>
        </w:rPr>
        <w:t>
      16-жолда жобаның жұмыстарындағы, тауарларындағы және көрсетілетін қызметтеріндегі жоспарланған қазақстандық қамту көлемі көрсетіледі.</w:t>
      </w:r>
    </w:p>
    <w:bookmarkEnd w:id="2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жобаларды жоспарлау және іске асыру, инвестициялық ұсынысты, техникалық-экономикалық және қаржы-экономикалық негіздемелерді әзірлеу немесе түзету, қажетті сараптамаларды жүргізу, бюджеттік кредит берудің орындылығын айқындау, мемлекеттік инвестициялық жобалар портфелін қалыптастыру, сондай-ақ бекітілген (нақтыланған) параметрлерді түзету, мемлекеттік инвестициялық жобаларды іріктеу, мониторингілеу және іске асырылуын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186" w:id="2163"/>
    <w:p>
      <w:pPr>
        <w:spacing w:after="0"/>
        <w:ind w:left="0"/>
        <w:jc w:val="both"/>
      </w:pPr>
      <w:r>
        <w:rPr>
          <w:rFonts w:ascii="Times New Roman"/>
          <w:b w:val="false"/>
          <w:i w:val="false"/>
          <w:color w:val="000000"/>
          <w:sz w:val="28"/>
        </w:rPr>
        <w:t>
      Үлгі</w:t>
      </w:r>
    </w:p>
    <w:bookmarkEnd w:id="2163"/>
    <w:bookmarkStart w:name="z2187" w:id="2164"/>
    <w:p>
      <w:pPr>
        <w:spacing w:after="0"/>
        <w:ind w:left="0"/>
        <w:jc w:val="left"/>
      </w:pPr>
      <w:r>
        <w:rPr>
          <w:rFonts w:ascii="Times New Roman"/>
          <w:b/>
          <w:i w:val="false"/>
          <w:color w:val="000000"/>
        </w:rPr>
        <w:t xml:space="preserve"> Жобаны іске асыру кестесі (оның ішінде технологиялық кезеңдер бойынша) жобаның құрауыштары бойынша қаржыландыруды бөле отырып</w:t>
      </w:r>
    </w:p>
    <w:bookmarkEnd w:id="2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құны, оның ішінде өткізу жылдары бойынша,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кестесі, оның ішінде айлар/тоқсандар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2165"/>
          <w:p>
            <w:pPr>
              <w:spacing w:after="20"/>
              <w:ind w:left="20"/>
              <w:jc w:val="both"/>
            </w:pPr>
            <w:r>
              <w:rPr>
                <w:rFonts w:ascii="Times New Roman"/>
                <w:b w:val="false"/>
                <w:i w:val="false"/>
                <w:color w:val="000000"/>
                <w:sz w:val="20"/>
              </w:rPr>
              <w:t>
1-</w:t>
            </w:r>
          </w:p>
          <w:bookmarkEnd w:id="2165"/>
          <w:p>
            <w:pPr>
              <w:spacing w:after="20"/>
              <w:ind w:left="20"/>
              <w:jc w:val="both"/>
            </w:pPr>
            <w:r>
              <w:rPr>
                <w:rFonts w:ascii="Times New Roman"/>
                <w:b w:val="false"/>
                <w:i w:val="false"/>
                <w:color w:val="000000"/>
                <w:sz w:val="20"/>
              </w:rPr>
              <w:t>
құрамдас бөлік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2-компонент құрамдас бөлік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құрамдас бөлік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құрамдас бөлік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9-қосымша</w:t>
            </w:r>
          </w:p>
        </w:tc>
      </w:tr>
    </w:tbl>
    <w:bookmarkStart w:name="z2191" w:id="2166"/>
    <w:p>
      <w:pPr>
        <w:spacing w:after="0"/>
        <w:ind w:left="0"/>
        <w:jc w:val="both"/>
      </w:pPr>
      <w:r>
        <w:rPr>
          <w:rFonts w:ascii="Times New Roman"/>
          <w:b w:val="false"/>
          <w:i w:val="false"/>
          <w:color w:val="000000"/>
          <w:sz w:val="28"/>
        </w:rPr>
        <w:t>
      Үлгі</w:t>
      </w:r>
    </w:p>
    <w:bookmarkEnd w:id="2166"/>
    <w:bookmarkStart w:name="z2192" w:id="2167"/>
    <w:p>
      <w:pPr>
        <w:spacing w:after="0"/>
        <w:ind w:left="0"/>
        <w:jc w:val="left"/>
      </w:pPr>
      <w:r>
        <w:rPr>
          <w:rFonts w:ascii="Times New Roman"/>
          <w:b/>
          <w:i w:val="false"/>
          <w:color w:val="000000"/>
        </w:rPr>
        <w:t xml:space="preserve"> Жобаның институционалдық схемасы</w:t>
      </w:r>
    </w:p>
    <w:bookmarkEnd w:id="2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2168"/>
          <w:p>
            <w:pPr>
              <w:spacing w:after="20"/>
              <w:ind w:left="20"/>
              <w:jc w:val="both"/>
            </w:pPr>
            <w:r>
              <w:rPr>
                <w:rFonts w:ascii="Times New Roman"/>
                <w:b w:val="false"/>
                <w:i w:val="false"/>
                <w:color w:val="000000"/>
                <w:sz w:val="20"/>
              </w:rPr>
              <w:t>
№</w:t>
            </w:r>
          </w:p>
          <w:bookmarkEnd w:id="2168"/>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қатысушысының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қатысушының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қатысушының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өтініш берушісі (республикалық бюджеттен нысаналы даму трансферттері есебінен қаржыландыру арқылы іске асыру болжанатын жобаны қараған жағдайда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 (Инвестициядан кейінгі кезеңдегі баланс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 (Пайдаланушы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қатысушысы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Жобаға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197" w:id="2169"/>
    <w:p>
      <w:pPr>
        <w:spacing w:after="0"/>
        <w:ind w:left="0"/>
        <w:jc w:val="both"/>
      </w:pPr>
      <w:r>
        <w:rPr>
          <w:rFonts w:ascii="Times New Roman"/>
          <w:b w:val="false"/>
          <w:i w:val="false"/>
          <w:color w:val="000000"/>
          <w:sz w:val="28"/>
        </w:rPr>
        <w:t>
      Ұсынылады: бюджет саясаты жөніндегі орталық уәкілетті органға немесе мемлекеттік жоспарлау жөніндегі жергілікті уәкілетті органға.</w:t>
      </w:r>
    </w:p>
    <w:bookmarkEnd w:id="2169"/>
    <w:bookmarkStart w:name="z2198" w:id="2170"/>
    <w:p>
      <w:pPr>
        <w:spacing w:after="0"/>
        <w:ind w:left="0"/>
        <w:jc w:val="both"/>
      </w:pPr>
      <w:r>
        <w:rPr>
          <w:rFonts w:ascii="Times New Roman"/>
          <w:b w:val="false"/>
          <w:i w:val="false"/>
          <w:color w:val="000000"/>
          <w:sz w:val="28"/>
        </w:rPr>
        <w:t>
      Өтеусіз негізде әкімшілік деректер жинауға арналған нысан интернет-ресурста орналастырылған: https://www.gov.kz/memleket/entities/economy.</w:t>
      </w:r>
    </w:p>
    <w:bookmarkEnd w:id="2170"/>
    <w:bookmarkStart w:name="z2199" w:id="2171"/>
    <w:p>
      <w:pPr>
        <w:spacing w:after="0"/>
        <w:ind w:left="0"/>
        <w:jc w:val="both"/>
      </w:pPr>
      <w:r>
        <w:rPr>
          <w:rFonts w:ascii="Times New Roman"/>
          <w:b w:val="false"/>
          <w:i w:val="false"/>
          <w:color w:val="000000"/>
          <w:sz w:val="28"/>
        </w:rPr>
        <w:t>
      Әкімшілік нысанның атауы: Салалық көрсеткіштер мен макроэкономикалық индикаторларды ескере отырып, жобаның қаржы-экономикалық моделінің базалық параметрлері</w:t>
      </w:r>
    </w:p>
    <w:bookmarkEnd w:id="2171"/>
    <w:bookmarkStart w:name="z2200" w:id="217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10-ЖКЭМБП.</w:t>
      </w:r>
    </w:p>
    <w:bookmarkEnd w:id="2172"/>
    <w:bookmarkStart w:name="z2201" w:id="2173"/>
    <w:p>
      <w:pPr>
        <w:spacing w:after="0"/>
        <w:ind w:left="0"/>
        <w:jc w:val="both"/>
      </w:pPr>
      <w:r>
        <w:rPr>
          <w:rFonts w:ascii="Times New Roman"/>
          <w:b w:val="false"/>
          <w:i w:val="false"/>
          <w:color w:val="000000"/>
          <w:sz w:val="28"/>
        </w:rPr>
        <w:t>
      Кезеңділігі: біржолғы.</w:t>
      </w:r>
    </w:p>
    <w:bookmarkEnd w:id="2173"/>
    <w:bookmarkStart w:name="z2202" w:id="2174"/>
    <w:p>
      <w:pPr>
        <w:spacing w:after="0"/>
        <w:ind w:left="0"/>
        <w:jc w:val="both"/>
      </w:pPr>
      <w:r>
        <w:rPr>
          <w:rFonts w:ascii="Times New Roman"/>
          <w:b w:val="false"/>
          <w:i w:val="false"/>
          <w:color w:val="000000"/>
          <w:sz w:val="28"/>
        </w:rPr>
        <w:t>
      Есепті кезең: __ күн ___ ай __ жыл.</w:t>
      </w:r>
    </w:p>
    <w:bookmarkEnd w:id="2174"/>
    <w:bookmarkStart w:name="z2203" w:id="2175"/>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тұлғалар тобы: бюджеттік бағдарламалардың әкімшілері</w:t>
      </w:r>
    </w:p>
    <w:bookmarkEnd w:id="2175"/>
    <w:bookmarkStart w:name="z2204" w:id="2176"/>
    <w:p>
      <w:pPr>
        <w:spacing w:after="0"/>
        <w:ind w:left="0"/>
        <w:jc w:val="both"/>
      </w:pPr>
      <w:r>
        <w:rPr>
          <w:rFonts w:ascii="Times New Roman"/>
          <w:b w:val="false"/>
          <w:i w:val="false"/>
          <w:color w:val="000000"/>
          <w:sz w:val="28"/>
        </w:rPr>
        <w:t>
      Өтеусіз негізде әкімшілік деректер жинауға арналған нысанды ұсыну мерзімі: қажеттілігіне қарай</w:t>
      </w:r>
    </w:p>
    <w:bookmarkEnd w:id="2176"/>
    <w:bookmarkStart w:name="z2205" w:id="2177"/>
    <w:p>
      <w:pPr>
        <w:spacing w:after="0"/>
        <w:ind w:left="0"/>
        <w:jc w:val="both"/>
      </w:pPr>
      <w:r>
        <w:rPr>
          <w:rFonts w:ascii="Times New Roman"/>
          <w:b w:val="false"/>
          <w:i w:val="false"/>
          <w:color w:val="000000"/>
          <w:sz w:val="28"/>
        </w:rPr>
        <w:t xml:space="preserve">
      Бизнес сәйкестендіру нөмірі </w:t>
      </w:r>
    </w:p>
    <w:bookmarkEnd w:id="2177"/>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6" w:id="2178"/>
    <w:p>
      <w:pPr>
        <w:spacing w:after="0"/>
        <w:ind w:left="0"/>
        <w:jc w:val="both"/>
      </w:pPr>
      <w:r>
        <w:rPr>
          <w:rFonts w:ascii="Times New Roman"/>
          <w:b w:val="false"/>
          <w:i w:val="false"/>
          <w:color w:val="000000"/>
          <w:sz w:val="28"/>
        </w:rPr>
        <w:t>
      Жинау әдісі: электрондық түрде.</w:t>
      </w:r>
    </w:p>
    <w:bookmarkEnd w:id="2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мөлшерлемесі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7" w:id="2179"/>
    <w:p>
      <w:pPr>
        <w:spacing w:after="0"/>
        <w:ind w:left="0"/>
        <w:jc w:val="both"/>
      </w:pPr>
      <w:r>
        <w:rPr>
          <w:rFonts w:ascii="Times New Roman"/>
          <w:b w:val="false"/>
          <w:i w:val="false"/>
          <w:color w:val="000000"/>
          <w:sz w:val="28"/>
        </w:rPr>
        <w:t>
      Атауы                                                Мекенжайы</w:t>
      </w:r>
    </w:p>
    <w:bookmarkEnd w:id="2179"/>
    <w:bookmarkStart w:name="z2208" w:id="2180"/>
    <w:p>
      <w:pPr>
        <w:spacing w:after="0"/>
        <w:ind w:left="0"/>
        <w:jc w:val="both"/>
      </w:pPr>
      <w:r>
        <w:rPr>
          <w:rFonts w:ascii="Times New Roman"/>
          <w:b w:val="false"/>
          <w:i w:val="false"/>
          <w:color w:val="000000"/>
          <w:sz w:val="28"/>
        </w:rPr>
        <w:t>
      ______________________________                    _____________________________</w:t>
      </w:r>
    </w:p>
    <w:bookmarkEnd w:id="2180"/>
    <w:bookmarkStart w:name="z2209" w:id="2181"/>
    <w:p>
      <w:pPr>
        <w:spacing w:after="0"/>
        <w:ind w:left="0"/>
        <w:jc w:val="both"/>
      </w:pPr>
      <w:r>
        <w:rPr>
          <w:rFonts w:ascii="Times New Roman"/>
          <w:b w:val="false"/>
          <w:i w:val="false"/>
          <w:color w:val="000000"/>
          <w:sz w:val="28"/>
        </w:rPr>
        <w:t>
      Телефоны _____________________________________________</w:t>
      </w:r>
    </w:p>
    <w:bookmarkEnd w:id="2181"/>
    <w:bookmarkStart w:name="z2210" w:id="2182"/>
    <w:p>
      <w:pPr>
        <w:spacing w:after="0"/>
        <w:ind w:left="0"/>
        <w:jc w:val="both"/>
      </w:pPr>
      <w:r>
        <w:rPr>
          <w:rFonts w:ascii="Times New Roman"/>
          <w:b w:val="false"/>
          <w:i w:val="false"/>
          <w:color w:val="000000"/>
          <w:sz w:val="28"/>
        </w:rPr>
        <w:t>
      Электрондық пошта мекенжайы _________________________________________</w:t>
      </w:r>
    </w:p>
    <w:bookmarkEnd w:id="2182"/>
    <w:bookmarkStart w:name="z2211" w:id="2183"/>
    <w:p>
      <w:pPr>
        <w:spacing w:after="0"/>
        <w:ind w:left="0"/>
        <w:jc w:val="both"/>
      </w:pPr>
      <w:r>
        <w:rPr>
          <w:rFonts w:ascii="Times New Roman"/>
          <w:b w:val="false"/>
          <w:i w:val="false"/>
          <w:color w:val="000000"/>
          <w:sz w:val="28"/>
        </w:rPr>
        <w:t>
      Орындаушы __________________________________ _______________</w:t>
      </w:r>
    </w:p>
    <w:bookmarkEnd w:id="2183"/>
    <w:bookmarkStart w:name="z2212" w:id="2184"/>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184"/>
    <w:bookmarkStart w:name="z2213" w:id="2185"/>
    <w:p>
      <w:pPr>
        <w:spacing w:after="0"/>
        <w:ind w:left="0"/>
        <w:jc w:val="both"/>
      </w:pPr>
      <w:r>
        <w:rPr>
          <w:rFonts w:ascii="Times New Roman"/>
          <w:b w:val="false"/>
          <w:i w:val="false"/>
          <w:color w:val="000000"/>
          <w:sz w:val="28"/>
        </w:rPr>
        <w:t>
      Басшы немесе оның міндетін атқарушы адам</w:t>
      </w:r>
    </w:p>
    <w:bookmarkEnd w:id="2185"/>
    <w:bookmarkStart w:name="z2214" w:id="2186"/>
    <w:p>
      <w:pPr>
        <w:spacing w:after="0"/>
        <w:ind w:left="0"/>
        <w:jc w:val="both"/>
      </w:pPr>
      <w:r>
        <w:rPr>
          <w:rFonts w:ascii="Times New Roman"/>
          <w:b w:val="false"/>
          <w:i w:val="false"/>
          <w:color w:val="000000"/>
          <w:sz w:val="28"/>
        </w:rPr>
        <w:t>
      ______________________________________________________________</w:t>
      </w:r>
    </w:p>
    <w:bookmarkEnd w:id="2186"/>
    <w:bookmarkStart w:name="z2215" w:id="2187"/>
    <w:p>
      <w:pPr>
        <w:spacing w:after="0"/>
        <w:ind w:left="0"/>
        <w:jc w:val="both"/>
      </w:pPr>
      <w:r>
        <w:rPr>
          <w:rFonts w:ascii="Times New Roman"/>
          <w:b w:val="false"/>
          <w:i w:val="false"/>
          <w:color w:val="000000"/>
          <w:sz w:val="28"/>
        </w:rPr>
        <w:t>
      ______________________________________________________________</w:t>
      </w:r>
    </w:p>
    <w:bookmarkEnd w:id="2187"/>
    <w:bookmarkStart w:name="z2216" w:id="2188"/>
    <w:p>
      <w:pPr>
        <w:spacing w:after="0"/>
        <w:ind w:left="0"/>
        <w:jc w:val="both"/>
      </w:pPr>
      <w:r>
        <w:rPr>
          <w:rFonts w:ascii="Times New Roman"/>
          <w:b w:val="false"/>
          <w:i w:val="false"/>
          <w:color w:val="000000"/>
          <w:sz w:val="28"/>
        </w:rPr>
        <w:t>
      тегі, аты және әкесінің аты (бар болған жағдайда) қолы</w:t>
      </w:r>
    </w:p>
    <w:bookmarkEnd w:id="2188"/>
    <w:bookmarkStart w:name="z2217" w:id="2189"/>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"Салалық көрсеткіштер мен макроэкономикалық индикаторларды ескере отырып, жобаның қаржы-экономикалық моделінің базалық параметрлері" өтеусіз негізде әкімшілік деректер жинауға арналған нысанға қосымша </w:t>
            </w:r>
          </w:p>
        </w:tc>
      </w:tr>
    </w:tbl>
    <w:bookmarkStart w:name="z2219" w:id="2190"/>
    <w:p>
      <w:pPr>
        <w:spacing w:after="0"/>
        <w:ind w:left="0"/>
        <w:jc w:val="left"/>
      </w:pPr>
      <w:r>
        <w:rPr>
          <w:rFonts w:ascii="Times New Roman"/>
          <w:b/>
          <w:i w:val="false"/>
          <w:color w:val="000000"/>
        </w:rPr>
        <w:t xml:space="preserve"> "Салалық көрсеткіштер мен макроэкономикалық индикаторларды ескере отырып, жобаның қаржы-экономикалық моделінің базалық параметрлері" өтеусіз негізде әкімшілік деректер жинауға арналған нысанды толтыру бойынша түсіндірме (индексі: 10- ЖКЭМБП, кезеңділігі: біржолғы)</w:t>
      </w:r>
    </w:p>
    <w:bookmarkEnd w:id="2190"/>
    <w:bookmarkStart w:name="z2220" w:id="2191"/>
    <w:p>
      <w:pPr>
        <w:spacing w:after="0"/>
        <w:ind w:left="0"/>
        <w:jc w:val="both"/>
      </w:pPr>
      <w:r>
        <w:rPr>
          <w:rFonts w:ascii="Times New Roman"/>
          <w:b w:val="false"/>
          <w:i w:val="false"/>
          <w:color w:val="000000"/>
          <w:sz w:val="28"/>
        </w:rPr>
        <w:t>
      1-бағанда "№" реті бойынша нөмір толтырылады;</w:t>
      </w:r>
    </w:p>
    <w:bookmarkEnd w:id="2191"/>
    <w:bookmarkStart w:name="z2221" w:id="2192"/>
    <w:p>
      <w:pPr>
        <w:spacing w:after="0"/>
        <w:ind w:left="0"/>
        <w:jc w:val="both"/>
      </w:pPr>
      <w:r>
        <w:rPr>
          <w:rFonts w:ascii="Times New Roman"/>
          <w:b w:val="false"/>
          <w:i w:val="false"/>
          <w:color w:val="000000"/>
          <w:sz w:val="28"/>
        </w:rPr>
        <w:t>
      2-бағанда параметрдің атауы толтырылады;</w:t>
      </w:r>
    </w:p>
    <w:bookmarkEnd w:id="2192"/>
    <w:bookmarkStart w:name="z2222" w:id="2193"/>
    <w:p>
      <w:pPr>
        <w:spacing w:after="0"/>
        <w:ind w:left="0"/>
        <w:jc w:val="both"/>
      </w:pPr>
      <w:r>
        <w:rPr>
          <w:rFonts w:ascii="Times New Roman"/>
          <w:b w:val="false"/>
          <w:i w:val="false"/>
          <w:color w:val="000000"/>
          <w:sz w:val="28"/>
        </w:rPr>
        <w:t>
      3-бағанда параметрдің мәні толтырылады;</w:t>
      </w:r>
    </w:p>
    <w:bookmarkEnd w:id="2193"/>
    <w:bookmarkStart w:name="z2223" w:id="2194"/>
    <w:p>
      <w:pPr>
        <w:spacing w:after="0"/>
        <w:ind w:left="0"/>
        <w:jc w:val="both"/>
      </w:pPr>
      <w:r>
        <w:rPr>
          <w:rFonts w:ascii="Times New Roman"/>
          <w:b w:val="false"/>
          <w:i w:val="false"/>
          <w:color w:val="000000"/>
          <w:sz w:val="28"/>
        </w:rPr>
        <w:t>
      4-бағанда негіздеме көрсетіледі;</w:t>
      </w:r>
    </w:p>
    <w:bookmarkEnd w:id="2194"/>
    <w:bookmarkStart w:name="z2224" w:id="2195"/>
    <w:p>
      <w:pPr>
        <w:spacing w:after="0"/>
        <w:ind w:left="0"/>
        <w:jc w:val="both"/>
      </w:pPr>
      <w:r>
        <w:rPr>
          <w:rFonts w:ascii="Times New Roman"/>
          <w:b w:val="false"/>
          <w:i w:val="false"/>
          <w:color w:val="000000"/>
          <w:sz w:val="28"/>
        </w:rPr>
        <w:t>
      1-жолда жобаның жалпы құны мың теңгемен көрсетіледі;</w:t>
      </w:r>
    </w:p>
    <w:bookmarkEnd w:id="2195"/>
    <w:bookmarkStart w:name="z2225" w:id="2196"/>
    <w:p>
      <w:pPr>
        <w:spacing w:after="0"/>
        <w:ind w:left="0"/>
        <w:jc w:val="both"/>
      </w:pPr>
      <w:r>
        <w:rPr>
          <w:rFonts w:ascii="Times New Roman"/>
          <w:b w:val="false"/>
          <w:i w:val="false"/>
          <w:color w:val="000000"/>
          <w:sz w:val="28"/>
        </w:rPr>
        <w:t>
      2-жолда инвестициялық кезең көрсетіледі;</w:t>
      </w:r>
    </w:p>
    <w:bookmarkEnd w:id="2196"/>
    <w:bookmarkStart w:name="z2226" w:id="2197"/>
    <w:p>
      <w:pPr>
        <w:spacing w:after="0"/>
        <w:ind w:left="0"/>
        <w:jc w:val="both"/>
      </w:pPr>
      <w:r>
        <w:rPr>
          <w:rFonts w:ascii="Times New Roman"/>
          <w:b w:val="false"/>
          <w:i w:val="false"/>
          <w:color w:val="000000"/>
          <w:sz w:val="28"/>
        </w:rPr>
        <w:t>
      3-жолда инвестициядан кейінгі кезең көрсетіледі;</w:t>
      </w:r>
    </w:p>
    <w:bookmarkEnd w:id="2197"/>
    <w:bookmarkStart w:name="z2227" w:id="2198"/>
    <w:p>
      <w:pPr>
        <w:spacing w:after="0"/>
        <w:ind w:left="0"/>
        <w:jc w:val="both"/>
      </w:pPr>
      <w:r>
        <w:rPr>
          <w:rFonts w:ascii="Times New Roman"/>
          <w:b w:val="false"/>
          <w:i w:val="false"/>
          <w:color w:val="000000"/>
          <w:sz w:val="28"/>
        </w:rPr>
        <w:t>
      4-жолда қаржылық және экономикалық тиімділік көрсеткіштерін есептеуде қолданылатын ТЭН әзірлеу сәтіндегі (бірақ 6 айдан аспайтын) Қазақстан Республикасы Ұлттық Банкінің қайта қаржыландырудың ресми ставкасы көрсетіледі.</w:t>
      </w:r>
    </w:p>
    <w:bookmarkEnd w:id="2198"/>
    <w:bookmarkStart w:name="z2228" w:id="2199"/>
    <w:p>
      <w:pPr>
        <w:spacing w:after="0"/>
        <w:ind w:left="0"/>
        <w:jc w:val="both"/>
      </w:pPr>
      <w:r>
        <w:rPr>
          <w:rFonts w:ascii="Times New Roman"/>
          <w:b w:val="false"/>
          <w:i w:val="false"/>
          <w:color w:val="000000"/>
          <w:sz w:val="28"/>
        </w:rPr>
        <w:t>
      5-жолда қаржылық және экономикалық тиімділік көрсеткіштерінің есептерінде қолданылатын Қазақстан Республикасының ақша-кредит саясаты және/немесе макроэкономикалық көрсеткіштерінің орта мерзімді болжамына сәйкес инфляция деңгейі көрсетіледі. Бұл ретте келесі инвестициялаудан кейінгі кезең ішінде Қазақстан Республикасының ақша-кредит саясаты көрсеткіштерінің/немесе макроэкономикалық көрсеткіштерінің орта мерзімді болжамына сәйкес көрсетілген соңғы жылға арналған инфляция деңгейі қабылданады.</w:t>
      </w:r>
    </w:p>
    <w:bookmarkEnd w:id="2199"/>
    <w:bookmarkStart w:name="z2229" w:id="2200"/>
    <w:p>
      <w:pPr>
        <w:spacing w:after="0"/>
        <w:ind w:left="0"/>
        <w:jc w:val="both"/>
      </w:pPr>
      <w:r>
        <w:rPr>
          <w:rFonts w:ascii="Times New Roman"/>
          <w:b w:val="false"/>
          <w:i w:val="false"/>
          <w:color w:val="000000"/>
          <w:sz w:val="28"/>
        </w:rPr>
        <w:t>
      6-жолда қаржылық және экономикалық тиімділік көрсеткіштерінің есептеулерінде қолданылатын ТЭН әзірлеу сәтіндегі Қазақстан Республикасының қолданыстағы Салық кодексіне сәйкес салық ставкалары көрсетіледі.</w:t>
      </w:r>
    </w:p>
    <w:bookmarkEnd w:id="2200"/>
    <w:bookmarkStart w:name="z2230" w:id="2201"/>
    <w:p>
      <w:pPr>
        <w:spacing w:after="0"/>
        <w:ind w:left="0"/>
        <w:jc w:val="both"/>
      </w:pPr>
      <w:r>
        <w:rPr>
          <w:rFonts w:ascii="Times New Roman"/>
          <w:b w:val="false"/>
          <w:i w:val="false"/>
          <w:color w:val="000000"/>
          <w:sz w:val="28"/>
        </w:rPr>
        <w:t>
      7-жолда қаржылық және экономикалық тиімділік көрсеткіштерін есептеуде қолданылатын Қазақстан Республикасының қолданыстағы заңнамасына сәйкес ТЭН әзірлеу сәтіндегі амортизация нормалары көрсетіледі.</w:t>
      </w:r>
    </w:p>
    <w:bookmarkEnd w:id="2201"/>
    <w:bookmarkStart w:name="z2231" w:id="2202"/>
    <w:p>
      <w:pPr>
        <w:spacing w:after="0"/>
        <w:ind w:left="0"/>
        <w:jc w:val="both"/>
      </w:pPr>
      <w:r>
        <w:rPr>
          <w:rFonts w:ascii="Times New Roman"/>
          <w:b w:val="false"/>
          <w:i w:val="false"/>
          <w:color w:val="000000"/>
          <w:sz w:val="28"/>
        </w:rPr>
        <w:t>
      8-жолда қаржылық және экономикалық тиімділік көрсеткіштерінің есептерінде қолданылатын, мынадай сипаттамаларға жауап беретін көрсеткіштер көрсетіледі:</w:t>
      </w:r>
    </w:p>
    <w:bookmarkEnd w:id="2202"/>
    <w:bookmarkStart w:name="z2232" w:id="2203"/>
    <w:p>
      <w:pPr>
        <w:spacing w:after="0"/>
        <w:ind w:left="0"/>
        <w:jc w:val="both"/>
      </w:pPr>
      <w:r>
        <w:rPr>
          <w:rFonts w:ascii="Times New Roman"/>
          <w:b w:val="false"/>
          <w:i w:val="false"/>
          <w:color w:val="000000"/>
          <w:sz w:val="28"/>
        </w:rPr>
        <w:t>
      ұлттық шоттар жүйесінде деректердің, Мемлекеттік жоспарлау жүйесі құжаттарының болуы;</w:t>
      </w:r>
    </w:p>
    <w:bookmarkEnd w:id="2203"/>
    <w:bookmarkStart w:name="z2233" w:id="2204"/>
    <w:p>
      <w:pPr>
        <w:spacing w:after="0"/>
        <w:ind w:left="0"/>
        <w:jc w:val="both"/>
      </w:pPr>
      <w:r>
        <w:rPr>
          <w:rFonts w:ascii="Times New Roman"/>
          <w:b w:val="false"/>
          <w:i w:val="false"/>
          <w:color w:val="000000"/>
          <w:sz w:val="28"/>
        </w:rPr>
        <w:t>
      нысаналы мәндердің, Мемлекеттік жоспарлау жүйесі құжаттарының, оның ішінде мемлекеттік органның стратегиялық құжаттарының болуы.</w:t>
      </w:r>
    </w:p>
    <w:bookmarkEnd w:id="2204"/>
    <w:bookmarkStart w:name="z2234" w:id="2205"/>
    <w:p>
      <w:pPr>
        <w:spacing w:after="0"/>
        <w:ind w:left="0"/>
        <w:jc w:val="both"/>
      </w:pPr>
      <w:r>
        <w:rPr>
          <w:rFonts w:ascii="Times New Roman"/>
          <w:b w:val="false"/>
          <w:i w:val="false"/>
          <w:color w:val="000000"/>
          <w:sz w:val="28"/>
        </w:rPr>
        <w:t>
      9-жолда қаржылық және экономикалық тиімділік көрсеткіштерінің есептерінде қолданылатын Қазақстан Республикасының макроэкономикалық көрсеткіштерінің орта мерзімді болжамына сәйкес макроэкономикалық индикаторлардың мәндері көрсетіледі. Сондай-ақ экономиканың макроэкономикалық дамуының түйінді немесе интеграцияланған индикаторын қолдануға болады (оны ұсыну мүмкіндігі болған жағдайда). Мысалы, ауыл шаруашылығының жалпы өнімінің көлемі, өнеркәсіп өнімінің көлемі, мұнайдың әлемдік бағасы (Brent қоспасы) және басқалары.</w:t>
      </w:r>
    </w:p>
    <w:bookmarkEnd w:id="2205"/>
    <w:bookmarkStart w:name="z2235" w:id="2206"/>
    <w:p>
      <w:pPr>
        <w:spacing w:after="0"/>
        <w:ind w:left="0"/>
        <w:jc w:val="both"/>
      </w:pPr>
      <w:r>
        <w:rPr>
          <w:rFonts w:ascii="Times New Roman"/>
          <w:b w:val="false"/>
          <w:i w:val="false"/>
          <w:color w:val="000000"/>
          <w:sz w:val="28"/>
        </w:rPr>
        <w:t>
      10-жолда қаржылық және экономикалық тиімділік көрсеткіштерінің есептеулерінде қолданылатын басқа да көрсеткіштер (параметрлер) көрсетіледі.</w:t>
      </w:r>
    </w:p>
    <w:bookmarkEnd w:id="2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239" w:id="2207"/>
    <w:p>
      <w:pPr>
        <w:spacing w:after="0"/>
        <w:ind w:left="0"/>
        <w:jc w:val="both"/>
      </w:pPr>
      <w:r>
        <w:rPr>
          <w:rFonts w:ascii="Times New Roman"/>
          <w:b w:val="false"/>
          <w:i w:val="false"/>
          <w:color w:val="000000"/>
          <w:sz w:val="28"/>
        </w:rPr>
        <w:t>
      Ұсынылады: бюджет саясаты жөніндегі орталық уәкілетті органға немесе мемлекеттік жоспарлау жөніндегі жергілікті уәкілетті органға.</w:t>
      </w:r>
    </w:p>
    <w:bookmarkEnd w:id="2207"/>
    <w:bookmarkStart w:name="z2240" w:id="2208"/>
    <w:p>
      <w:pPr>
        <w:spacing w:after="0"/>
        <w:ind w:left="0"/>
        <w:jc w:val="both"/>
      </w:pPr>
      <w:r>
        <w:rPr>
          <w:rFonts w:ascii="Times New Roman"/>
          <w:b w:val="false"/>
          <w:i w:val="false"/>
          <w:color w:val="000000"/>
          <w:sz w:val="28"/>
        </w:rPr>
        <w:t>
      Өтеусіз негізде әкімшілік деректер жинауға арналған нысан интернет-ресурста орналастырылған: https://www.gov.kz/memleket/entities/economy.</w:t>
      </w:r>
    </w:p>
    <w:bookmarkEnd w:id="2208"/>
    <w:bookmarkStart w:name="z2241" w:id="2209"/>
    <w:p>
      <w:pPr>
        <w:spacing w:after="0"/>
        <w:ind w:left="0"/>
        <w:jc w:val="both"/>
      </w:pPr>
      <w:r>
        <w:rPr>
          <w:rFonts w:ascii="Times New Roman"/>
          <w:b w:val="false"/>
          <w:i w:val="false"/>
          <w:color w:val="000000"/>
          <w:sz w:val="28"/>
        </w:rPr>
        <w:t>
      Әкімшілік нысанның атауы: Жобаның қаржылық тиімділік көрсеткіштерін есептеу ___.</w:t>
      </w:r>
    </w:p>
    <w:bookmarkEnd w:id="2209"/>
    <w:bookmarkStart w:name="z2242" w:id="2210"/>
    <w:p>
      <w:pPr>
        <w:spacing w:after="0"/>
        <w:ind w:left="0"/>
        <w:jc w:val="both"/>
      </w:pPr>
      <w:r>
        <w:rPr>
          <w:rFonts w:ascii="Times New Roman"/>
          <w:b w:val="false"/>
          <w:i w:val="false"/>
          <w:color w:val="000000"/>
          <w:sz w:val="28"/>
        </w:rPr>
        <w:t>
      Өтеусіз негізде әкімшілік деректер жинауға арналған нысанның индексі:</w:t>
      </w:r>
    </w:p>
    <w:bookmarkEnd w:id="2210"/>
    <w:bookmarkStart w:name="z2243" w:id="2211"/>
    <w:p>
      <w:pPr>
        <w:spacing w:after="0"/>
        <w:ind w:left="0"/>
        <w:jc w:val="both"/>
      </w:pPr>
      <w:r>
        <w:rPr>
          <w:rFonts w:ascii="Times New Roman"/>
          <w:b w:val="false"/>
          <w:i w:val="false"/>
          <w:color w:val="000000"/>
          <w:sz w:val="28"/>
        </w:rPr>
        <w:t>
      11-ЖҚТКЕ.</w:t>
      </w:r>
    </w:p>
    <w:bookmarkEnd w:id="2211"/>
    <w:bookmarkStart w:name="z2244" w:id="2212"/>
    <w:p>
      <w:pPr>
        <w:spacing w:after="0"/>
        <w:ind w:left="0"/>
        <w:jc w:val="both"/>
      </w:pPr>
      <w:r>
        <w:rPr>
          <w:rFonts w:ascii="Times New Roman"/>
          <w:b w:val="false"/>
          <w:i w:val="false"/>
          <w:color w:val="000000"/>
          <w:sz w:val="28"/>
        </w:rPr>
        <w:t>
      Кезеңділігі: біржолғы.</w:t>
      </w:r>
    </w:p>
    <w:bookmarkEnd w:id="2212"/>
    <w:bookmarkStart w:name="z2245" w:id="2213"/>
    <w:p>
      <w:pPr>
        <w:spacing w:after="0"/>
        <w:ind w:left="0"/>
        <w:jc w:val="both"/>
      </w:pPr>
      <w:r>
        <w:rPr>
          <w:rFonts w:ascii="Times New Roman"/>
          <w:b w:val="false"/>
          <w:i w:val="false"/>
          <w:color w:val="000000"/>
          <w:sz w:val="28"/>
        </w:rPr>
        <w:t>
      Есепті кезең: __ күн ___ ай __ жыл. Өтеусіз негізде әкімшілік деректер жинауға арналған нысанды ұсынатын тұлғалар тобы: бюджеттік бағдарламалардың әкімшілері</w:t>
      </w:r>
    </w:p>
    <w:bookmarkEnd w:id="2213"/>
    <w:bookmarkStart w:name="z2246" w:id="2214"/>
    <w:p>
      <w:pPr>
        <w:spacing w:after="0"/>
        <w:ind w:left="0"/>
        <w:jc w:val="both"/>
      </w:pPr>
      <w:r>
        <w:rPr>
          <w:rFonts w:ascii="Times New Roman"/>
          <w:b w:val="false"/>
          <w:i w:val="false"/>
          <w:color w:val="000000"/>
          <w:sz w:val="28"/>
        </w:rPr>
        <w:t>
      Өтеусіз негізде әкімшілік деректер жинауға арналған нысанды ұсыну мерзімі: қажеттілігіне қарай</w:t>
      </w:r>
    </w:p>
    <w:bookmarkEnd w:id="2214"/>
    <w:bookmarkStart w:name="z2247" w:id="2215"/>
    <w:p>
      <w:pPr>
        <w:spacing w:after="0"/>
        <w:ind w:left="0"/>
        <w:jc w:val="both"/>
      </w:pPr>
      <w:r>
        <w:rPr>
          <w:rFonts w:ascii="Times New Roman"/>
          <w:b w:val="false"/>
          <w:i w:val="false"/>
          <w:color w:val="000000"/>
          <w:sz w:val="28"/>
        </w:rPr>
        <w:t xml:space="preserve">
      Бизнес сәйкестендіру нөмірі </w:t>
      </w:r>
    </w:p>
    <w:bookmarkEnd w:id="2215"/>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8" w:id="2216"/>
    <w:p>
      <w:pPr>
        <w:spacing w:after="0"/>
        <w:ind w:left="0"/>
        <w:jc w:val="both"/>
      </w:pPr>
      <w:r>
        <w:rPr>
          <w:rFonts w:ascii="Times New Roman"/>
          <w:b w:val="false"/>
          <w:i w:val="false"/>
          <w:color w:val="000000"/>
          <w:sz w:val="28"/>
        </w:rPr>
        <w:t>
      Жинау әдісі: электрондық түрде.</w:t>
      </w:r>
    </w:p>
    <w:bookmarkEnd w:id="2216"/>
    <w:bookmarkStart w:name="z2249" w:id="2217"/>
    <w:p>
      <w:pPr>
        <w:spacing w:after="0"/>
        <w:ind w:left="0"/>
        <w:jc w:val="left"/>
      </w:pPr>
      <w:r>
        <w:rPr>
          <w:rFonts w:ascii="Times New Roman"/>
          <w:b/>
          <w:i w:val="false"/>
          <w:color w:val="000000"/>
        </w:rPr>
        <w:t xml:space="preserve"> Жобаның қаржылық тиімділік көрсеткіштерін есептеу</w:t>
      </w:r>
    </w:p>
    <w:bookmarkEnd w:id="2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 (негіздеме, ТЭН-ге сілтеме, сараптамалар)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2218"/>
          <w:p>
            <w:pPr>
              <w:spacing w:after="20"/>
              <w:ind w:left="20"/>
              <w:jc w:val="both"/>
            </w:pPr>
            <w:r>
              <w:rPr>
                <w:rFonts w:ascii="Times New Roman"/>
                <w:b w:val="false"/>
                <w:i w:val="false"/>
                <w:color w:val="000000"/>
                <w:sz w:val="20"/>
              </w:rPr>
              <w:t>
Тікелей ақша ағындары</w:t>
            </w:r>
          </w:p>
          <w:bookmarkEnd w:id="2218"/>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2219"/>
          <w:p>
            <w:pPr>
              <w:spacing w:after="20"/>
              <w:ind w:left="20"/>
              <w:jc w:val="both"/>
            </w:pPr>
            <w:r>
              <w:rPr>
                <w:rFonts w:ascii="Times New Roman"/>
                <w:b w:val="false"/>
                <w:i w:val="false"/>
                <w:color w:val="000000"/>
                <w:sz w:val="20"/>
              </w:rPr>
              <w:t>
Инвестициялық шығындар</w:t>
            </w:r>
          </w:p>
          <w:bookmarkEnd w:id="2219"/>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2220"/>
          <w:p>
            <w:pPr>
              <w:spacing w:after="20"/>
              <w:ind w:left="20"/>
              <w:jc w:val="both"/>
            </w:pPr>
            <w:r>
              <w:rPr>
                <w:rFonts w:ascii="Times New Roman"/>
                <w:b w:val="false"/>
                <w:i w:val="false"/>
                <w:color w:val="000000"/>
                <w:sz w:val="20"/>
              </w:rPr>
              <w:t>
Пайдалану шығындары</w:t>
            </w:r>
          </w:p>
          <w:bookmarkEnd w:id="2220"/>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2221"/>
          <w:p>
            <w:pPr>
              <w:spacing w:after="20"/>
              <w:ind w:left="20"/>
              <w:jc w:val="both"/>
            </w:pPr>
            <w:r>
              <w:rPr>
                <w:rFonts w:ascii="Times New Roman"/>
                <w:b w:val="false"/>
                <w:i w:val="false"/>
                <w:color w:val="000000"/>
                <w:sz w:val="20"/>
              </w:rPr>
              <w:t>
Шығындар жиынтығы</w:t>
            </w:r>
          </w:p>
          <w:bookmarkEnd w:id="2221"/>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222"/>
          <w:p>
            <w:pPr>
              <w:spacing w:after="20"/>
              <w:ind w:left="20"/>
              <w:jc w:val="both"/>
            </w:pPr>
            <w:r>
              <w:rPr>
                <w:rFonts w:ascii="Times New Roman"/>
                <w:b w:val="false"/>
                <w:i w:val="false"/>
                <w:color w:val="000000"/>
                <w:sz w:val="20"/>
              </w:rPr>
              <w:t>
Таза ақша ағынының жиыны</w:t>
            </w:r>
          </w:p>
          <w:bookmarkEnd w:id="2222"/>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223"/>
          <w:p>
            <w:pPr>
              <w:spacing w:after="20"/>
              <w:ind w:left="20"/>
              <w:jc w:val="both"/>
            </w:pPr>
            <w:r>
              <w:rPr>
                <w:rFonts w:ascii="Times New Roman"/>
                <w:b w:val="false"/>
                <w:i w:val="false"/>
                <w:color w:val="000000"/>
                <w:sz w:val="20"/>
              </w:rPr>
              <w:t>
Таза дисконтталған ақша ағынының жиыны</w:t>
            </w:r>
          </w:p>
          <w:bookmarkEnd w:id="2223"/>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224"/>
          <w:p>
            <w:pPr>
              <w:spacing w:after="20"/>
              <w:ind w:left="20"/>
              <w:jc w:val="both"/>
            </w:pPr>
            <w:r>
              <w:rPr>
                <w:rFonts w:ascii="Times New Roman"/>
                <w:b w:val="false"/>
                <w:i w:val="false"/>
                <w:color w:val="000000"/>
                <w:sz w:val="20"/>
              </w:rPr>
              <w:t>
Таза дисконтталған кіріс (NPV)</w:t>
            </w:r>
          </w:p>
          <w:bookmarkEnd w:id="2224"/>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ішкі нормасы (IRR)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ақтаудың қарапайым мерзімі (қаржылық)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Дисконтталатын (қаржылық) өзін-өзі ақтау мерзімі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7" w:id="2225"/>
    <w:p>
      <w:pPr>
        <w:spacing w:after="0"/>
        <w:ind w:left="0"/>
        <w:jc w:val="both"/>
      </w:pPr>
      <w:r>
        <w:rPr>
          <w:rFonts w:ascii="Times New Roman"/>
          <w:b w:val="false"/>
          <w:i w:val="false"/>
          <w:color w:val="000000"/>
          <w:sz w:val="28"/>
        </w:rPr>
        <w:t>
      Атауы                                                Мекенжайы</w:t>
      </w:r>
    </w:p>
    <w:bookmarkEnd w:id="2225"/>
    <w:bookmarkStart w:name="z2258" w:id="2226"/>
    <w:p>
      <w:pPr>
        <w:spacing w:after="0"/>
        <w:ind w:left="0"/>
        <w:jc w:val="both"/>
      </w:pPr>
      <w:r>
        <w:rPr>
          <w:rFonts w:ascii="Times New Roman"/>
          <w:b w:val="false"/>
          <w:i w:val="false"/>
          <w:color w:val="000000"/>
          <w:sz w:val="28"/>
        </w:rPr>
        <w:t>
      ______________________________                    _____________________________</w:t>
      </w:r>
    </w:p>
    <w:bookmarkEnd w:id="2226"/>
    <w:bookmarkStart w:name="z2259" w:id="2227"/>
    <w:p>
      <w:pPr>
        <w:spacing w:after="0"/>
        <w:ind w:left="0"/>
        <w:jc w:val="both"/>
      </w:pPr>
      <w:r>
        <w:rPr>
          <w:rFonts w:ascii="Times New Roman"/>
          <w:b w:val="false"/>
          <w:i w:val="false"/>
          <w:color w:val="000000"/>
          <w:sz w:val="28"/>
        </w:rPr>
        <w:t>
      Телефоны _____________________________________________</w:t>
      </w:r>
    </w:p>
    <w:bookmarkEnd w:id="2227"/>
    <w:bookmarkStart w:name="z2260" w:id="2228"/>
    <w:p>
      <w:pPr>
        <w:spacing w:after="0"/>
        <w:ind w:left="0"/>
        <w:jc w:val="both"/>
      </w:pPr>
      <w:r>
        <w:rPr>
          <w:rFonts w:ascii="Times New Roman"/>
          <w:b w:val="false"/>
          <w:i w:val="false"/>
          <w:color w:val="000000"/>
          <w:sz w:val="28"/>
        </w:rPr>
        <w:t>
      Электрондық пошта мекенжайы _________________________________________</w:t>
      </w:r>
    </w:p>
    <w:bookmarkEnd w:id="2228"/>
    <w:bookmarkStart w:name="z2261" w:id="2229"/>
    <w:p>
      <w:pPr>
        <w:spacing w:after="0"/>
        <w:ind w:left="0"/>
        <w:jc w:val="both"/>
      </w:pPr>
      <w:r>
        <w:rPr>
          <w:rFonts w:ascii="Times New Roman"/>
          <w:b w:val="false"/>
          <w:i w:val="false"/>
          <w:color w:val="000000"/>
          <w:sz w:val="28"/>
        </w:rPr>
        <w:t>
      Орындаушы __________________________________ _______________</w:t>
      </w:r>
    </w:p>
    <w:bookmarkEnd w:id="2229"/>
    <w:bookmarkStart w:name="z2262" w:id="2230"/>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230"/>
    <w:bookmarkStart w:name="z2263" w:id="2231"/>
    <w:p>
      <w:pPr>
        <w:spacing w:after="0"/>
        <w:ind w:left="0"/>
        <w:jc w:val="both"/>
      </w:pPr>
      <w:r>
        <w:rPr>
          <w:rFonts w:ascii="Times New Roman"/>
          <w:b w:val="false"/>
          <w:i w:val="false"/>
          <w:color w:val="000000"/>
          <w:sz w:val="28"/>
        </w:rPr>
        <w:t>
      Басшы немесе оның міндетін атқарушы адам</w:t>
      </w:r>
    </w:p>
    <w:bookmarkEnd w:id="2231"/>
    <w:bookmarkStart w:name="z2264" w:id="2232"/>
    <w:p>
      <w:pPr>
        <w:spacing w:after="0"/>
        <w:ind w:left="0"/>
        <w:jc w:val="both"/>
      </w:pPr>
      <w:r>
        <w:rPr>
          <w:rFonts w:ascii="Times New Roman"/>
          <w:b w:val="false"/>
          <w:i w:val="false"/>
          <w:color w:val="000000"/>
          <w:sz w:val="28"/>
        </w:rPr>
        <w:t>
      ______________________________________________________________</w:t>
      </w:r>
    </w:p>
    <w:bookmarkEnd w:id="2232"/>
    <w:bookmarkStart w:name="z2265" w:id="2233"/>
    <w:p>
      <w:pPr>
        <w:spacing w:after="0"/>
        <w:ind w:left="0"/>
        <w:jc w:val="both"/>
      </w:pPr>
      <w:r>
        <w:rPr>
          <w:rFonts w:ascii="Times New Roman"/>
          <w:b w:val="false"/>
          <w:i w:val="false"/>
          <w:color w:val="000000"/>
          <w:sz w:val="28"/>
        </w:rPr>
        <w:t>
      ______________________________________________________________</w:t>
      </w:r>
    </w:p>
    <w:bookmarkEnd w:id="2233"/>
    <w:bookmarkStart w:name="z2266" w:id="2234"/>
    <w:p>
      <w:pPr>
        <w:spacing w:after="0"/>
        <w:ind w:left="0"/>
        <w:jc w:val="both"/>
      </w:pPr>
      <w:r>
        <w:rPr>
          <w:rFonts w:ascii="Times New Roman"/>
          <w:b w:val="false"/>
          <w:i w:val="false"/>
          <w:color w:val="000000"/>
          <w:sz w:val="28"/>
        </w:rPr>
        <w:t>
      тегі, аты және әкесінің аты (бар болған жағдайда) қолы</w:t>
      </w:r>
    </w:p>
    <w:bookmarkEnd w:id="2234"/>
    <w:bookmarkStart w:name="z2267" w:id="2235"/>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қаржы-экономикалық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моделінің базалық параметрлері"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өтеусіз негізде 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73" w:id="2236"/>
    <w:p>
      <w:pPr>
        <w:spacing w:after="0"/>
        <w:ind w:left="0"/>
        <w:jc w:val="left"/>
      </w:pPr>
      <w:r>
        <w:rPr>
          <w:rFonts w:ascii="Times New Roman"/>
          <w:b/>
          <w:i w:val="false"/>
          <w:color w:val="000000"/>
        </w:rPr>
        <w:t xml:space="preserve">  "Жобаның қаржылық тиімділігі көрсеткіштерін есептеу" өтеусіз негізде әкімшілік деректерді жинауға арналған нысанды толтыру бойынша түсініктеме (индексі: 11-БПФЭМП, кезеңділігі: біржолғы) </w:t>
      </w:r>
    </w:p>
    <w:bookmarkEnd w:id="2236"/>
    <w:bookmarkStart w:name="z2274" w:id="2237"/>
    <w:p>
      <w:pPr>
        <w:spacing w:after="0"/>
        <w:ind w:left="0"/>
        <w:jc w:val="both"/>
      </w:pPr>
      <w:r>
        <w:rPr>
          <w:rFonts w:ascii="Times New Roman"/>
          <w:b w:val="false"/>
          <w:i w:val="false"/>
          <w:color w:val="000000"/>
          <w:sz w:val="28"/>
        </w:rPr>
        <w:t>
      1-бағанда "№" реті бойынша нөмір толтырылады;</w:t>
      </w:r>
    </w:p>
    <w:bookmarkEnd w:id="2237"/>
    <w:bookmarkStart w:name="z2275" w:id="2238"/>
    <w:p>
      <w:pPr>
        <w:spacing w:after="0"/>
        <w:ind w:left="0"/>
        <w:jc w:val="both"/>
      </w:pPr>
      <w:r>
        <w:rPr>
          <w:rFonts w:ascii="Times New Roman"/>
          <w:b w:val="false"/>
          <w:i w:val="false"/>
          <w:color w:val="000000"/>
          <w:sz w:val="28"/>
        </w:rPr>
        <w:t>
      2-бағанда параметрдің атауы толтырылады;</w:t>
      </w:r>
    </w:p>
    <w:bookmarkEnd w:id="2238"/>
    <w:bookmarkStart w:name="z2276" w:id="2239"/>
    <w:p>
      <w:pPr>
        <w:spacing w:after="0"/>
        <w:ind w:left="0"/>
        <w:jc w:val="both"/>
      </w:pPr>
      <w:r>
        <w:rPr>
          <w:rFonts w:ascii="Times New Roman"/>
          <w:b w:val="false"/>
          <w:i w:val="false"/>
          <w:color w:val="000000"/>
          <w:sz w:val="28"/>
        </w:rPr>
        <w:t>
      3-бағанда параметрдің мәні толтырылады;</w:t>
      </w:r>
    </w:p>
    <w:bookmarkEnd w:id="2239"/>
    <w:bookmarkStart w:name="z2277" w:id="2240"/>
    <w:p>
      <w:pPr>
        <w:spacing w:after="0"/>
        <w:ind w:left="0"/>
        <w:jc w:val="both"/>
      </w:pPr>
      <w:r>
        <w:rPr>
          <w:rFonts w:ascii="Times New Roman"/>
          <w:b w:val="false"/>
          <w:i w:val="false"/>
          <w:color w:val="000000"/>
          <w:sz w:val="28"/>
        </w:rPr>
        <w:t>
      4-бағанда негіздеме көрсетіледі;</w:t>
      </w:r>
    </w:p>
    <w:bookmarkEnd w:id="2240"/>
    <w:bookmarkStart w:name="z2278" w:id="2241"/>
    <w:p>
      <w:pPr>
        <w:spacing w:after="0"/>
        <w:ind w:left="0"/>
        <w:jc w:val="both"/>
      </w:pPr>
      <w:r>
        <w:rPr>
          <w:rFonts w:ascii="Times New Roman"/>
          <w:b w:val="false"/>
          <w:i w:val="false"/>
          <w:color w:val="000000"/>
          <w:sz w:val="28"/>
        </w:rPr>
        <w:t>
      1-жолда жобаның жалпы құны мың теңгемен көрсетіледі;</w:t>
      </w:r>
    </w:p>
    <w:bookmarkEnd w:id="2241"/>
    <w:bookmarkStart w:name="z2279" w:id="2242"/>
    <w:p>
      <w:pPr>
        <w:spacing w:after="0"/>
        <w:ind w:left="0"/>
        <w:jc w:val="both"/>
      </w:pPr>
      <w:r>
        <w:rPr>
          <w:rFonts w:ascii="Times New Roman"/>
          <w:b w:val="false"/>
          <w:i w:val="false"/>
          <w:color w:val="000000"/>
          <w:sz w:val="28"/>
        </w:rPr>
        <w:t>
      2-жолда инвестициялық кезең көрсетіледі;</w:t>
      </w:r>
    </w:p>
    <w:bookmarkEnd w:id="2242"/>
    <w:bookmarkStart w:name="z2280" w:id="2243"/>
    <w:p>
      <w:pPr>
        <w:spacing w:after="0"/>
        <w:ind w:left="0"/>
        <w:jc w:val="both"/>
      </w:pPr>
      <w:r>
        <w:rPr>
          <w:rFonts w:ascii="Times New Roman"/>
          <w:b w:val="false"/>
          <w:i w:val="false"/>
          <w:color w:val="000000"/>
          <w:sz w:val="28"/>
        </w:rPr>
        <w:t>
      3-жолда инвестициядан кейінгі кезең көрсетіледі;</w:t>
      </w:r>
    </w:p>
    <w:bookmarkEnd w:id="2243"/>
    <w:bookmarkStart w:name="z2281" w:id="2244"/>
    <w:p>
      <w:pPr>
        <w:spacing w:after="0"/>
        <w:ind w:left="0"/>
        <w:jc w:val="both"/>
      </w:pPr>
      <w:r>
        <w:rPr>
          <w:rFonts w:ascii="Times New Roman"/>
          <w:b w:val="false"/>
          <w:i w:val="false"/>
          <w:color w:val="000000"/>
          <w:sz w:val="28"/>
        </w:rPr>
        <w:t>
      4-жолда қаржылық және экономикалық тиімділік көрсеткіштерін есептеуде қолданылатын ТЭН әзірлеу сәтіндегі (бірақ 6 айдан аспайтын) Қазақстан Республикасы Ұлттық Банкінің қайта қаржыландырудың ресми ставкасы көрсетіледі.</w:t>
      </w:r>
    </w:p>
    <w:bookmarkEnd w:id="2244"/>
    <w:bookmarkStart w:name="z2282" w:id="2245"/>
    <w:p>
      <w:pPr>
        <w:spacing w:after="0"/>
        <w:ind w:left="0"/>
        <w:jc w:val="both"/>
      </w:pPr>
      <w:r>
        <w:rPr>
          <w:rFonts w:ascii="Times New Roman"/>
          <w:b w:val="false"/>
          <w:i w:val="false"/>
          <w:color w:val="000000"/>
          <w:sz w:val="28"/>
        </w:rPr>
        <w:t>
      5-жолда қаржылық және экономикалық тиімділік көрсеткіштерінің есептерінде қолданылатын Қазақстан Республикасының ақша-кредит саясаты және/немесе макроэкономикалық көрсеткіштерінің орта мерзімді болжамына сәйкес инфляция деңгейі көрсетіледі. Бұл ретте келесі инвестициялаудан кейінгі кезең ішінде Қазақстан Республикасының ақша-кредит саясаты көрсеткіштерінің/немесе макроэкономикалық көрсеткіштерінің орта мерзімді болжамына сәйкес көрсетілген соңғы жылға арналған инфляция деңгейі қабылданады.</w:t>
      </w:r>
    </w:p>
    <w:bookmarkEnd w:id="2245"/>
    <w:bookmarkStart w:name="z2283" w:id="2246"/>
    <w:p>
      <w:pPr>
        <w:spacing w:after="0"/>
        <w:ind w:left="0"/>
        <w:jc w:val="both"/>
      </w:pPr>
      <w:r>
        <w:rPr>
          <w:rFonts w:ascii="Times New Roman"/>
          <w:b w:val="false"/>
          <w:i w:val="false"/>
          <w:color w:val="000000"/>
          <w:sz w:val="28"/>
        </w:rPr>
        <w:t>
      6-жолда қаржылық және экономикалық тиімділік көрсеткіштерінің есептеулерінде қолданылатын ТЭН әзірлеу сәтіндегі Қазақстан Республикасының қолданыстағы Салық кодексіне сәйкес салық ставкалары көрсетіледі.</w:t>
      </w:r>
    </w:p>
    <w:bookmarkEnd w:id="2246"/>
    <w:bookmarkStart w:name="z2284" w:id="2247"/>
    <w:p>
      <w:pPr>
        <w:spacing w:after="0"/>
        <w:ind w:left="0"/>
        <w:jc w:val="both"/>
      </w:pPr>
      <w:r>
        <w:rPr>
          <w:rFonts w:ascii="Times New Roman"/>
          <w:b w:val="false"/>
          <w:i w:val="false"/>
          <w:color w:val="000000"/>
          <w:sz w:val="28"/>
        </w:rPr>
        <w:t>
      7-жолда қаржылық және экономикалық тиімділік көрсеткіштерін есептеуде қолданылатын Қазақстан Республикасының қолданыстағы заңнамасына сәйкес ТЭН әзірлеу сәтіндегі амортизация нормалары көрсетіледі.</w:t>
      </w:r>
    </w:p>
    <w:bookmarkEnd w:id="2247"/>
    <w:bookmarkStart w:name="z2285" w:id="2248"/>
    <w:p>
      <w:pPr>
        <w:spacing w:after="0"/>
        <w:ind w:left="0"/>
        <w:jc w:val="both"/>
      </w:pPr>
      <w:r>
        <w:rPr>
          <w:rFonts w:ascii="Times New Roman"/>
          <w:b w:val="false"/>
          <w:i w:val="false"/>
          <w:color w:val="000000"/>
          <w:sz w:val="28"/>
        </w:rPr>
        <w:t>
      8-жолда мынадай сипаттамаларға жауап беретін қаржылық және экономикалық тиімділік көрсеткіштерінің есептеулерінде қолданылатын көрсеткіштер көрсетіледі:</w:t>
      </w:r>
    </w:p>
    <w:bookmarkEnd w:id="2248"/>
    <w:bookmarkStart w:name="z2286" w:id="2249"/>
    <w:p>
      <w:pPr>
        <w:spacing w:after="0"/>
        <w:ind w:left="0"/>
        <w:jc w:val="both"/>
      </w:pPr>
      <w:r>
        <w:rPr>
          <w:rFonts w:ascii="Times New Roman"/>
          <w:b w:val="false"/>
          <w:i w:val="false"/>
          <w:color w:val="000000"/>
          <w:sz w:val="28"/>
        </w:rPr>
        <w:t>
      ұлттық шоттар жүйесінде деректердің, Мемлекеттік жоспарлау жүйесі құжаттарының болуы;</w:t>
      </w:r>
    </w:p>
    <w:bookmarkEnd w:id="2249"/>
    <w:bookmarkStart w:name="z2287" w:id="2250"/>
    <w:p>
      <w:pPr>
        <w:spacing w:after="0"/>
        <w:ind w:left="0"/>
        <w:jc w:val="both"/>
      </w:pPr>
      <w:r>
        <w:rPr>
          <w:rFonts w:ascii="Times New Roman"/>
          <w:b w:val="false"/>
          <w:i w:val="false"/>
          <w:color w:val="000000"/>
          <w:sz w:val="28"/>
        </w:rPr>
        <w:t>
      нысаналы мәндердің, Мемлекеттік жоспарлау жүйесі құжаттарының, оның ішінде мемлекеттік органның стратегиялық құжаттарының болуы.</w:t>
      </w:r>
    </w:p>
    <w:bookmarkEnd w:id="2250"/>
    <w:bookmarkStart w:name="z2288" w:id="2251"/>
    <w:p>
      <w:pPr>
        <w:spacing w:after="0"/>
        <w:ind w:left="0"/>
        <w:jc w:val="both"/>
      </w:pPr>
      <w:r>
        <w:rPr>
          <w:rFonts w:ascii="Times New Roman"/>
          <w:b w:val="false"/>
          <w:i w:val="false"/>
          <w:color w:val="000000"/>
          <w:sz w:val="28"/>
        </w:rPr>
        <w:t>
      9-жолда қаржылық және экономикалық тиімділік көрсеткіштерінің есептерінде қолданылатын Қазақстан Республикасының макроэкономикалық көрсеткіштерінің орта мерзімді болжамына сәйкес макроэкономикалық индикаторлардың мәндері көрсетіледі. Сондай-ақ экономиканың макроэкономикалық дамуының түйінді немесе интеграцияланған индикаторын қолдануға болады (оны ұсыну мүмкіндігі болған жағдайда). Мысалы, ауыл шаруашылығының жалпы өнімінің көлемі, өнеркәсіп өнімінің көлемі, мұнайдың әлемдік бағасы (Brent қоспасы) және басқалары.</w:t>
      </w:r>
    </w:p>
    <w:bookmarkEnd w:id="2251"/>
    <w:bookmarkStart w:name="z2289" w:id="2252"/>
    <w:p>
      <w:pPr>
        <w:spacing w:after="0"/>
        <w:ind w:left="0"/>
        <w:jc w:val="both"/>
      </w:pPr>
      <w:r>
        <w:rPr>
          <w:rFonts w:ascii="Times New Roman"/>
          <w:b w:val="false"/>
          <w:i w:val="false"/>
          <w:color w:val="000000"/>
          <w:sz w:val="28"/>
        </w:rPr>
        <w:t>
      10-жолда қаржылық және экономикалық тиімділік көрсеткіштерінің есептеулерінде қолданылатын басқа да көрсеткіштер (параметрлер) көрсетіледі.</w:t>
      </w:r>
    </w:p>
    <w:bookmarkEnd w:id="2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293" w:id="2253"/>
    <w:p>
      <w:pPr>
        <w:spacing w:after="0"/>
        <w:ind w:left="0"/>
        <w:jc w:val="both"/>
      </w:pPr>
      <w:r>
        <w:rPr>
          <w:rFonts w:ascii="Times New Roman"/>
          <w:b w:val="false"/>
          <w:i w:val="false"/>
          <w:color w:val="000000"/>
          <w:sz w:val="28"/>
        </w:rPr>
        <w:t>
      Ұсынылады: бюджет саясаты жөніндегі орталық уәкілетті органға немесе мемлекеттік жоспарлау жөніндегі жергілікті уәкілетті органға.</w:t>
      </w:r>
    </w:p>
    <w:bookmarkEnd w:id="2253"/>
    <w:bookmarkStart w:name="z2294" w:id="2254"/>
    <w:p>
      <w:pPr>
        <w:spacing w:after="0"/>
        <w:ind w:left="0"/>
        <w:jc w:val="both"/>
      </w:pPr>
      <w:r>
        <w:rPr>
          <w:rFonts w:ascii="Times New Roman"/>
          <w:b w:val="false"/>
          <w:i w:val="false"/>
          <w:color w:val="000000"/>
          <w:sz w:val="28"/>
        </w:rPr>
        <w:t>
      Өтеусіз негізде әкімшілік деректер жинауға арналған нысан интернет-ресурста орналастырылған: https://www.gov.kz/memleket/entities/economy.</w:t>
      </w:r>
    </w:p>
    <w:bookmarkEnd w:id="2254"/>
    <w:bookmarkStart w:name="z2295" w:id="2255"/>
    <w:p>
      <w:pPr>
        <w:spacing w:after="0"/>
        <w:ind w:left="0"/>
        <w:jc w:val="both"/>
      </w:pPr>
      <w:r>
        <w:rPr>
          <w:rFonts w:ascii="Times New Roman"/>
          <w:b w:val="false"/>
          <w:i w:val="false"/>
          <w:color w:val="000000"/>
          <w:sz w:val="28"/>
        </w:rPr>
        <w:t>
      Әкімшілік нысанның атауы: Жобаның қаржылық тиімділік көрсеткіштерін есептеу ____.</w:t>
      </w:r>
    </w:p>
    <w:bookmarkEnd w:id="2255"/>
    <w:bookmarkStart w:name="z2296" w:id="2256"/>
    <w:p>
      <w:pPr>
        <w:spacing w:after="0"/>
        <w:ind w:left="0"/>
        <w:jc w:val="both"/>
      </w:pPr>
      <w:r>
        <w:rPr>
          <w:rFonts w:ascii="Times New Roman"/>
          <w:b w:val="false"/>
          <w:i w:val="false"/>
          <w:color w:val="000000"/>
          <w:sz w:val="28"/>
        </w:rPr>
        <w:t>
      Өтеусіз негізде әкімшілік деректер жинауға арналған нысанның индексі:</w:t>
      </w:r>
    </w:p>
    <w:bookmarkEnd w:id="2256"/>
    <w:bookmarkStart w:name="z2297" w:id="2257"/>
    <w:p>
      <w:pPr>
        <w:spacing w:after="0"/>
        <w:ind w:left="0"/>
        <w:jc w:val="both"/>
      </w:pPr>
      <w:r>
        <w:rPr>
          <w:rFonts w:ascii="Times New Roman"/>
          <w:b w:val="false"/>
          <w:i w:val="false"/>
          <w:color w:val="000000"/>
          <w:sz w:val="28"/>
        </w:rPr>
        <w:t>
      12-ЖҚТКЕ. Кезеңділігі: біржолғы.</w:t>
      </w:r>
    </w:p>
    <w:bookmarkEnd w:id="2257"/>
    <w:bookmarkStart w:name="z2298" w:id="2258"/>
    <w:p>
      <w:pPr>
        <w:spacing w:after="0"/>
        <w:ind w:left="0"/>
        <w:jc w:val="both"/>
      </w:pPr>
      <w:r>
        <w:rPr>
          <w:rFonts w:ascii="Times New Roman"/>
          <w:b w:val="false"/>
          <w:i w:val="false"/>
          <w:color w:val="000000"/>
          <w:sz w:val="28"/>
        </w:rPr>
        <w:t>
      Есепті кезең: __ күн ___ ай __ жыл.</w:t>
      </w:r>
    </w:p>
    <w:bookmarkEnd w:id="2258"/>
    <w:bookmarkStart w:name="z2299" w:id="2259"/>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тұлғалар тобы: бюджеттік бағдарламалардың әкімшілері</w:t>
      </w:r>
    </w:p>
    <w:bookmarkEnd w:id="2259"/>
    <w:bookmarkStart w:name="z2300" w:id="2260"/>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ұсыну мерзімі: қажеттілігіне қарай.</w:t>
      </w:r>
    </w:p>
    <w:bookmarkEnd w:id="2260"/>
    <w:bookmarkStart w:name="z2301" w:id="2261"/>
    <w:p>
      <w:pPr>
        <w:spacing w:after="0"/>
        <w:ind w:left="0"/>
        <w:jc w:val="both"/>
      </w:pPr>
      <w:r>
        <w:rPr>
          <w:rFonts w:ascii="Times New Roman"/>
          <w:b w:val="false"/>
          <w:i w:val="false"/>
          <w:color w:val="000000"/>
          <w:sz w:val="28"/>
        </w:rPr>
        <w:t xml:space="preserve">
      Бизнес сәйкестендіру нөмірі </w:t>
      </w:r>
    </w:p>
    <w:bookmarkEnd w:id="2261"/>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2" w:id="2262"/>
    <w:p>
      <w:pPr>
        <w:spacing w:after="0"/>
        <w:ind w:left="0"/>
        <w:jc w:val="both"/>
      </w:pPr>
      <w:r>
        <w:rPr>
          <w:rFonts w:ascii="Times New Roman"/>
          <w:b w:val="false"/>
          <w:i w:val="false"/>
          <w:color w:val="000000"/>
          <w:sz w:val="28"/>
        </w:rPr>
        <w:t>
      Жинау әдісі: электрондық түрде</w:t>
      </w:r>
    </w:p>
    <w:bookmarkEnd w:id="2262"/>
    <w:bookmarkStart w:name="z2303" w:id="2263"/>
    <w:p>
      <w:pPr>
        <w:spacing w:after="0"/>
        <w:ind w:left="0"/>
        <w:jc w:val="both"/>
      </w:pPr>
      <w:r>
        <w:rPr>
          <w:rFonts w:ascii="Times New Roman"/>
          <w:b w:val="false"/>
          <w:i w:val="false"/>
          <w:color w:val="000000"/>
          <w:sz w:val="28"/>
        </w:rPr>
        <w:t>
      "Өткізу көлемі" көрсеткіші бойынша</w:t>
      </w:r>
    </w:p>
    <w:bookmarkEnd w:id="2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кіріс (NPV),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ішкі нормасы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4" w:id="2264"/>
    <w:p>
      <w:pPr>
        <w:spacing w:after="0"/>
        <w:ind w:left="0"/>
        <w:jc w:val="both"/>
      </w:pPr>
      <w:r>
        <w:rPr>
          <w:rFonts w:ascii="Times New Roman"/>
          <w:b w:val="false"/>
          <w:i w:val="false"/>
          <w:color w:val="000000"/>
          <w:sz w:val="28"/>
        </w:rPr>
        <w:t>
      "Өткізу бағасы" көрсеткіші бойынша"</w:t>
      </w:r>
    </w:p>
    <w:bookmarkEnd w:id="2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кіріс (NPV),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ішкі нормасы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5" w:id="2265"/>
    <w:p>
      <w:pPr>
        <w:spacing w:after="0"/>
        <w:ind w:left="0"/>
        <w:jc w:val="both"/>
      </w:pPr>
      <w:r>
        <w:rPr>
          <w:rFonts w:ascii="Times New Roman"/>
          <w:b w:val="false"/>
          <w:i w:val="false"/>
          <w:color w:val="000000"/>
          <w:sz w:val="28"/>
        </w:rPr>
        <w:t>
      "Инвестициялық шығасылар көлемі" көрсеткіші бойынша"</w:t>
      </w:r>
    </w:p>
    <w:bookmarkEnd w:id="2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кіріс (NPV),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ішкі нормасы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6" w:id="2266"/>
    <w:p>
      <w:pPr>
        <w:spacing w:after="0"/>
        <w:ind w:left="0"/>
        <w:jc w:val="both"/>
      </w:pPr>
      <w:r>
        <w:rPr>
          <w:rFonts w:ascii="Times New Roman"/>
          <w:b w:val="false"/>
          <w:i w:val="false"/>
          <w:color w:val="000000"/>
          <w:sz w:val="28"/>
        </w:rPr>
        <w:t>
      "Пайдалану шығындарының көлемі" көрсеткіші бойынша"</w:t>
      </w:r>
    </w:p>
    <w:bookmarkEnd w:id="2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кіріс (NPV),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ішкі нормасы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7" w:id="2267"/>
    <w:p>
      <w:pPr>
        <w:spacing w:after="0"/>
        <w:ind w:left="0"/>
        <w:jc w:val="both"/>
      </w:pPr>
      <w:r>
        <w:rPr>
          <w:rFonts w:ascii="Times New Roman"/>
          <w:b w:val="false"/>
          <w:i w:val="false"/>
          <w:color w:val="000000"/>
          <w:sz w:val="28"/>
        </w:rPr>
        <w:t>
      Атауы                                                Мекенжайы</w:t>
      </w:r>
    </w:p>
    <w:bookmarkEnd w:id="2267"/>
    <w:bookmarkStart w:name="z2308" w:id="2268"/>
    <w:p>
      <w:pPr>
        <w:spacing w:after="0"/>
        <w:ind w:left="0"/>
        <w:jc w:val="both"/>
      </w:pPr>
      <w:r>
        <w:rPr>
          <w:rFonts w:ascii="Times New Roman"/>
          <w:b w:val="false"/>
          <w:i w:val="false"/>
          <w:color w:val="000000"/>
          <w:sz w:val="28"/>
        </w:rPr>
        <w:t>
      ______________________________                    _____________________________</w:t>
      </w:r>
    </w:p>
    <w:bookmarkEnd w:id="2268"/>
    <w:bookmarkStart w:name="z2309" w:id="2269"/>
    <w:p>
      <w:pPr>
        <w:spacing w:after="0"/>
        <w:ind w:left="0"/>
        <w:jc w:val="both"/>
      </w:pPr>
      <w:r>
        <w:rPr>
          <w:rFonts w:ascii="Times New Roman"/>
          <w:b w:val="false"/>
          <w:i w:val="false"/>
          <w:color w:val="000000"/>
          <w:sz w:val="28"/>
        </w:rPr>
        <w:t>
      Телефоны _____________________________________________</w:t>
      </w:r>
    </w:p>
    <w:bookmarkEnd w:id="2269"/>
    <w:bookmarkStart w:name="z2310" w:id="2270"/>
    <w:p>
      <w:pPr>
        <w:spacing w:after="0"/>
        <w:ind w:left="0"/>
        <w:jc w:val="both"/>
      </w:pPr>
      <w:r>
        <w:rPr>
          <w:rFonts w:ascii="Times New Roman"/>
          <w:b w:val="false"/>
          <w:i w:val="false"/>
          <w:color w:val="000000"/>
          <w:sz w:val="28"/>
        </w:rPr>
        <w:t>
      Электрондық пошта мекенжайы _________________________________________</w:t>
      </w:r>
    </w:p>
    <w:bookmarkEnd w:id="2270"/>
    <w:bookmarkStart w:name="z2311" w:id="2271"/>
    <w:p>
      <w:pPr>
        <w:spacing w:after="0"/>
        <w:ind w:left="0"/>
        <w:jc w:val="both"/>
      </w:pPr>
      <w:r>
        <w:rPr>
          <w:rFonts w:ascii="Times New Roman"/>
          <w:b w:val="false"/>
          <w:i w:val="false"/>
          <w:color w:val="000000"/>
          <w:sz w:val="28"/>
        </w:rPr>
        <w:t>
      Орындаушы __________________________________ _______________</w:t>
      </w:r>
    </w:p>
    <w:bookmarkEnd w:id="2271"/>
    <w:bookmarkStart w:name="z2312" w:id="2272"/>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272"/>
    <w:bookmarkStart w:name="z2313" w:id="2273"/>
    <w:p>
      <w:pPr>
        <w:spacing w:after="0"/>
        <w:ind w:left="0"/>
        <w:jc w:val="both"/>
      </w:pPr>
      <w:r>
        <w:rPr>
          <w:rFonts w:ascii="Times New Roman"/>
          <w:b w:val="false"/>
          <w:i w:val="false"/>
          <w:color w:val="000000"/>
          <w:sz w:val="28"/>
        </w:rPr>
        <w:t>
      Басшы немесе оның міндетін атқарушы адам</w:t>
      </w:r>
    </w:p>
    <w:bookmarkEnd w:id="2273"/>
    <w:bookmarkStart w:name="z2314" w:id="2274"/>
    <w:p>
      <w:pPr>
        <w:spacing w:after="0"/>
        <w:ind w:left="0"/>
        <w:jc w:val="both"/>
      </w:pPr>
      <w:r>
        <w:rPr>
          <w:rFonts w:ascii="Times New Roman"/>
          <w:b w:val="false"/>
          <w:i w:val="false"/>
          <w:color w:val="000000"/>
          <w:sz w:val="28"/>
        </w:rPr>
        <w:t>
      ______________________________________________________________</w:t>
      </w:r>
    </w:p>
    <w:bookmarkEnd w:id="2274"/>
    <w:bookmarkStart w:name="z2315" w:id="2275"/>
    <w:p>
      <w:pPr>
        <w:spacing w:after="0"/>
        <w:ind w:left="0"/>
        <w:jc w:val="both"/>
      </w:pPr>
      <w:r>
        <w:rPr>
          <w:rFonts w:ascii="Times New Roman"/>
          <w:b w:val="false"/>
          <w:i w:val="false"/>
          <w:color w:val="000000"/>
          <w:sz w:val="28"/>
        </w:rPr>
        <w:t>
      ______________________________________________________________</w:t>
      </w:r>
    </w:p>
    <w:bookmarkEnd w:id="2275"/>
    <w:bookmarkStart w:name="z2316" w:id="2276"/>
    <w:p>
      <w:pPr>
        <w:spacing w:after="0"/>
        <w:ind w:left="0"/>
        <w:jc w:val="both"/>
      </w:pPr>
      <w:r>
        <w:rPr>
          <w:rFonts w:ascii="Times New Roman"/>
          <w:b w:val="false"/>
          <w:i w:val="false"/>
          <w:color w:val="000000"/>
          <w:sz w:val="28"/>
        </w:rPr>
        <w:t>
      тегі, аты және әкесінің аты (бар болған жағдайда) қолы</w:t>
      </w:r>
    </w:p>
    <w:bookmarkEnd w:id="2276"/>
    <w:bookmarkStart w:name="z2317" w:id="2277"/>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"жобаның қаржылық тиімділігінің көрсеткіштерін есептеу ___"Арналған нысанға қосымша әкімшілік деректерді жинау үшін өтеусіз негізде </w:t>
            </w:r>
          </w:p>
        </w:tc>
      </w:tr>
    </w:tbl>
    <w:bookmarkStart w:name="z2319" w:id="2278"/>
    <w:p>
      <w:pPr>
        <w:spacing w:after="0"/>
        <w:ind w:left="0"/>
        <w:jc w:val="left"/>
      </w:pPr>
      <w:r>
        <w:rPr>
          <w:rFonts w:ascii="Times New Roman"/>
          <w:b/>
          <w:i w:val="false"/>
          <w:color w:val="000000"/>
        </w:rPr>
        <w:t xml:space="preserve"> Өтеусіз негізде әкімшілік деректер жинауға арналған "Жобаның қаржылық тиімділігі көрсеткіштерінің есебі ___ нысанын толтыру бойынша түсіндірме (индексі: 12- ЖҚТКЕ, кезеңділігі: біржолғы) </w:t>
      </w:r>
    </w:p>
    <w:bookmarkEnd w:id="2278"/>
    <w:bookmarkStart w:name="z2320" w:id="2279"/>
    <w:p>
      <w:pPr>
        <w:spacing w:after="0"/>
        <w:ind w:left="0"/>
        <w:jc w:val="both"/>
      </w:pPr>
      <w:r>
        <w:rPr>
          <w:rFonts w:ascii="Times New Roman"/>
          <w:b w:val="false"/>
          <w:i w:val="false"/>
          <w:color w:val="000000"/>
          <w:sz w:val="28"/>
        </w:rPr>
        <w:t>
      1-бағанда "№" реті бойынша нөмір толтырылады;</w:t>
      </w:r>
    </w:p>
    <w:bookmarkEnd w:id="2279"/>
    <w:bookmarkStart w:name="z2321" w:id="2280"/>
    <w:p>
      <w:pPr>
        <w:spacing w:after="0"/>
        <w:ind w:left="0"/>
        <w:jc w:val="both"/>
      </w:pPr>
      <w:r>
        <w:rPr>
          <w:rFonts w:ascii="Times New Roman"/>
          <w:b w:val="false"/>
          <w:i w:val="false"/>
          <w:color w:val="000000"/>
          <w:sz w:val="28"/>
        </w:rPr>
        <w:t>
      2-бағанда параметрдің атауы толтырылады;</w:t>
      </w:r>
    </w:p>
    <w:bookmarkEnd w:id="2280"/>
    <w:bookmarkStart w:name="z2322" w:id="2281"/>
    <w:p>
      <w:pPr>
        <w:spacing w:after="0"/>
        <w:ind w:left="0"/>
        <w:jc w:val="both"/>
      </w:pPr>
      <w:r>
        <w:rPr>
          <w:rFonts w:ascii="Times New Roman"/>
          <w:b w:val="false"/>
          <w:i w:val="false"/>
          <w:color w:val="000000"/>
          <w:sz w:val="28"/>
        </w:rPr>
        <w:t>
      3-бағанда ескертпе (негіздеме, ТЭН-ге сілтеме, сараптамалар) толтырылады;</w:t>
      </w:r>
    </w:p>
    <w:bookmarkEnd w:id="2281"/>
    <w:bookmarkStart w:name="z2323" w:id="2282"/>
    <w:p>
      <w:pPr>
        <w:spacing w:after="0"/>
        <w:ind w:left="0"/>
        <w:jc w:val="both"/>
      </w:pPr>
      <w:r>
        <w:rPr>
          <w:rFonts w:ascii="Times New Roman"/>
          <w:b w:val="false"/>
          <w:i w:val="false"/>
          <w:color w:val="000000"/>
          <w:sz w:val="28"/>
        </w:rPr>
        <w:t>
      4-n-бағанда параметрлердің мәні көрсетіледі;</w:t>
      </w:r>
    </w:p>
    <w:bookmarkEnd w:id="2282"/>
    <w:bookmarkStart w:name="z2324" w:id="2283"/>
    <w:p>
      <w:pPr>
        <w:spacing w:after="0"/>
        <w:ind w:left="0"/>
        <w:jc w:val="both"/>
      </w:pPr>
      <w:r>
        <w:rPr>
          <w:rFonts w:ascii="Times New Roman"/>
          <w:b w:val="false"/>
          <w:i w:val="false"/>
          <w:color w:val="000000"/>
          <w:sz w:val="28"/>
        </w:rPr>
        <w:t>
      1-жолда инвестициялаудан кейінгі кезең ішінде жобаны іске асыруға байланысты барлық ақшалай түсімдер мен төлемдер көрсетіледі.</w:t>
      </w:r>
    </w:p>
    <w:bookmarkEnd w:id="2283"/>
    <w:bookmarkStart w:name="z2325" w:id="2284"/>
    <w:p>
      <w:pPr>
        <w:spacing w:after="0"/>
        <w:ind w:left="0"/>
        <w:jc w:val="both"/>
      </w:pPr>
      <w:r>
        <w:rPr>
          <w:rFonts w:ascii="Times New Roman"/>
          <w:b w:val="false"/>
          <w:i w:val="false"/>
          <w:color w:val="000000"/>
          <w:sz w:val="28"/>
        </w:rPr>
        <w:t>
      2-жолда инвестициялық кезеңдегі барлық ақшалай салымдар ескерілген жобаның құны, оның ішінде жобалау-іздестіру жұмыстарының, жер учаскесін сатып алу немесе жалдау, оны құрылысқа бөлу және игеру құны, аумақты құрылысқа дайындау жөніндегі жұмыстардың және құрылыс-монтаж жұмыстарының, жабдықтардың құны көрсетіледі.</w:t>
      </w:r>
    </w:p>
    <w:bookmarkEnd w:id="2284"/>
    <w:bookmarkStart w:name="z2326" w:id="2285"/>
    <w:p>
      <w:pPr>
        <w:spacing w:after="0"/>
        <w:ind w:left="0"/>
        <w:jc w:val="both"/>
      </w:pPr>
      <w:r>
        <w:rPr>
          <w:rFonts w:ascii="Times New Roman"/>
          <w:b w:val="false"/>
          <w:i w:val="false"/>
          <w:color w:val="000000"/>
          <w:sz w:val="28"/>
        </w:rPr>
        <w:t>
      3-жолда объектіні пайдалануға беру сәтінен бастап оны сүйемелдеуге және/немесе ұстауға бағытталған барлық ақшалай шығындар көрсетіледі.</w:t>
      </w:r>
    </w:p>
    <w:bookmarkEnd w:id="2285"/>
    <w:bookmarkStart w:name="z2327" w:id="2286"/>
    <w:p>
      <w:pPr>
        <w:spacing w:after="0"/>
        <w:ind w:left="0"/>
        <w:jc w:val="both"/>
      </w:pPr>
      <w:r>
        <w:rPr>
          <w:rFonts w:ascii="Times New Roman"/>
          <w:b w:val="false"/>
          <w:i w:val="false"/>
          <w:color w:val="000000"/>
          <w:sz w:val="28"/>
        </w:rPr>
        <w:t>
      4-жолда 9-қосымшада келтірілген тәуекел құнының шамаларын қосу арқылы айқындалған ақша баламасындағы (мың теңге) жоба тәуекелдерінің жиынтық құны көрсетіледі.</w:t>
      </w:r>
    </w:p>
    <w:bookmarkEnd w:id="2286"/>
    <w:bookmarkStart w:name="z2328" w:id="2287"/>
    <w:p>
      <w:pPr>
        <w:spacing w:after="0"/>
        <w:ind w:left="0"/>
        <w:jc w:val="both"/>
      </w:pPr>
      <w:r>
        <w:rPr>
          <w:rFonts w:ascii="Times New Roman"/>
          <w:b w:val="false"/>
          <w:i w:val="false"/>
          <w:color w:val="000000"/>
          <w:sz w:val="28"/>
        </w:rPr>
        <w:t>
      5-жолда тікелей ақша ағындары мен шығындар арасындағы айырмашылық көрсетіледі:</w:t>
      </w:r>
    </w:p>
    <w:bookmarkEnd w:id="2287"/>
    <w:bookmarkStart w:name="z2329" w:id="2288"/>
    <w:p>
      <w:pPr>
        <w:spacing w:after="0"/>
        <w:ind w:left="0"/>
        <w:jc w:val="both"/>
      </w:pPr>
      <w:r>
        <w:rPr>
          <w:rFonts w:ascii="Times New Roman"/>
          <w:b w:val="false"/>
          <w:i w:val="false"/>
          <w:color w:val="000000"/>
          <w:sz w:val="28"/>
        </w:rPr>
        <w:t>
      5-жол = 1-жол - 4-жол.</w:t>
      </w:r>
    </w:p>
    <w:bookmarkEnd w:id="2288"/>
    <w:bookmarkStart w:name="z2330" w:id="2289"/>
    <w:p>
      <w:pPr>
        <w:spacing w:after="0"/>
        <w:ind w:left="0"/>
        <w:jc w:val="both"/>
      </w:pPr>
      <w:r>
        <w:rPr>
          <w:rFonts w:ascii="Times New Roman"/>
          <w:b w:val="false"/>
          <w:i w:val="false"/>
          <w:color w:val="000000"/>
          <w:sz w:val="28"/>
        </w:rPr>
        <w:t>
      6-жолда таза ақша ағынын коэффициентке көбейту жолымен алынған шамалар көрсетіледі, ол мынадай формула бойынша есептеледі:</w:t>
      </w:r>
    </w:p>
    <w:bookmarkEnd w:id="2289"/>
    <w:bookmarkStart w:name="z2331" w:id="2290"/>
    <w:p>
      <w:pPr>
        <w:spacing w:after="0"/>
        <w:ind w:left="0"/>
        <w:jc w:val="both"/>
      </w:pPr>
      <w:r>
        <w:rPr>
          <w:rFonts w:ascii="Times New Roman"/>
          <w:b w:val="false"/>
          <w:i w:val="false"/>
          <w:color w:val="000000"/>
          <w:sz w:val="28"/>
        </w:rPr>
        <w:t>
      1</w:t>
      </w:r>
    </w:p>
    <w:bookmarkEnd w:id="2290"/>
    <w:bookmarkStart w:name="z2332" w:id="2291"/>
    <w:p>
      <w:pPr>
        <w:spacing w:after="0"/>
        <w:ind w:left="0"/>
        <w:jc w:val="both"/>
      </w:pPr>
      <w:r>
        <w:rPr>
          <w:rFonts w:ascii="Times New Roman"/>
          <w:b w:val="false"/>
          <w:i w:val="false"/>
          <w:color w:val="000000"/>
          <w:sz w:val="28"/>
        </w:rPr>
        <w:t>
      k = --------</w:t>
      </w:r>
    </w:p>
    <w:bookmarkEnd w:id="2291"/>
    <w:bookmarkStart w:name="z2333" w:id="2292"/>
    <w:p>
      <w:pPr>
        <w:spacing w:after="0"/>
        <w:ind w:left="0"/>
        <w:jc w:val="both"/>
      </w:pPr>
      <w:r>
        <w:rPr>
          <w:rFonts w:ascii="Times New Roman"/>
          <w:b w:val="false"/>
          <w:i w:val="false"/>
          <w:color w:val="000000"/>
          <w:sz w:val="28"/>
        </w:rPr>
        <w:t>
      (1+r) i</w:t>
      </w:r>
    </w:p>
    <w:bookmarkEnd w:id="2292"/>
    <w:bookmarkStart w:name="z2334" w:id="2293"/>
    <w:p>
      <w:pPr>
        <w:spacing w:after="0"/>
        <w:ind w:left="0"/>
        <w:jc w:val="both"/>
      </w:pPr>
      <w:r>
        <w:rPr>
          <w:rFonts w:ascii="Times New Roman"/>
          <w:b w:val="false"/>
          <w:i w:val="false"/>
          <w:color w:val="000000"/>
          <w:sz w:val="28"/>
        </w:rPr>
        <w:t>
      r - 7-қосымшада келтірілген дисконттау ставкасы;</w:t>
      </w:r>
    </w:p>
    <w:bookmarkEnd w:id="2293"/>
    <w:bookmarkStart w:name="z2335" w:id="2294"/>
    <w:p>
      <w:pPr>
        <w:spacing w:after="0"/>
        <w:ind w:left="0"/>
        <w:jc w:val="both"/>
      </w:pPr>
      <w:r>
        <w:rPr>
          <w:rFonts w:ascii="Times New Roman"/>
          <w:b w:val="false"/>
          <w:i w:val="false"/>
          <w:color w:val="000000"/>
          <w:sz w:val="28"/>
        </w:rPr>
        <w:t>
      і - жобаны іске асыру жылының реттік нөмірі (1-ден n-ге дейін).</w:t>
      </w:r>
    </w:p>
    <w:bookmarkEnd w:id="2294"/>
    <w:bookmarkStart w:name="z2336" w:id="2295"/>
    <w:p>
      <w:pPr>
        <w:spacing w:after="0"/>
        <w:ind w:left="0"/>
        <w:jc w:val="both"/>
      </w:pPr>
      <w:r>
        <w:rPr>
          <w:rFonts w:ascii="Times New Roman"/>
          <w:b w:val="false"/>
          <w:i w:val="false"/>
          <w:color w:val="000000"/>
          <w:sz w:val="28"/>
        </w:rPr>
        <w:t>
      7-жолда 6-жолда келтірілген таза дисконтталған ақша ағынын қосу арқылы алынған шама көрсетіледі.</w:t>
      </w:r>
    </w:p>
    <w:bookmarkEnd w:id="2295"/>
    <w:bookmarkStart w:name="z2337" w:id="2296"/>
    <w:p>
      <w:pPr>
        <w:spacing w:after="0"/>
        <w:ind w:left="0"/>
        <w:jc w:val="both"/>
      </w:pPr>
      <w:r>
        <w:rPr>
          <w:rFonts w:ascii="Times New Roman"/>
          <w:b w:val="false"/>
          <w:i w:val="false"/>
          <w:color w:val="000000"/>
          <w:sz w:val="28"/>
        </w:rPr>
        <w:t>
      8-жолда таза дисконтталған табыс (8-жол) нөлге тең болған кезде дисконттау ставкасын табу арқылы алынған шама көрсетіледі.</w:t>
      </w:r>
    </w:p>
    <w:bookmarkEnd w:id="2296"/>
    <w:bookmarkStart w:name="z2338" w:id="2297"/>
    <w:p>
      <w:pPr>
        <w:spacing w:after="0"/>
        <w:ind w:left="0"/>
        <w:jc w:val="both"/>
      </w:pPr>
      <w:r>
        <w:rPr>
          <w:rFonts w:ascii="Times New Roman"/>
          <w:b w:val="false"/>
          <w:i w:val="false"/>
          <w:color w:val="000000"/>
          <w:sz w:val="28"/>
        </w:rPr>
        <w:t>
      9-жолда таза ақша ағыны есебінен инвестициялық шығындарды жабу үшін талап етілетін уақыт кезеңін (жылдар, айлар) айқындау арқылы алынған шама көрсетіледі.</w:t>
      </w:r>
    </w:p>
    <w:bookmarkEnd w:id="2297"/>
    <w:bookmarkStart w:name="z2339" w:id="2298"/>
    <w:p>
      <w:pPr>
        <w:spacing w:after="0"/>
        <w:ind w:left="0"/>
        <w:jc w:val="both"/>
      </w:pPr>
      <w:r>
        <w:rPr>
          <w:rFonts w:ascii="Times New Roman"/>
          <w:b w:val="false"/>
          <w:i w:val="false"/>
          <w:color w:val="000000"/>
          <w:sz w:val="28"/>
        </w:rPr>
        <w:t>
      10-жолда таза дисконтталған ақша ағыны есебінен инвестициялық шығындарды жабу үшін талап етілетін уақыт кезеңін (жылдар, айлар) айқындау арқылы алынған шама көрсетіледі.</w:t>
      </w:r>
    </w:p>
    <w:bookmarkEnd w:id="2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343" w:id="2299"/>
    <w:p>
      <w:pPr>
        <w:spacing w:after="0"/>
        <w:ind w:left="0"/>
        <w:jc w:val="both"/>
      </w:pPr>
      <w:r>
        <w:rPr>
          <w:rFonts w:ascii="Times New Roman"/>
          <w:b w:val="false"/>
          <w:i w:val="false"/>
          <w:color w:val="000000"/>
          <w:sz w:val="28"/>
        </w:rPr>
        <w:t>
      Ұсынылады: бюджет саясаты жөніндегі орталық уәкілетті органға немесе мемлекеттік жоспарлау жөніндегі жергілікті уәкілетті органға.</w:t>
      </w:r>
    </w:p>
    <w:bookmarkEnd w:id="2299"/>
    <w:bookmarkStart w:name="z2344" w:id="2300"/>
    <w:p>
      <w:pPr>
        <w:spacing w:after="0"/>
        <w:ind w:left="0"/>
        <w:jc w:val="both"/>
      </w:pPr>
      <w:r>
        <w:rPr>
          <w:rFonts w:ascii="Times New Roman"/>
          <w:b w:val="false"/>
          <w:i w:val="false"/>
          <w:color w:val="000000"/>
          <w:sz w:val="28"/>
        </w:rPr>
        <w:t>
      Өтеусіз негізде әкімшілік деректер жинауға арналған нысан интернет-ресурста орналастырылған: https://www.gov.kz/memleket/entities/economy.</w:t>
      </w:r>
    </w:p>
    <w:bookmarkEnd w:id="2300"/>
    <w:bookmarkStart w:name="z2345" w:id="2301"/>
    <w:p>
      <w:pPr>
        <w:spacing w:after="0"/>
        <w:ind w:left="0"/>
        <w:jc w:val="both"/>
      </w:pPr>
      <w:r>
        <w:rPr>
          <w:rFonts w:ascii="Times New Roman"/>
          <w:b w:val="false"/>
          <w:i w:val="false"/>
          <w:color w:val="000000"/>
          <w:sz w:val="28"/>
        </w:rPr>
        <w:t>
      Әкімшілік нысанның атауы: Жобаның ең аз шығындарын талдау көрсеткіштері _________.</w:t>
      </w:r>
    </w:p>
    <w:bookmarkEnd w:id="2301"/>
    <w:bookmarkStart w:name="z2346" w:id="230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13-ЖЕАШТК.</w:t>
      </w:r>
    </w:p>
    <w:bookmarkEnd w:id="2302"/>
    <w:bookmarkStart w:name="z2347" w:id="2303"/>
    <w:p>
      <w:pPr>
        <w:spacing w:after="0"/>
        <w:ind w:left="0"/>
        <w:jc w:val="both"/>
      </w:pPr>
      <w:r>
        <w:rPr>
          <w:rFonts w:ascii="Times New Roman"/>
          <w:b w:val="false"/>
          <w:i w:val="false"/>
          <w:color w:val="000000"/>
          <w:sz w:val="28"/>
        </w:rPr>
        <w:t>
      Кезеңділігі: біржолғы.</w:t>
      </w:r>
    </w:p>
    <w:bookmarkEnd w:id="2303"/>
    <w:bookmarkStart w:name="z2348" w:id="2304"/>
    <w:p>
      <w:pPr>
        <w:spacing w:after="0"/>
        <w:ind w:left="0"/>
        <w:jc w:val="both"/>
      </w:pPr>
      <w:r>
        <w:rPr>
          <w:rFonts w:ascii="Times New Roman"/>
          <w:b w:val="false"/>
          <w:i w:val="false"/>
          <w:color w:val="000000"/>
          <w:sz w:val="28"/>
        </w:rPr>
        <w:t>
      Есепті кезең: __ күн ___ ай __ жыл.</w:t>
      </w:r>
    </w:p>
    <w:bookmarkEnd w:id="2304"/>
    <w:bookmarkStart w:name="z2349" w:id="2305"/>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тұлғалар тобы: бюджеттік бағдарламалардың әкімшілері.</w:t>
      </w:r>
    </w:p>
    <w:bookmarkEnd w:id="2305"/>
    <w:bookmarkStart w:name="z2350" w:id="2306"/>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ұсыну мерзімі: қажеттілігіне қарай.</w:t>
      </w:r>
    </w:p>
    <w:bookmarkEnd w:id="2306"/>
    <w:bookmarkStart w:name="z2351" w:id="2307"/>
    <w:p>
      <w:pPr>
        <w:spacing w:after="0"/>
        <w:ind w:left="0"/>
        <w:jc w:val="both"/>
      </w:pPr>
      <w:r>
        <w:rPr>
          <w:rFonts w:ascii="Times New Roman"/>
          <w:b w:val="false"/>
          <w:i w:val="false"/>
          <w:color w:val="000000"/>
          <w:sz w:val="28"/>
        </w:rPr>
        <w:t xml:space="preserve">
      Бизнес сәйкестендіру нөмірі </w:t>
      </w:r>
    </w:p>
    <w:bookmarkEnd w:id="2307"/>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2" w:id="2308"/>
    <w:p>
      <w:pPr>
        <w:spacing w:after="0"/>
        <w:ind w:left="0"/>
        <w:jc w:val="both"/>
      </w:pPr>
      <w:r>
        <w:rPr>
          <w:rFonts w:ascii="Times New Roman"/>
          <w:b w:val="false"/>
          <w:i w:val="false"/>
          <w:color w:val="000000"/>
          <w:sz w:val="28"/>
        </w:rPr>
        <w:t>
      Жинау әдісі: электрондық түрде.</w:t>
      </w:r>
    </w:p>
    <w:bookmarkEnd w:id="2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 (негіздеме ТЭН, сараптамаға сілтеме)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2309"/>
          <w:p>
            <w:pPr>
              <w:spacing w:after="20"/>
              <w:ind w:left="20"/>
              <w:jc w:val="both"/>
            </w:pPr>
            <w:r>
              <w:rPr>
                <w:rFonts w:ascii="Times New Roman"/>
                <w:b w:val="false"/>
                <w:i w:val="false"/>
                <w:color w:val="000000"/>
                <w:sz w:val="20"/>
              </w:rPr>
              <w:t>
1-нұсқа</w:t>
            </w:r>
          </w:p>
          <w:bookmarkEnd w:id="2309"/>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келтірілген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310"/>
          <w:p>
            <w:pPr>
              <w:spacing w:after="20"/>
              <w:ind w:left="20"/>
              <w:jc w:val="both"/>
            </w:pPr>
            <w:r>
              <w:rPr>
                <w:rFonts w:ascii="Times New Roman"/>
                <w:b w:val="false"/>
                <w:i w:val="false"/>
                <w:color w:val="000000"/>
                <w:sz w:val="20"/>
              </w:rPr>
              <w:t>
2 нұсқасы</w:t>
            </w:r>
          </w:p>
          <w:bookmarkEnd w:id="2310"/>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келтірілген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нұсқасы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нұсқасы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келтірілген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5" w:id="2311"/>
    <w:p>
      <w:pPr>
        <w:spacing w:after="0"/>
        <w:ind w:left="0"/>
        <w:jc w:val="both"/>
      </w:pPr>
      <w:r>
        <w:rPr>
          <w:rFonts w:ascii="Times New Roman"/>
          <w:b w:val="false"/>
          <w:i w:val="false"/>
          <w:color w:val="000000"/>
          <w:sz w:val="28"/>
        </w:rPr>
        <w:t>
      Атауы                                                Мекенжайы</w:t>
      </w:r>
    </w:p>
    <w:bookmarkEnd w:id="2311"/>
    <w:bookmarkStart w:name="z2356" w:id="2312"/>
    <w:p>
      <w:pPr>
        <w:spacing w:after="0"/>
        <w:ind w:left="0"/>
        <w:jc w:val="both"/>
      </w:pPr>
      <w:r>
        <w:rPr>
          <w:rFonts w:ascii="Times New Roman"/>
          <w:b w:val="false"/>
          <w:i w:val="false"/>
          <w:color w:val="000000"/>
          <w:sz w:val="28"/>
        </w:rPr>
        <w:t>
      ______________________________                    _____________________________</w:t>
      </w:r>
    </w:p>
    <w:bookmarkEnd w:id="2312"/>
    <w:bookmarkStart w:name="z2357" w:id="2313"/>
    <w:p>
      <w:pPr>
        <w:spacing w:after="0"/>
        <w:ind w:left="0"/>
        <w:jc w:val="both"/>
      </w:pPr>
      <w:r>
        <w:rPr>
          <w:rFonts w:ascii="Times New Roman"/>
          <w:b w:val="false"/>
          <w:i w:val="false"/>
          <w:color w:val="000000"/>
          <w:sz w:val="28"/>
        </w:rPr>
        <w:t>
      Телефоны _____________________________________________</w:t>
      </w:r>
    </w:p>
    <w:bookmarkEnd w:id="2313"/>
    <w:bookmarkStart w:name="z2358" w:id="2314"/>
    <w:p>
      <w:pPr>
        <w:spacing w:after="0"/>
        <w:ind w:left="0"/>
        <w:jc w:val="both"/>
      </w:pPr>
      <w:r>
        <w:rPr>
          <w:rFonts w:ascii="Times New Roman"/>
          <w:b w:val="false"/>
          <w:i w:val="false"/>
          <w:color w:val="000000"/>
          <w:sz w:val="28"/>
        </w:rPr>
        <w:t>
      Электрондық пошта мекенжайы _________________________________________</w:t>
      </w:r>
    </w:p>
    <w:bookmarkEnd w:id="2314"/>
    <w:bookmarkStart w:name="z2359" w:id="2315"/>
    <w:p>
      <w:pPr>
        <w:spacing w:after="0"/>
        <w:ind w:left="0"/>
        <w:jc w:val="both"/>
      </w:pPr>
      <w:r>
        <w:rPr>
          <w:rFonts w:ascii="Times New Roman"/>
          <w:b w:val="false"/>
          <w:i w:val="false"/>
          <w:color w:val="000000"/>
          <w:sz w:val="28"/>
        </w:rPr>
        <w:t>
      Орындаушы __________________________________ _______________</w:t>
      </w:r>
    </w:p>
    <w:bookmarkEnd w:id="2315"/>
    <w:bookmarkStart w:name="z2360" w:id="2316"/>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316"/>
    <w:bookmarkStart w:name="z2361" w:id="2317"/>
    <w:p>
      <w:pPr>
        <w:spacing w:after="0"/>
        <w:ind w:left="0"/>
        <w:jc w:val="both"/>
      </w:pPr>
      <w:r>
        <w:rPr>
          <w:rFonts w:ascii="Times New Roman"/>
          <w:b w:val="false"/>
          <w:i w:val="false"/>
          <w:color w:val="000000"/>
          <w:sz w:val="28"/>
        </w:rPr>
        <w:t>
      Басшы немесе оның міндетін атқарушы адам</w:t>
      </w:r>
    </w:p>
    <w:bookmarkEnd w:id="2317"/>
    <w:bookmarkStart w:name="z2362" w:id="2318"/>
    <w:p>
      <w:pPr>
        <w:spacing w:after="0"/>
        <w:ind w:left="0"/>
        <w:jc w:val="both"/>
      </w:pPr>
      <w:r>
        <w:rPr>
          <w:rFonts w:ascii="Times New Roman"/>
          <w:b w:val="false"/>
          <w:i w:val="false"/>
          <w:color w:val="000000"/>
          <w:sz w:val="28"/>
        </w:rPr>
        <w:t>
      ______________________________________________________________</w:t>
      </w:r>
    </w:p>
    <w:bookmarkEnd w:id="2318"/>
    <w:bookmarkStart w:name="z2363" w:id="2319"/>
    <w:p>
      <w:pPr>
        <w:spacing w:after="0"/>
        <w:ind w:left="0"/>
        <w:jc w:val="both"/>
      </w:pPr>
      <w:r>
        <w:rPr>
          <w:rFonts w:ascii="Times New Roman"/>
          <w:b w:val="false"/>
          <w:i w:val="false"/>
          <w:color w:val="000000"/>
          <w:sz w:val="28"/>
        </w:rPr>
        <w:t>
      ______________________________________________________________</w:t>
      </w:r>
    </w:p>
    <w:bookmarkEnd w:id="2319"/>
    <w:bookmarkStart w:name="z2364" w:id="2320"/>
    <w:p>
      <w:pPr>
        <w:spacing w:after="0"/>
        <w:ind w:left="0"/>
        <w:jc w:val="both"/>
      </w:pPr>
      <w:r>
        <w:rPr>
          <w:rFonts w:ascii="Times New Roman"/>
          <w:b w:val="false"/>
          <w:i w:val="false"/>
          <w:color w:val="000000"/>
          <w:sz w:val="28"/>
        </w:rPr>
        <w:t>
      тегі, аты және әкесінің аты (бар болған жағдайда) қолы</w:t>
      </w:r>
    </w:p>
    <w:bookmarkEnd w:id="2320"/>
    <w:bookmarkStart w:name="z2365" w:id="2321"/>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321"/>
    <w:p>
      <w:pPr>
        <w:spacing w:after="0"/>
        <w:ind w:left="0"/>
        <w:jc w:val="both"/>
      </w:pPr>
      <w:r>
        <w:rPr>
          <w:rFonts w:ascii="Times New Roman"/>
          <w:b w:val="false"/>
          <w:i w:val="false"/>
          <w:color w:val="000000"/>
          <w:sz w:val="28"/>
        </w:rPr>
        <w:t>
      Арналған нысанға қосымша әкімшілік деректерді жинау үшін өтеусіз негізде "Жобаның ең аз шығындарын талдау көрсеткіштері ____________"</w:t>
      </w:r>
    </w:p>
    <w:bookmarkStart w:name="z2367" w:id="2322"/>
    <w:p>
      <w:pPr>
        <w:spacing w:after="0"/>
        <w:ind w:left="0"/>
        <w:jc w:val="left"/>
      </w:pPr>
      <w:r>
        <w:rPr>
          <w:rFonts w:ascii="Times New Roman"/>
          <w:b/>
          <w:i w:val="false"/>
          <w:color w:val="000000"/>
        </w:rPr>
        <w:t xml:space="preserve"> "__________жобасының ең аз шығындарын талдау көрсеткіштері" өтеусіз негізде әкімшілік деректерді жинауға арналған нысанды толтыру бойынша түсініктеме (индексі: 13- ЖШТТАК, кезеңділігі: біржолғы)</w:t>
      </w:r>
    </w:p>
    <w:bookmarkEnd w:id="2322"/>
    <w:bookmarkStart w:name="z2368" w:id="2323"/>
    <w:p>
      <w:pPr>
        <w:spacing w:after="0"/>
        <w:ind w:left="0"/>
        <w:jc w:val="both"/>
      </w:pPr>
      <w:r>
        <w:rPr>
          <w:rFonts w:ascii="Times New Roman"/>
          <w:b w:val="false"/>
          <w:i w:val="false"/>
          <w:color w:val="000000"/>
          <w:sz w:val="28"/>
        </w:rPr>
        <w:t>
      1-бағанда нұсқа көрсетіледі;</w:t>
      </w:r>
    </w:p>
    <w:bookmarkEnd w:id="2323"/>
    <w:bookmarkStart w:name="z2369" w:id="2324"/>
    <w:p>
      <w:pPr>
        <w:spacing w:after="0"/>
        <w:ind w:left="0"/>
        <w:jc w:val="both"/>
      </w:pPr>
      <w:r>
        <w:rPr>
          <w:rFonts w:ascii="Times New Roman"/>
          <w:b w:val="false"/>
          <w:i w:val="false"/>
          <w:color w:val="000000"/>
          <w:sz w:val="28"/>
        </w:rPr>
        <w:t>
      2-бағанда параметрдің атауы көрсетіледі;</w:t>
      </w:r>
    </w:p>
    <w:bookmarkEnd w:id="2324"/>
    <w:bookmarkStart w:name="z2370" w:id="2325"/>
    <w:p>
      <w:pPr>
        <w:spacing w:after="0"/>
        <w:ind w:left="0"/>
        <w:jc w:val="both"/>
      </w:pPr>
      <w:r>
        <w:rPr>
          <w:rFonts w:ascii="Times New Roman"/>
          <w:b w:val="false"/>
          <w:i w:val="false"/>
          <w:color w:val="000000"/>
          <w:sz w:val="28"/>
        </w:rPr>
        <w:t>
      3-бағанда ескертпе (негіздеме, техникалық-экономикалық негіздемеге, сараптамаға сілтеме) көрсетіледі;</w:t>
      </w:r>
    </w:p>
    <w:bookmarkEnd w:id="2325"/>
    <w:bookmarkStart w:name="z2371" w:id="2326"/>
    <w:p>
      <w:pPr>
        <w:spacing w:after="0"/>
        <w:ind w:left="0"/>
        <w:jc w:val="both"/>
      </w:pPr>
      <w:r>
        <w:rPr>
          <w:rFonts w:ascii="Times New Roman"/>
          <w:b w:val="false"/>
          <w:i w:val="false"/>
          <w:color w:val="000000"/>
          <w:sz w:val="28"/>
        </w:rPr>
        <w:t>
      4-n-бағандарда іске асыру жылдары бойынша параметрлердің мәні көрсетіледі;</w:t>
      </w:r>
    </w:p>
    <w:bookmarkEnd w:id="2326"/>
    <w:bookmarkStart w:name="z2372" w:id="2327"/>
    <w:p>
      <w:pPr>
        <w:spacing w:after="0"/>
        <w:ind w:left="0"/>
        <w:jc w:val="both"/>
      </w:pPr>
      <w:r>
        <w:rPr>
          <w:rFonts w:ascii="Times New Roman"/>
          <w:b w:val="false"/>
          <w:i w:val="false"/>
          <w:color w:val="000000"/>
          <w:sz w:val="28"/>
        </w:rPr>
        <w:t>
      соңғы бағанда жиынтық мәндер көрсетіледі.</w:t>
      </w:r>
    </w:p>
    <w:bookmarkEnd w:id="2327"/>
    <w:bookmarkStart w:name="z2373" w:id="2328"/>
    <w:p>
      <w:pPr>
        <w:spacing w:after="0"/>
        <w:ind w:left="0"/>
        <w:jc w:val="both"/>
      </w:pPr>
      <w:r>
        <w:rPr>
          <w:rFonts w:ascii="Times New Roman"/>
          <w:b w:val="false"/>
          <w:i w:val="false"/>
          <w:color w:val="000000"/>
          <w:sz w:val="28"/>
        </w:rPr>
        <w:t>
      1-жолда инвестициялық шығындар көрсетіледі;</w:t>
      </w:r>
    </w:p>
    <w:bookmarkEnd w:id="2328"/>
    <w:bookmarkStart w:name="z2374" w:id="2329"/>
    <w:p>
      <w:pPr>
        <w:spacing w:after="0"/>
        <w:ind w:left="0"/>
        <w:jc w:val="both"/>
      </w:pPr>
      <w:r>
        <w:rPr>
          <w:rFonts w:ascii="Times New Roman"/>
          <w:b w:val="false"/>
          <w:i w:val="false"/>
          <w:color w:val="000000"/>
          <w:sz w:val="28"/>
        </w:rPr>
        <w:t>
      2-жолда пайдалану шығындары көрсетіледі;</w:t>
      </w:r>
    </w:p>
    <w:bookmarkEnd w:id="2329"/>
    <w:bookmarkStart w:name="z2375" w:id="2330"/>
    <w:p>
      <w:pPr>
        <w:spacing w:after="0"/>
        <w:ind w:left="0"/>
        <w:jc w:val="both"/>
      </w:pPr>
      <w:r>
        <w:rPr>
          <w:rFonts w:ascii="Times New Roman"/>
          <w:b w:val="false"/>
          <w:i w:val="false"/>
          <w:color w:val="000000"/>
          <w:sz w:val="28"/>
        </w:rPr>
        <w:t>
      3-жолда бірінші нұсқа бойынша қорытынды мән көрсетіледі;</w:t>
      </w:r>
    </w:p>
    <w:bookmarkEnd w:id="2330"/>
    <w:bookmarkStart w:name="z2376" w:id="2331"/>
    <w:p>
      <w:pPr>
        <w:spacing w:after="0"/>
        <w:ind w:left="0"/>
        <w:jc w:val="both"/>
      </w:pPr>
      <w:r>
        <w:rPr>
          <w:rFonts w:ascii="Times New Roman"/>
          <w:b w:val="false"/>
          <w:i w:val="false"/>
          <w:color w:val="000000"/>
          <w:sz w:val="28"/>
        </w:rPr>
        <w:t>
      4-жолда шығындардың келтірілген құны көрсетіледі.</w:t>
      </w:r>
    </w:p>
    <w:bookmarkEnd w:id="2331"/>
    <w:bookmarkStart w:name="z2377" w:id="2332"/>
    <w:p>
      <w:pPr>
        <w:spacing w:after="0"/>
        <w:ind w:left="0"/>
        <w:jc w:val="both"/>
      </w:pPr>
      <w:r>
        <w:rPr>
          <w:rFonts w:ascii="Times New Roman"/>
          <w:b w:val="false"/>
          <w:i w:val="false"/>
          <w:color w:val="000000"/>
          <w:sz w:val="28"/>
        </w:rPr>
        <w:t>
      Ең аз шығындарды талдаудың барлық нұсқалары жоғарыда көрсетілген сипаттамаға сәйкес ресімделеді</w:t>
      </w:r>
    </w:p>
    <w:bookmarkEnd w:id="2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2382" w:id="2333"/>
    <w:p>
      <w:pPr>
        <w:spacing w:after="0"/>
        <w:ind w:left="0"/>
        <w:jc w:val="both"/>
      </w:pPr>
      <w:r>
        <w:rPr>
          <w:rFonts w:ascii="Times New Roman"/>
          <w:b w:val="false"/>
          <w:i w:val="false"/>
          <w:color w:val="000000"/>
          <w:sz w:val="28"/>
        </w:rPr>
        <w:t>
      Ұсынылады: бюджет саясаты жөніндегі орталық уәкілетті органға немесе мемлекеттік жоспарлау жөніндегі жергілікті уәкілетті органға.</w:t>
      </w:r>
    </w:p>
    <w:bookmarkEnd w:id="2333"/>
    <w:bookmarkStart w:name="z2383" w:id="2334"/>
    <w:p>
      <w:pPr>
        <w:spacing w:after="0"/>
        <w:ind w:left="0"/>
        <w:jc w:val="both"/>
      </w:pPr>
      <w:r>
        <w:rPr>
          <w:rFonts w:ascii="Times New Roman"/>
          <w:b w:val="false"/>
          <w:i w:val="false"/>
          <w:color w:val="000000"/>
          <w:sz w:val="28"/>
        </w:rPr>
        <w:t>
      Өтеусіз негізде әкімшілік деректер жинауға арналған нысан интернет-ресурста орналастырылған: https://www.gov.kz/memleket/entities/economy.</w:t>
      </w:r>
    </w:p>
    <w:bookmarkEnd w:id="2334"/>
    <w:bookmarkStart w:name="z2384" w:id="2335"/>
    <w:p>
      <w:pPr>
        <w:spacing w:after="0"/>
        <w:ind w:left="0"/>
        <w:jc w:val="both"/>
      </w:pPr>
      <w:r>
        <w:rPr>
          <w:rFonts w:ascii="Times New Roman"/>
          <w:b w:val="false"/>
          <w:i w:val="false"/>
          <w:color w:val="000000"/>
          <w:sz w:val="28"/>
        </w:rPr>
        <w:t>
      Әкімшілік нысанның атауы: жоба шығындарының тиімділігін талдауға арналған көрсеткіштер______________.</w:t>
      </w:r>
    </w:p>
    <w:bookmarkEnd w:id="2335"/>
    <w:bookmarkStart w:name="z2385" w:id="2336"/>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14-ЖШТТАК.</w:t>
      </w:r>
    </w:p>
    <w:bookmarkEnd w:id="2336"/>
    <w:bookmarkStart w:name="z2386" w:id="2337"/>
    <w:p>
      <w:pPr>
        <w:spacing w:after="0"/>
        <w:ind w:left="0"/>
        <w:jc w:val="both"/>
      </w:pPr>
      <w:r>
        <w:rPr>
          <w:rFonts w:ascii="Times New Roman"/>
          <w:b w:val="false"/>
          <w:i w:val="false"/>
          <w:color w:val="000000"/>
          <w:sz w:val="28"/>
        </w:rPr>
        <w:t>
      Кезеңділігі: біржолғы.</w:t>
      </w:r>
    </w:p>
    <w:bookmarkEnd w:id="2337"/>
    <w:bookmarkStart w:name="z2387" w:id="2338"/>
    <w:p>
      <w:pPr>
        <w:spacing w:after="0"/>
        <w:ind w:left="0"/>
        <w:jc w:val="both"/>
      </w:pPr>
      <w:r>
        <w:rPr>
          <w:rFonts w:ascii="Times New Roman"/>
          <w:b w:val="false"/>
          <w:i w:val="false"/>
          <w:color w:val="000000"/>
          <w:sz w:val="28"/>
        </w:rPr>
        <w:t>
      Есепті кезең: __ күн ___ ай __ жыл.</w:t>
      </w:r>
    </w:p>
    <w:bookmarkEnd w:id="2338"/>
    <w:bookmarkStart w:name="z2388" w:id="2339"/>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бюджеттік бағдарламалардың әкімшілері. Әкімшілік деректерді өтеусіз негізде жинауға арналған нысанды ұсыну мерзімі: қажеттілігіне қарай.</w:t>
      </w:r>
    </w:p>
    <w:bookmarkEnd w:id="2339"/>
    <w:bookmarkStart w:name="z2389" w:id="2340"/>
    <w:p>
      <w:pPr>
        <w:spacing w:after="0"/>
        <w:ind w:left="0"/>
        <w:jc w:val="both"/>
      </w:pPr>
      <w:r>
        <w:rPr>
          <w:rFonts w:ascii="Times New Roman"/>
          <w:b w:val="false"/>
          <w:i w:val="false"/>
          <w:color w:val="000000"/>
          <w:sz w:val="28"/>
        </w:rPr>
        <w:t xml:space="preserve">
      Бизнес сәйкестендіру нөмірі </w:t>
      </w:r>
    </w:p>
    <w:bookmarkEnd w:id="2340"/>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0" w:id="2341"/>
    <w:p>
      <w:pPr>
        <w:spacing w:after="0"/>
        <w:ind w:left="0"/>
        <w:jc w:val="both"/>
      </w:pPr>
      <w:r>
        <w:rPr>
          <w:rFonts w:ascii="Times New Roman"/>
          <w:b w:val="false"/>
          <w:i w:val="false"/>
          <w:color w:val="000000"/>
          <w:sz w:val="28"/>
        </w:rPr>
        <w:t>
      Жинау әдісі: электрондық түрде.</w:t>
      </w:r>
    </w:p>
    <w:bookmarkEnd w:id="2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 (негіздеме, ТЭН-ге сілтеме, сараптамалар)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342"/>
          <w:p>
            <w:pPr>
              <w:spacing w:after="20"/>
              <w:ind w:left="20"/>
              <w:jc w:val="both"/>
            </w:pPr>
            <w:r>
              <w:rPr>
                <w:rFonts w:ascii="Times New Roman"/>
                <w:b w:val="false"/>
                <w:i w:val="false"/>
                <w:color w:val="000000"/>
                <w:sz w:val="20"/>
              </w:rPr>
              <w:t>
1-нұсқа</w:t>
            </w:r>
          </w:p>
          <w:bookmarkEnd w:id="2342"/>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келтірілген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 көрсетулерді өткізу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бірлігіне үлестік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343"/>
          <w:p>
            <w:pPr>
              <w:spacing w:after="20"/>
              <w:ind w:left="20"/>
              <w:jc w:val="both"/>
            </w:pPr>
            <w:r>
              <w:rPr>
                <w:rFonts w:ascii="Times New Roman"/>
                <w:b w:val="false"/>
                <w:i w:val="false"/>
                <w:color w:val="000000"/>
                <w:sz w:val="20"/>
              </w:rPr>
              <w:t>
2-нұсқа</w:t>
            </w:r>
          </w:p>
          <w:bookmarkEnd w:id="2343"/>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келтірілген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 көрсетулерді өткізу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бірлігіне үлестік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344"/>
          <w:p>
            <w:pPr>
              <w:spacing w:after="20"/>
              <w:ind w:left="20"/>
              <w:jc w:val="both"/>
            </w:pPr>
            <w:r>
              <w:rPr>
                <w:rFonts w:ascii="Times New Roman"/>
                <w:b w:val="false"/>
                <w:i w:val="false"/>
                <w:color w:val="000000"/>
                <w:sz w:val="20"/>
              </w:rPr>
              <w:t>
n нұсқасы</w:t>
            </w:r>
          </w:p>
          <w:bookmarkEnd w:id="2344"/>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нұсқасы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келтірілген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 көрсетулерді өткізу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бірлігіне үлестік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4" w:id="2345"/>
    <w:p>
      <w:pPr>
        <w:spacing w:after="0"/>
        <w:ind w:left="0"/>
        <w:jc w:val="both"/>
      </w:pPr>
      <w:r>
        <w:rPr>
          <w:rFonts w:ascii="Times New Roman"/>
          <w:b w:val="false"/>
          <w:i w:val="false"/>
          <w:color w:val="000000"/>
          <w:sz w:val="28"/>
        </w:rPr>
        <w:t>
      Атауы                                                Мекенжайы</w:t>
      </w:r>
    </w:p>
    <w:bookmarkEnd w:id="2345"/>
    <w:bookmarkStart w:name="z2395" w:id="2346"/>
    <w:p>
      <w:pPr>
        <w:spacing w:after="0"/>
        <w:ind w:left="0"/>
        <w:jc w:val="both"/>
      </w:pPr>
      <w:r>
        <w:rPr>
          <w:rFonts w:ascii="Times New Roman"/>
          <w:b w:val="false"/>
          <w:i w:val="false"/>
          <w:color w:val="000000"/>
          <w:sz w:val="28"/>
        </w:rPr>
        <w:t>
      ______________________________                    _____________________________</w:t>
      </w:r>
    </w:p>
    <w:bookmarkEnd w:id="2346"/>
    <w:bookmarkStart w:name="z2396" w:id="2347"/>
    <w:p>
      <w:pPr>
        <w:spacing w:after="0"/>
        <w:ind w:left="0"/>
        <w:jc w:val="both"/>
      </w:pPr>
      <w:r>
        <w:rPr>
          <w:rFonts w:ascii="Times New Roman"/>
          <w:b w:val="false"/>
          <w:i w:val="false"/>
          <w:color w:val="000000"/>
          <w:sz w:val="28"/>
        </w:rPr>
        <w:t>
      Телефоны _____________________________________________</w:t>
      </w:r>
    </w:p>
    <w:bookmarkEnd w:id="2347"/>
    <w:bookmarkStart w:name="z2397" w:id="2348"/>
    <w:p>
      <w:pPr>
        <w:spacing w:after="0"/>
        <w:ind w:left="0"/>
        <w:jc w:val="both"/>
      </w:pPr>
      <w:r>
        <w:rPr>
          <w:rFonts w:ascii="Times New Roman"/>
          <w:b w:val="false"/>
          <w:i w:val="false"/>
          <w:color w:val="000000"/>
          <w:sz w:val="28"/>
        </w:rPr>
        <w:t>
      Электрондық пошта мекенжайы _________________________________________</w:t>
      </w:r>
    </w:p>
    <w:bookmarkEnd w:id="2348"/>
    <w:bookmarkStart w:name="z2398" w:id="2349"/>
    <w:p>
      <w:pPr>
        <w:spacing w:after="0"/>
        <w:ind w:left="0"/>
        <w:jc w:val="both"/>
      </w:pPr>
      <w:r>
        <w:rPr>
          <w:rFonts w:ascii="Times New Roman"/>
          <w:b w:val="false"/>
          <w:i w:val="false"/>
          <w:color w:val="000000"/>
          <w:sz w:val="28"/>
        </w:rPr>
        <w:t>
      Орындаушы __________________________________ _______________</w:t>
      </w:r>
    </w:p>
    <w:bookmarkEnd w:id="2349"/>
    <w:bookmarkStart w:name="z2399" w:id="2350"/>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350"/>
    <w:bookmarkStart w:name="z2400" w:id="2351"/>
    <w:p>
      <w:pPr>
        <w:spacing w:after="0"/>
        <w:ind w:left="0"/>
        <w:jc w:val="both"/>
      </w:pPr>
      <w:r>
        <w:rPr>
          <w:rFonts w:ascii="Times New Roman"/>
          <w:b w:val="false"/>
          <w:i w:val="false"/>
          <w:color w:val="000000"/>
          <w:sz w:val="28"/>
        </w:rPr>
        <w:t>
      Басшы немесе оның міндетін атқарушы адам</w:t>
      </w:r>
    </w:p>
    <w:bookmarkEnd w:id="2351"/>
    <w:bookmarkStart w:name="z2401" w:id="2352"/>
    <w:p>
      <w:pPr>
        <w:spacing w:after="0"/>
        <w:ind w:left="0"/>
        <w:jc w:val="both"/>
      </w:pPr>
      <w:r>
        <w:rPr>
          <w:rFonts w:ascii="Times New Roman"/>
          <w:b w:val="false"/>
          <w:i w:val="false"/>
          <w:color w:val="000000"/>
          <w:sz w:val="28"/>
        </w:rPr>
        <w:t>
      ______________________________________________________________</w:t>
      </w:r>
    </w:p>
    <w:bookmarkEnd w:id="2352"/>
    <w:bookmarkStart w:name="z2402" w:id="2353"/>
    <w:p>
      <w:pPr>
        <w:spacing w:after="0"/>
        <w:ind w:left="0"/>
        <w:jc w:val="both"/>
      </w:pPr>
      <w:r>
        <w:rPr>
          <w:rFonts w:ascii="Times New Roman"/>
          <w:b w:val="false"/>
          <w:i w:val="false"/>
          <w:color w:val="000000"/>
          <w:sz w:val="28"/>
        </w:rPr>
        <w:t>
      ______________________________________________________________</w:t>
      </w:r>
    </w:p>
    <w:bookmarkEnd w:id="2353"/>
    <w:bookmarkStart w:name="z2403" w:id="2354"/>
    <w:p>
      <w:pPr>
        <w:spacing w:after="0"/>
        <w:ind w:left="0"/>
        <w:jc w:val="both"/>
      </w:pPr>
      <w:r>
        <w:rPr>
          <w:rFonts w:ascii="Times New Roman"/>
          <w:b w:val="false"/>
          <w:i w:val="false"/>
          <w:color w:val="000000"/>
          <w:sz w:val="28"/>
        </w:rPr>
        <w:t>
      тегі, аты және әкесінің аты (бар болған жағдайда) қолы</w:t>
      </w:r>
    </w:p>
    <w:bookmarkEnd w:id="2354"/>
    <w:bookmarkStart w:name="z2404" w:id="2355"/>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жобасы шығындарының тиімділігін талдауға арналған көрсеткіштер"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өтеусіз негізде әкімшілік деректер жинауға арналған нысанға қосымша</w:t>
            </w:r>
          </w:p>
        </w:tc>
      </w:tr>
    </w:tbl>
    <w:bookmarkStart w:name="z2408" w:id="2356"/>
    <w:p>
      <w:pPr>
        <w:spacing w:after="0"/>
        <w:ind w:left="0"/>
        <w:jc w:val="left"/>
      </w:pPr>
      <w:r>
        <w:rPr>
          <w:rFonts w:ascii="Times New Roman"/>
          <w:b/>
          <w:i w:val="false"/>
          <w:color w:val="000000"/>
        </w:rPr>
        <w:t xml:space="preserve"> "_____________жобасы шығындарының тиімділігін талдауға арналған көрсеткіштер " өтеусіз негізде әкімшілік деректерді жинауға арналған нысанды толтыру бойынша түсініктеме (индексі: 14- ЖШТТАК, кезеңділігі: біржолғы)</w:t>
      </w:r>
    </w:p>
    <w:bookmarkEnd w:id="2356"/>
    <w:bookmarkStart w:name="z2409" w:id="2357"/>
    <w:p>
      <w:pPr>
        <w:spacing w:after="0"/>
        <w:ind w:left="0"/>
        <w:jc w:val="both"/>
      </w:pPr>
      <w:r>
        <w:rPr>
          <w:rFonts w:ascii="Times New Roman"/>
          <w:b w:val="false"/>
          <w:i w:val="false"/>
          <w:color w:val="000000"/>
          <w:sz w:val="28"/>
        </w:rPr>
        <w:t>
      1-бағанда нұсқа көрсетіледі;</w:t>
      </w:r>
    </w:p>
    <w:bookmarkEnd w:id="2357"/>
    <w:bookmarkStart w:name="z2410" w:id="2358"/>
    <w:p>
      <w:pPr>
        <w:spacing w:after="0"/>
        <w:ind w:left="0"/>
        <w:jc w:val="both"/>
      </w:pPr>
      <w:r>
        <w:rPr>
          <w:rFonts w:ascii="Times New Roman"/>
          <w:b w:val="false"/>
          <w:i w:val="false"/>
          <w:color w:val="000000"/>
          <w:sz w:val="28"/>
        </w:rPr>
        <w:t>
      2-бағанда көрсеткіштің атауы көрсетіледі;</w:t>
      </w:r>
    </w:p>
    <w:bookmarkEnd w:id="2358"/>
    <w:bookmarkStart w:name="z2411" w:id="2359"/>
    <w:p>
      <w:pPr>
        <w:spacing w:after="0"/>
        <w:ind w:left="0"/>
        <w:jc w:val="both"/>
      </w:pPr>
      <w:r>
        <w:rPr>
          <w:rFonts w:ascii="Times New Roman"/>
          <w:b w:val="false"/>
          <w:i w:val="false"/>
          <w:color w:val="000000"/>
          <w:sz w:val="28"/>
        </w:rPr>
        <w:t>
      3-бағанда ескертпе (негіздеме, техникалық-экономикалық негіздемеге, сараптамаға сілтеме) көрсетіледі;</w:t>
      </w:r>
    </w:p>
    <w:bookmarkEnd w:id="2359"/>
    <w:bookmarkStart w:name="z2412" w:id="2360"/>
    <w:p>
      <w:pPr>
        <w:spacing w:after="0"/>
        <w:ind w:left="0"/>
        <w:jc w:val="both"/>
      </w:pPr>
      <w:r>
        <w:rPr>
          <w:rFonts w:ascii="Times New Roman"/>
          <w:b w:val="false"/>
          <w:i w:val="false"/>
          <w:color w:val="000000"/>
          <w:sz w:val="28"/>
        </w:rPr>
        <w:t>
      4-n-бағандарда іске асыру жылдары бойынша параметрлердің мәні көрсетіледі;</w:t>
      </w:r>
    </w:p>
    <w:bookmarkEnd w:id="2360"/>
    <w:bookmarkStart w:name="z2413" w:id="2361"/>
    <w:p>
      <w:pPr>
        <w:spacing w:after="0"/>
        <w:ind w:left="0"/>
        <w:jc w:val="both"/>
      </w:pPr>
      <w:r>
        <w:rPr>
          <w:rFonts w:ascii="Times New Roman"/>
          <w:b w:val="false"/>
          <w:i w:val="false"/>
          <w:color w:val="000000"/>
          <w:sz w:val="28"/>
        </w:rPr>
        <w:t>
      соңғы бағанда жиынтық мәндер көрсетіледі.</w:t>
      </w:r>
    </w:p>
    <w:bookmarkEnd w:id="2361"/>
    <w:bookmarkStart w:name="z2414" w:id="2362"/>
    <w:p>
      <w:pPr>
        <w:spacing w:after="0"/>
        <w:ind w:left="0"/>
        <w:jc w:val="both"/>
      </w:pPr>
      <w:r>
        <w:rPr>
          <w:rFonts w:ascii="Times New Roman"/>
          <w:b w:val="false"/>
          <w:i w:val="false"/>
          <w:color w:val="000000"/>
          <w:sz w:val="28"/>
        </w:rPr>
        <w:t>
      1-жолда инвестициялық шығындар көрсетіледі;</w:t>
      </w:r>
    </w:p>
    <w:bookmarkEnd w:id="2362"/>
    <w:bookmarkStart w:name="z2415" w:id="2363"/>
    <w:p>
      <w:pPr>
        <w:spacing w:after="0"/>
        <w:ind w:left="0"/>
        <w:jc w:val="both"/>
      </w:pPr>
      <w:r>
        <w:rPr>
          <w:rFonts w:ascii="Times New Roman"/>
          <w:b w:val="false"/>
          <w:i w:val="false"/>
          <w:color w:val="000000"/>
          <w:sz w:val="28"/>
        </w:rPr>
        <w:t>
      2-жолда пайдалану шығындары көрсетіледі;</w:t>
      </w:r>
    </w:p>
    <w:bookmarkEnd w:id="2363"/>
    <w:bookmarkStart w:name="z2416" w:id="2364"/>
    <w:p>
      <w:pPr>
        <w:spacing w:after="0"/>
        <w:ind w:left="0"/>
        <w:jc w:val="both"/>
      </w:pPr>
      <w:r>
        <w:rPr>
          <w:rFonts w:ascii="Times New Roman"/>
          <w:b w:val="false"/>
          <w:i w:val="false"/>
          <w:color w:val="000000"/>
          <w:sz w:val="28"/>
        </w:rPr>
        <w:t>
      3-жолда бірінші нұсқа бойынша қорытынды мән көрсетіледі;</w:t>
      </w:r>
    </w:p>
    <w:bookmarkEnd w:id="2364"/>
    <w:bookmarkStart w:name="z2417" w:id="2365"/>
    <w:p>
      <w:pPr>
        <w:spacing w:after="0"/>
        <w:ind w:left="0"/>
        <w:jc w:val="both"/>
      </w:pPr>
      <w:r>
        <w:rPr>
          <w:rFonts w:ascii="Times New Roman"/>
          <w:b w:val="false"/>
          <w:i w:val="false"/>
          <w:color w:val="000000"/>
          <w:sz w:val="28"/>
        </w:rPr>
        <w:t>
      4-жолда шығындардың келтірілген құны көрсетіледі;</w:t>
      </w:r>
    </w:p>
    <w:bookmarkEnd w:id="2365"/>
    <w:bookmarkStart w:name="z2418" w:id="2366"/>
    <w:p>
      <w:pPr>
        <w:spacing w:after="0"/>
        <w:ind w:left="0"/>
        <w:jc w:val="both"/>
      </w:pPr>
      <w:r>
        <w:rPr>
          <w:rFonts w:ascii="Times New Roman"/>
          <w:b w:val="false"/>
          <w:i w:val="false"/>
          <w:color w:val="000000"/>
          <w:sz w:val="28"/>
        </w:rPr>
        <w:t>
      5-жолда тауарларды, жұмыстарды, көрсетілетін қызметтерді өткізу көлемінің көрсеткіштері көрсетіледі;</w:t>
      </w:r>
    </w:p>
    <w:bookmarkEnd w:id="2366"/>
    <w:bookmarkStart w:name="z2419" w:id="2367"/>
    <w:p>
      <w:pPr>
        <w:spacing w:after="0"/>
        <w:ind w:left="0"/>
        <w:jc w:val="both"/>
      </w:pPr>
      <w:r>
        <w:rPr>
          <w:rFonts w:ascii="Times New Roman"/>
          <w:b w:val="false"/>
          <w:i w:val="false"/>
          <w:color w:val="000000"/>
          <w:sz w:val="28"/>
        </w:rPr>
        <w:t>
      6-жолда тауардың, жұмыстардың, қызмет көрсетулердің бірлігіне үлестік шығындар көрсетіледі</w:t>
      </w:r>
    </w:p>
    <w:bookmarkEnd w:id="2367"/>
    <w:bookmarkStart w:name="z2420" w:id="2368"/>
    <w:p>
      <w:pPr>
        <w:spacing w:after="0"/>
        <w:ind w:left="0"/>
        <w:jc w:val="both"/>
      </w:pPr>
      <w:r>
        <w:rPr>
          <w:rFonts w:ascii="Times New Roman"/>
          <w:b w:val="false"/>
          <w:i w:val="false"/>
          <w:color w:val="000000"/>
          <w:sz w:val="28"/>
        </w:rPr>
        <w:t>
      Шығындардың тиімділігін талдаудың барлық нұсқалары жоғарыда көрсетілген сипаттамаға сәйкес ресімделеді.</w:t>
      </w:r>
    </w:p>
    <w:bookmarkEnd w:id="2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424" w:id="2369"/>
    <w:p>
      <w:pPr>
        <w:spacing w:after="0"/>
        <w:ind w:left="0"/>
        <w:jc w:val="both"/>
      </w:pPr>
      <w:r>
        <w:rPr>
          <w:rFonts w:ascii="Times New Roman"/>
          <w:b w:val="false"/>
          <w:i w:val="false"/>
          <w:color w:val="000000"/>
          <w:sz w:val="28"/>
        </w:rPr>
        <w:t>
      Ұсынылады: бюджет саясаты жөніндегі орталық уәкілетті органға немесе мемлекеттік жоспарлау жөніндегі жергілікті уәкілетті органға.</w:t>
      </w:r>
    </w:p>
    <w:bookmarkEnd w:id="2369"/>
    <w:bookmarkStart w:name="z2425" w:id="237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https://www.gov.kz/memleket/entities/economy. Әкімшілік нысанның атауы: жобаның экономикалық тиімділігі көрсеткіштерін есептеу______________.</w:t>
      </w:r>
    </w:p>
    <w:bookmarkEnd w:id="2370"/>
    <w:bookmarkStart w:name="z2426" w:id="237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15-РПЭЭП.</w:t>
      </w:r>
    </w:p>
    <w:bookmarkEnd w:id="2371"/>
    <w:bookmarkStart w:name="z2427" w:id="2372"/>
    <w:p>
      <w:pPr>
        <w:spacing w:after="0"/>
        <w:ind w:left="0"/>
        <w:jc w:val="both"/>
      </w:pPr>
      <w:r>
        <w:rPr>
          <w:rFonts w:ascii="Times New Roman"/>
          <w:b w:val="false"/>
          <w:i w:val="false"/>
          <w:color w:val="000000"/>
          <w:sz w:val="28"/>
        </w:rPr>
        <w:t>
      Кезеңділігі: біржолғы.</w:t>
      </w:r>
    </w:p>
    <w:bookmarkEnd w:id="2372"/>
    <w:bookmarkStart w:name="z2428" w:id="2373"/>
    <w:p>
      <w:pPr>
        <w:spacing w:after="0"/>
        <w:ind w:left="0"/>
        <w:jc w:val="both"/>
      </w:pPr>
      <w:r>
        <w:rPr>
          <w:rFonts w:ascii="Times New Roman"/>
          <w:b w:val="false"/>
          <w:i w:val="false"/>
          <w:color w:val="000000"/>
          <w:sz w:val="28"/>
        </w:rPr>
        <w:t>
      Есепті кезең: __ күн ___ ай __ жыл.</w:t>
      </w:r>
    </w:p>
    <w:bookmarkEnd w:id="2373"/>
    <w:bookmarkStart w:name="z2429" w:id="2374"/>
    <w:p>
      <w:pPr>
        <w:spacing w:after="0"/>
        <w:ind w:left="0"/>
        <w:jc w:val="both"/>
      </w:pPr>
      <w:r>
        <w:rPr>
          <w:rFonts w:ascii="Times New Roman"/>
          <w:b w:val="false"/>
          <w:i w:val="false"/>
          <w:color w:val="000000"/>
          <w:sz w:val="28"/>
        </w:rPr>
        <w:t xml:space="preserve">
      Өтеусіз негізде әкімшілік деректерді жинауға арналған нысанды ұсынатын тұлғалар тобы: бюджеттік бағдарламалардың әкімшілері. </w:t>
      </w:r>
    </w:p>
    <w:bookmarkEnd w:id="2374"/>
    <w:bookmarkStart w:name="z2430" w:id="237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қажеттілігіне қарай</w:t>
      </w:r>
    </w:p>
    <w:bookmarkEnd w:id="2375"/>
    <w:bookmarkStart w:name="z2431" w:id="2376"/>
    <w:p>
      <w:pPr>
        <w:spacing w:after="0"/>
        <w:ind w:left="0"/>
        <w:jc w:val="both"/>
      </w:pPr>
      <w:r>
        <w:rPr>
          <w:rFonts w:ascii="Times New Roman"/>
          <w:b w:val="false"/>
          <w:i w:val="false"/>
          <w:color w:val="000000"/>
          <w:sz w:val="28"/>
        </w:rPr>
        <w:t xml:space="preserve">
      Бизнес сәйкестендіру нөмірі </w:t>
      </w:r>
    </w:p>
    <w:bookmarkEnd w:id="2376"/>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2" w:id="2377"/>
    <w:p>
      <w:pPr>
        <w:spacing w:after="0"/>
        <w:ind w:left="0"/>
        <w:jc w:val="both"/>
      </w:pPr>
      <w:r>
        <w:rPr>
          <w:rFonts w:ascii="Times New Roman"/>
          <w:b w:val="false"/>
          <w:i w:val="false"/>
          <w:color w:val="000000"/>
          <w:sz w:val="28"/>
        </w:rPr>
        <w:t>
      Жинау әдісі: электрондық түрде.</w:t>
      </w:r>
    </w:p>
    <w:bookmarkEnd w:id="2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 (негіздеме, ТЭН-ге сілтеме, сараптамалар)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378"/>
          <w:p>
            <w:pPr>
              <w:spacing w:after="20"/>
              <w:ind w:left="20"/>
              <w:jc w:val="both"/>
            </w:pPr>
            <w:r>
              <w:rPr>
                <w:rFonts w:ascii="Times New Roman"/>
                <w:b w:val="false"/>
                <w:i w:val="false"/>
                <w:color w:val="000000"/>
                <w:sz w:val="20"/>
              </w:rPr>
              <w:t>
</w:t>
            </w:r>
            <w:r>
              <w:rPr>
                <w:rFonts w:ascii="Times New Roman"/>
                <w:b/>
                <w:i w:val="false"/>
                <w:color w:val="000000"/>
                <w:sz w:val="20"/>
              </w:rPr>
              <w:t>20_</w:t>
            </w:r>
          </w:p>
          <w:bookmarkEnd w:id="2378"/>
          <w:p>
            <w:pPr>
              <w:spacing w:after="20"/>
              <w:ind w:left="20"/>
              <w:jc w:val="both"/>
            </w:pPr>
            <w:r>
              <w:rPr>
                <w:rFonts w:ascii="Times New Roman"/>
                <w:b w:val="false"/>
                <w:i w:val="false"/>
                <w:color w:val="000000"/>
                <w:sz w:val="20"/>
              </w:rPr>
              <w:t>
</w:t>
            </w:r>
            <w:r>
              <w:rPr>
                <w:rFonts w:ascii="Times New Roman"/>
                <w:b/>
                <w:i w:val="false"/>
                <w:color w:val="000000"/>
                <w:sz w:val="20"/>
              </w:rPr>
              <w:t>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379"/>
          <w:p>
            <w:pPr>
              <w:spacing w:after="20"/>
              <w:ind w:left="20"/>
              <w:jc w:val="both"/>
            </w:pPr>
            <w:r>
              <w:rPr>
                <w:rFonts w:ascii="Times New Roman"/>
                <w:b w:val="false"/>
                <w:i w:val="false"/>
                <w:color w:val="000000"/>
                <w:sz w:val="20"/>
              </w:rPr>
              <w:t>
</w:t>
            </w:r>
            <w:r>
              <w:rPr>
                <w:rFonts w:ascii="Times New Roman"/>
                <w:b/>
                <w:i w:val="false"/>
                <w:color w:val="000000"/>
                <w:sz w:val="20"/>
              </w:rPr>
              <w:t>20_</w:t>
            </w:r>
          </w:p>
          <w:bookmarkEnd w:id="2379"/>
          <w:p>
            <w:pPr>
              <w:spacing w:after="20"/>
              <w:ind w:left="20"/>
              <w:jc w:val="both"/>
            </w:pPr>
            <w:r>
              <w:rPr>
                <w:rFonts w:ascii="Times New Roman"/>
                <w:b w:val="false"/>
                <w:i w:val="false"/>
                <w:color w:val="000000"/>
                <w:sz w:val="20"/>
              </w:rPr>
              <w:t>
</w:t>
            </w:r>
            <w:r>
              <w:rPr>
                <w:rFonts w:ascii="Times New Roman"/>
                <w:b/>
                <w:i w:val="false"/>
                <w:color w:val="000000"/>
                <w:sz w:val="20"/>
              </w:rPr>
              <w:t>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2380"/>
          <w:p>
            <w:pPr>
              <w:spacing w:after="20"/>
              <w:ind w:left="20"/>
              <w:jc w:val="both"/>
            </w:pPr>
            <w:r>
              <w:rPr>
                <w:rFonts w:ascii="Times New Roman"/>
                <w:b w:val="false"/>
                <w:i w:val="false"/>
                <w:color w:val="000000"/>
                <w:sz w:val="20"/>
              </w:rPr>
              <w:t>
</w:t>
            </w:r>
            <w:r>
              <w:rPr>
                <w:rFonts w:ascii="Times New Roman"/>
                <w:b/>
                <w:i w:val="false"/>
                <w:color w:val="000000"/>
                <w:sz w:val="20"/>
              </w:rPr>
              <w:t>20_</w:t>
            </w:r>
          </w:p>
          <w:bookmarkEnd w:id="2380"/>
          <w:p>
            <w:pPr>
              <w:spacing w:after="20"/>
              <w:ind w:left="20"/>
              <w:jc w:val="both"/>
            </w:pPr>
            <w:r>
              <w:rPr>
                <w:rFonts w:ascii="Times New Roman"/>
                <w:b w:val="false"/>
                <w:i w:val="false"/>
                <w:color w:val="000000"/>
                <w:sz w:val="20"/>
              </w:rPr>
              <w:t>
</w:t>
            </w:r>
            <w:r>
              <w:rPr>
                <w:rFonts w:ascii="Times New Roman"/>
                <w:b/>
                <w:i w:val="false"/>
                <w:color w:val="000000"/>
                <w:sz w:val="20"/>
              </w:rPr>
              <w:t>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2381"/>
          <w:p>
            <w:pPr>
              <w:spacing w:after="20"/>
              <w:ind w:left="20"/>
              <w:jc w:val="both"/>
            </w:pPr>
            <w:r>
              <w:rPr>
                <w:rFonts w:ascii="Times New Roman"/>
                <w:b w:val="false"/>
                <w:i w:val="false"/>
                <w:color w:val="000000"/>
                <w:sz w:val="20"/>
              </w:rPr>
              <w:t>
Тікелей ақша ағындары</w:t>
            </w:r>
          </w:p>
          <w:bookmarkEnd w:id="2381"/>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382"/>
          <w:p>
            <w:pPr>
              <w:spacing w:after="20"/>
              <w:ind w:left="20"/>
              <w:jc w:val="both"/>
            </w:pPr>
            <w:r>
              <w:rPr>
                <w:rFonts w:ascii="Times New Roman"/>
                <w:b w:val="false"/>
                <w:i w:val="false"/>
                <w:color w:val="000000"/>
                <w:sz w:val="20"/>
              </w:rPr>
              <w:t>
Жанама экономикалық пайдалар</w:t>
            </w:r>
          </w:p>
          <w:bookmarkEnd w:id="2382"/>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383"/>
          <w:p>
            <w:pPr>
              <w:spacing w:after="20"/>
              <w:ind w:left="20"/>
              <w:jc w:val="both"/>
            </w:pPr>
            <w:r>
              <w:rPr>
                <w:rFonts w:ascii="Times New Roman"/>
                <w:b w:val="false"/>
                <w:i w:val="false"/>
                <w:color w:val="000000"/>
                <w:sz w:val="20"/>
              </w:rPr>
              <w:t>
Экономикалық пайдалар жиынтығы</w:t>
            </w:r>
          </w:p>
          <w:bookmarkEnd w:id="2383"/>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384"/>
          <w:p>
            <w:pPr>
              <w:spacing w:after="20"/>
              <w:ind w:left="20"/>
              <w:jc w:val="both"/>
            </w:pPr>
            <w:r>
              <w:rPr>
                <w:rFonts w:ascii="Times New Roman"/>
                <w:b w:val="false"/>
                <w:i w:val="false"/>
                <w:color w:val="000000"/>
                <w:sz w:val="20"/>
              </w:rPr>
              <w:t>
Инвестициялық шығындар</w:t>
            </w:r>
          </w:p>
          <w:bookmarkEnd w:id="2384"/>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2385"/>
          <w:p>
            <w:pPr>
              <w:spacing w:after="20"/>
              <w:ind w:left="20"/>
              <w:jc w:val="both"/>
            </w:pPr>
            <w:r>
              <w:rPr>
                <w:rFonts w:ascii="Times New Roman"/>
                <w:b w:val="false"/>
                <w:i w:val="false"/>
                <w:color w:val="000000"/>
                <w:sz w:val="20"/>
              </w:rPr>
              <w:t>
Пайдалану шығындары</w:t>
            </w:r>
          </w:p>
          <w:bookmarkEnd w:id="2385"/>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386"/>
          <w:p>
            <w:pPr>
              <w:spacing w:after="20"/>
              <w:ind w:left="20"/>
              <w:jc w:val="both"/>
            </w:pPr>
            <w:r>
              <w:rPr>
                <w:rFonts w:ascii="Times New Roman"/>
                <w:b w:val="false"/>
                <w:i w:val="false"/>
                <w:color w:val="000000"/>
                <w:sz w:val="20"/>
              </w:rPr>
              <w:t>
Жанама экономикалық шығындар</w:t>
            </w:r>
          </w:p>
          <w:bookmarkEnd w:id="2386"/>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387"/>
          <w:p>
            <w:pPr>
              <w:spacing w:after="20"/>
              <w:ind w:left="20"/>
              <w:jc w:val="both"/>
            </w:pPr>
            <w:r>
              <w:rPr>
                <w:rFonts w:ascii="Times New Roman"/>
                <w:b w:val="false"/>
                <w:i w:val="false"/>
                <w:color w:val="000000"/>
                <w:sz w:val="20"/>
              </w:rPr>
              <w:t>
Жобаның тәуекелдері</w:t>
            </w:r>
          </w:p>
          <w:bookmarkEnd w:id="2387"/>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388"/>
          <w:p>
            <w:pPr>
              <w:spacing w:after="20"/>
              <w:ind w:left="20"/>
              <w:jc w:val="both"/>
            </w:pPr>
            <w:r>
              <w:rPr>
                <w:rFonts w:ascii="Times New Roman"/>
                <w:b w:val="false"/>
                <w:i w:val="false"/>
                <w:color w:val="000000"/>
                <w:sz w:val="20"/>
              </w:rPr>
              <w:t>
Экономикалық шығындар жиынтығы</w:t>
            </w:r>
          </w:p>
          <w:bookmarkEnd w:id="2388"/>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389"/>
          <w:p>
            <w:pPr>
              <w:spacing w:after="20"/>
              <w:ind w:left="20"/>
              <w:jc w:val="both"/>
            </w:pPr>
            <w:r>
              <w:rPr>
                <w:rFonts w:ascii="Times New Roman"/>
                <w:b w:val="false"/>
                <w:i w:val="false"/>
                <w:color w:val="000000"/>
                <w:sz w:val="20"/>
              </w:rPr>
              <w:t>
Таза экономикалық ағынның жиыны</w:t>
            </w:r>
          </w:p>
          <w:bookmarkEnd w:id="2389"/>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ағынның жиыны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экономикалық ішкі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5" w:id="2390"/>
    <w:p>
      <w:pPr>
        <w:spacing w:after="0"/>
        <w:ind w:left="0"/>
        <w:jc w:val="both"/>
      </w:pPr>
      <w:r>
        <w:rPr>
          <w:rFonts w:ascii="Times New Roman"/>
          <w:b w:val="false"/>
          <w:i w:val="false"/>
          <w:color w:val="000000"/>
          <w:sz w:val="28"/>
        </w:rPr>
        <w:t>
      Атауы                                                Мекенжайы</w:t>
      </w:r>
    </w:p>
    <w:bookmarkEnd w:id="2390"/>
    <w:bookmarkStart w:name="z2446" w:id="2391"/>
    <w:p>
      <w:pPr>
        <w:spacing w:after="0"/>
        <w:ind w:left="0"/>
        <w:jc w:val="both"/>
      </w:pPr>
      <w:r>
        <w:rPr>
          <w:rFonts w:ascii="Times New Roman"/>
          <w:b w:val="false"/>
          <w:i w:val="false"/>
          <w:color w:val="000000"/>
          <w:sz w:val="28"/>
        </w:rPr>
        <w:t>
      ______________________________                    _____________________________</w:t>
      </w:r>
    </w:p>
    <w:bookmarkEnd w:id="2391"/>
    <w:bookmarkStart w:name="z2447" w:id="2392"/>
    <w:p>
      <w:pPr>
        <w:spacing w:after="0"/>
        <w:ind w:left="0"/>
        <w:jc w:val="both"/>
      </w:pPr>
      <w:r>
        <w:rPr>
          <w:rFonts w:ascii="Times New Roman"/>
          <w:b w:val="false"/>
          <w:i w:val="false"/>
          <w:color w:val="000000"/>
          <w:sz w:val="28"/>
        </w:rPr>
        <w:t>
      Телефоны _____________________________________________</w:t>
      </w:r>
    </w:p>
    <w:bookmarkEnd w:id="2392"/>
    <w:bookmarkStart w:name="z2448" w:id="2393"/>
    <w:p>
      <w:pPr>
        <w:spacing w:after="0"/>
        <w:ind w:left="0"/>
        <w:jc w:val="both"/>
      </w:pPr>
      <w:r>
        <w:rPr>
          <w:rFonts w:ascii="Times New Roman"/>
          <w:b w:val="false"/>
          <w:i w:val="false"/>
          <w:color w:val="000000"/>
          <w:sz w:val="28"/>
        </w:rPr>
        <w:t>
      Электрондық пошта мекенжайы _________________________________________</w:t>
      </w:r>
    </w:p>
    <w:bookmarkEnd w:id="2393"/>
    <w:bookmarkStart w:name="z2449" w:id="2394"/>
    <w:p>
      <w:pPr>
        <w:spacing w:after="0"/>
        <w:ind w:left="0"/>
        <w:jc w:val="both"/>
      </w:pPr>
      <w:r>
        <w:rPr>
          <w:rFonts w:ascii="Times New Roman"/>
          <w:b w:val="false"/>
          <w:i w:val="false"/>
          <w:color w:val="000000"/>
          <w:sz w:val="28"/>
        </w:rPr>
        <w:t>
      Орындаушы __________________________________ _______________</w:t>
      </w:r>
    </w:p>
    <w:bookmarkEnd w:id="2394"/>
    <w:bookmarkStart w:name="z2450" w:id="2395"/>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395"/>
    <w:bookmarkStart w:name="z2451" w:id="2396"/>
    <w:p>
      <w:pPr>
        <w:spacing w:after="0"/>
        <w:ind w:left="0"/>
        <w:jc w:val="both"/>
      </w:pPr>
      <w:r>
        <w:rPr>
          <w:rFonts w:ascii="Times New Roman"/>
          <w:b w:val="false"/>
          <w:i w:val="false"/>
          <w:color w:val="000000"/>
          <w:sz w:val="28"/>
        </w:rPr>
        <w:t>
      Басшы немесе оның міндетін атқарушы адам</w:t>
      </w:r>
    </w:p>
    <w:bookmarkEnd w:id="2396"/>
    <w:bookmarkStart w:name="z2452" w:id="2397"/>
    <w:p>
      <w:pPr>
        <w:spacing w:after="0"/>
        <w:ind w:left="0"/>
        <w:jc w:val="both"/>
      </w:pPr>
      <w:r>
        <w:rPr>
          <w:rFonts w:ascii="Times New Roman"/>
          <w:b w:val="false"/>
          <w:i w:val="false"/>
          <w:color w:val="000000"/>
          <w:sz w:val="28"/>
        </w:rPr>
        <w:t>
      ______________________________________________________________</w:t>
      </w:r>
    </w:p>
    <w:bookmarkEnd w:id="2397"/>
    <w:bookmarkStart w:name="z2453" w:id="2398"/>
    <w:p>
      <w:pPr>
        <w:spacing w:after="0"/>
        <w:ind w:left="0"/>
        <w:jc w:val="both"/>
      </w:pPr>
      <w:r>
        <w:rPr>
          <w:rFonts w:ascii="Times New Roman"/>
          <w:b w:val="false"/>
          <w:i w:val="false"/>
          <w:color w:val="000000"/>
          <w:sz w:val="28"/>
        </w:rPr>
        <w:t>
      ______________________________________________________________</w:t>
      </w:r>
    </w:p>
    <w:bookmarkEnd w:id="2398"/>
    <w:bookmarkStart w:name="z2454" w:id="2399"/>
    <w:p>
      <w:pPr>
        <w:spacing w:after="0"/>
        <w:ind w:left="0"/>
        <w:jc w:val="both"/>
      </w:pPr>
      <w:r>
        <w:rPr>
          <w:rFonts w:ascii="Times New Roman"/>
          <w:b w:val="false"/>
          <w:i w:val="false"/>
          <w:color w:val="000000"/>
          <w:sz w:val="28"/>
        </w:rPr>
        <w:t>
      тегі, аты және әкесінің аты (бар болған жағдайда) қолы</w:t>
      </w:r>
    </w:p>
    <w:bookmarkEnd w:id="2399"/>
    <w:bookmarkStart w:name="z2455" w:id="2400"/>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 жобасының экономикалық тиімділік көрсеткіштерін есептеу"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өтеусіз негізде әкімшілік деректер жинауға арналған нысанға қосымша</w:t>
            </w:r>
          </w:p>
        </w:tc>
      </w:tr>
    </w:tbl>
    <w:bookmarkStart w:name="z2458" w:id="2401"/>
    <w:p>
      <w:pPr>
        <w:spacing w:after="0"/>
        <w:ind w:left="0"/>
        <w:jc w:val="left"/>
      </w:pPr>
      <w:r>
        <w:rPr>
          <w:rFonts w:ascii="Times New Roman"/>
          <w:b/>
          <w:i w:val="false"/>
          <w:color w:val="000000"/>
        </w:rPr>
        <w:t xml:space="preserve"> "_________жобасының экономикалық тиімділік көрсеткіштерін есептеу" өтеусіз негізде әкімшілік деректерді жинауға арналған нысанды толтыру бойынша түсініктеме (индексі: 15-РПЭЭП, кезеңділігі: біржолғы)</w:t>
      </w:r>
    </w:p>
    <w:bookmarkEnd w:id="2401"/>
    <w:bookmarkStart w:name="z2459" w:id="2402"/>
    <w:p>
      <w:pPr>
        <w:spacing w:after="0"/>
        <w:ind w:left="0"/>
        <w:jc w:val="both"/>
      </w:pPr>
      <w:r>
        <w:rPr>
          <w:rFonts w:ascii="Times New Roman"/>
          <w:b w:val="false"/>
          <w:i w:val="false"/>
          <w:color w:val="000000"/>
          <w:sz w:val="28"/>
        </w:rPr>
        <w:t>
      1-бағанда реттік нөмірі көрсетіледі;</w:t>
      </w:r>
    </w:p>
    <w:bookmarkEnd w:id="2402"/>
    <w:bookmarkStart w:name="z2460" w:id="2403"/>
    <w:p>
      <w:pPr>
        <w:spacing w:after="0"/>
        <w:ind w:left="0"/>
        <w:jc w:val="both"/>
      </w:pPr>
      <w:r>
        <w:rPr>
          <w:rFonts w:ascii="Times New Roman"/>
          <w:b w:val="false"/>
          <w:i w:val="false"/>
          <w:color w:val="000000"/>
          <w:sz w:val="28"/>
        </w:rPr>
        <w:t>
      2-бағанда параметрдің атауы көрсетіледі;</w:t>
      </w:r>
    </w:p>
    <w:bookmarkEnd w:id="2403"/>
    <w:bookmarkStart w:name="z2461" w:id="2404"/>
    <w:p>
      <w:pPr>
        <w:spacing w:after="0"/>
        <w:ind w:left="0"/>
        <w:jc w:val="both"/>
      </w:pPr>
      <w:r>
        <w:rPr>
          <w:rFonts w:ascii="Times New Roman"/>
          <w:b w:val="false"/>
          <w:i w:val="false"/>
          <w:color w:val="000000"/>
          <w:sz w:val="28"/>
        </w:rPr>
        <w:t>
      3-бағанда ескертпе (негіздеме, техникалық-экономикалық негіздемеге, сараптамаға сілтеме) көрсетіледі;</w:t>
      </w:r>
    </w:p>
    <w:bookmarkEnd w:id="2404"/>
    <w:bookmarkStart w:name="z2462" w:id="2405"/>
    <w:p>
      <w:pPr>
        <w:spacing w:after="0"/>
        <w:ind w:left="0"/>
        <w:jc w:val="both"/>
      </w:pPr>
      <w:r>
        <w:rPr>
          <w:rFonts w:ascii="Times New Roman"/>
          <w:b w:val="false"/>
          <w:i w:val="false"/>
          <w:color w:val="000000"/>
          <w:sz w:val="28"/>
        </w:rPr>
        <w:t>
      4-n-бағандарда іске асыру жылдары бойынша параметрлердің мәні көрсетіледі;</w:t>
      </w:r>
    </w:p>
    <w:bookmarkEnd w:id="2405"/>
    <w:bookmarkStart w:name="z2463" w:id="2406"/>
    <w:p>
      <w:pPr>
        <w:spacing w:after="0"/>
        <w:ind w:left="0"/>
        <w:jc w:val="both"/>
      </w:pPr>
      <w:r>
        <w:rPr>
          <w:rFonts w:ascii="Times New Roman"/>
          <w:b w:val="false"/>
          <w:i w:val="false"/>
          <w:color w:val="000000"/>
          <w:sz w:val="28"/>
        </w:rPr>
        <w:t>
      1-жолда инвестициялаудан кейінгі кезең ішінде жобаны іске асыруға байланысты барлық ақшалай түсімдер мен төлемдер көрсетіледі.</w:t>
      </w:r>
    </w:p>
    <w:bookmarkEnd w:id="2406"/>
    <w:bookmarkStart w:name="z2464" w:id="2407"/>
    <w:p>
      <w:pPr>
        <w:spacing w:after="0"/>
        <w:ind w:left="0"/>
        <w:jc w:val="both"/>
      </w:pPr>
      <w:r>
        <w:rPr>
          <w:rFonts w:ascii="Times New Roman"/>
          <w:b w:val="false"/>
          <w:i w:val="false"/>
          <w:color w:val="000000"/>
          <w:sz w:val="28"/>
        </w:rPr>
        <w:t>
      2-жолда жобаны іске асыруға байланысты барлық пайдалар, оның ішінде инвестициялаудан кейінгі барлық кезең үшін айқындалатын экономиканың аралас салаларындағы (аяларындағы) қосымша әлеуметтік-экономикалық, экологиялық әсерлер көрсетіледі. Барлық пайдалар ақшалай баламада келтіріледі (мың теңге).</w:t>
      </w:r>
    </w:p>
    <w:bookmarkEnd w:id="2407"/>
    <w:bookmarkStart w:name="z2465" w:id="2408"/>
    <w:p>
      <w:pPr>
        <w:spacing w:after="0"/>
        <w:ind w:left="0"/>
        <w:jc w:val="both"/>
      </w:pPr>
      <w:r>
        <w:rPr>
          <w:rFonts w:ascii="Times New Roman"/>
          <w:b w:val="false"/>
          <w:i w:val="false"/>
          <w:color w:val="000000"/>
          <w:sz w:val="28"/>
        </w:rPr>
        <w:t>
      3-жолда тікелей ақша ағындары мен жанама экономикалық пайдалардың жиынтық құны көрсетіледі.</w:t>
      </w:r>
    </w:p>
    <w:bookmarkEnd w:id="2408"/>
    <w:bookmarkStart w:name="z2466" w:id="2409"/>
    <w:p>
      <w:pPr>
        <w:spacing w:after="0"/>
        <w:ind w:left="0"/>
        <w:jc w:val="both"/>
      </w:pPr>
      <w:r>
        <w:rPr>
          <w:rFonts w:ascii="Times New Roman"/>
          <w:b w:val="false"/>
          <w:i w:val="false"/>
          <w:color w:val="000000"/>
          <w:sz w:val="28"/>
        </w:rPr>
        <w:t>
      4-жолда инвестициялық кезеңдегі барлық ақшалай салымдар ескерілген жобаның құны, оның ішінде жобалау-іздестіру жұмыстарының, жер учаскесін сатып алу немесе жалдау, оны құрылысқа бөлу және игеру құны, аумақты құрылысқа дайындау жөніндегі жұмыстардың және құрылыс-монтаж жұмыстарының, жабдықтардың құны және өзгелері көрсетіледі.</w:t>
      </w:r>
    </w:p>
    <w:bookmarkEnd w:id="2409"/>
    <w:bookmarkStart w:name="z2467" w:id="2410"/>
    <w:p>
      <w:pPr>
        <w:spacing w:after="0"/>
        <w:ind w:left="0"/>
        <w:jc w:val="both"/>
      </w:pPr>
      <w:r>
        <w:rPr>
          <w:rFonts w:ascii="Times New Roman"/>
          <w:b w:val="false"/>
          <w:i w:val="false"/>
          <w:color w:val="000000"/>
          <w:sz w:val="28"/>
        </w:rPr>
        <w:t>
      5-жолда объектіні пайдалануға беру сәтінен бастап оны сүйемелдеуге және/немесе ұстауға бағытталған барлық ақшалай шығындар көрсетіледі.</w:t>
      </w:r>
    </w:p>
    <w:bookmarkEnd w:id="2410"/>
    <w:bookmarkStart w:name="z2468" w:id="2411"/>
    <w:p>
      <w:pPr>
        <w:spacing w:after="0"/>
        <w:ind w:left="0"/>
        <w:jc w:val="both"/>
      </w:pPr>
      <w:r>
        <w:rPr>
          <w:rFonts w:ascii="Times New Roman"/>
          <w:b w:val="false"/>
          <w:i w:val="false"/>
          <w:color w:val="000000"/>
          <w:sz w:val="28"/>
        </w:rPr>
        <w:t>
      6-жолда барлық болжамды шығындар, оның ішінде әлеуметтік-экономикалық, экологиялық және пайдалану шығындарын қоспағанда, жобаны іске асырудың салдарларына байланысты экономиканың аралас салаларындағы (аяларындағы) шығындар көрсетіледі. Барлық шығындар ақшалай баламада келтіріледі (мың теңге).</w:t>
      </w:r>
    </w:p>
    <w:bookmarkEnd w:id="2411"/>
    <w:bookmarkStart w:name="z2469" w:id="2412"/>
    <w:p>
      <w:pPr>
        <w:spacing w:after="0"/>
        <w:ind w:left="0"/>
        <w:jc w:val="both"/>
      </w:pPr>
      <w:r>
        <w:rPr>
          <w:rFonts w:ascii="Times New Roman"/>
          <w:b w:val="false"/>
          <w:i w:val="false"/>
          <w:color w:val="000000"/>
          <w:sz w:val="28"/>
        </w:rPr>
        <w:t>
      7-жолда 13-қосымшада келтірілген тәуекел құнының шамаларын қосу арқылы айқындалған ақша баламасындағы (мың теңге) жоба тәуекелдерінің жиынтық құны көрсетіледі.</w:t>
      </w:r>
    </w:p>
    <w:bookmarkEnd w:id="2412"/>
    <w:bookmarkStart w:name="z2470" w:id="2413"/>
    <w:p>
      <w:pPr>
        <w:spacing w:after="0"/>
        <w:ind w:left="0"/>
        <w:jc w:val="both"/>
      </w:pPr>
      <w:r>
        <w:rPr>
          <w:rFonts w:ascii="Times New Roman"/>
          <w:b w:val="false"/>
          <w:i w:val="false"/>
          <w:color w:val="000000"/>
          <w:sz w:val="28"/>
        </w:rPr>
        <w:t>
      8-жолда инвестициялық және пайдалану шығындарының, жанама экономикалық шығындар мен жоба тәуекелдерінің жиынтық құны көрсетіледі.</w:t>
      </w:r>
    </w:p>
    <w:bookmarkEnd w:id="2413"/>
    <w:bookmarkStart w:name="z2471" w:id="2414"/>
    <w:p>
      <w:pPr>
        <w:spacing w:after="0"/>
        <w:ind w:left="0"/>
        <w:jc w:val="both"/>
      </w:pPr>
      <w:r>
        <w:rPr>
          <w:rFonts w:ascii="Times New Roman"/>
          <w:b w:val="false"/>
          <w:i w:val="false"/>
          <w:color w:val="000000"/>
          <w:sz w:val="28"/>
        </w:rPr>
        <w:t>
      9-жолда экономикалық пайдалар мен шығындар арасындағы айырма көрсетіледі.</w:t>
      </w:r>
    </w:p>
    <w:bookmarkEnd w:id="2414"/>
    <w:bookmarkStart w:name="z2472" w:id="2415"/>
    <w:p>
      <w:pPr>
        <w:spacing w:after="0"/>
        <w:ind w:left="0"/>
        <w:jc w:val="both"/>
      </w:pPr>
      <w:r>
        <w:rPr>
          <w:rFonts w:ascii="Times New Roman"/>
          <w:b w:val="false"/>
          <w:i w:val="false"/>
          <w:color w:val="000000"/>
          <w:sz w:val="28"/>
        </w:rPr>
        <w:t>
      10-жолда таза экономикалық ағынды коэффициентке көбейту жолымен алынған шамалар көрсетіледі, ол мынадай формула бойынша есептеледі:</w:t>
      </w:r>
    </w:p>
    <w:bookmarkEnd w:id="2415"/>
    <w:bookmarkStart w:name="z2473" w:id="2416"/>
    <w:p>
      <w:pPr>
        <w:spacing w:after="0"/>
        <w:ind w:left="0"/>
        <w:jc w:val="both"/>
      </w:pPr>
      <w:r>
        <w:rPr>
          <w:rFonts w:ascii="Times New Roman"/>
          <w:b w:val="false"/>
          <w:i w:val="false"/>
          <w:color w:val="000000"/>
          <w:sz w:val="28"/>
        </w:rPr>
        <w:t xml:space="preserve">
      </w:t>
      </w:r>
    </w:p>
    <w:bookmarkEnd w:id="2416"/>
    <w:p>
      <w:pPr>
        <w:spacing w:after="0"/>
        <w:ind w:left="0"/>
        <w:jc w:val="both"/>
      </w:pPr>
      <w:r>
        <w:drawing>
          <wp:inline distT="0" distB="0" distL="0" distR="0">
            <wp:extent cx="18034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034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4" w:id="2417"/>
    <w:p>
      <w:pPr>
        <w:spacing w:after="0"/>
        <w:ind w:left="0"/>
        <w:jc w:val="both"/>
      </w:pPr>
      <w:r>
        <w:rPr>
          <w:rFonts w:ascii="Times New Roman"/>
          <w:b w:val="false"/>
          <w:i w:val="false"/>
          <w:color w:val="000000"/>
          <w:sz w:val="28"/>
        </w:rPr>
        <w:t>
      r - 11-қосымшада келтірілген дисконттау ставкасы;</w:t>
      </w:r>
    </w:p>
    <w:bookmarkEnd w:id="2417"/>
    <w:bookmarkStart w:name="z2475" w:id="2418"/>
    <w:p>
      <w:pPr>
        <w:spacing w:after="0"/>
        <w:ind w:left="0"/>
        <w:jc w:val="both"/>
      </w:pPr>
      <w:r>
        <w:rPr>
          <w:rFonts w:ascii="Times New Roman"/>
          <w:b w:val="false"/>
          <w:i w:val="false"/>
          <w:color w:val="000000"/>
          <w:sz w:val="28"/>
        </w:rPr>
        <w:t>
      і - жобаны іске асыру жылының реттік нөмірі (1-ден n-ге дейін).</w:t>
      </w:r>
    </w:p>
    <w:bookmarkEnd w:id="2418"/>
    <w:bookmarkStart w:name="z2476" w:id="2419"/>
    <w:p>
      <w:pPr>
        <w:spacing w:after="0"/>
        <w:ind w:left="0"/>
        <w:jc w:val="both"/>
      </w:pPr>
      <w:r>
        <w:rPr>
          <w:rFonts w:ascii="Times New Roman"/>
          <w:b w:val="false"/>
          <w:i w:val="false"/>
          <w:color w:val="000000"/>
          <w:sz w:val="28"/>
        </w:rPr>
        <w:t>
      11-жолда 10-жолда келтірілген таза дисконтталған экономикалық ағынды қосу арқылы алынған шама көрсетіледі.</w:t>
      </w:r>
    </w:p>
    <w:bookmarkEnd w:id="2419"/>
    <w:bookmarkStart w:name="z2477" w:id="2420"/>
    <w:p>
      <w:pPr>
        <w:spacing w:after="0"/>
        <w:ind w:left="0"/>
        <w:jc w:val="both"/>
      </w:pPr>
      <w:r>
        <w:rPr>
          <w:rFonts w:ascii="Times New Roman"/>
          <w:b w:val="false"/>
          <w:i w:val="false"/>
          <w:color w:val="000000"/>
          <w:sz w:val="28"/>
        </w:rPr>
        <w:t>
      12-жолда экономикалық таза дисконтталған кіріс нөлге тең болған кезде дисконттау ставкасын табу арқылы алынған шама көрсетіледі.</w:t>
      </w:r>
    </w:p>
    <w:bookmarkEnd w:id="2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481" w:id="2421"/>
    <w:p>
      <w:pPr>
        <w:spacing w:after="0"/>
        <w:ind w:left="0"/>
        <w:jc w:val="both"/>
      </w:pPr>
      <w:r>
        <w:rPr>
          <w:rFonts w:ascii="Times New Roman"/>
          <w:b w:val="false"/>
          <w:i w:val="false"/>
          <w:color w:val="000000"/>
          <w:sz w:val="28"/>
        </w:rPr>
        <w:t>
      Ұсынылады: бюджет саясаты жөніндегі орталық уәкілетті органға немесе мемлекеттік жоспарлау жөніндегі жергілікті уәкілетті органға.</w:t>
      </w:r>
    </w:p>
    <w:bookmarkEnd w:id="2421"/>
    <w:bookmarkStart w:name="z2482" w:id="2422"/>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https://www.gov.kz/memleket/entities/economy.</w:t>
      </w:r>
    </w:p>
    <w:bookmarkEnd w:id="2422"/>
    <w:bookmarkStart w:name="z2483" w:id="2423"/>
    <w:p>
      <w:pPr>
        <w:spacing w:after="0"/>
        <w:ind w:left="0"/>
        <w:jc w:val="both"/>
      </w:pPr>
      <w:r>
        <w:rPr>
          <w:rFonts w:ascii="Times New Roman"/>
          <w:b w:val="false"/>
          <w:i w:val="false"/>
          <w:color w:val="000000"/>
          <w:sz w:val="28"/>
        </w:rPr>
        <w:t>
      Әкімшілік деректер нысанының атауы: _______________ жобасының экономикалық таза дисконтталған кірісінің (ENPV) және экономикалық ішкі кірістілік нормасының (EIRR) сезімталдығын талдау нәтижелері.</w:t>
      </w:r>
    </w:p>
    <w:bookmarkEnd w:id="2423"/>
    <w:bookmarkStart w:name="z2484" w:id="2424"/>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16- ЖЭТДКЭІКНС.</w:t>
      </w:r>
    </w:p>
    <w:bookmarkEnd w:id="2424"/>
    <w:bookmarkStart w:name="z2485" w:id="2425"/>
    <w:p>
      <w:pPr>
        <w:spacing w:after="0"/>
        <w:ind w:left="0"/>
        <w:jc w:val="both"/>
      </w:pPr>
      <w:r>
        <w:rPr>
          <w:rFonts w:ascii="Times New Roman"/>
          <w:b w:val="false"/>
          <w:i w:val="false"/>
          <w:color w:val="000000"/>
          <w:sz w:val="28"/>
        </w:rPr>
        <w:t>
      Кезеңділігі: біржолғы.</w:t>
      </w:r>
    </w:p>
    <w:bookmarkEnd w:id="2425"/>
    <w:bookmarkStart w:name="z2486" w:id="2426"/>
    <w:p>
      <w:pPr>
        <w:spacing w:after="0"/>
        <w:ind w:left="0"/>
        <w:jc w:val="both"/>
      </w:pPr>
      <w:r>
        <w:rPr>
          <w:rFonts w:ascii="Times New Roman"/>
          <w:b w:val="false"/>
          <w:i w:val="false"/>
          <w:color w:val="000000"/>
          <w:sz w:val="28"/>
        </w:rPr>
        <w:t>
      Есепті кезең: __ күн ___ ай __ жыл.</w:t>
      </w:r>
    </w:p>
    <w:bookmarkEnd w:id="2426"/>
    <w:bookmarkStart w:name="z2487" w:id="2427"/>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тұлғалар тобы: бюджеттік бағдарламалардың әкімшілері.</w:t>
      </w:r>
    </w:p>
    <w:bookmarkEnd w:id="2427"/>
    <w:bookmarkStart w:name="z2488" w:id="2428"/>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ұсыну мерзімі: қажеттілігіне қарай.</w:t>
      </w:r>
    </w:p>
    <w:bookmarkEnd w:id="2428"/>
    <w:bookmarkStart w:name="z2489" w:id="2429"/>
    <w:p>
      <w:pPr>
        <w:spacing w:after="0"/>
        <w:ind w:left="0"/>
        <w:jc w:val="both"/>
      </w:pPr>
      <w:r>
        <w:rPr>
          <w:rFonts w:ascii="Times New Roman"/>
          <w:b w:val="false"/>
          <w:i w:val="false"/>
          <w:color w:val="000000"/>
          <w:sz w:val="28"/>
        </w:rPr>
        <w:t xml:space="preserve">
      Бизнес сәйкестендіру нөмірі </w:t>
      </w:r>
    </w:p>
    <w:bookmarkEnd w:id="2429"/>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0" w:id="2430"/>
    <w:p>
      <w:pPr>
        <w:spacing w:after="0"/>
        <w:ind w:left="0"/>
        <w:jc w:val="both"/>
      </w:pPr>
      <w:r>
        <w:rPr>
          <w:rFonts w:ascii="Times New Roman"/>
          <w:b w:val="false"/>
          <w:i w:val="false"/>
          <w:color w:val="000000"/>
          <w:sz w:val="28"/>
        </w:rPr>
        <w:t>
      Жинау әдісі: электрондық түрде.</w:t>
      </w:r>
    </w:p>
    <w:bookmarkEnd w:id="2430"/>
    <w:bookmarkStart w:name="z2491" w:id="2431"/>
    <w:p>
      <w:pPr>
        <w:spacing w:after="0"/>
        <w:ind w:left="0"/>
        <w:jc w:val="both"/>
      </w:pPr>
      <w:r>
        <w:rPr>
          <w:rFonts w:ascii="Times New Roman"/>
          <w:b w:val="false"/>
          <w:i w:val="false"/>
          <w:color w:val="000000"/>
          <w:sz w:val="28"/>
        </w:rPr>
        <w:t>
      "Өткізу көлемі" көрсеткіші бойынша (Сұраныс)</w:t>
      </w:r>
    </w:p>
    <w:bookmarkEnd w:id="2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экономикалық ішкі нормасы (EIRR),%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2" w:id="2432"/>
    <w:p>
      <w:pPr>
        <w:spacing w:after="0"/>
        <w:ind w:left="0"/>
        <w:jc w:val="both"/>
      </w:pPr>
      <w:r>
        <w:rPr>
          <w:rFonts w:ascii="Times New Roman"/>
          <w:b w:val="false"/>
          <w:i w:val="false"/>
          <w:color w:val="000000"/>
          <w:sz w:val="28"/>
        </w:rPr>
        <w:t>
      "Инвестициялық шығасылар көлемі" көрсеткіші бойынша</w:t>
      </w:r>
    </w:p>
    <w:bookmarkEnd w:id="2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экономикалық ішкі нормасы (EIRR),%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3" w:id="2433"/>
    <w:p>
      <w:pPr>
        <w:spacing w:after="0"/>
        <w:ind w:left="0"/>
        <w:jc w:val="both"/>
      </w:pPr>
      <w:r>
        <w:rPr>
          <w:rFonts w:ascii="Times New Roman"/>
          <w:b w:val="false"/>
          <w:i w:val="false"/>
          <w:color w:val="000000"/>
          <w:sz w:val="28"/>
        </w:rPr>
        <w:t>
      "Пайдалану шығындарының көлемі" көрсеткіші бойынша</w:t>
      </w:r>
    </w:p>
    <w:bookmarkEnd w:id="2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экономикалық ішкі нормасы (EIRR),%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4" w:id="2434"/>
    <w:p>
      <w:pPr>
        <w:spacing w:after="0"/>
        <w:ind w:left="0"/>
        <w:jc w:val="both"/>
      </w:pPr>
      <w:r>
        <w:rPr>
          <w:rFonts w:ascii="Times New Roman"/>
          <w:b w:val="false"/>
          <w:i w:val="false"/>
          <w:color w:val="000000"/>
          <w:sz w:val="28"/>
        </w:rPr>
        <w:t>
      Атауы                                                Мекенжайы</w:t>
      </w:r>
    </w:p>
    <w:bookmarkEnd w:id="2434"/>
    <w:bookmarkStart w:name="z2495" w:id="2435"/>
    <w:p>
      <w:pPr>
        <w:spacing w:after="0"/>
        <w:ind w:left="0"/>
        <w:jc w:val="both"/>
      </w:pPr>
      <w:r>
        <w:rPr>
          <w:rFonts w:ascii="Times New Roman"/>
          <w:b w:val="false"/>
          <w:i w:val="false"/>
          <w:color w:val="000000"/>
          <w:sz w:val="28"/>
        </w:rPr>
        <w:t>
      ______________________________                    _____________________________</w:t>
      </w:r>
    </w:p>
    <w:bookmarkEnd w:id="2435"/>
    <w:bookmarkStart w:name="z2496" w:id="2436"/>
    <w:p>
      <w:pPr>
        <w:spacing w:after="0"/>
        <w:ind w:left="0"/>
        <w:jc w:val="both"/>
      </w:pPr>
      <w:r>
        <w:rPr>
          <w:rFonts w:ascii="Times New Roman"/>
          <w:b w:val="false"/>
          <w:i w:val="false"/>
          <w:color w:val="000000"/>
          <w:sz w:val="28"/>
        </w:rPr>
        <w:t>
      Телефоны _____________________________________________</w:t>
      </w:r>
    </w:p>
    <w:bookmarkEnd w:id="2436"/>
    <w:bookmarkStart w:name="z2497" w:id="2437"/>
    <w:p>
      <w:pPr>
        <w:spacing w:after="0"/>
        <w:ind w:left="0"/>
        <w:jc w:val="both"/>
      </w:pPr>
      <w:r>
        <w:rPr>
          <w:rFonts w:ascii="Times New Roman"/>
          <w:b w:val="false"/>
          <w:i w:val="false"/>
          <w:color w:val="000000"/>
          <w:sz w:val="28"/>
        </w:rPr>
        <w:t>
      Электрондық пошта мекенжайы _________________________________________</w:t>
      </w:r>
    </w:p>
    <w:bookmarkEnd w:id="2437"/>
    <w:bookmarkStart w:name="z2498" w:id="2438"/>
    <w:p>
      <w:pPr>
        <w:spacing w:after="0"/>
        <w:ind w:left="0"/>
        <w:jc w:val="both"/>
      </w:pPr>
      <w:r>
        <w:rPr>
          <w:rFonts w:ascii="Times New Roman"/>
          <w:b w:val="false"/>
          <w:i w:val="false"/>
          <w:color w:val="000000"/>
          <w:sz w:val="28"/>
        </w:rPr>
        <w:t>
      Орындаушы __________________________________ _______________</w:t>
      </w:r>
    </w:p>
    <w:bookmarkEnd w:id="2438"/>
    <w:bookmarkStart w:name="z2499" w:id="2439"/>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439"/>
    <w:bookmarkStart w:name="z2500" w:id="2440"/>
    <w:p>
      <w:pPr>
        <w:spacing w:after="0"/>
        <w:ind w:left="0"/>
        <w:jc w:val="both"/>
      </w:pPr>
      <w:r>
        <w:rPr>
          <w:rFonts w:ascii="Times New Roman"/>
          <w:b w:val="false"/>
          <w:i w:val="false"/>
          <w:color w:val="000000"/>
          <w:sz w:val="28"/>
        </w:rPr>
        <w:t>
      Басшы немесе оның міндетін атқарушы адам</w:t>
      </w:r>
    </w:p>
    <w:bookmarkEnd w:id="2440"/>
    <w:bookmarkStart w:name="z2501" w:id="2441"/>
    <w:p>
      <w:pPr>
        <w:spacing w:after="0"/>
        <w:ind w:left="0"/>
        <w:jc w:val="both"/>
      </w:pPr>
      <w:r>
        <w:rPr>
          <w:rFonts w:ascii="Times New Roman"/>
          <w:b w:val="false"/>
          <w:i w:val="false"/>
          <w:color w:val="000000"/>
          <w:sz w:val="28"/>
        </w:rPr>
        <w:t>
      ______________________________________________________________</w:t>
      </w:r>
    </w:p>
    <w:bookmarkEnd w:id="2441"/>
    <w:bookmarkStart w:name="z2502" w:id="2442"/>
    <w:p>
      <w:pPr>
        <w:spacing w:after="0"/>
        <w:ind w:left="0"/>
        <w:jc w:val="both"/>
      </w:pPr>
      <w:r>
        <w:rPr>
          <w:rFonts w:ascii="Times New Roman"/>
          <w:b w:val="false"/>
          <w:i w:val="false"/>
          <w:color w:val="000000"/>
          <w:sz w:val="28"/>
        </w:rPr>
        <w:t>
      ______________________________________________________________</w:t>
      </w:r>
    </w:p>
    <w:bookmarkEnd w:id="2442"/>
    <w:bookmarkStart w:name="z2503" w:id="2443"/>
    <w:p>
      <w:pPr>
        <w:spacing w:after="0"/>
        <w:ind w:left="0"/>
        <w:jc w:val="both"/>
      </w:pPr>
      <w:r>
        <w:rPr>
          <w:rFonts w:ascii="Times New Roman"/>
          <w:b w:val="false"/>
          <w:i w:val="false"/>
          <w:color w:val="000000"/>
          <w:sz w:val="28"/>
        </w:rPr>
        <w:t>
      тегі, аты және әкесінің аты (бар болған жағдайда) қолы</w:t>
      </w:r>
    </w:p>
    <w:bookmarkEnd w:id="2443"/>
    <w:bookmarkStart w:name="z2504" w:id="2444"/>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"жобаның экономикалық таза дисконтталған кірістің (ENPV) сезімталдығын және жобаның экономикалық ішкі кірістілік нормасын (eirr) талдау нәтижелері"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өтеусіз негізде әкімшілік деректерді жинауға арналған нысанға қосымша үшін</w:t>
            </w:r>
          </w:p>
        </w:tc>
      </w:tr>
    </w:tbl>
    <w:bookmarkStart w:name="z2507" w:id="2445"/>
    <w:p>
      <w:pPr>
        <w:spacing w:after="0"/>
        <w:ind w:left="0"/>
        <w:jc w:val="left"/>
      </w:pPr>
      <w:r>
        <w:rPr>
          <w:rFonts w:ascii="Times New Roman"/>
          <w:b/>
          <w:i w:val="false"/>
          <w:color w:val="000000"/>
        </w:rPr>
        <w:t xml:space="preserve"> "  жобаның экономикалық таза дисконтталған кірісінің (ENPV) және экономикалық ішкі кірістілік нормасының (EIRR) сезімталдығын талдау нәтижелері" Өтеусіз негізде әкімшілік деректерді жинауға арналған нысанды толтыру бойынша түсініктеме</w:t>
      </w:r>
    </w:p>
    <w:bookmarkEnd w:id="2445"/>
    <w:bookmarkStart w:name="z2508" w:id="2446"/>
    <w:p>
      <w:pPr>
        <w:spacing w:after="0"/>
        <w:ind w:left="0"/>
        <w:jc w:val="left"/>
      </w:pPr>
      <w:r>
        <w:rPr>
          <w:rFonts w:ascii="Times New Roman"/>
          <w:b/>
          <w:i w:val="false"/>
          <w:color w:val="000000"/>
        </w:rPr>
        <w:t xml:space="preserve">  (индексі: 16-ЖЭТДКЭІКНС, кезеңділігі: біржолғы) </w:t>
      </w:r>
    </w:p>
    <w:bookmarkEnd w:id="2446"/>
    <w:bookmarkStart w:name="z2509" w:id="2447"/>
    <w:p>
      <w:pPr>
        <w:spacing w:after="0"/>
        <w:ind w:left="0"/>
        <w:jc w:val="both"/>
      </w:pPr>
      <w:r>
        <w:rPr>
          <w:rFonts w:ascii="Times New Roman"/>
          <w:b w:val="false"/>
          <w:i w:val="false"/>
          <w:color w:val="000000"/>
          <w:sz w:val="28"/>
        </w:rPr>
        <w:t>
      1-бағанда көрсеткіштің атауы көрсетіледі;</w:t>
      </w:r>
    </w:p>
    <w:bookmarkEnd w:id="2447"/>
    <w:bookmarkStart w:name="z2510" w:id="2448"/>
    <w:p>
      <w:pPr>
        <w:spacing w:after="0"/>
        <w:ind w:left="0"/>
        <w:jc w:val="both"/>
      </w:pPr>
      <w:r>
        <w:rPr>
          <w:rFonts w:ascii="Times New Roman"/>
          <w:b w:val="false"/>
          <w:i w:val="false"/>
          <w:color w:val="000000"/>
          <w:sz w:val="28"/>
        </w:rPr>
        <w:t>
      2-n бағанда сезімталдықты талдау үшін мәндер көрсетіледі;</w:t>
      </w:r>
    </w:p>
    <w:bookmarkEnd w:id="2448"/>
    <w:bookmarkStart w:name="z2511" w:id="2449"/>
    <w:p>
      <w:pPr>
        <w:spacing w:after="0"/>
        <w:ind w:left="0"/>
        <w:jc w:val="both"/>
      </w:pPr>
      <w:r>
        <w:rPr>
          <w:rFonts w:ascii="Times New Roman"/>
          <w:b w:val="false"/>
          <w:i w:val="false"/>
          <w:color w:val="000000"/>
          <w:sz w:val="28"/>
        </w:rPr>
        <w:t>
      1-жолда таза дисконтталған кіріс (NPV) көрсеткішінің мәні көрсетіледі, мың теңге;</w:t>
      </w:r>
    </w:p>
    <w:bookmarkEnd w:id="2449"/>
    <w:bookmarkStart w:name="z2512" w:id="2450"/>
    <w:p>
      <w:pPr>
        <w:spacing w:after="0"/>
        <w:ind w:left="0"/>
        <w:jc w:val="both"/>
      </w:pPr>
      <w:r>
        <w:rPr>
          <w:rFonts w:ascii="Times New Roman"/>
          <w:b w:val="false"/>
          <w:i w:val="false"/>
          <w:color w:val="000000"/>
          <w:sz w:val="28"/>
        </w:rPr>
        <w:t>
      2-жолда кірістіліктің ішкі нормасының мәні көрсетіледі</w:t>
      </w:r>
    </w:p>
    <w:bookmarkEnd w:id="2450"/>
    <w:bookmarkStart w:name="z2513" w:id="2451"/>
    <w:p>
      <w:pPr>
        <w:spacing w:after="0"/>
        <w:ind w:left="0"/>
        <w:jc w:val="both"/>
      </w:pPr>
      <w:r>
        <w:rPr>
          <w:rFonts w:ascii="Times New Roman"/>
          <w:b w:val="false"/>
          <w:i w:val="false"/>
          <w:color w:val="000000"/>
          <w:sz w:val="28"/>
        </w:rPr>
        <w:t>
      (IRR), %.</w:t>
      </w:r>
    </w:p>
    <w:bookmarkEnd w:id="2451"/>
    <w:bookmarkStart w:name="z2514" w:id="2452"/>
    <w:p>
      <w:pPr>
        <w:spacing w:after="0"/>
        <w:ind w:left="0"/>
        <w:jc w:val="both"/>
      </w:pPr>
      <w:r>
        <w:rPr>
          <w:rFonts w:ascii="Times New Roman"/>
          <w:b w:val="false"/>
          <w:i w:val="false"/>
          <w:color w:val="000000"/>
          <w:sz w:val="28"/>
        </w:rPr>
        <w:t>
      Сезімталдықты талдаудың барлық көрсеткіштері жоғарыда көрсетілген сипаттамаға сәйкес ресімделеді.</w:t>
      </w:r>
    </w:p>
    <w:bookmarkEnd w:id="2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518" w:id="2453"/>
    <w:p>
      <w:pPr>
        <w:spacing w:after="0"/>
        <w:ind w:left="0"/>
        <w:jc w:val="both"/>
      </w:pPr>
      <w:r>
        <w:rPr>
          <w:rFonts w:ascii="Times New Roman"/>
          <w:b w:val="false"/>
          <w:i w:val="false"/>
          <w:color w:val="000000"/>
          <w:sz w:val="28"/>
        </w:rPr>
        <w:t>
      Ұсынылады: Бюджет саясаты жөніндегі орталық уәкілетті органға немесе мемлекеттік жоспарлау жөніндегі жергілікті уәкілетті органға.</w:t>
      </w:r>
    </w:p>
    <w:bookmarkEnd w:id="2453"/>
    <w:bookmarkStart w:name="z2519" w:id="2454"/>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https://www.gov.kz/memleket/entities/economy.</w:t>
      </w:r>
    </w:p>
    <w:bookmarkEnd w:id="2454"/>
    <w:bookmarkStart w:name="z2520" w:id="2455"/>
    <w:p>
      <w:pPr>
        <w:spacing w:after="0"/>
        <w:ind w:left="0"/>
        <w:jc w:val="both"/>
      </w:pPr>
      <w:r>
        <w:rPr>
          <w:rFonts w:ascii="Times New Roman"/>
          <w:b w:val="false"/>
          <w:i w:val="false"/>
          <w:color w:val="000000"/>
          <w:sz w:val="28"/>
        </w:rPr>
        <w:t>
      Әкімшілік нысанның атауы: жобаның тәуекелдері</w:t>
      </w:r>
    </w:p>
    <w:bookmarkEnd w:id="2455"/>
    <w:bookmarkStart w:name="z2521" w:id="2456"/>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17-ЖТ.</w:t>
      </w:r>
    </w:p>
    <w:bookmarkEnd w:id="2456"/>
    <w:bookmarkStart w:name="z2522" w:id="2457"/>
    <w:p>
      <w:pPr>
        <w:spacing w:after="0"/>
        <w:ind w:left="0"/>
        <w:jc w:val="both"/>
      </w:pPr>
      <w:r>
        <w:rPr>
          <w:rFonts w:ascii="Times New Roman"/>
          <w:b w:val="false"/>
          <w:i w:val="false"/>
          <w:color w:val="000000"/>
          <w:sz w:val="28"/>
        </w:rPr>
        <w:t>
      Кезеңділігі: біржолғы.</w:t>
      </w:r>
    </w:p>
    <w:bookmarkEnd w:id="2457"/>
    <w:bookmarkStart w:name="z2523" w:id="2458"/>
    <w:p>
      <w:pPr>
        <w:spacing w:after="0"/>
        <w:ind w:left="0"/>
        <w:jc w:val="both"/>
      </w:pPr>
      <w:r>
        <w:rPr>
          <w:rFonts w:ascii="Times New Roman"/>
          <w:b w:val="false"/>
          <w:i w:val="false"/>
          <w:color w:val="000000"/>
          <w:sz w:val="28"/>
        </w:rPr>
        <w:t>
      Есепті кезең: __ күн ___ ай __ жыл.</w:t>
      </w:r>
    </w:p>
    <w:bookmarkEnd w:id="2458"/>
    <w:bookmarkStart w:name="z2524" w:id="2459"/>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тұлғалар тобы: бюджеттік бағдарламалардың әкімшілері.</w:t>
      </w:r>
    </w:p>
    <w:bookmarkEnd w:id="2459"/>
    <w:bookmarkStart w:name="z2525" w:id="2460"/>
    <w:p>
      <w:pPr>
        <w:spacing w:after="0"/>
        <w:ind w:left="0"/>
        <w:jc w:val="both"/>
      </w:pPr>
      <w:r>
        <w:rPr>
          <w:rFonts w:ascii="Times New Roman"/>
          <w:b w:val="false"/>
          <w:i w:val="false"/>
          <w:color w:val="000000"/>
          <w:sz w:val="28"/>
        </w:rPr>
        <w:t>
      Өтеусіз негізде әкімшілік деректер жинауға арналған нысанды ұсыну мерзімі: қажеттілігіне қарай</w:t>
      </w:r>
    </w:p>
    <w:bookmarkEnd w:id="2460"/>
    <w:bookmarkStart w:name="z2526" w:id="2461"/>
    <w:p>
      <w:pPr>
        <w:spacing w:after="0"/>
        <w:ind w:left="0"/>
        <w:jc w:val="both"/>
      </w:pPr>
      <w:r>
        <w:rPr>
          <w:rFonts w:ascii="Times New Roman"/>
          <w:b w:val="false"/>
          <w:i w:val="false"/>
          <w:color w:val="000000"/>
          <w:sz w:val="28"/>
        </w:rPr>
        <w:t xml:space="preserve">
      Бизнес сәйкестендіру нөмірі </w:t>
      </w:r>
    </w:p>
    <w:bookmarkEnd w:id="2461"/>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7" w:id="2462"/>
    <w:p>
      <w:pPr>
        <w:spacing w:after="0"/>
        <w:ind w:left="0"/>
        <w:jc w:val="both"/>
      </w:pPr>
      <w:r>
        <w:rPr>
          <w:rFonts w:ascii="Times New Roman"/>
          <w:b w:val="false"/>
          <w:i w:val="false"/>
          <w:color w:val="000000"/>
          <w:sz w:val="28"/>
        </w:rPr>
        <w:t>
      Жинау әдісі: электрондық түрде.</w:t>
      </w:r>
    </w:p>
    <w:bookmarkEnd w:id="2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Тәуекелдің басталу ықтималдығы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Тәуекелдің басталуынан залал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Тәуекелдерді азайту жөніндегі болжамды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тәуекелі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тәуекелі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тәуекелі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тәуекелдер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тәуекелі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тәуекелі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тәуекелі.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8" w:id="2463"/>
    <w:p>
      <w:pPr>
        <w:spacing w:after="0"/>
        <w:ind w:left="0"/>
        <w:jc w:val="both"/>
      </w:pPr>
      <w:r>
        <w:rPr>
          <w:rFonts w:ascii="Times New Roman"/>
          <w:b w:val="false"/>
          <w:i w:val="false"/>
          <w:color w:val="000000"/>
          <w:sz w:val="28"/>
        </w:rPr>
        <w:t>
      Атауы                                                Мекенжайы</w:t>
      </w:r>
    </w:p>
    <w:bookmarkEnd w:id="2463"/>
    <w:bookmarkStart w:name="z2529" w:id="2464"/>
    <w:p>
      <w:pPr>
        <w:spacing w:after="0"/>
        <w:ind w:left="0"/>
        <w:jc w:val="both"/>
      </w:pPr>
      <w:r>
        <w:rPr>
          <w:rFonts w:ascii="Times New Roman"/>
          <w:b w:val="false"/>
          <w:i w:val="false"/>
          <w:color w:val="000000"/>
          <w:sz w:val="28"/>
        </w:rPr>
        <w:t>
      ______________________________                    _____________________________</w:t>
      </w:r>
    </w:p>
    <w:bookmarkEnd w:id="2464"/>
    <w:bookmarkStart w:name="z2530" w:id="2465"/>
    <w:p>
      <w:pPr>
        <w:spacing w:after="0"/>
        <w:ind w:left="0"/>
        <w:jc w:val="both"/>
      </w:pPr>
      <w:r>
        <w:rPr>
          <w:rFonts w:ascii="Times New Roman"/>
          <w:b w:val="false"/>
          <w:i w:val="false"/>
          <w:color w:val="000000"/>
          <w:sz w:val="28"/>
        </w:rPr>
        <w:t>
      Телефоны _____________________________________________</w:t>
      </w:r>
    </w:p>
    <w:bookmarkEnd w:id="2465"/>
    <w:bookmarkStart w:name="z2531" w:id="2466"/>
    <w:p>
      <w:pPr>
        <w:spacing w:after="0"/>
        <w:ind w:left="0"/>
        <w:jc w:val="both"/>
      </w:pPr>
      <w:r>
        <w:rPr>
          <w:rFonts w:ascii="Times New Roman"/>
          <w:b w:val="false"/>
          <w:i w:val="false"/>
          <w:color w:val="000000"/>
          <w:sz w:val="28"/>
        </w:rPr>
        <w:t>
      Электрондық пошта мекенжайы _________________________________________</w:t>
      </w:r>
    </w:p>
    <w:bookmarkEnd w:id="2466"/>
    <w:bookmarkStart w:name="z2532" w:id="2467"/>
    <w:p>
      <w:pPr>
        <w:spacing w:after="0"/>
        <w:ind w:left="0"/>
        <w:jc w:val="both"/>
      </w:pPr>
      <w:r>
        <w:rPr>
          <w:rFonts w:ascii="Times New Roman"/>
          <w:b w:val="false"/>
          <w:i w:val="false"/>
          <w:color w:val="000000"/>
          <w:sz w:val="28"/>
        </w:rPr>
        <w:t>
      Орындаушы __________________________________ _______________</w:t>
      </w:r>
    </w:p>
    <w:bookmarkEnd w:id="2467"/>
    <w:bookmarkStart w:name="z2533" w:id="2468"/>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468"/>
    <w:bookmarkStart w:name="z2534" w:id="2469"/>
    <w:p>
      <w:pPr>
        <w:spacing w:after="0"/>
        <w:ind w:left="0"/>
        <w:jc w:val="both"/>
      </w:pPr>
      <w:r>
        <w:rPr>
          <w:rFonts w:ascii="Times New Roman"/>
          <w:b w:val="false"/>
          <w:i w:val="false"/>
          <w:color w:val="000000"/>
          <w:sz w:val="28"/>
        </w:rPr>
        <w:t>
      Басшы немесе оның міндетін атқарушы адам</w:t>
      </w:r>
    </w:p>
    <w:bookmarkEnd w:id="2469"/>
    <w:bookmarkStart w:name="z2535" w:id="2470"/>
    <w:p>
      <w:pPr>
        <w:spacing w:after="0"/>
        <w:ind w:left="0"/>
        <w:jc w:val="both"/>
      </w:pPr>
      <w:r>
        <w:rPr>
          <w:rFonts w:ascii="Times New Roman"/>
          <w:b w:val="false"/>
          <w:i w:val="false"/>
          <w:color w:val="000000"/>
          <w:sz w:val="28"/>
        </w:rPr>
        <w:t>
      ______________________________________________________________</w:t>
      </w:r>
    </w:p>
    <w:bookmarkEnd w:id="2470"/>
    <w:bookmarkStart w:name="z2536" w:id="2471"/>
    <w:p>
      <w:pPr>
        <w:spacing w:after="0"/>
        <w:ind w:left="0"/>
        <w:jc w:val="both"/>
      </w:pPr>
      <w:r>
        <w:rPr>
          <w:rFonts w:ascii="Times New Roman"/>
          <w:b w:val="false"/>
          <w:i w:val="false"/>
          <w:color w:val="000000"/>
          <w:sz w:val="28"/>
        </w:rPr>
        <w:t>
      ______________________________________________________________</w:t>
      </w:r>
    </w:p>
    <w:bookmarkEnd w:id="2471"/>
    <w:bookmarkStart w:name="z2537" w:id="2472"/>
    <w:p>
      <w:pPr>
        <w:spacing w:after="0"/>
        <w:ind w:left="0"/>
        <w:jc w:val="both"/>
      </w:pPr>
      <w:r>
        <w:rPr>
          <w:rFonts w:ascii="Times New Roman"/>
          <w:b w:val="false"/>
          <w:i w:val="false"/>
          <w:color w:val="000000"/>
          <w:sz w:val="28"/>
        </w:rPr>
        <w:t>
      тегі, аты және әкесінің аты (бар болған жағдайда) қолы</w:t>
      </w:r>
    </w:p>
    <w:bookmarkEnd w:id="2472"/>
    <w:bookmarkStart w:name="z2538" w:id="2473"/>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тәуекелдері" өтеусіз</w:t>
            </w:r>
            <w:r>
              <w:br/>
            </w:r>
            <w:r>
              <w:rPr>
                <w:rFonts w:ascii="Times New Roman"/>
                <w:b w:val="false"/>
                <w:i w:val="false"/>
                <w:color w:val="000000"/>
                <w:sz w:val="20"/>
              </w:rPr>
              <w:t>негізде әкімшілік деректер жинауға</w:t>
            </w:r>
            <w:r>
              <w:br/>
            </w:r>
            <w:r>
              <w:rPr>
                <w:rFonts w:ascii="Times New Roman"/>
                <w:b w:val="false"/>
                <w:i w:val="false"/>
                <w:color w:val="000000"/>
                <w:sz w:val="20"/>
              </w:rPr>
              <w:t>арналған нысанға қосымша</w:t>
            </w:r>
          </w:p>
        </w:tc>
      </w:tr>
    </w:tbl>
    <w:bookmarkStart w:name="z2540" w:id="2474"/>
    <w:p>
      <w:pPr>
        <w:spacing w:after="0"/>
        <w:ind w:left="0"/>
        <w:jc w:val="left"/>
      </w:pPr>
      <w:r>
        <w:rPr>
          <w:rFonts w:ascii="Times New Roman"/>
          <w:b/>
          <w:i w:val="false"/>
          <w:color w:val="000000"/>
        </w:rPr>
        <w:t xml:space="preserve"> "Жобаның тәуекелдері" өтеусіз негізде әкімшілік деректерді жинауға арналған нысанды толтыру бойынша түсініктеме (индексі: 17-ЖТ, кезеңділігі: біржолғы)</w:t>
      </w:r>
    </w:p>
    <w:bookmarkEnd w:id="2474"/>
    <w:bookmarkStart w:name="z2541" w:id="2475"/>
    <w:p>
      <w:pPr>
        <w:spacing w:after="0"/>
        <w:ind w:left="0"/>
        <w:jc w:val="both"/>
      </w:pPr>
      <w:r>
        <w:rPr>
          <w:rFonts w:ascii="Times New Roman"/>
          <w:b w:val="false"/>
          <w:i w:val="false"/>
          <w:color w:val="000000"/>
          <w:sz w:val="28"/>
        </w:rPr>
        <w:t>
      1-бағанда 0-ден 1-ге дейінгі үлестерде әрбір тәуекел үшін тәуекелдің (қолайсыз оқиғаның) басталу ықтималдығы көрсетіледі.</w:t>
      </w:r>
    </w:p>
    <w:bookmarkEnd w:id="2475"/>
    <w:bookmarkStart w:name="z2542" w:id="2476"/>
    <w:p>
      <w:pPr>
        <w:spacing w:after="0"/>
        <w:ind w:left="0"/>
        <w:jc w:val="both"/>
      </w:pPr>
      <w:r>
        <w:rPr>
          <w:rFonts w:ascii="Times New Roman"/>
          <w:b w:val="false"/>
          <w:i w:val="false"/>
          <w:color w:val="000000"/>
          <w:sz w:val="28"/>
        </w:rPr>
        <w:t>
      Ықтималдық мынадай әдістердің бірі арқылы анықталады:</w:t>
      </w:r>
    </w:p>
    <w:bookmarkEnd w:id="2476"/>
    <w:bookmarkStart w:name="z2543" w:id="2477"/>
    <w:p>
      <w:pPr>
        <w:spacing w:after="0"/>
        <w:ind w:left="0"/>
        <w:jc w:val="both"/>
      </w:pPr>
      <w:r>
        <w:rPr>
          <w:rFonts w:ascii="Times New Roman"/>
          <w:b w:val="false"/>
          <w:i w:val="false"/>
          <w:color w:val="000000"/>
          <w:sz w:val="28"/>
        </w:rPr>
        <w:t>
      сараптамалық бағалау әдісі;</w:t>
      </w:r>
    </w:p>
    <w:bookmarkEnd w:id="2477"/>
    <w:bookmarkStart w:name="z2544" w:id="2478"/>
    <w:p>
      <w:pPr>
        <w:spacing w:after="0"/>
        <w:ind w:left="0"/>
        <w:jc w:val="both"/>
      </w:pPr>
      <w:r>
        <w:rPr>
          <w:rFonts w:ascii="Times New Roman"/>
          <w:b w:val="false"/>
          <w:i w:val="false"/>
          <w:color w:val="000000"/>
          <w:sz w:val="28"/>
        </w:rPr>
        <w:t>
      нормативтік әдіс (негіздеуші нормативтік және әдістемелік құжаттар негізінде);</w:t>
      </w:r>
    </w:p>
    <w:bookmarkEnd w:id="2478"/>
    <w:bookmarkStart w:name="z2545" w:id="2479"/>
    <w:p>
      <w:pPr>
        <w:spacing w:after="0"/>
        <w:ind w:left="0"/>
        <w:jc w:val="both"/>
      </w:pPr>
      <w:r>
        <w:rPr>
          <w:rFonts w:ascii="Times New Roman"/>
          <w:b w:val="false"/>
          <w:i w:val="false"/>
          <w:color w:val="000000"/>
          <w:sz w:val="28"/>
        </w:rPr>
        <w:t>
      ұқсастықтар әдісі (ұқсас инвестициялық жобаларды талдау);</w:t>
      </w:r>
    </w:p>
    <w:bookmarkEnd w:id="2479"/>
    <w:bookmarkStart w:name="z2546" w:id="2480"/>
    <w:p>
      <w:pPr>
        <w:spacing w:after="0"/>
        <w:ind w:left="0"/>
        <w:jc w:val="both"/>
      </w:pPr>
      <w:r>
        <w:rPr>
          <w:rFonts w:ascii="Times New Roman"/>
          <w:b w:val="false"/>
          <w:i w:val="false"/>
          <w:color w:val="000000"/>
          <w:sz w:val="28"/>
        </w:rPr>
        <w:t>
      басқалары.</w:t>
      </w:r>
    </w:p>
    <w:bookmarkEnd w:id="2480"/>
    <w:bookmarkStart w:name="z2547" w:id="2481"/>
    <w:p>
      <w:pPr>
        <w:spacing w:after="0"/>
        <w:ind w:left="0"/>
        <w:jc w:val="both"/>
      </w:pPr>
      <w:r>
        <w:rPr>
          <w:rFonts w:ascii="Times New Roman"/>
          <w:b w:val="false"/>
          <w:i w:val="false"/>
          <w:color w:val="000000"/>
          <w:sz w:val="28"/>
        </w:rPr>
        <w:t>
      2-бағанда тәуекелдің (қолайсыз оқиғаның) басталуынан келтірілген залалдың мөлшері ақшалай баламада (теңге) көрсетіледі. Залал шамасы мынадай әдістердің бірі арқылы айқындалады:</w:t>
      </w:r>
    </w:p>
    <w:bookmarkEnd w:id="2481"/>
    <w:bookmarkStart w:name="z2548" w:id="2482"/>
    <w:p>
      <w:pPr>
        <w:spacing w:after="0"/>
        <w:ind w:left="0"/>
        <w:jc w:val="both"/>
      </w:pPr>
      <w:r>
        <w:rPr>
          <w:rFonts w:ascii="Times New Roman"/>
          <w:b w:val="false"/>
          <w:i w:val="false"/>
          <w:color w:val="000000"/>
          <w:sz w:val="28"/>
        </w:rPr>
        <w:t>
      сараптамалық бағалау әдісі;</w:t>
      </w:r>
    </w:p>
    <w:bookmarkEnd w:id="2482"/>
    <w:bookmarkStart w:name="z2549" w:id="2483"/>
    <w:p>
      <w:pPr>
        <w:spacing w:after="0"/>
        <w:ind w:left="0"/>
        <w:jc w:val="both"/>
      </w:pPr>
      <w:r>
        <w:rPr>
          <w:rFonts w:ascii="Times New Roman"/>
          <w:b w:val="false"/>
          <w:i w:val="false"/>
          <w:color w:val="000000"/>
          <w:sz w:val="28"/>
        </w:rPr>
        <w:t>
      нормативтік әдіс (негіздеуші нормативтік және әдістемелік құжаттар негізінде);</w:t>
      </w:r>
    </w:p>
    <w:bookmarkEnd w:id="2483"/>
    <w:bookmarkStart w:name="z2550" w:id="2484"/>
    <w:p>
      <w:pPr>
        <w:spacing w:after="0"/>
        <w:ind w:left="0"/>
        <w:jc w:val="both"/>
      </w:pPr>
      <w:r>
        <w:rPr>
          <w:rFonts w:ascii="Times New Roman"/>
          <w:b w:val="false"/>
          <w:i w:val="false"/>
          <w:color w:val="000000"/>
          <w:sz w:val="28"/>
        </w:rPr>
        <w:t>
      ұқсастықтар әдісі (ұқсас инвестициялық жобаларды талдау);</w:t>
      </w:r>
    </w:p>
    <w:bookmarkEnd w:id="2484"/>
    <w:bookmarkStart w:name="z2551" w:id="2485"/>
    <w:p>
      <w:pPr>
        <w:spacing w:after="0"/>
        <w:ind w:left="0"/>
        <w:jc w:val="both"/>
      </w:pPr>
      <w:r>
        <w:rPr>
          <w:rFonts w:ascii="Times New Roman"/>
          <w:b w:val="false"/>
          <w:i w:val="false"/>
          <w:color w:val="000000"/>
          <w:sz w:val="28"/>
        </w:rPr>
        <w:t>
      басқалары.</w:t>
      </w:r>
    </w:p>
    <w:bookmarkEnd w:id="2485"/>
    <w:bookmarkStart w:name="z2552" w:id="2486"/>
    <w:p>
      <w:pPr>
        <w:spacing w:after="0"/>
        <w:ind w:left="0"/>
        <w:jc w:val="both"/>
      </w:pPr>
      <w:r>
        <w:rPr>
          <w:rFonts w:ascii="Times New Roman"/>
          <w:b w:val="false"/>
          <w:i w:val="false"/>
          <w:color w:val="000000"/>
          <w:sz w:val="28"/>
        </w:rPr>
        <w:t>
      3-бағанда тәуекелдің құны ақшалай баламада (теңге) көрсетіледі.</w:t>
      </w:r>
    </w:p>
    <w:bookmarkEnd w:id="2486"/>
    <w:bookmarkStart w:name="z2553" w:id="2487"/>
    <w:p>
      <w:pPr>
        <w:spacing w:after="0"/>
        <w:ind w:left="0"/>
        <w:jc w:val="both"/>
      </w:pPr>
      <w:r>
        <w:rPr>
          <w:rFonts w:ascii="Times New Roman"/>
          <w:b w:val="false"/>
          <w:i w:val="false"/>
          <w:color w:val="000000"/>
          <w:sz w:val="28"/>
        </w:rPr>
        <w:t>
      Әрбір тәуекелдің құны тәуекелдің басталуынан келетін залалдың шамасына басталу ықтималдығын көбейту арқылы айқындалады.</w:t>
      </w:r>
    </w:p>
    <w:bookmarkEnd w:id="2487"/>
    <w:bookmarkStart w:name="z2554" w:id="2488"/>
    <w:p>
      <w:pPr>
        <w:spacing w:after="0"/>
        <w:ind w:left="0"/>
        <w:jc w:val="both"/>
      </w:pPr>
      <w:r>
        <w:rPr>
          <w:rFonts w:ascii="Times New Roman"/>
          <w:b w:val="false"/>
          <w:i w:val="false"/>
          <w:color w:val="000000"/>
          <w:sz w:val="28"/>
        </w:rPr>
        <w:t>
      4-бағанда әрбір тәуекелді төмендету бойынша болжамды іс-шаралар көрсетіледі.</w:t>
      </w:r>
    </w:p>
    <w:bookmarkEnd w:id="2488"/>
    <w:bookmarkStart w:name="z2555" w:id="2489"/>
    <w:p>
      <w:pPr>
        <w:spacing w:after="0"/>
        <w:ind w:left="0"/>
        <w:jc w:val="both"/>
      </w:pPr>
      <w:r>
        <w:rPr>
          <w:rFonts w:ascii="Times New Roman"/>
          <w:b w:val="false"/>
          <w:i w:val="false"/>
          <w:color w:val="000000"/>
          <w:sz w:val="28"/>
        </w:rPr>
        <w:t>
      5-бағанда институционалдық схемаға сәйкес жобаның жауапты қатысушылары әрбір тәуекелді төмендету бойынша осыларды іске асыру үшін көрсетіледі.</w:t>
      </w:r>
    </w:p>
    <w:bookmarkEnd w:id="2489"/>
    <w:bookmarkStart w:name="z2556" w:id="2490"/>
    <w:p>
      <w:pPr>
        <w:spacing w:after="0"/>
        <w:ind w:left="0"/>
        <w:jc w:val="both"/>
      </w:pPr>
      <w:r>
        <w:rPr>
          <w:rFonts w:ascii="Times New Roman"/>
          <w:b w:val="false"/>
          <w:i w:val="false"/>
          <w:color w:val="000000"/>
          <w:sz w:val="28"/>
        </w:rPr>
        <w:t>
      "Жиыны" жолында жоба тәуекелдерінің жиынтық құны ақшалай баламада (теңге) көрсетіледі. Жоба тәуекелдерінің жиынтық құны тәуекел құнының шамаларын қосу арқылы айқындалады.</w:t>
      </w:r>
    </w:p>
    <w:bookmarkEnd w:id="2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18-қосымша</w:t>
            </w:r>
          </w:p>
        </w:tc>
      </w:tr>
    </w:tbl>
    <w:bookmarkStart w:name="z2559" w:id="2491"/>
    <w:p>
      <w:pPr>
        <w:spacing w:after="0"/>
        <w:ind w:left="0"/>
        <w:jc w:val="both"/>
      </w:pPr>
      <w:r>
        <w:rPr>
          <w:rFonts w:ascii="Times New Roman"/>
          <w:b w:val="false"/>
          <w:i w:val="false"/>
          <w:color w:val="000000"/>
          <w:sz w:val="28"/>
        </w:rPr>
        <w:t>
      Үлгі</w:t>
      </w:r>
    </w:p>
    <w:bookmarkEnd w:id="2491"/>
    <w:bookmarkStart w:name="z2560" w:id="2492"/>
    <w:p>
      <w:pPr>
        <w:spacing w:after="0"/>
        <w:ind w:left="0"/>
        <w:jc w:val="left"/>
      </w:pPr>
      <w:r>
        <w:rPr>
          <w:rFonts w:ascii="Times New Roman"/>
          <w:b/>
          <w:i w:val="false"/>
          <w:color w:val="000000"/>
        </w:rPr>
        <w:t xml:space="preserve"> Бюджеттік инвестициялық жобаға экономикалық қорытынды</w:t>
      </w:r>
    </w:p>
    <w:bookmarkEnd w:id="2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(құру) мерзімі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 мерзімі (тауарларды, жұмыстар мен қызметтерді өткізуден тікелей ақша ағынын алуды көздемейтін жобаларды қоспағанда)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жоспарларын және (немесе) іс-шараларын, Қазақстан Республикасы заңнамалық актілерінің нормаларын орындауды қоса алғанда, Мемлекеттік жоспарлау жүйесі құжаттарының ережелеріне сәйкестігі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даму жоспарында айқындалған нәтижелер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(пайдалануға берілгенге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құжаттаманың құрамы, оның ішінде экономикалық сараптама жүргізуге уәкілетті заңды тұлғаның экономикалық сараптамасының қорытындысы (экономикалық қорытындыны дайындау кезінде назарға алынған құжаттар мен материалдарды көрсету; ұсынылған құжаттардың құрамына ескертулер)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Техникалық-технологиялық шешімдерді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шешімдерді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ықпалды бағалау</w:t>
            </w:r>
          </w:p>
        </w:tc>
      </w:tr>
    </w:tbl>
    <w:bookmarkStart w:name="z2561" w:id="2493"/>
    <w:p>
      <w:pPr>
        <w:spacing w:after="0"/>
        <w:ind w:left="0"/>
        <w:jc w:val="both"/>
      </w:pPr>
      <w:r>
        <w:rPr>
          <w:rFonts w:ascii="Times New Roman"/>
          <w:b w:val="false"/>
          <w:i w:val="false"/>
          <w:color w:val="000000"/>
          <w:sz w:val="28"/>
        </w:rPr>
        <w:t>
      Тұжырымдар: (саланы дамытудың стратегиялық бағыттарын орындауға жобаның теріс немесе оң әсері көрсетіледі).</w:t>
      </w:r>
    </w:p>
    <w:bookmarkEnd w:id="2493"/>
    <w:bookmarkStart w:name="z2562" w:id="2494"/>
    <w:p>
      <w:pPr>
        <w:spacing w:after="0"/>
        <w:ind w:left="0"/>
        <w:jc w:val="both"/>
      </w:pPr>
      <w:r>
        <w:rPr>
          <w:rFonts w:ascii="Times New Roman"/>
          <w:b w:val="false"/>
          <w:i w:val="false"/>
          <w:color w:val="000000"/>
          <w:sz w:val="28"/>
        </w:rPr>
        <w:t>
      Үлгі</w:t>
      </w:r>
    </w:p>
    <w:bookmarkEnd w:id="2494"/>
    <w:bookmarkStart w:name="z2563" w:id="2495"/>
    <w:p>
      <w:pPr>
        <w:spacing w:after="0"/>
        <w:ind w:left="0"/>
        <w:jc w:val="left"/>
      </w:pPr>
      <w:r>
        <w:rPr>
          <w:rFonts w:ascii="Times New Roman"/>
          <w:b/>
          <w:i w:val="false"/>
          <w:color w:val="000000"/>
        </w:rPr>
        <w:t xml:space="preserve"> Сметалық құнды ұлғайтуды болжайтын жоба бойынша салыстырмалы кесте</w:t>
      </w:r>
    </w:p>
    <w:bookmarkEnd w:id="2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496"/>
          <w:p>
            <w:pPr>
              <w:spacing w:after="20"/>
              <w:ind w:left="20"/>
              <w:jc w:val="both"/>
            </w:pPr>
            <w:r>
              <w:rPr>
                <w:rFonts w:ascii="Times New Roman"/>
                <w:b w:val="false"/>
                <w:i w:val="false"/>
                <w:color w:val="000000"/>
                <w:sz w:val="20"/>
              </w:rPr>
              <w:t>
</w:t>
            </w:r>
            <w:r>
              <w:rPr>
                <w:rFonts w:ascii="Times New Roman"/>
                <w:b/>
                <w:i w:val="false"/>
                <w:color w:val="000000"/>
                <w:sz w:val="20"/>
              </w:rPr>
              <w:t>Бастапқы құны</w:t>
            </w:r>
          </w:p>
          <w:bookmarkEnd w:id="2496"/>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Шамамен түзетілген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497"/>
          <w:p>
            <w:pPr>
              <w:spacing w:after="20"/>
              <w:ind w:left="20"/>
              <w:jc w:val="both"/>
            </w:pPr>
            <w:r>
              <w:rPr>
                <w:rFonts w:ascii="Times New Roman"/>
                <w:b w:val="false"/>
                <w:i w:val="false"/>
                <w:color w:val="000000"/>
                <w:sz w:val="20"/>
              </w:rPr>
              <w:t>
</w:t>
            </w:r>
            <w:r>
              <w:rPr>
                <w:rFonts w:ascii="Times New Roman"/>
                <w:b/>
                <w:i w:val="false"/>
                <w:color w:val="000000"/>
                <w:sz w:val="20"/>
              </w:rPr>
              <w:t>Айырма мың теңге (+) - ұлғаю,</w:t>
            </w:r>
          </w:p>
          <w:bookmarkEnd w:id="2497"/>
          <w:p>
            <w:pPr>
              <w:spacing w:after="20"/>
              <w:ind w:left="20"/>
              <w:jc w:val="both"/>
            </w:pPr>
            <w:r>
              <w:rPr>
                <w:rFonts w:ascii="Times New Roman"/>
                <w:b w:val="false"/>
                <w:i w:val="false"/>
                <w:color w:val="000000"/>
                <w:sz w:val="20"/>
              </w:rPr>
              <w:t>
</w:t>
            </w:r>
            <w:r>
              <w:rPr>
                <w:rFonts w:ascii="Times New Roman"/>
                <w:b/>
                <w:i w:val="false"/>
                <w:color w:val="000000"/>
                <w:sz w:val="20"/>
              </w:rPr>
              <w:t>(-) - төмендеу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Қымбаттау себебі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ҚМЖ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ҚМЖ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ҚМЖ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6" w:id="2498"/>
    <w:p>
      <w:pPr>
        <w:spacing w:after="0"/>
        <w:ind w:left="0"/>
        <w:jc w:val="both"/>
      </w:pPr>
      <w:r>
        <w:rPr>
          <w:rFonts w:ascii="Times New Roman"/>
          <w:b w:val="false"/>
          <w:i w:val="false"/>
          <w:color w:val="000000"/>
          <w:sz w:val="28"/>
        </w:rPr>
        <w:t>
      __________________________________________ М.О. _________________</w:t>
      </w:r>
    </w:p>
    <w:bookmarkEnd w:id="2498"/>
    <w:bookmarkStart w:name="z2567" w:id="2499"/>
    <w:p>
      <w:pPr>
        <w:spacing w:after="0"/>
        <w:ind w:left="0"/>
        <w:jc w:val="both"/>
      </w:pPr>
      <w:r>
        <w:rPr>
          <w:rFonts w:ascii="Times New Roman"/>
          <w:b w:val="false"/>
          <w:i w:val="false"/>
          <w:color w:val="000000"/>
          <w:sz w:val="28"/>
        </w:rPr>
        <w:t>
      Т.А.Ә, лауазымы қолы</w:t>
      </w:r>
    </w:p>
    <w:bookmarkEnd w:id="2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571" w:id="2500"/>
    <w:p>
      <w:pPr>
        <w:spacing w:after="0"/>
        <w:ind w:left="0"/>
        <w:jc w:val="both"/>
      </w:pPr>
      <w:r>
        <w:rPr>
          <w:rFonts w:ascii="Times New Roman"/>
          <w:b w:val="false"/>
          <w:i w:val="false"/>
          <w:color w:val="000000"/>
          <w:sz w:val="28"/>
        </w:rPr>
        <w:t>
      Ұсынылады: бюджеттік саясат жөніндегі орталық уәкілетті органға немесе мемлекеттік жоспарлау жөніндегі жергілікті уәкілетті органға.</w:t>
      </w:r>
    </w:p>
    <w:bookmarkEnd w:id="2500"/>
    <w:bookmarkStart w:name="z2572" w:id="250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https://www.gov.kz/memleket/entities/economy.</w:t>
      </w:r>
    </w:p>
    <w:bookmarkEnd w:id="2501"/>
    <w:bookmarkStart w:name="z2573" w:id="2502"/>
    <w:p>
      <w:pPr>
        <w:spacing w:after="0"/>
        <w:ind w:left="0"/>
        <w:jc w:val="both"/>
      </w:pPr>
      <w:r>
        <w:rPr>
          <w:rFonts w:ascii="Times New Roman"/>
          <w:b w:val="false"/>
          <w:i w:val="false"/>
          <w:color w:val="000000"/>
          <w:sz w:val="28"/>
        </w:rPr>
        <w:t>
      Әкімшілік нысанның атауы: жоба келісімшарттарының құнын арттыру бойынша салыстырмалы кесте</w:t>
      </w:r>
    </w:p>
    <w:bookmarkEnd w:id="2502"/>
    <w:bookmarkStart w:name="z2574" w:id="2503"/>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19-ЖКҚҰБСК.</w:t>
      </w:r>
    </w:p>
    <w:bookmarkEnd w:id="2503"/>
    <w:bookmarkStart w:name="z2575" w:id="2504"/>
    <w:p>
      <w:pPr>
        <w:spacing w:after="0"/>
        <w:ind w:left="0"/>
        <w:jc w:val="both"/>
      </w:pPr>
      <w:r>
        <w:rPr>
          <w:rFonts w:ascii="Times New Roman"/>
          <w:b w:val="false"/>
          <w:i w:val="false"/>
          <w:color w:val="000000"/>
          <w:sz w:val="28"/>
        </w:rPr>
        <w:t>
      Кезеңділігі: біржолғы.</w:t>
      </w:r>
    </w:p>
    <w:bookmarkEnd w:id="2504"/>
    <w:bookmarkStart w:name="z2576" w:id="2505"/>
    <w:p>
      <w:pPr>
        <w:spacing w:after="0"/>
        <w:ind w:left="0"/>
        <w:jc w:val="both"/>
      </w:pPr>
      <w:r>
        <w:rPr>
          <w:rFonts w:ascii="Times New Roman"/>
          <w:b w:val="false"/>
          <w:i w:val="false"/>
          <w:color w:val="000000"/>
          <w:sz w:val="28"/>
        </w:rPr>
        <w:t>
      Есепті кезең: __ күн ___ ай __ жыл.</w:t>
      </w:r>
    </w:p>
    <w:bookmarkEnd w:id="2505"/>
    <w:bookmarkStart w:name="z2577" w:id="2506"/>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бюджеттік бағдарламалардың әкімшілері.</w:t>
      </w:r>
    </w:p>
    <w:bookmarkEnd w:id="2506"/>
    <w:bookmarkStart w:name="z2578" w:id="250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қажеттілігіне қарай.</w:t>
      </w:r>
    </w:p>
    <w:bookmarkEnd w:id="2507"/>
    <w:bookmarkStart w:name="z2579" w:id="2508"/>
    <w:p>
      <w:pPr>
        <w:spacing w:after="0"/>
        <w:ind w:left="0"/>
        <w:jc w:val="both"/>
      </w:pPr>
      <w:r>
        <w:rPr>
          <w:rFonts w:ascii="Times New Roman"/>
          <w:b w:val="false"/>
          <w:i w:val="false"/>
          <w:color w:val="000000"/>
          <w:sz w:val="28"/>
        </w:rPr>
        <w:t xml:space="preserve">
      Бизнес сәйкестендіру нөмірі </w:t>
      </w:r>
    </w:p>
    <w:bookmarkEnd w:id="2508"/>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80" w:id="2509"/>
    <w:p>
      <w:pPr>
        <w:spacing w:after="0"/>
        <w:ind w:left="0"/>
        <w:jc w:val="both"/>
      </w:pPr>
      <w:r>
        <w:rPr>
          <w:rFonts w:ascii="Times New Roman"/>
          <w:b w:val="false"/>
          <w:i w:val="false"/>
          <w:color w:val="000000"/>
          <w:sz w:val="28"/>
        </w:rPr>
        <w:t>
      Жинау әдісі: электронды түрде.</w:t>
      </w:r>
    </w:p>
    <w:bookmarkEnd w:id="2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Учаске (км)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құны (мың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Түзетілген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Айырма мың теңге (+) - ұлғаю, (-) - төмендеу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Қымбаттау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1" w:id="2510"/>
    <w:p>
      <w:pPr>
        <w:spacing w:after="0"/>
        <w:ind w:left="0"/>
        <w:jc w:val="both"/>
      </w:pPr>
      <w:r>
        <w:rPr>
          <w:rFonts w:ascii="Times New Roman"/>
          <w:b w:val="false"/>
          <w:i w:val="false"/>
          <w:color w:val="000000"/>
          <w:sz w:val="28"/>
        </w:rPr>
        <w:t>
      Атауы                                                Мекенжайы</w:t>
      </w:r>
    </w:p>
    <w:bookmarkEnd w:id="2510"/>
    <w:bookmarkStart w:name="z2582" w:id="2511"/>
    <w:p>
      <w:pPr>
        <w:spacing w:after="0"/>
        <w:ind w:left="0"/>
        <w:jc w:val="both"/>
      </w:pPr>
      <w:r>
        <w:rPr>
          <w:rFonts w:ascii="Times New Roman"/>
          <w:b w:val="false"/>
          <w:i w:val="false"/>
          <w:color w:val="000000"/>
          <w:sz w:val="28"/>
        </w:rPr>
        <w:t>
      ______________________________                    _____________________________</w:t>
      </w:r>
    </w:p>
    <w:bookmarkEnd w:id="2511"/>
    <w:bookmarkStart w:name="z2583" w:id="2512"/>
    <w:p>
      <w:pPr>
        <w:spacing w:after="0"/>
        <w:ind w:left="0"/>
        <w:jc w:val="both"/>
      </w:pPr>
      <w:r>
        <w:rPr>
          <w:rFonts w:ascii="Times New Roman"/>
          <w:b w:val="false"/>
          <w:i w:val="false"/>
          <w:color w:val="000000"/>
          <w:sz w:val="28"/>
        </w:rPr>
        <w:t>
      Телефоны _____________________________________________</w:t>
      </w:r>
    </w:p>
    <w:bookmarkEnd w:id="2512"/>
    <w:bookmarkStart w:name="z2584" w:id="2513"/>
    <w:p>
      <w:pPr>
        <w:spacing w:after="0"/>
        <w:ind w:left="0"/>
        <w:jc w:val="both"/>
      </w:pPr>
      <w:r>
        <w:rPr>
          <w:rFonts w:ascii="Times New Roman"/>
          <w:b w:val="false"/>
          <w:i w:val="false"/>
          <w:color w:val="000000"/>
          <w:sz w:val="28"/>
        </w:rPr>
        <w:t>
      Электрондық пошта мекенжайы _________________________________________</w:t>
      </w:r>
    </w:p>
    <w:bookmarkEnd w:id="2513"/>
    <w:bookmarkStart w:name="z2585" w:id="2514"/>
    <w:p>
      <w:pPr>
        <w:spacing w:after="0"/>
        <w:ind w:left="0"/>
        <w:jc w:val="both"/>
      </w:pPr>
      <w:r>
        <w:rPr>
          <w:rFonts w:ascii="Times New Roman"/>
          <w:b w:val="false"/>
          <w:i w:val="false"/>
          <w:color w:val="000000"/>
          <w:sz w:val="28"/>
        </w:rPr>
        <w:t>
      Орындаушы __________________________________ _______________</w:t>
      </w:r>
    </w:p>
    <w:bookmarkEnd w:id="2514"/>
    <w:bookmarkStart w:name="z2586" w:id="2515"/>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515"/>
    <w:bookmarkStart w:name="z2587" w:id="2516"/>
    <w:p>
      <w:pPr>
        <w:spacing w:after="0"/>
        <w:ind w:left="0"/>
        <w:jc w:val="both"/>
      </w:pPr>
      <w:r>
        <w:rPr>
          <w:rFonts w:ascii="Times New Roman"/>
          <w:b w:val="false"/>
          <w:i w:val="false"/>
          <w:color w:val="000000"/>
          <w:sz w:val="28"/>
        </w:rPr>
        <w:t>
      Басшы немесе оның міндетін атқарушы адам</w:t>
      </w:r>
    </w:p>
    <w:bookmarkEnd w:id="2516"/>
    <w:bookmarkStart w:name="z2588" w:id="2517"/>
    <w:p>
      <w:pPr>
        <w:spacing w:after="0"/>
        <w:ind w:left="0"/>
        <w:jc w:val="both"/>
      </w:pPr>
      <w:r>
        <w:rPr>
          <w:rFonts w:ascii="Times New Roman"/>
          <w:b w:val="false"/>
          <w:i w:val="false"/>
          <w:color w:val="000000"/>
          <w:sz w:val="28"/>
        </w:rPr>
        <w:t>
      ______________________________________________________________</w:t>
      </w:r>
    </w:p>
    <w:bookmarkEnd w:id="2517"/>
    <w:bookmarkStart w:name="z2589" w:id="2518"/>
    <w:p>
      <w:pPr>
        <w:spacing w:after="0"/>
        <w:ind w:left="0"/>
        <w:jc w:val="both"/>
      </w:pPr>
      <w:r>
        <w:rPr>
          <w:rFonts w:ascii="Times New Roman"/>
          <w:b w:val="false"/>
          <w:i w:val="false"/>
          <w:color w:val="000000"/>
          <w:sz w:val="28"/>
        </w:rPr>
        <w:t>
      ______________________________________________________________</w:t>
      </w:r>
    </w:p>
    <w:bookmarkEnd w:id="2518"/>
    <w:bookmarkStart w:name="z2590" w:id="2519"/>
    <w:p>
      <w:pPr>
        <w:spacing w:after="0"/>
        <w:ind w:left="0"/>
        <w:jc w:val="both"/>
      </w:pPr>
      <w:r>
        <w:rPr>
          <w:rFonts w:ascii="Times New Roman"/>
          <w:b w:val="false"/>
          <w:i w:val="false"/>
          <w:color w:val="000000"/>
          <w:sz w:val="28"/>
        </w:rPr>
        <w:t>
      тегі, аты және әкесінің аты (бар болған жағдайда) қолы</w:t>
      </w:r>
    </w:p>
    <w:bookmarkEnd w:id="2519"/>
    <w:bookmarkStart w:name="z2591" w:id="2520"/>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 келісімшарттарының құнын арттыру бойынша</w:t>
            </w:r>
            <w:r>
              <w:br/>
            </w:r>
            <w:r>
              <w:rPr>
                <w:rFonts w:ascii="Times New Roman"/>
                <w:b w:val="false"/>
                <w:i w:val="false"/>
                <w:color w:val="000000"/>
                <w:sz w:val="20"/>
              </w:rPr>
              <w:t>салыстырмалы кесте" өтеусіз негізде</w:t>
            </w:r>
            <w:r>
              <w:br/>
            </w:r>
            <w:r>
              <w:rPr>
                <w:rFonts w:ascii="Times New Roman"/>
                <w:b w:val="false"/>
                <w:i w:val="false"/>
                <w:color w:val="000000"/>
                <w:sz w:val="20"/>
              </w:rPr>
              <w:t xml:space="preserve">әкімшілік деректерді жинауға арналған нысанға қосымша </w:t>
            </w:r>
          </w:p>
        </w:tc>
      </w:tr>
    </w:tbl>
    <w:bookmarkStart w:name="z2593" w:id="2521"/>
    <w:p>
      <w:pPr>
        <w:spacing w:after="0"/>
        <w:ind w:left="0"/>
        <w:jc w:val="left"/>
      </w:pPr>
      <w:r>
        <w:rPr>
          <w:rFonts w:ascii="Times New Roman"/>
          <w:b/>
          <w:i w:val="false"/>
          <w:color w:val="000000"/>
        </w:rPr>
        <w:t xml:space="preserve">  "Жоба келісімшарттарының құнын ұлғайту жөніндегі салыстырмалы кесте" Өтеусіз негізде әкімшілік деректерді жинауға арналған нысанды толтыру бойынша түсіндірме (индексі: 19-ПИ, кезеңділігі: біржолғы)</w:t>
      </w:r>
    </w:p>
    <w:bookmarkEnd w:id="2521"/>
    <w:bookmarkStart w:name="z2594" w:id="2522"/>
    <w:p>
      <w:pPr>
        <w:spacing w:after="0"/>
        <w:ind w:left="0"/>
        <w:jc w:val="both"/>
      </w:pPr>
      <w:r>
        <w:rPr>
          <w:rFonts w:ascii="Times New Roman"/>
          <w:b w:val="false"/>
          <w:i w:val="false"/>
          <w:color w:val="000000"/>
          <w:sz w:val="28"/>
        </w:rPr>
        <w:t>
      1-бағанда нұсқа көрсетіледі;</w:t>
      </w:r>
    </w:p>
    <w:bookmarkEnd w:id="2522"/>
    <w:bookmarkStart w:name="z2595" w:id="2523"/>
    <w:p>
      <w:pPr>
        <w:spacing w:after="0"/>
        <w:ind w:left="0"/>
        <w:jc w:val="both"/>
      </w:pPr>
      <w:r>
        <w:rPr>
          <w:rFonts w:ascii="Times New Roman"/>
          <w:b w:val="false"/>
          <w:i w:val="false"/>
          <w:color w:val="000000"/>
          <w:sz w:val="28"/>
        </w:rPr>
        <w:t>
      2-бағанда учаске көрсетіледі;</w:t>
      </w:r>
    </w:p>
    <w:bookmarkEnd w:id="2523"/>
    <w:bookmarkStart w:name="z2596" w:id="2524"/>
    <w:p>
      <w:pPr>
        <w:spacing w:after="0"/>
        <w:ind w:left="0"/>
        <w:jc w:val="both"/>
      </w:pPr>
      <w:r>
        <w:rPr>
          <w:rFonts w:ascii="Times New Roman"/>
          <w:b w:val="false"/>
          <w:i w:val="false"/>
          <w:color w:val="000000"/>
          <w:sz w:val="28"/>
        </w:rPr>
        <w:t>
      3-бағанда бастапқы құны көрсетіледі;</w:t>
      </w:r>
    </w:p>
    <w:bookmarkEnd w:id="2524"/>
    <w:bookmarkStart w:name="z2597" w:id="2525"/>
    <w:p>
      <w:pPr>
        <w:spacing w:after="0"/>
        <w:ind w:left="0"/>
        <w:jc w:val="both"/>
      </w:pPr>
      <w:r>
        <w:rPr>
          <w:rFonts w:ascii="Times New Roman"/>
          <w:b w:val="false"/>
          <w:i w:val="false"/>
          <w:color w:val="000000"/>
          <w:sz w:val="28"/>
        </w:rPr>
        <w:t>
      4-бағанда түзетілген құн көрсетіледі;</w:t>
      </w:r>
    </w:p>
    <w:bookmarkEnd w:id="2525"/>
    <w:bookmarkStart w:name="z2598" w:id="2526"/>
    <w:p>
      <w:pPr>
        <w:spacing w:after="0"/>
        <w:ind w:left="0"/>
        <w:jc w:val="both"/>
      </w:pPr>
      <w:r>
        <w:rPr>
          <w:rFonts w:ascii="Times New Roman"/>
          <w:b w:val="false"/>
          <w:i w:val="false"/>
          <w:color w:val="000000"/>
          <w:sz w:val="28"/>
        </w:rPr>
        <w:t>
      5-бағанда айырма мың теңге (+) - ұлғаю, (-) - төмендеу көрсетіледі</w:t>
      </w:r>
    </w:p>
    <w:bookmarkEnd w:id="2526"/>
    <w:bookmarkStart w:name="z2599" w:id="2527"/>
    <w:p>
      <w:pPr>
        <w:spacing w:after="0"/>
        <w:ind w:left="0"/>
        <w:jc w:val="both"/>
      </w:pPr>
      <w:r>
        <w:rPr>
          <w:rFonts w:ascii="Times New Roman"/>
          <w:b w:val="false"/>
          <w:i w:val="false"/>
          <w:color w:val="000000"/>
          <w:sz w:val="28"/>
        </w:rPr>
        <w:t>
      соңғы бағанда жиынтық мәндер көрсетіледі;</w:t>
      </w:r>
    </w:p>
    <w:bookmarkEnd w:id="2527"/>
    <w:bookmarkStart w:name="z2600" w:id="2528"/>
    <w:p>
      <w:pPr>
        <w:spacing w:after="0"/>
        <w:ind w:left="0"/>
        <w:jc w:val="both"/>
      </w:pPr>
      <w:r>
        <w:rPr>
          <w:rFonts w:ascii="Times New Roman"/>
          <w:b w:val="false"/>
          <w:i w:val="false"/>
          <w:color w:val="000000"/>
          <w:sz w:val="28"/>
        </w:rPr>
        <w:t>
      7-бағанда қымбаттау себебі көрсетіледі.</w:t>
      </w:r>
    </w:p>
    <w:bookmarkEnd w:id="2528"/>
    <w:bookmarkStart w:name="z2601" w:id="2529"/>
    <w:p>
      <w:pPr>
        <w:spacing w:after="0"/>
        <w:ind w:left="0"/>
        <w:jc w:val="both"/>
      </w:pPr>
      <w:r>
        <w:rPr>
          <w:rFonts w:ascii="Times New Roman"/>
          <w:b w:val="false"/>
          <w:i w:val="false"/>
          <w:color w:val="000000"/>
          <w:sz w:val="28"/>
        </w:rPr>
        <w:t>
      Ең аз шығындарды талдаудың барлық нұсқалары жоғарыда көрсетілген сипаттамаға сәйкес ресімделеді..</w:t>
      </w:r>
    </w:p>
    <w:bookmarkEnd w:id="2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605" w:id="2530"/>
    <w:p>
      <w:pPr>
        <w:spacing w:after="0"/>
        <w:ind w:left="0"/>
        <w:jc w:val="both"/>
      </w:pPr>
      <w:r>
        <w:rPr>
          <w:rFonts w:ascii="Times New Roman"/>
          <w:b w:val="false"/>
          <w:i w:val="false"/>
          <w:color w:val="000000"/>
          <w:sz w:val="28"/>
        </w:rPr>
        <w:t>
      Ұсынылады: бюджеттік саясат жөніндегі орталық уәкілетті органға немесе мемлекеттік жоспарлау жөніндегі жергілікті уәкілетті органға.</w:t>
      </w:r>
    </w:p>
    <w:bookmarkEnd w:id="2530"/>
    <w:bookmarkStart w:name="z2606" w:id="253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https://www.gov.kz/memleket/entities/economy.</w:t>
      </w:r>
    </w:p>
    <w:bookmarkEnd w:id="2531"/>
    <w:bookmarkStart w:name="z2607" w:id="253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https://www.gov.kz/memleket/entities/economy.</w:t>
      </w:r>
    </w:p>
    <w:bookmarkEnd w:id="2532"/>
    <w:bookmarkStart w:name="z2608" w:id="2533"/>
    <w:p>
      <w:pPr>
        <w:spacing w:after="0"/>
        <w:ind w:left="0"/>
        <w:jc w:val="both"/>
      </w:pPr>
      <w:r>
        <w:rPr>
          <w:rFonts w:ascii="Times New Roman"/>
          <w:b w:val="false"/>
          <w:i w:val="false"/>
          <w:color w:val="000000"/>
          <w:sz w:val="28"/>
        </w:rPr>
        <w:t>
      Әкімшілік нысанның атауы: Инвестициялар паспорты</w:t>
      </w:r>
    </w:p>
    <w:bookmarkEnd w:id="2533"/>
    <w:bookmarkStart w:name="z2609" w:id="2534"/>
    <w:p>
      <w:pPr>
        <w:spacing w:after="0"/>
        <w:ind w:left="0"/>
        <w:jc w:val="both"/>
      </w:pPr>
      <w:r>
        <w:rPr>
          <w:rFonts w:ascii="Times New Roman"/>
          <w:b w:val="false"/>
          <w:i w:val="false"/>
          <w:color w:val="000000"/>
          <w:sz w:val="28"/>
        </w:rPr>
        <w:t>
      Өтеусіз негізде әкімшілік деректерді жинауға арналған нысанның индексі: 20-ПИ.</w:t>
      </w:r>
    </w:p>
    <w:bookmarkEnd w:id="2534"/>
    <w:bookmarkStart w:name="z2610" w:id="2535"/>
    <w:p>
      <w:pPr>
        <w:spacing w:after="0"/>
        <w:ind w:left="0"/>
        <w:jc w:val="both"/>
      </w:pPr>
      <w:r>
        <w:rPr>
          <w:rFonts w:ascii="Times New Roman"/>
          <w:b w:val="false"/>
          <w:i w:val="false"/>
          <w:color w:val="000000"/>
          <w:sz w:val="28"/>
        </w:rPr>
        <w:t>
      Жиілік: бір реттік.</w:t>
      </w:r>
    </w:p>
    <w:bookmarkEnd w:id="2535"/>
    <w:bookmarkStart w:name="z2611" w:id="2536"/>
    <w:p>
      <w:pPr>
        <w:spacing w:after="0"/>
        <w:ind w:left="0"/>
        <w:jc w:val="both"/>
      </w:pPr>
      <w:r>
        <w:rPr>
          <w:rFonts w:ascii="Times New Roman"/>
          <w:b w:val="false"/>
          <w:i w:val="false"/>
          <w:color w:val="000000"/>
          <w:sz w:val="28"/>
        </w:rPr>
        <w:t>
      Есепті кезең: _ _ күні _ _ _ айы _ _ жыл.</w:t>
      </w:r>
    </w:p>
    <w:bookmarkEnd w:id="2536"/>
    <w:bookmarkStart w:name="z2612" w:id="2537"/>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бюджеттік бағдарламалардың әкімшілері.</w:t>
      </w:r>
    </w:p>
    <w:bookmarkEnd w:id="2537"/>
    <w:bookmarkStart w:name="z2613" w:id="253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қажеттілігіне қарай</w:t>
      </w:r>
    </w:p>
    <w:bookmarkEnd w:id="2538"/>
    <w:bookmarkStart w:name="z2614" w:id="2539"/>
    <w:p>
      <w:pPr>
        <w:spacing w:after="0"/>
        <w:ind w:left="0"/>
        <w:jc w:val="both"/>
      </w:pPr>
      <w:r>
        <w:rPr>
          <w:rFonts w:ascii="Times New Roman"/>
          <w:b w:val="false"/>
          <w:i w:val="false"/>
          <w:color w:val="000000"/>
          <w:sz w:val="28"/>
        </w:rPr>
        <w:t xml:space="preserve">
      Бизнес сәйкестендіру нөмірі </w:t>
      </w:r>
    </w:p>
    <w:bookmarkEnd w:id="2539"/>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15" w:id="2540"/>
    <w:p>
      <w:pPr>
        <w:spacing w:after="0"/>
        <w:ind w:left="0"/>
        <w:jc w:val="both"/>
      </w:pPr>
      <w:r>
        <w:rPr>
          <w:rFonts w:ascii="Times New Roman"/>
          <w:b w:val="false"/>
          <w:i w:val="false"/>
          <w:color w:val="000000"/>
          <w:sz w:val="28"/>
        </w:rPr>
        <w:t>
      Жинау әдісі: электронды түрде.</w:t>
      </w:r>
    </w:p>
    <w:bookmarkEnd w:id="2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бойынша Инвестициялар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кезеңі мен құны,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өкілі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Алушының өкілі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(Инвестициялар Алушының)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6" w:id="2541"/>
    <w:p>
      <w:pPr>
        <w:spacing w:after="0"/>
        <w:ind w:left="0"/>
        <w:jc w:val="both"/>
      </w:pPr>
      <w:r>
        <w:rPr>
          <w:rFonts w:ascii="Times New Roman"/>
          <w:b w:val="false"/>
          <w:i w:val="false"/>
          <w:color w:val="000000"/>
          <w:sz w:val="28"/>
        </w:rPr>
        <w:t>
      Ескертпе: * және * * Қорытындыны ресімдеу кезінде көрсетілген жолдар толтырылмайды.</w:t>
      </w:r>
    </w:p>
    <w:bookmarkEnd w:id="2541"/>
    <w:bookmarkStart w:name="z2617" w:id="2542"/>
    <w:p>
      <w:pPr>
        <w:spacing w:after="0"/>
        <w:ind w:left="0"/>
        <w:jc w:val="both"/>
      </w:pPr>
      <w:r>
        <w:rPr>
          <w:rFonts w:ascii="Times New Roman"/>
          <w:b w:val="false"/>
          <w:i w:val="false"/>
          <w:color w:val="000000"/>
          <w:sz w:val="28"/>
        </w:rPr>
        <w:t>
      Атауы                                                Мекенжайы</w:t>
      </w:r>
    </w:p>
    <w:bookmarkEnd w:id="2542"/>
    <w:bookmarkStart w:name="z2618" w:id="2543"/>
    <w:p>
      <w:pPr>
        <w:spacing w:after="0"/>
        <w:ind w:left="0"/>
        <w:jc w:val="both"/>
      </w:pPr>
      <w:r>
        <w:rPr>
          <w:rFonts w:ascii="Times New Roman"/>
          <w:b w:val="false"/>
          <w:i w:val="false"/>
          <w:color w:val="000000"/>
          <w:sz w:val="28"/>
        </w:rPr>
        <w:t>
      ______________________________                    _____________________________</w:t>
      </w:r>
    </w:p>
    <w:bookmarkEnd w:id="2543"/>
    <w:bookmarkStart w:name="z2619" w:id="2544"/>
    <w:p>
      <w:pPr>
        <w:spacing w:after="0"/>
        <w:ind w:left="0"/>
        <w:jc w:val="both"/>
      </w:pPr>
      <w:r>
        <w:rPr>
          <w:rFonts w:ascii="Times New Roman"/>
          <w:b w:val="false"/>
          <w:i w:val="false"/>
          <w:color w:val="000000"/>
          <w:sz w:val="28"/>
        </w:rPr>
        <w:t>
      Телефоны _____________________________________________</w:t>
      </w:r>
    </w:p>
    <w:bookmarkEnd w:id="2544"/>
    <w:bookmarkStart w:name="z2620" w:id="2545"/>
    <w:p>
      <w:pPr>
        <w:spacing w:after="0"/>
        <w:ind w:left="0"/>
        <w:jc w:val="both"/>
      </w:pPr>
      <w:r>
        <w:rPr>
          <w:rFonts w:ascii="Times New Roman"/>
          <w:b w:val="false"/>
          <w:i w:val="false"/>
          <w:color w:val="000000"/>
          <w:sz w:val="28"/>
        </w:rPr>
        <w:t>
      Электрондық пошта мекенжайы _________________________________________</w:t>
      </w:r>
    </w:p>
    <w:bookmarkEnd w:id="2545"/>
    <w:bookmarkStart w:name="z2621" w:id="2546"/>
    <w:p>
      <w:pPr>
        <w:spacing w:after="0"/>
        <w:ind w:left="0"/>
        <w:jc w:val="both"/>
      </w:pPr>
      <w:r>
        <w:rPr>
          <w:rFonts w:ascii="Times New Roman"/>
          <w:b w:val="false"/>
          <w:i w:val="false"/>
          <w:color w:val="000000"/>
          <w:sz w:val="28"/>
        </w:rPr>
        <w:t>
      Орындаушы __________________________________ _______________</w:t>
      </w:r>
    </w:p>
    <w:bookmarkEnd w:id="2546"/>
    <w:bookmarkStart w:name="z2622" w:id="2547"/>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547"/>
    <w:bookmarkStart w:name="z2623" w:id="2548"/>
    <w:p>
      <w:pPr>
        <w:spacing w:after="0"/>
        <w:ind w:left="0"/>
        <w:jc w:val="both"/>
      </w:pPr>
      <w:r>
        <w:rPr>
          <w:rFonts w:ascii="Times New Roman"/>
          <w:b w:val="false"/>
          <w:i w:val="false"/>
          <w:color w:val="000000"/>
          <w:sz w:val="28"/>
        </w:rPr>
        <w:t>
      Басшы немесе оның міндетін атқарушы адам</w:t>
      </w:r>
    </w:p>
    <w:bookmarkEnd w:id="2548"/>
    <w:bookmarkStart w:name="z2624" w:id="2549"/>
    <w:p>
      <w:pPr>
        <w:spacing w:after="0"/>
        <w:ind w:left="0"/>
        <w:jc w:val="both"/>
      </w:pPr>
      <w:r>
        <w:rPr>
          <w:rFonts w:ascii="Times New Roman"/>
          <w:b w:val="false"/>
          <w:i w:val="false"/>
          <w:color w:val="000000"/>
          <w:sz w:val="28"/>
        </w:rPr>
        <w:t>
      ______________________________________________________________</w:t>
      </w:r>
    </w:p>
    <w:bookmarkEnd w:id="2549"/>
    <w:bookmarkStart w:name="z2625" w:id="2550"/>
    <w:p>
      <w:pPr>
        <w:spacing w:after="0"/>
        <w:ind w:left="0"/>
        <w:jc w:val="both"/>
      </w:pPr>
      <w:r>
        <w:rPr>
          <w:rFonts w:ascii="Times New Roman"/>
          <w:b w:val="false"/>
          <w:i w:val="false"/>
          <w:color w:val="000000"/>
          <w:sz w:val="28"/>
        </w:rPr>
        <w:t>
      ______________________________________________________________</w:t>
      </w:r>
    </w:p>
    <w:bookmarkEnd w:id="2550"/>
    <w:bookmarkStart w:name="z2626" w:id="2551"/>
    <w:p>
      <w:pPr>
        <w:spacing w:after="0"/>
        <w:ind w:left="0"/>
        <w:jc w:val="both"/>
      </w:pPr>
      <w:r>
        <w:rPr>
          <w:rFonts w:ascii="Times New Roman"/>
          <w:b w:val="false"/>
          <w:i w:val="false"/>
          <w:color w:val="000000"/>
          <w:sz w:val="28"/>
        </w:rPr>
        <w:t>
      тегі, аты және әкесінің аты (бар болған жағдайда) қолы</w:t>
      </w:r>
    </w:p>
    <w:bookmarkEnd w:id="2551"/>
    <w:bookmarkStart w:name="z2627" w:id="2552"/>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паспорты" өтеусіз негізде әкімшілік</w:t>
            </w:r>
            <w:r>
              <w:br/>
            </w:r>
            <w:r>
              <w:rPr>
                <w:rFonts w:ascii="Times New Roman"/>
                <w:b w:val="false"/>
                <w:i w:val="false"/>
                <w:color w:val="000000"/>
                <w:sz w:val="20"/>
              </w:rPr>
              <w:t>деректерді 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30" w:id="2553"/>
    <w:p>
      <w:pPr>
        <w:spacing w:after="0"/>
        <w:ind w:left="0"/>
        <w:jc w:val="left"/>
      </w:pPr>
      <w:r>
        <w:rPr>
          <w:rFonts w:ascii="Times New Roman"/>
          <w:b/>
          <w:i w:val="false"/>
          <w:color w:val="000000"/>
        </w:rPr>
        <w:t xml:space="preserve"> "Инвестициялар паспорты" өтеусіз негізде әкімшілік деректерді жинауға арналған нысанды толтыру бойынша түсініктеме (индекс: 20-ПИ, кезеңділігі: біржолғы)</w:t>
      </w:r>
    </w:p>
    <w:bookmarkEnd w:id="2553"/>
    <w:bookmarkStart w:name="z2631" w:id="2554"/>
    <w:p>
      <w:pPr>
        <w:spacing w:after="0"/>
        <w:ind w:left="0"/>
        <w:jc w:val="both"/>
      </w:pPr>
      <w:r>
        <w:rPr>
          <w:rFonts w:ascii="Times New Roman"/>
          <w:b w:val="false"/>
          <w:i w:val="false"/>
          <w:color w:val="000000"/>
          <w:sz w:val="28"/>
        </w:rPr>
        <w:t>
      1-жолда ҚЭН атауы көрсетіледі;</w:t>
      </w:r>
    </w:p>
    <w:bookmarkEnd w:id="2554"/>
    <w:bookmarkStart w:name="z2632" w:id="2555"/>
    <w:p>
      <w:pPr>
        <w:spacing w:after="0"/>
        <w:ind w:left="0"/>
        <w:jc w:val="both"/>
      </w:pPr>
      <w:r>
        <w:rPr>
          <w:rFonts w:ascii="Times New Roman"/>
          <w:b w:val="false"/>
          <w:i w:val="false"/>
          <w:color w:val="000000"/>
          <w:sz w:val="28"/>
        </w:rPr>
        <w:t>
      2-жолда ҚЭН бойынша Инвестициялар сомасы көрсетіледі, мың теңге;</w:t>
      </w:r>
    </w:p>
    <w:bookmarkEnd w:id="2555"/>
    <w:bookmarkStart w:name="z2633" w:id="2556"/>
    <w:p>
      <w:pPr>
        <w:spacing w:after="0"/>
        <w:ind w:left="0"/>
        <w:jc w:val="both"/>
      </w:pPr>
      <w:r>
        <w:rPr>
          <w:rFonts w:ascii="Times New Roman"/>
          <w:b w:val="false"/>
          <w:i w:val="false"/>
          <w:color w:val="000000"/>
          <w:sz w:val="28"/>
        </w:rPr>
        <w:t>
      3-жолда Бюджеттік бағдарлама көрсетіледі;</w:t>
      </w:r>
    </w:p>
    <w:bookmarkEnd w:id="2556"/>
    <w:bookmarkStart w:name="z2634" w:id="2557"/>
    <w:p>
      <w:pPr>
        <w:spacing w:after="0"/>
        <w:ind w:left="0"/>
        <w:jc w:val="both"/>
      </w:pPr>
      <w:r>
        <w:rPr>
          <w:rFonts w:ascii="Times New Roman"/>
          <w:b w:val="false"/>
          <w:i w:val="false"/>
          <w:color w:val="000000"/>
          <w:sz w:val="28"/>
        </w:rPr>
        <w:t>
      4-жолда бастапқы құны көрсетіледі;</w:t>
      </w:r>
    </w:p>
    <w:bookmarkEnd w:id="2557"/>
    <w:bookmarkStart w:name="z2635" w:id="2558"/>
    <w:p>
      <w:pPr>
        <w:spacing w:after="0"/>
        <w:ind w:left="0"/>
        <w:jc w:val="both"/>
      </w:pPr>
      <w:r>
        <w:rPr>
          <w:rFonts w:ascii="Times New Roman"/>
          <w:b w:val="false"/>
          <w:i w:val="false"/>
          <w:color w:val="000000"/>
          <w:sz w:val="28"/>
        </w:rPr>
        <w:t>
      5-жолда шамамен түзетілген құны көрсетіледі (мың теңге)</w:t>
      </w:r>
    </w:p>
    <w:bookmarkEnd w:id="2558"/>
    <w:bookmarkStart w:name="z2636" w:id="2559"/>
    <w:p>
      <w:pPr>
        <w:spacing w:after="0"/>
        <w:ind w:left="0"/>
        <w:jc w:val="both"/>
      </w:pPr>
      <w:r>
        <w:rPr>
          <w:rFonts w:ascii="Times New Roman"/>
          <w:b w:val="false"/>
          <w:i w:val="false"/>
          <w:color w:val="000000"/>
          <w:sz w:val="28"/>
        </w:rPr>
        <w:t>
      6-жолда нөмірі (іс-шаралардың атауы, тұру, іске асыру жылы) көрсетіледі;</w:t>
      </w:r>
    </w:p>
    <w:bookmarkEnd w:id="2559"/>
    <w:bookmarkStart w:name="z2637" w:id="2560"/>
    <w:p>
      <w:pPr>
        <w:spacing w:after="0"/>
        <w:ind w:left="0"/>
        <w:jc w:val="both"/>
      </w:pPr>
      <w:r>
        <w:rPr>
          <w:rFonts w:ascii="Times New Roman"/>
          <w:b w:val="false"/>
          <w:i w:val="false"/>
          <w:color w:val="000000"/>
          <w:sz w:val="28"/>
        </w:rPr>
        <w:t>
      7-жолда Әкімшінің өкілі көрсетіледі;</w:t>
      </w:r>
    </w:p>
    <w:bookmarkEnd w:id="2560"/>
    <w:bookmarkStart w:name="z2638" w:id="2561"/>
    <w:p>
      <w:pPr>
        <w:spacing w:after="0"/>
        <w:ind w:left="0"/>
        <w:jc w:val="both"/>
      </w:pPr>
      <w:r>
        <w:rPr>
          <w:rFonts w:ascii="Times New Roman"/>
          <w:b w:val="false"/>
          <w:i w:val="false"/>
          <w:color w:val="000000"/>
          <w:sz w:val="28"/>
        </w:rPr>
        <w:t>
      8-жолда тегі көрсетіледі;</w:t>
      </w:r>
    </w:p>
    <w:bookmarkEnd w:id="2561"/>
    <w:bookmarkStart w:name="z2639" w:id="2562"/>
    <w:p>
      <w:pPr>
        <w:spacing w:after="0"/>
        <w:ind w:left="0"/>
        <w:jc w:val="both"/>
      </w:pPr>
      <w:r>
        <w:rPr>
          <w:rFonts w:ascii="Times New Roman"/>
          <w:b w:val="false"/>
          <w:i w:val="false"/>
          <w:color w:val="000000"/>
          <w:sz w:val="28"/>
        </w:rPr>
        <w:t>
      9-жолда аты көрсетіледі;</w:t>
      </w:r>
    </w:p>
    <w:bookmarkEnd w:id="2562"/>
    <w:bookmarkStart w:name="z2640" w:id="2563"/>
    <w:p>
      <w:pPr>
        <w:spacing w:after="0"/>
        <w:ind w:left="0"/>
        <w:jc w:val="both"/>
      </w:pPr>
      <w:r>
        <w:rPr>
          <w:rFonts w:ascii="Times New Roman"/>
          <w:b w:val="false"/>
          <w:i w:val="false"/>
          <w:color w:val="000000"/>
          <w:sz w:val="28"/>
        </w:rPr>
        <w:t>
      10-жолда әкесінің аты көрсетіледі;</w:t>
      </w:r>
    </w:p>
    <w:bookmarkEnd w:id="2563"/>
    <w:bookmarkStart w:name="z2641" w:id="2564"/>
    <w:p>
      <w:pPr>
        <w:spacing w:after="0"/>
        <w:ind w:left="0"/>
        <w:jc w:val="both"/>
      </w:pPr>
      <w:r>
        <w:rPr>
          <w:rFonts w:ascii="Times New Roman"/>
          <w:b w:val="false"/>
          <w:i w:val="false"/>
          <w:color w:val="000000"/>
          <w:sz w:val="28"/>
        </w:rPr>
        <w:t>
      11-жолда мемлекеттік органның атауы көрсетіледі;</w:t>
      </w:r>
    </w:p>
    <w:bookmarkEnd w:id="2564"/>
    <w:bookmarkStart w:name="z2642" w:id="2565"/>
    <w:p>
      <w:pPr>
        <w:spacing w:after="0"/>
        <w:ind w:left="0"/>
        <w:jc w:val="both"/>
      </w:pPr>
      <w:r>
        <w:rPr>
          <w:rFonts w:ascii="Times New Roman"/>
          <w:b w:val="false"/>
          <w:i w:val="false"/>
          <w:color w:val="000000"/>
          <w:sz w:val="28"/>
        </w:rPr>
        <w:t>
      12-жолда мемлекеттік органның құрылымдық бөлімшесінің атауы көрсетіледі;</w:t>
      </w:r>
    </w:p>
    <w:bookmarkEnd w:id="2565"/>
    <w:bookmarkStart w:name="z2643" w:id="2566"/>
    <w:p>
      <w:pPr>
        <w:spacing w:after="0"/>
        <w:ind w:left="0"/>
        <w:jc w:val="both"/>
      </w:pPr>
      <w:r>
        <w:rPr>
          <w:rFonts w:ascii="Times New Roman"/>
          <w:b w:val="false"/>
          <w:i w:val="false"/>
          <w:color w:val="000000"/>
          <w:sz w:val="28"/>
        </w:rPr>
        <w:t>
      13-жолда лауазымы көрсетіледі;</w:t>
      </w:r>
    </w:p>
    <w:bookmarkEnd w:id="2566"/>
    <w:bookmarkStart w:name="z2644" w:id="2567"/>
    <w:p>
      <w:pPr>
        <w:spacing w:after="0"/>
        <w:ind w:left="0"/>
        <w:jc w:val="both"/>
      </w:pPr>
      <w:r>
        <w:rPr>
          <w:rFonts w:ascii="Times New Roman"/>
          <w:b w:val="false"/>
          <w:i w:val="false"/>
          <w:color w:val="000000"/>
          <w:sz w:val="28"/>
        </w:rPr>
        <w:t>
      14-жолда мекенжайы көрсетіледі;</w:t>
      </w:r>
    </w:p>
    <w:bookmarkEnd w:id="2567"/>
    <w:bookmarkStart w:name="z2645" w:id="2568"/>
    <w:p>
      <w:pPr>
        <w:spacing w:after="0"/>
        <w:ind w:left="0"/>
        <w:jc w:val="both"/>
      </w:pPr>
      <w:r>
        <w:rPr>
          <w:rFonts w:ascii="Times New Roman"/>
          <w:b w:val="false"/>
          <w:i w:val="false"/>
          <w:color w:val="000000"/>
          <w:sz w:val="28"/>
        </w:rPr>
        <w:t>
      15-жолда байланыс телефондары (қалалық, ұялы телефондар) көрсетіледі;</w:t>
      </w:r>
    </w:p>
    <w:bookmarkEnd w:id="2568"/>
    <w:bookmarkStart w:name="z2646" w:id="2569"/>
    <w:p>
      <w:pPr>
        <w:spacing w:after="0"/>
        <w:ind w:left="0"/>
        <w:jc w:val="both"/>
      </w:pPr>
      <w:r>
        <w:rPr>
          <w:rFonts w:ascii="Times New Roman"/>
          <w:b w:val="false"/>
          <w:i w:val="false"/>
          <w:color w:val="000000"/>
          <w:sz w:val="28"/>
        </w:rPr>
        <w:t>
      16-жолда факс көрсетіледі;</w:t>
      </w:r>
    </w:p>
    <w:bookmarkEnd w:id="2569"/>
    <w:bookmarkStart w:name="z2647" w:id="2570"/>
    <w:p>
      <w:pPr>
        <w:spacing w:after="0"/>
        <w:ind w:left="0"/>
        <w:jc w:val="both"/>
      </w:pPr>
      <w:r>
        <w:rPr>
          <w:rFonts w:ascii="Times New Roman"/>
          <w:b w:val="false"/>
          <w:i w:val="false"/>
          <w:color w:val="000000"/>
          <w:sz w:val="28"/>
        </w:rPr>
        <w:t>
      17-жолда электрондық пошта көрсетіледі;</w:t>
      </w:r>
    </w:p>
    <w:bookmarkEnd w:id="2570"/>
    <w:bookmarkStart w:name="z2648" w:id="2571"/>
    <w:p>
      <w:pPr>
        <w:spacing w:after="0"/>
        <w:ind w:left="0"/>
        <w:jc w:val="both"/>
      </w:pPr>
      <w:r>
        <w:rPr>
          <w:rFonts w:ascii="Times New Roman"/>
          <w:b w:val="false"/>
          <w:i w:val="false"/>
          <w:color w:val="000000"/>
          <w:sz w:val="28"/>
        </w:rPr>
        <w:t>
      16-жолда Инвестициялар алушының өкілі көрсетіледі;</w:t>
      </w:r>
    </w:p>
    <w:bookmarkEnd w:id="2571"/>
    <w:bookmarkStart w:name="z2649" w:id="2572"/>
    <w:p>
      <w:pPr>
        <w:spacing w:after="0"/>
        <w:ind w:left="0"/>
        <w:jc w:val="both"/>
      </w:pPr>
      <w:r>
        <w:rPr>
          <w:rFonts w:ascii="Times New Roman"/>
          <w:b w:val="false"/>
          <w:i w:val="false"/>
          <w:color w:val="000000"/>
          <w:sz w:val="28"/>
        </w:rPr>
        <w:t>
      17-жолда тегі көрсетіледі;</w:t>
      </w:r>
    </w:p>
    <w:bookmarkEnd w:id="2572"/>
    <w:bookmarkStart w:name="z2650" w:id="2573"/>
    <w:p>
      <w:pPr>
        <w:spacing w:after="0"/>
        <w:ind w:left="0"/>
        <w:jc w:val="both"/>
      </w:pPr>
      <w:r>
        <w:rPr>
          <w:rFonts w:ascii="Times New Roman"/>
          <w:b w:val="false"/>
          <w:i w:val="false"/>
          <w:color w:val="000000"/>
          <w:sz w:val="28"/>
        </w:rPr>
        <w:t>
      18-жолда аты көрсетіледі;</w:t>
      </w:r>
    </w:p>
    <w:bookmarkEnd w:id="2573"/>
    <w:bookmarkStart w:name="z2651" w:id="2574"/>
    <w:p>
      <w:pPr>
        <w:spacing w:after="0"/>
        <w:ind w:left="0"/>
        <w:jc w:val="both"/>
      </w:pPr>
      <w:r>
        <w:rPr>
          <w:rFonts w:ascii="Times New Roman"/>
          <w:b w:val="false"/>
          <w:i w:val="false"/>
          <w:color w:val="000000"/>
          <w:sz w:val="28"/>
        </w:rPr>
        <w:t>
      19-жолда әкесінің аты көрсетіледі;</w:t>
      </w:r>
    </w:p>
    <w:bookmarkEnd w:id="2574"/>
    <w:bookmarkStart w:name="z2652" w:id="2575"/>
    <w:p>
      <w:pPr>
        <w:spacing w:after="0"/>
        <w:ind w:left="0"/>
        <w:jc w:val="both"/>
      </w:pPr>
      <w:r>
        <w:rPr>
          <w:rFonts w:ascii="Times New Roman"/>
          <w:b w:val="false"/>
          <w:i w:val="false"/>
          <w:color w:val="000000"/>
          <w:sz w:val="28"/>
        </w:rPr>
        <w:t>
      20-жолда қатысушылардың (Инвестициялар алушының) атауы көрсетіледі;</w:t>
      </w:r>
    </w:p>
    <w:bookmarkEnd w:id="2575"/>
    <w:bookmarkStart w:name="z2653" w:id="2576"/>
    <w:p>
      <w:pPr>
        <w:spacing w:after="0"/>
        <w:ind w:left="0"/>
        <w:jc w:val="both"/>
      </w:pPr>
      <w:r>
        <w:rPr>
          <w:rFonts w:ascii="Times New Roman"/>
          <w:b w:val="false"/>
          <w:i w:val="false"/>
          <w:color w:val="000000"/>
          <w:sz w:val="28"/>
        </w:rPr>
        <w:t>
      21-жолда құрылымдық бөлімшенің атауы көрсетіледі;</w:t>
      </w:r>
    </w:p>
    <w:bookmarkEnd w:id="2576"/>
    <w:bookmarkStart w:name="z2654" w:id="2577"/>
    <w:p>
      <w:pPr>
        <w:spacing w:after="0"/>
        <w:ind w:left="0"/>
        <w:jc w:val="both"/>
      </w:pPr>
      <w:r>
        <w:rPr>
          <w:rFonts w:ascii="Times New Roman"/>
          <w:b w:val="false"/>
          <w:i w:val="false"/>
          <w:color w:val="000000"/>
          <w:sz w:val="28"/>
        </w:rPr>
        <w:t>
      22-жолда лауазымы көрсетіледі;</w:t>
      </w:r>
    </w:p>
    <w:bookmarkEnd w:id="2577"/>
    <w:bookmarkStart w:name="z2655" w:id="2578"/>
    <w:p>
      <w:pPr>
        <w:spacing w:after="0"/>
        <w:ind w:left="0"/>
        <w:jc w:val="both"/>
      </w:pPr>
      <w:r>
        <w:rPr>
          <w:rFonts w:ascii="Times New Roman"/>
          <w:b w:val="false"/>
          <w:i w:val="false"/>
          <w:color w:val="000000"/>
          <w:sz w:val="28"/>
        </w:rPr>
        <w:t>
      23-жолда мекенжайы көрсетіледі;</w:t>
      </w:r>
    </w:p>
    <w:bookmarkEnd w:id="2578"/>
    <w:bookmarkStart w:name="z2656" w:id="2579"/>
    <w:p>
      <w:pPr>
        <w:spacing w:after="0"/>
        <w:ind w:left="0"/>
        <w:jc w:val="both"/>
      </w:pPr>
      <w:r>
        <w:rPr>
          <w:rFonts w:ascii="Times New Roman"/>
          <w:b w:val="false"/>
          <w:i w:val="false"/>
          <w:color w:val="000000"/>
          <w:sz w:val="28"/>
        </w:rPr>
        <w:t>
      24-жолда байланыс телефондары (қалалық, ұялы телефондар) көрсетіледі;</w:t>
      </w:r>
    </w:p>
    <w:bookmarkEnd w:id="2579"/>
    <w:bookmarkStart w:name="z2657" w:id="2580"/>
    <w:p>
      <w:pPr>
        <w:spacing w:after="0"/>
        <w:ind w:left="0"/>
        <w:jc w:val="both"/>
      </w:pPr>
      <w:r>
        <w:rPr>
          <w:rFonts w:ascii="Times New Roman"/>
          <w:b w:val="false"/>
          <w:i w:val="false"/>
          <w:color w:val="000000"/>
          <w:sz w:val="28"/>
        </w:rPr>
        <w:t>
      25-жолда факс көрсетіледі;</w:t>
      </w:r>
    </w:p>
    <w:bookmarkEnd w:id="2580"/>
    <w:bookmarkStart w:name="z2658" w:id="2581"/>
    <w:p>
      <w:pPr>
        <w:spacing w:after="0"/>
        <w:ind w:left="0"/>
        <w:jc w:val="both"/>
      </w:pPr>
      <w:r>
        <w:rPr>
          <w:rFonts w:ascii="Times New Roman"/>
          <w:b w:val="false"/>
          <w:i w:val="false"/>
          <w:color w:val="000000"/>
          <w:sz w:val="28"/>
        </w:rPr>
        <w:t>
      26-жолда электрондық пошта көрсетіледі;</w:t>
      </w:r>
    </w:p>
    <w:bookmarkEnd w:id="2581"/>
    <w:bookmarkStart w:name="z2659" w:id="2582"/>
    <w:p>
      <w:pPr>
        <w:spacing w:after="0"/>
        <w:ind w:left="0"/>
        <w:jc w:val="both"/>
      </w:pPr>
      <w:r>
        <w:rPr>
          <w:rFonts w:ascii="Times New Roman"/>
          <w:b w:val="false"/>
          <w:i w:val="false"/>
          <w:color w:val="000000"/>
          <w:sz w:val="28"/>
        </w:rPr>
        <w:t>
      Ең аз шығындарды талдаудың барлық нұсқалары жоғарыда көрсетілген сипаттамаға сәйкес ресімделеді.</w:t>
      </w:r>
    </w:p>
    <w:bookmarkEnd w:id="2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663" w:id="2583"/>
    <w:p>
      <w:pPr>
        <w:spacing w:after="0"/>
        <w:ind w:left="0"/>
        <w:jc w:val="both"/>
      </w:pPr>
      <w:r>
        <w:rPr>
          <w:rFonts w:ascii="Times New Roman"/>
          <w:b w:val="false"/>
          <w:i w:val="false"/>
          <w:color w:val="000000"/>
          <w:sz w:val="28"/>
        </w:rPr>
        <w:t>
      Ұсынылады: бюджеттік саясат жөніндегі орталық уәкілетті органға немесе мемлекеттік жоспарлау жөніндегі жергілікті уәкілетті органға</w:t>
      </w:r>
    </w:p>
    <w:bookmarkEnd w:id="2583"/>
    <w:bookmarkStart w:name="z2664" w:id="2584"/>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https://www.gov.kz/memleket/entities/economy.</w:t>
      </w:r>
    </w:p>
    <w:bookmarkEnd w:id="2584"/>
    <w:bookmarkStart w:name="z2665" w:id="2585"/>
    <w:p>
      <w:pPr>
        <w:spacing w:after="0"/>
        <w:ind w:left="0"/>
        <w:jc w:val="both"/>
      </w:pPr>
      <w:r>
        <w:rPr>
          <w:rFonts w:ascii="Times New Roman"/>
          <w:b w:val="false"/>
          <w:i w:val="false"/>
          <w:color w:val="000000"/>
          <w:sz w:val="28"/>
        </w:rPr>
        <w:t>
      Әкімшілік деректер нысанының атауы: Квазимемлекеттік сектор субъектісінің салалық картасы</w:t>
      </w:r>
    </w:p>
    <w:bookmarkEnd w:id="2585"/>
    <w:bookmarkStart w:name="z2666" w:id="2586"/>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21 - КСССК.</w:t>
      </w:r>
    </w:p>
    <w:bookmarkEnd w:id="2586"/>
    <w:bookmarkStart w:name="z2667" w:id="2587"/>
    <w:p>
      <w:pPr>
        <w:spacing w:after="0"/>
        <w:ind w:left="0"/>
        <w:jc w:val="both"/>
      </w:pPr>
      <w:r>
        <w:rPr>
          <w:rFonts w:ascii="Times New Roman"/>
          <w:b w:val="false"/>
          <w:i w:val="false"/>
          <w:color w:val="000000"/>
          <w:sz w:val="28"/>
        </w:rPr>
        <w:t>
      Кезеңділігі: біржолғы.</w:t>
      </w:r>
    </w:p>
    <w:bookmarkEnd w:id="2587"/>
    <w:bookmarkStart w:name="z2668" w:id="2588"/>
    <w:p>
      <w:pPr>
        <w:spacing w:after="0"/>
        <w:ind w:left="0"/>
        <w:jc w:val="both"/>
      </w:pPr>
      <w:r>
        <w:rPr>
          <w:rFonts w:ascii="Times New Roman"/>
          <w:b w:val="false"/>
          <w:i w:val="false"/>
          <w:color w:val="000000"/>
          <w:sz w:val="28"/>
        </w:rPr>
        <w:t>
      Есепті кезең: __ күн ___ ай __ жыл.</w:t>
      </w:r>
    </w:p>
    <w:bookmarkEnd w:id="2588"/>
    <w:bookmarkStart w:name="z2669" w:id="2589"/>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бюджеттік бағдарламалардың әкімшілері.</w:t>
      </w:r>
    </w:p>
    <w:bookmarkEnd w:id="2589"/>
    <w:bookmarkStart w:name="z2670" w:id="259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қажеттілігіне қарай</w:t>
      </w:r>
    </w:p>
    <w:bookmarkEnd w:id="2590"/>
    <w:bookmarkStart w:name="z2671" w:id="2591"/>
    <w:p>
      <w:pPr>
        <w:spacing w:after="0"/>
        <w:ind w:left="0"/>
        <w:jc w:val="both"/>
      </w:pPr>
      <w:r>
        <w:rPr>
          <w:rFonts w:ascii="Times New Roman"/>
          <w:b w:val="false"/>
          <w:i w:val="false"/>
          <w:color w:val="000000"/>
          <w:sz w:val="28"/>
        </w:rPr>
        <w:t xml:space="preserve">
      Бизнес сәйкестендіру нөмірі </w:t>
      </w:r>
    </w:p>
    <w:bookmarkEnd w:id="2591"/>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2" w:id="2592"/>
    <w:p>
      <w:pPr>
        <w:spacing w:after="0"/>
        <w:ind w:left="0"/>
        <w:jc w:val="both"/>
      </w:pPr>
      <w:r>
        <w:rPr>
          <w:rFonts w:ascii="Times New Roman"/>
          <w:b w:val="false"/>
          <w:i w:val="false"/>
          <w:color w:val="000000"/>
          <w:sz w:val="28"/>
        </w:rPr>
        <w:t>
      Жинау әдісі: электронды түрде.</w:t>
      </w:r>
    </w:p>
    <w:bookmarkEnd w:id="2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Іс-шаралардың/компоненттердің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тапсырыс берушісі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Қатысушылардың атауы (инвестицияларды алушы)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жоспарлау жүйесінің құжаттары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 іске асыруды бастау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 іске асыру сатысы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асырылған инвестициялық жобалары (10 жыл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асырылатын инвестициялық жобалары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асыруға жоспарланған инвестициялық жобалары (5 жыл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3" w:id="2593"/>
    <w:p>
      <w:pPr>
        <w:spacing w:after="0"/>
        <w:ind w:left="0"/>
        <w:jc w:val="both"/>
      </w:pPr>
      <w:r>
        <w:rPr>
          <w:rFonts w:ascii="Times New Roman"/>
          <w:b w:val="false"/>
          <w:i w:val="false"/>
          <w:color w:val="000000"/>
          <w:sz w:val="28"/>
        </w:rPr>
        <w:t>
      Кестенің жалғасы</w:t>
      </w:r>
    </w:p>
    <w:bookmarkEnd w:id="2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аяқталу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 іске асыру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тиімділігінің көрсеткіштері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өтелімділік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құны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(қаржыландыру көздерін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асырылған инвестициялық жобалары (10 жыл ішінде)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асырылатын инвестициялық жобалары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асыруға жоспарланған инвестициялық жобалары (5 жыл ішінде)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4" w:id="2594"/>
    <w:p>
      <w:pPr>
        <w:spacing w:after="0"/>
        <w:ind w:left="0"/>
        <w:jc w:val="both"/>
      </w:pPr>
      <w:r>
        <w:rPr>
          <w:rFonts w:ascii="Times New Roman"/>
          <w:b w:val="false"/>
          <w:i w:val="false"/>
          <w:color w:val="000000"/>
          <w:sz w:val="28"/>
        </w:rPr>
        <w:t>
      Атауы                                                Мекенжайы</w:t>
      </w:r>
    </w:p>
    <w:bookmarkEnd w:id="2594"/>
    <w:bookmarkStart w:name="z2675" w:id="2595"/>
    <w:p>
      <w:pPr>
        <w:spacing w:after="0"/>
        <w:ind w:left="0"/>
        <w:jc w:val="both"/>
      </w:pPr>
      <w:r>
        <w:rPr>
          <w:rFonts w:ascii="Times New Roman"/>
          <w:b w:val="false"/>
          <w:i w:val="false"/>
          <w:color w:val="000000"/>
          <w:sz w:val="28"/>
        </w:rPr>
        <w:t>
      ______________________________                    _____________________________</w:t>
      </w:r>
    </w:p>
    <w:bookmarkEnd w:id="2595"/>
    <w:bookmarkStart w:name="z2676" w:id="2596"/>
    <w:p>
      <w:pPr>
        <w:spacing w:after="0"/>
        <w:ind w:left="0"/>
        <w:jc w:val="both"/>
      </w:pPr>
      <w:r>
        <w:rPr>
          <w:rFonts w:ascii="Times New Roman"/>
          <w:b w:val="false"/>
          <w:i w:val="false"/>
          <w:color w:val="000000"/>
          <w:sz w:val="28"/>
        </w:rPr>
        <w:t>
      Телефоны _____________________________________________</w:t>
      </w:r>
    </w:p>
    <w:bookmarkEnd w:id="2596"/>
    <w:bookmarkStart w:name="z2677" w:id="2597"/>
    <w:p>
      <w:pPr>
        <w:spacing w:after="0"/>
        <w:ind w:left="0"/>
        <w:jc w:val="both"/>
      </w:pPr>
      <w:r>
        <w:rPr>
          <w:rFonts w:ascii="Times New Roman"/>
          <w:b w:val="false"/>
          <w:i w:val="false"/>
          <w:color w:val="000000"/>
          <w:sz w:val="28"/>
        </w:rPr>
        <w:t>
      Электрондық пошта мекенжайы _________________________________________</w:t>
      </w:r>
    </w:p>
    <w:bookmarkEnd w:id="2597"/>
    <w:bookmarkStart w:name="z2678" w:id="2598"/>
    <w:p>
      <w:pPr>
        <w:spacing w:after="0"/>
        <w:ind w:left="0"/>
        <w:jc w:val="both"/>
      </w:pPr>
      <w:r>
        <w:rPr>
          <w:rFonts w:ascii="Times New Roman"/>
          <w:b w:val="false"/>
          <w:i w:val="false"/>
          <w:color w:val="000000"/>
          <w:sz w:val="28"/>
        </w:rPr>
        <w:t>
      Орындаушы __________________________________ _______________</w:t>
      </w:r>
    </w:p>
    <w:bookmarkEnd w:id="2598"/>
    <w:bookmarkStart w:name="z2679" w:id="2599"/>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599"/>
    <w:bookmarkStart w:name="z2680" w:id="2600"/>
    <w:p>
      <w:pPr>
        <w:spacing w:after="0"/>
        <w:ind w:left="0"/>
        <w:jc w:val="both"/>
      </w:pPr>
      <w:r>
        <w:rPr>
          <w:rFonts w:ascii="Times New Roman"/>
          <w:b w:val="false"/>
          <w:i w:val="false"/>
          <w:color w:val="000000"/>
          <w:sz w:val="28"/>
        </w:rPr>
        <w:t>
      Басшы немесе оның міндетін атқарушы адам</w:t>
      </w:r>
    </w:p>
    <w:bookmarkEnd w:id="2600"/>
    <w:bookmarkStart w:name="z2681" w:id="2601"/>
    <w:p>
      <w:pPr>
        <w:spacing w:after="0"/>
        <w:ind w:left="0"/>
        <w:jc w:val="both"/>
      </w:pPr>
      <w:r>
        <w:rPr>
          <w:rFonts w:ascii="Times New Roman"/>
          <w:b w:val="false"/>
          <w:i w:val="false"/>
          <w:color w:val="000000"/>
          <w:sz w:val="28"/>
        </w:rPr>
        <w:t>
      ______________________________________________________________</w:t>
      </w:r>
    </w:p>
    <w:bookmarkEnd w:id="2601"/>
    <w:bookmarkStart w:name="z2682" w:id="2602"/>
    <w:p>
      <w:pPr>
        <w:spacing w:after="0"/>
        <w:ind w:left="0"/>
        <w:jc w:val="both"/>
      </w:pPr>
      <w:r>
        <w:rPr>
          <w:rFonts w:ascii="Times New Roman"/>
          <w:b w:val="false"/>
          <w:i w:val="false"/>
          <w:color w:val="000000"/>
          <w:sz w:val="28"/>
        </w:rPr>
        <w:t>
      ______________________________________________________________</w:t>
      </w:r>
    </w:p>
    <w:bookmarkEnd w:id="2602"/>
    <w:bookmarkStart w:name="z2683" w:id="2603"/>
    <w:p>
      <w:pPr>
        <w:spacing w:after="0"/>
        <w:ind w:left="0"/>
        <w:jc w:val="both"/>
      </w:pPr>
      <w:r>
        <w:rPr>
          <w:rFonts w:ascii="Times New Roman"/>
          <w:b w:val="false"/>
          <w:i w:val="false"/>
          <w:color w:val="000000"/>
          <w:sz w:val="28"/>
        </w:rPr>
        <w:t>
      тегі, аты және әкесінің аты (бар болған жағдайда) қолы</w:t>
      </w:r>
    </w:p>
    <w:bookmarkEnd w:id="2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 (жеке кәсіпкерлер болып табылатын тұлғалардан қоспағанда)Әкімшілік деректерді жинауға арналған нысанға қосымша өтеусіз негізде "Квазимемлекеттік сектор субъектісінің салалық картасы"</w:t>
            </w:r>
          </w:p>
        </w:tc>
      </w:tr>
    </w:tbl>
    <w:bookmarkStart w:name="z2685" w:id="2604"/>
    <w:p>
      <w:pPr>
        <w:spacing w:after="0"/>
        <w:ind w:left="0"/>
        <w:jc w:val="left"/>
      </w:pPr>
      <w:r>
        <w:rPr>
          <w:rFonts w:ascii="Times New Roman"/>
          <w:b/>
          <w:i w:val="false"/>
          <w:color w:val="000000"/>
        </w:rPr>
        <w:t xml:space="preserve"> "Квазимемлекеттік сектор субъектісінің салалық картасы" өтеусіз негізде әкімшілік деректерді жинауға арналған нысанды толтыру бойынша түсініктеме (индексі: 21 - КСССК, кезеңділігі: біржолғы)</w:t>
      </w:r>
    </w:p>
    <w:bookmarkEnd w:id="2604"/>
    <w:bookmarkStart w:name="z2686" w:id="2605"/>
    <w:p>
      <w:pPr>
        <w:spacing w:after="0"/>
        <w:ind w:left="0"/>
        <w:jc w:val="both"/>
      </w:pPr>
      <w:r>
        <w:rPr>
          <w:rFonts w:ascii="Times New Roman"/>
          <w:b w:val="false"/>
          <w:i w:val="false"/>
          <w:color w:val="000000"/>
          <w:sz w:val="28"/>
        </w:rPr>
        <w:t>
      Жобаның атауы бағанында жобаның атауы көрсетіледі.</w:t>
      </w:r>
    </w:p>
    <w:bookmarkEnd w:id="2605"/>
    <w:bookmarkStart w:name="z2687" w:id="2606"/>
    <w:p>
      <w:pPr>
        <w:spacing w:after="0"/>
        <w:ind w:left="0"/>
        <w:jc w:val="both"/>
      </w:pPr>
      <w:r>
        <w:rPr>
          <w:rFonts w:ascii="Times New Roman"/>
          <w:b w:val="false"/>
          <w:i w:val="false"/>
          <w:color w:val="000000"/>
          <w:sz w:val="28"/>
        </w:rPr>
        <w:t>
      "Іс-шаралардың/компоненттердің атауы" бағанында жоба іс-шараларының атауы көрсетіледі.</w:t>
      </w:r>
    </w:p>
    <w:bookmarkEnd w:id="2606"/>
    <w:bookmarkStart w:name="z2688" w:id="2607"/>
    <w:p>
      <w:pPr>
        <w:spacing w:after="0"/>
        <w:ind w:left="0"/>
        <w:jc w:val="both"/>
      </w:pPr>
      <w:r>
        <w:rPr>
          <w:rFonts w:ascii="Times New Roman"/>
          <w:b w:val="false"/>
          <w:i w:val="false"/>
          <w:color w:val="000000"/>
          <w:sz w:val="28"/>
        </w:rPr>
        <w:t>
      Тараулардың саны мен атауы қаржы-экономикалық негіздемелерде (егер қаржыландыру көзі республикалық не жергілікті бюджет, Қазақстан Республикасы Ұлттық қорының қаражаты болып табылған жағдайда) не заңды тұлғаны дамыту жоспарында (егер қаржыландыру көзі қарыз не меншікті қаражат болып табылған жағдайда) көрсетілген және жоба активтерін сатып алуды көздейтін іс-шаралардың саны мен атауына сәйкес келуге тиіс.</w:t>
      </w:r>
    </w:p>
    <w:bookmarkEnd w:id="2607"/>
    <w:bookmarkStart w:name="z2689" w:id="2608"/>
    <w:p>
      <w:pPr>
        <w:spacing w:after="0"/>
        <w:ind w:left="0"/>
        <w:jc w:val="both"/>
      </w:pPr>
      <w:r>
        <w:rPr>
          <w:rFonts w:ascii="Times New Roman"/>
          <w:b w:val="false"/>
          <w:i w:val="false"/>
          <w:color w:val="000000"/>
          <w:sz w:val="28"/>
        </w:rPr>
        <w:t>
      "Жобаның тапсырыс берушісі" бағанында жауапты мемлекеттік органның - бюджеттік бағдарламалар әкімшісінің (егер қаржыландыру көзі республикалық не жергілікті бюджет, Қазақстан Республикасы Ұлттық қорының қаражаты болып табылған жағдайда) не заңды тұлғаның (егер қаржыландыру көзі қарыз не меншікті қаражат болып табылған жағдайда) атауы көрсетіледі.</w:t>
      </w:r>
    </w:p>
    <w:bookmarkEnd w:id="2608"/>
    <w:bookmarkStart w:name="z2690" w:id="2609"/>
    <w:p>
      <w:pPr>
        <w:spacing w:after="0"/>
        <w:ind w:left="0"/>
        <w:jc w:val="both"/>
      </w:pPr>
      <w:r>
        <w:rPr>
          <w:rFonts w:ascii="Times New Roman"/>
          <w:b w:val="false"/>
          <w:i w:val="false"/>
          <w:color w:val="000000"/>
          <w:sz w:val="28"/>
        </w:rPr>
        <w:t>
      Қатысушылардың атауы (инвестицияларды алушы) бағанында квазимемлекеттік сектор субъектісінің атауы, сондай-ақ қаражат бөлінген/бөлінетін/бөлінетін инвестициялардың түпкілікті алушылары көрсетіледі.</w:t>
      </w:r>
    </w:p>
    <w:bookmarkEnd w:id="2609"/>
    <w:bookmarkStart w:name="z2691" w:id="2610"/>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 деген бағанда шеңберінде жобаны іске асыру көзделген Қазақстан Республикасы Мемлекеттік жоспарлау жүйесі құжаттарының атауы көрсетіледі (егер қаржыландыру көзі республикалық не жергілікті бюджет, Қазақстан Республикасы Ұлттық қорының қаражаты болып табылған жағдайда).</w:t>
      </w:r>
    </w:p>
    <w:bookmarkEnd w:id="2610"/>
    <w:bookmarkStart w:name="z2692" w:id="2611"/>
    <w:p>
      <w:pPr>
        <w:spacing w:after="0"/>
        <w:ind w:left="0"/>
        <w:jc w:val="both"/>
      </w:pPr>
      <w:r>
        <w:rPr>
          <w:rFonts w:ascii="Times New Roman"/>
          <w:b w:val="false"/>
          <w:i w:val="false"/>
          <w:color w:val="000000"/>
          <w:sz w:val="28"/>
        </w:rPr>
        <w:t>
      "Сала" бағанында жобаны іске асыру әсер ететін саласының атауы көрсетіледі.</w:t>
      </w:r>
    </w:p>
    <w:bookmarkEnd w:id="2611"/>
    <w:bookmarkStart w:name="z2693" w:id="2612"/>
    <w:p>
      <w:pPr>
        <w:spacing w:after="0"/>
        <w:ind w:left="0"/>
        <w:jc w:val="both"/>
      </w:pPr>
      <w:r>
        <w:rPr>
          <w:rFonts w:ascii="Times New Roman"/>
          <w:b w:val="false"/>
          <w:i w:val="false"/>
          <w:color w:val="000000"/>
          <w:sz w:val="28"/>
        </w:rPr>
        <w:t>
      "Жобаны іске асыруды бастау" бағанында жобаны іске асыруды бастау күні көрсетіледі.</w:t>
      </w:r>
    </w:p>
    <w:bookmarkEnd w:id="2612"/>
    <w:bookmarkStart w:name="z2694" w:id="2613"/>
    <w:p>
      <w:pPr>
        <w:spacing w:after="0"/>
        <w:ind w:left="0"/>
        <w:jc w:val="both"/>
      </w:pPr>
      <w:r>
        <w:rPr>
          <w:rFonts w:ascii="Times New Roman"/>
          <w:b w:val="false"/>
          <w:i w:val="false"/>
          <w:color w:val="000000"/>
          <w:sz w:val="28"/>
        </w:rPr>
        <w:t>
      "Жобаны іске асыру сатысы" бағанында ақпаратты ұсыну сәтіндегі жоба бойынша ағымдағы жағдай көрсетіледі.</w:t>
      </w:r>
    </w:p>
    <w:bookmarkEnd w:id="2613"/>
    <w:bookmarkStart w:name="z2695" w:id="2614"/>
    <w:p>
      <w:pPr>
        <w:spacing w:after="0"/>
        <w:ind w:left="0"/>
        <w:jc w:val="both"/>
      </w:pPr>
      <w:r>
        <w:rPr>
          <w:rFonts w:ascii="Times New Roman"/>
          <w:b w:val="false"/>
          <w:i w:val="false"/>
          <w:color w:val="000000"/>
          <w:sz w:val="28"/>
        </w:rPr>
        <w:t>
      "Жобаның аяқталу күні" бағанында аяқталған жобалар бойынша жобаның аяқталу күні немесе іске асырылатын және іске асырылуға жоспарланған жобалар бойынша аяқталудың жоспарланған күні көрсетіледі.</w:t>
      </w:r>
    </w:p>
    <w:bookmarkEnd w:id="2614"/>
    <w:bookmarkStart w:name="z2696" w:id="2615"/>
    <w:p>
      <w:pPr>
        <w:spacing w:after="0"/>
        <w:ind w:left="0"/>
        <w:jc w:val="both"/>
      </w:pPr>
      <w:r>
        <w:rPr>
          <w:rFonts w:ascii="Times New Roman"/>
          <w:b w:val="false"/>
          <w:i w:val="false"/>
          <w:color w:val="000000"/>
          <w:sz w:val="28"/>
        </w:rPr>
        <w:t>
      "Жобаны іске асыру орны" бағанында жоба іске асырылған/іске асырылып жатқан/іске асыру жоспарланып отырған елді мекен және мекен-жай көрсетіледі.</w:t>
      </w:r>
    </w:p>
    <w:bookmarkEnd w:id="2615"/>
    <w:bookmarkStart w:name="z2697" w:id="2616"/>
    <w:p>
      <w:pPr>
        <w:spacing w:after="0"/>
        <w:ind w:left="0"/>
        <w:jc w:val="both"/>
      </w:pPr>
      <w:r>
        <w:rPr>
          <w:rFonts w:ascii="Times New Roman"/>
          <w:b w:val="false"/>
          <w:i w:val="false"/>
          <w:color w:val="000000"/>
          <w:sz w:val="28"/>
        </w:rPr>
        <w:t>
      "Жоба тиімділігінің көрсеткіштері" бағанында жобаны іске асыруға арналған шығындар мен оның нәтижелерінің арақатынасы көрсетіледі.</w:t>
      </w:r>
    </w:p>
    <w:bookmarkEnd w:id="2616"/>
    <w:bookmarkStart w:name="z2698" w:id="2617"/>
    <w:p>
      <w:pPr>
        <w:spacing w:after="0"/>
        <w:ind w:left="0"/>
        <w:jc w:val="both"/>
      </w:pPr>
      <w:r>
        <w:rPr>
          <w:rFonts w:ascii="Times New Roman"/>
          <w:b w:val="false"/>
          <w:i w:val="false"/>
          <w:color w:val="000000"/>
          <w:sz w:val="28"/>
        </w:rPr>
        <w:t>
      Жобаның өтелiмдiлiк мерзiмi бағанында инвестициялардан алынатын кiрiстер инвестицияларға жұмсалатын шығындарды жабу үшiн қажеттi уақыт кезеңi көрсетiледi (тауарларды, жұмыстарды немесе қызметтердi сатудан тiкелей ақша ағындарын алуды көздемейтiн жобаларды қоспағанда).</w:t>
      </w:r>
    </w:p>
    <w:bookmarkEnd w:id="2617"/>
    <w:bookmarkStart w:name="z2699" w:id="2618"/>
    <w:p>
      <w:pPr>
        <w:spacing w:after="0"/>
        <w:ind w:left="0"/>
        <w:jc w:val="both"/>
      </w:pPr>
      <w:r>
        <w:rPr>
          <w:rFonts w:ascii="Times New Roman"/>
          <w:b w:val="false"/>
          <w:i w:val="false"/>
          <w:color w:val="000000"/>
          <w:sz w:val="28"/>
        </w:rPr>
        <w:t>
      "Нәтижелер" бағанында Мемлекеттік жоспарлау жүйесін және (немесе) бюджеттік бағдарламаларды (Қазақстан Республикасы Ұлттық қорының қаражатына) дамыту жоспарында және құжаттарында іске асыру жөніндегі мемлекеттік органның қызметін сипаттайтын нысаналы индикаторлар, түпкілікті нәтижелер көрсетіледі.</w:t>
      </w:r>
    </w:p>
    <w:bookmarkEnd w:id="2618"/>
    <w:bookmarkStart w:name="z2700" w:id="2619"/>
    <w:p>
      <w:pPr>
        <w:spacing w:after="0"/>
        <w:ind w:left="0"/>
        <w:jc w:val="both"/>
      </w:pPr>
      <w:r>
        <w:rPr>
          <w:rFonts w:ascii="Times New Roman"/>
          <w:b w:val="false"/>
          <w:i w:val="false"/>
          <w:color w:val="000000"/>
          <w:sz w:val="28"/>
        </w:rPr>
        <w:t>
      Жобаның құны (мың теңге) бағанында қаржыландырудың барлық көздерін ескере отырып, жобаның жалпы құны көрсетіледі.</w:t>
      </w:r>
    </w:p>
    <w:bookmarkEnd w:id="2619"/>
    <w:bookmarkStart w:name="z2701" w:id="2620"/>
    <w:p>
      <w:pPr>
        <w:spacing w:after="0"/>
        <w:ind w:left="0"/>
        <w:jc w:val="both"/>
      </w:pPr>
      <w:r>
        <w:rPr>
          <w:rFonts w:ascii="Times New Roman"/>
          <w:b w:val="false"/>
          <w:i w:val="false"/>
          <w:color w:val="000000"/>
          <w:sz w:val="28"/>
        </w:rPr>
        <w:t>
      Қаржыландыру көзi (мың теңге) бағанында оның шеңберiнде қаражат бөлiнетiн/бөлiнетiн/бөлiнетiн қаржыландыру көзiнiң тиiстi бағанында қаражат көрсетiледi.</w:t>
      </w:r>
    </w:p>
    <w:bookmarkEnd w:id="2620"/>
    <w:bookmarkStart w:name="z2702" w:id="2621"/>
    <w:p>
      <w:pPr>
        <w:spacing w:after="0"/>
        <w:ind w:left="0"/>
        <w:jc w:val="both"/>
      </w:pPr>
      <w:r>
        <w:rPr>
          <w:rFonts w:ascii="Times New Roman"/>
          <w:b w:val="false"/>
          <w:i w:val="false"/>
          <w:color w:val="000000"/>
          <w:sz w:val="28"/>
        </w:rPr>
        <w:t>
      "Ескерту" бағанында жобаның тиімділігі мен нәтижелерінің көрсеткіштеріне қол жеткізілмеген, сондай-ақ жобаны іске асыру мерзімдері бұзылған жағдайда, олардың себептері және қабылданатын шаралар (егер қаржыландыру көзі республикалық не жергілікті бюджет болып табылған жағдайда) көрсетіледі.</w:t>
      </w:r>
    </w:p>
    <w:bookmarkEnd w:id="2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706" w:id="2622"/>
    <w:p>
      <w:pPr>
        <w:spacing w:after="0"/>
        <w:ind w:left="0"/>
        <w:jc w:val="both"/>
      </w:pPr>
      <w:r>
        <w:rPr>
          <w:rFonts w:ascii="Times New Roman"/>
          <w:b w:val="false"/>
          <w:i w:val="false"/>
          <w:color w:val="000000"/>
          <w:sz w:val="28"/>
        </w:rPr>
        <w:t>
      Ұсынылады: бюджеттік саясат жөніндегі орталық уәкілетті органға немесе мемлекеттік жоспарлау жөніндегі жергілікті уәкілетті органға.</w:t>
      </w:r>
    </w:p>
    <w:bookmarkEnd w:id="2622"/>
    <w:bookmarkStart w:name="z2707" w:id="262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https://www.gov.kz/memleket/entities/economy.</w:t>
      </w:r>
    </w:p>
    <w:bookmarkEnd w:id="2623"/>
    <w:bookmarkStart w:name="z2708" w:id="2624"/>
    <w:p>
      <w:pPr>
        <w:spacing w:after="0"/>
        <w:ind w:left="0"/>
        <w:jc w:val="both"/>
      </w:pPr>
      <w:r>
        <w:rPr>
          <w:rFonts w:ascii="Times New Roman"/>
          <w:b w:val="false"/>
          <w:i w:val="false"/>
          <w:color w:val="000000"/>
          <w:sz w:val="28"/>
        </w:rPr>
        <w:t xml:space="preserve">
      Әкімшілік нысанның атауы: сатып алынатын (құрылатын) активтердің құны мен сипаттамалары___________________. </w:t>
      </w:r>
    </w:p>
    <w:bookmarkEnd w:id="2624"/>
    <w:bookmarkStart w:name="z2709" w:id="262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22-СААҚС.</w:t>
      </w:r>
    </w:p>
    <w:bookmarkEnd w:id="2625"/>
    <w:bookmarkStart w:name="z2710" w:id="2626"/>
    <w:p>
      <w:pPr>
        <w:spacing w:after="0"/>
        <w:ind w:left="0"/>
        <w:jc w:val="both"/>
      </w:pPr>
      <w:r>
        <w:rPr>
          <w:rFonts w:ascii="Times New Roman"/>
          <w:b w:val="false"/>
          <w:i w:val="false"/>
          <w:color w:val="000000"/>
          <w:sz w:val="28"/>
        </w:rPr>
        <w:t>
      Кезеңділігі: біржолғы.</w:t>
      </w:r>
    </w:p>
    <w:bookmarkEnd w:id="2626"/>
    <w:bookmarkStart w:name="z2711" w:id="2627"/>
    <w:p>
      <w:pPr>
        <w:spacing w:after="0"/>
        <w:ind w:left="0"/>
        <w:jc w:val="both"/>
      </w:pPr>
      <w:r>
        <w:rPr>
          <w:rFonts w:ascii="Times New Roman"/>
          <w:b w:val="false"/>
          <w:i w:val="false"/>
          <w:color w:val="000000"/>
          <w:sz w:val="28"/>
        </w:rPr>
        <w:t>
      Есепті кезең: __ күн ___ ай __ жыл.</w:t>
      </w:r>
    </w:p>
    <w:bookmarkEnd w:id="2627"/>
    <w:bookmarkStart w:name="z2712" w:id="2628"/>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бюджеттік бағдарламалардың әкімшілері.</w:t>
      </w:r>
    </w:p>
    <w:bookmarkEnd w:id="2628"/>
    <w:bookmarkStart w:name="z2713" w:id="262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қажеттілігіне қарай</w:t>
      </w:r>
    </w:p>
    <w:bookmarkEnd w:id="2629"/>
    <w:bookmarkStart w:name="z2714" w:id="2630"/>
    <w:p>
      <w:pPr>
        <w:spacing w:after="0"/>
        <w:ind w:left="0"/>
        <w:jc w:val="both"/>
      </w:pPr>
      <w:r>
        <w:rPr>
          <w:rFonts w:ascii="Times New Roman"/>
          <w:b w:val="false"/>
          <w:i w:val="false"/>
          <w:color w:val="000000"/>
          <w:sz w:val="28"/>
        </w:rPr>
        <w:t xml:space="preserve">
      Бизнес сәйкестендіру нөмірі </w:t>
      </w:r>
    </w:p>
    <w:bookmarkEnd w:id="2630"/>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5" w:id="2631"/>
    <w:p>
      <w:pPr>
        <w:spacing w:after="0"/>
        <w:ind w:left="0"/>
        <w:jc w:val="both"/>
      </w:pPr>
      <w:r>
        <w:rPr>
          <w:rFonts w:ascii="Times New Roman"/>
          <w:b w:val="false"/>
          <w:i w:val="false"/>
          <w:color w:val="000000"/>
          <w:sz w:val="28"/>
        </w:rPr>
        <w:t>
      Жинау әдісі: электронды түрде.</w:t>
      </w:r>
    </w:p>
    <w:bookmarkEnd w:id="2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(құрылатын) активтердің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(құрылатын) активтердің сипаттамалары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632"/>
          <w:p>
            <w:pPr>
              <w:spacing w:after="20"/>
              <w:ind w:left="20"/>
              <w:jc w:val="both"/>
            </w:pPr>
            <w:r>
              <w:rPr>
                <w:rFonts w:ascii="Times New Roman"/>
                <w:b w:val="false"/>
                <w:i w:val="false"/>
                <w:color w:val="000000"/>
                <w:sz w:val="20"/>
              </w:rPr>
              <w:t>
баға,</w:t>
            </w:r>
          </w:p>
          <w:bookmarkEnd w:id="2632"/>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633"/>
          <w:p>
            <w:pPr>
              <w:spacing w:after="20"/>
              <w:ind w:left="20"/>
              <w:jc w:val="both"/>
            </w:pPr>
            <w:r>
              <w:rPr>
                <w:rFonts w:ascii="Times New Roman"/>
                <w:b w:val="false"/>
                <w:i w:val="false"/>
                <w:color w:val="000000"/>
                <w:sz w:val="20"/>
              </w:rPr>
              <w:t>
сомасы,</w:t>
            </w:r>
          </w:p>
          <w:bookmarkEnd w:id="2633"/>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1-сипаттама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мінездеме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8" w:id="2634"/>
    <w:p>
      <w:pPr>
        <w:spacing w:after="0"/>
        <w:ind w:left="0"/>
        <w:jc w:val="both"/>
      </w:pPr>
      <w:r>
        <w:rPr>
          <w:rFonts w:ascii="Times New Roman"/>
          <w:b w:val="false"/>
          <w:i w:val="false"/>
          <w:color w:val="000000"/>
          <w:sz w:val="28"/>
        </w:rPr>
        <w:t>
      Атауы                                                Мекенжайы</w:t>
      </w:r>
    </w:p>
    <w:bookmarkEnd w:id="2634"/>
    <w:bookmarkStart w:name="z2719" w:id="2635"/>
    <w:p>
      <w:pPr>
        <w:spacing w:after="0"/>
        <w:ind w:left="0"/>
        <w:jc w:val="both"/>
      </w:pPr>
      <w:r>
        <w:rPr>
          <w:rFonts w:ascii="Times New Roman"/>
          <w:b w:val="false"/>
          <w:i w:val="false"/>
          <w:color w:val="000000"/>
          <w:sz w:val="28"/>
        </w:rPr>
        <w:t>
      ______________________________                    _____________________________</w:t>
      </w:r>
    </w:p>
    <w:bookmarkEnd w:id="2635"/>
    <w:bookmarkStart w:name="z2720" w:id="2636"/>
    <w:p>
      <w:pPr>
        <w:spacing w:after="0"/>
        <w:ind w:left="0"/>
        <w:jc w:val="both"/>
      </w:pPr>
      <w:r>
        <w:rPr>
          <w:rFonts w:ascii="Times New Roman"/>
          <w:b w:val="false"/>
          <w:i w:val="false"/>
          <w:color w:val="000000"/>
          <w:sz w:val="28"/>
        </w:rPr>
        <w:t>
      Телефоны _____________________________________________</w:t>
      </w:r>
    </w:p>
    <w:bookmarkEnd w:id="2636"/>
    <w:bookmarkStart w:name="z2721" w:id="2637"/>
    <w:p>
      <w:pPr>
        <w:spacing w:after="0"/>
        <w:ind w:left="0"/>
        <w:jc w:val="both"/>
      </w:pPr>
      <w:r>
        <w:rPr>
          <w:rFonts w:ascii="Times New Roman"/>
          <w:b w:val="false"/>
          <w:i w:val="false"/>
          <w:color w:val="000000"/>
          <w:sz w:val="28"/>
        </w:rPr>
        <w:t>
      Электрондық пошта мекенжайы _________________________________________</w:t>
      </w:r>
    </w:p>
    <w:bookmarkEnd w:id="2637"/>
    <w:bookmarkStart w:name="z2722" w:id="2638"/>
    <w:p>
      <w:pPr>
        <w:spacing w:after="0"/>
        <w:ind w:left="0"/>
        <w:jc w:val="both"/>
      </w:pPr>
      <w:r>
        <w:rPr>
          <w:rFonts w:ascii="Times New Roman"/>
          <w:b w:val="false"/>
          <w:i w:val="false"/>
          <w:color w:val="000000"/>
          <w:sz w:val="28"/>
        </w:rPr>
        <w:t>
      Орындаушы __________________________________ _______________</w:t>
      </w:r>
    </w:p>
    <w:bookmarkEnd w:id="2638"/>
    <w:bookmarkStart w:name="z2723" w:id="2639"/>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639"/>
    <w:bookmarkStart w:name="z2724" w:id="2640"/>
    <w:p>
      <w:pPr>
        <w:spacing w:after="0"/>
        <w:ind w:left="0"/>
        <w:jc w:val="both"/>
      </w:pPr>
      <w:r>
        <w:rPr>
          <w:rFonts w:ascii="Times New Roman"/>
          <w:b w:val="false"/>
          <w:i w:val="false"/>
          <w:color w:val="000000"/>
          <w:sz w:val="28"/>
        </w:rPr>
        <w:t>
      Басшы немесе оның міндетін атқарушы адам</w:t>
      </w:r>
    </w:p>
    <w:bookmarkEnd w:id="2640"/>
    <w:bookmarkStart w:name="z2725" w:id="2641"/>
    <w:p>
      <w:pPr>
        <w:spacing w:after="0"/>
        <w:ind w:left="0"/>
        <w:jc w:val="both"/>
      </w:pPr>
      <w:r>
        <w:rPr>
          <w:rFonts w:ascii="Times New Roman"/>
          <w:b w:val="false"/>
          <w:i w:val="false"/>
          <w:color w:val="000000"/>
          <w:sz w:val="28"/>
        </w:rPr>
        <w:t>
      ______________________________________________________________</w:t>
      </w:r>
    </w:p>
    <w:bookmarkEnd w:id="2641"/>
    <w:bookmarkStart w:name="z2726" w:id="2642"/>
    <w:p>
      <w:pPr>
        <w:spacing w:after="0"/>
        <w:ind w:left="0"/>
        <w:jc w:val="both"/>
      </w:pPr>
      <w:r>
        <w:rPr>
          <w:rFonts w:ascii="Times New Roman"/>
          <w:b w:val="false"/>
          <w:i w:val="false"/>
          <w:color w:val="000000"/>
          <w:sz w:val="28"/>
        </w:rPr>
        <w:t>
      ______________________________________________________________</w:t>
      </w:r>
    </w:p>
    <w:bookmarkEnd w:id="2642"/>
    <w:bookmarkStart w:name="z2727" w:id="2643"/>
    <w:p>
      <w:pPr>
        <w:spacing w:after="0"/>
        <w:ind w:left="0"/>
        <w:jc w:val="both"/>
      </w:pPr>
      <w:r>
        <w:rPr>
          <w:rFonts w:ascii="Times New Roman"/>
          <w:b w:val="false"/>
          <w:i w:val="false"/>
          <w:color w:val="000000"/>
          <w:sz w:val="28"/>
        </w:rPr>
        <w:t>
      тегі, аты және әкесінің аты (бар болған жағдайда) қолы</w:t>
      </w:r>
    </w:p>
    <w:bookmarkEnd w:id="2643"/>
    <w:bookmarkStart w:name="z2728" w:id="2644"/>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"Сатып алынатын (құрылатын) активтердің құны мен сипаттамалары___________________" өтеусіз негізде әкімшілік деректерді жинауға арналған нысанға қосымша </w:t>
            </w:r>
          </w:p>
        </w:tc>
      </w:tr>
    </w:tbl>
    <w:bookmarkStart w:name="z2730" w:id="2645"/>
    <w:p>
      <w:pPr>
        <w:spacing w:after="0"/>
        <w:ind w:left="0"/>
        <w:jc w:val="left"/>
      </w:pPr>
      <w:r>
        <w:rPr>
          <w:rFonts w:ascii="Times New Roman"/>
          <w:b/>
          <w:i w:val="false"/>
          <w:color w:val="000000"/>
        </w:rPr>
        <w:t xml:space="preserve"> "Сатып алынатын (құрылатын) активтердің құны мен сипаттамалары___________" өтеусіз негізде әкімшілік деректерді жинауға арналған нысанды толтыру бойынша түсініктеме (индексі: 22- СААҚС, кезеңділігі: біржолғы)</w:t>
      </w:r>
    </w:p>
    <w:bookmarkEnd w:id="2645"/>
    <w:bookmarkStart w:name="z2731" w:id="2646"/>
    <w:p>
      <w:pPr>
        <w:spacing w:after="0"/>
        <w:ind w:left="0"/>
        <w:jc w:val="both"/>
      </w:pPr>
      <w:r>
        <w:rPr>
          <w:rFonts w:ascii="Times New Roman"/>
          <w:b w:val="false"/>
          <w:i w:val="false"/>
          <w:color w:val="000000"/>
          <w:sz w:val="28"/>
        </w:rPr>
        <w:t>
      1-бағанда жоспарланған іс-шаралар, реттік нөмірі және атауы көрсетіледі;</w:t>
      </w:r>
    </w:p>
    <w:bookmarkEnd w:id="2646"/>
    <w:bookmarkStart w:name="z2732" w:id="2647"/>
    <w:p>
      <w:pPr>
        <w:spacing w:after="0"/>
        <w:ind w:left="0"/>
        <w:jc w:val="both"/>
      </w:pPr>
      <w:r>
        <w:rPr>
          <w:rFonts w:ascii="Times New Roman"/>
          <w:b w:val="false"/>
          <w:i w:val="false"/>
          <w:color w:val="000000"/>
          <w:sz w:val="28"/>
        </w:rPr>
        <w:t>
      2-бағанда сатып алынатын (құрылатын) активтердің құны, реттік нөмірі, атауы, саны, бағасы және сомасы көрсетіледі; іс-шараның атауы;</w:t>
      </w:r>
    </w:p>
    <w:bookmarkEnd w:id="2647"/>
    <w:bookmarkStart w:name="z2733" w:id="2648"/>
    <w:p>
      <w:pPr>
        <w:spacing w:after="0"/>
        <w:ind w:left="0"/>
        <w:jc w:val="both"/>
      </w:pPr>
      <w:r>
        <w:rPr>
          <w:rFonts w:ascii="Times New Roman"/>
          <w:b w:val="false"/>
          <w:i w:val="false"/>
          <w:color w:val="000000"/>
          <w:sz w:val="28"/>
        </w:rPr>
        <w:t>
      3-бағанда сатып алынатын (құрылатын) активтердің сипаттамасы, нөмірлер бойынша сипаттамасы көрсетіледі</w:t>
      </w:r>
    </w:p>
    <w:bookmarkEnd w:id="2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деректерді жинауға арналған нысан</w:t>
            </w:r>
          </w:p>
        </w:tc>
      </w:tr>
    </w:tbl>
    <w:bookmarkStart w:name="z2737" w:id="2649"/>
    <w:p>
      <w:pPr>
        <w:spacing w:after="0"/>
        <w:ind w:left="0"/>
        <w:jc w:val="both"/>
      </w:pPr>
      <w:r>
        <w:rPr>
          <w:rFonts w:ascii="Times New Roman"/>
          <w:b w:val="false"/>
          <w:i w:val="false"/>
          <w:color w:val="000000"/>
          <w:sz w:val="28"/>
        </w:rPr>
        <w:t>
      Ұсынылады: бюджеттік саясат жөніндегі орталық уәкілетті органға немесе мемлекеттік жоспарлау жөніндегі жергілікті уәкілетті органға.</w:t>
      </w:r>
    </w:p>
    <w:bookmarkEnd w:id="2649"/>
    <w:bookmarkStart w:name="z2738" w:id="265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https://www.gov.kz/memleket/entities/economy</w:t>
      </w:r>
    </w:p>
    <w:bookmarkEnd w:id="2650"/>
    <w:bookmarkStart w:name="z2739" w:id="2651"/>
    <w:p>
      <w:pPr>
        <w:spacing w:after="0"/>
        <w:ind w:left="0"/>
        <w:jc w:val="both"/>
      </w:pPr>
      <w:r>
        <w:rPr>
          <w:rFonts w:ascii="Times New Roman"/>
          <w:b w:val="false"/>
          <w:i w:val="false"/>
          <w:color w:val="000000"/>
          <w:sz w:val="28"/>
        </w:rPr>
        <w:t>
      Әкімшілік деректер нысанының атауы: Өнім өндіру бағдарламасы ___________________.</w:t>
      </w:r>
    </w:p>
    <w:bookmarkEnd w:id="2651"/>
    <w:bookmarkStart w:name="z2740" w:id="2652"/>
    <w:p>
      <w:pPr>
        <w:spacing w:after="0"/>
        <w:ind w:left="0"/>
        <w:jc w:val="both"/>
      </w:pPr>
      <w:r>
        <w:rPr>
          <w:rFonts w:ascii="Times New Roman"/>
          <w:b w:val="false"/>
          <w:i w:val="false"/>
          <w:color w:val="000000"/>
          <w:sz w:val="28"/>
        </w:rPr>
        <w:t>
      Өтеусіз негізде әкімшілік деректерді жинауға арналған нысанының индексі: 23-ӨӨБ.</w:t>
      </w:r>
    </w:p>
    <w:bookmarkEnd w:id="2652"/>
    <w:bookmarkStart w:name="z2741" w:id="2653"/>
    <w:p>
      <w:pPr>
        <w:spacing w:after="0"/>
        <w:ind w:left="0"/>
        <w:jc w:val="both"/>
      </w:pPr>
      <w:r>
        <w:rPr>
          <w:rFonts w:ascii="Times New Roman"/>
          <w:b w:val="false"/>
          <w:i w:val="false"/>
          <w:color w:val="000000"/>
          <w:sz w:val="28"/>
        </w:rPr>
        <w:t>
      Кезеңділігі: біржолғы.</w:t>
      </w:r>
    </w:p>
    <w:bookmarkEnd w:id="2653"/>
    <w:bookmarkStart w:name="z2742" w:id="2654"/>
    <w:p>
      <w:pPr>
        <w:spacing w:after="0"/>
        <w:ind w:left="0"/>
        <w:jc w:val="both"/>
      </w:pPr>
      <w:r>
        <w:rPr>
          <w:rFonts w:ascii="Times New Roman"/>
          <w:b w:val="false"/>
          <w:i w:val="false"/>
          <w:color w:val="000000"/>
          <w:sz w:val="28"/>
        </w:rPr>
        <w:t>
      Есепті кезең: __ күн ___ ай __ жыл.</w:t>
      </w:r>
    </w:p>
    <w:bookmarkEnd w:id="2654"/>
    <w:bookmarkStart w:name="z2743" w:id="2655"/>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бюджеттік бағдарламалардың әкімшілері.</w:t>
      </w:r>
    </w:p>
    <w:bookmarkEnd w:id="2655"/>
    <w:bookmarkStart w:name="z2744" w:id="265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қажеттілігіне қарай</w:t>
      </w:r>
    </w:p>
    <w:bookmarkEnd w:id="2656"/>
    <w:bookmarkStart w:name="z2745" w:id="2657"/>
    <w:p>
      <w:pPr>
        <w:spacing w:after="0"/>
        <w:ind w:left="0"/>
        <w:jc w:val="both"/>
      </w:pPr>
      <w:r>
        <w:rPr>
          <w:rFonts w:ascii="Times New Roman"/>
          <w:b w:val="false"/>
          <w:i w:val="false"/>
          <w:color w:val="000000"/>
          <w:sz w:val="28"/>
        </w:rPr>
        <w:t xml:space="preserve">
      Бизнес сәйкестендіру нөмірі </w:t>
      </w:r>
    </w:p>
    <w:bookmarkEnd w:id="2657"/>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6" w:id="2658"/>
    <w:p>
      <w:pPr>
        <w:spacing w:after="0"/>
        <w:ind w:left="0"/>
        <w:jc w:val="both"/>
      </w:pPr>
      <w:r>
        <w:rPr>
          <w:rFonts w:ascii="Times New Roman"/>
          <w:b w:val="false"/>
          <w:i w:val="false"/>
          <w:color w:val="000000"/>
          <w:sz w:val="28"/>
        </w:rPr>
        <w:t>
      Жинау әдісі: электронды түрде.</w:t>
      </w:r>
    </w:p>
    <w:bookmarkEnd w:id="2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Инвестицияларды жүзеге асыру жылының алдындағы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Инвестицияларды жүзеге асыру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аяқталмаған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аяқталмаған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7" w:id="2659"/>
    <w:p>
      <w:pPr>
        <w:spacing w:after="0"/>
        <w:ind w:left="0"/>
        <w:jc w:val="both"/>
      </w:pPr>
      <w:r>
        <w:rPr>
          <w:rFonts w:ascii="Times New Roman"/>
          <w:b w:val="false"/>
          <w:i w:val="false"/>
          <w:color w:val="000000"/>
          <w:sz w:val="28"/>
        </w:rPr>
        <w:t>
      кестенің жалғасы</w:t>
      </w:r>
    </w:p>
    <w:bookmarkEnd w:id="2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асырғаннан кейінгі іске асыру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8" w:id="2660"/>
    <w:p>
      <w:pPr>
        <w:spacing w:after="0"/>
        <w:ind w:left="0"/>
        <w:jc w:val="both"/>
      </w:pPr>
      <w:r>
        <w:rPr>
          <w:rFonts w:ascii="Times New Roman"/>
          <w:b w:val="false"/>
          <w:i w:val="false"/>
          <w:color w:val="000000"/>
          <w:sz w:val="28"/>
        </w:rPr>
        <w:t>
      Атауы                                                Мекенжайы</w:t>
      </w:r>
    </w:p>
    <w:bookmarkEnd w:id="2660"/>
    <w:bookmarkStart w:name="z2749" w:id="2661"/>
    <w:p>
      <w:pPr>
        <w:spacing w:after="0"/>
        <w:ind w:left="0"/>
        <w:jc w:val="both"/>
      </w:pPr>
      <w:r>
        <w:rPr>
          <w:rFonts w:ascii="Times New Roman"/>
          <w:b w:val="false"/>
          <w:i w:val="false"/>
          <w:color w:val="000000"/>
          <w:sz w:val="28"/>
        </w:rPr>
        <w:t>
      ______________________________                    _____________________________</w:t>
      </w:r>
    </w:p>
    <w:bookmarkEnd w:id="2661"/>
    <w:bookmarkStart w:name="z2750" w:id="2662"/>
    <w:p>
      <w:pPr>
        <w:spacing w:after="0"/>
        <w:ind w:left="0"/>
        <w:jc w:val="both"/>
      </w:pPr>
      <w:r>
        <w:rPr>
          <w:rFonts w:ascii="Times New Roman"/>
          <w:b w:val="false"/>
          <w:i w:val="false"/>
          <w:color w:val="000000"/>
          <w:sz w:val="28"/>
        </w:rPr>
        <w:t>
      Телефоны _____________________________________________</w:t>
      </w:r>
    </w:p>
    <w:bookmarkEnd w:id="2662"/>
    <w:bookmarkStart w:name="z2751" w:id="2663"/>
    <w:p>
      <w:pPr>
        <w:spacing w:after="0"/>
        <w:ind w:left="0"/>
        <w:jc w:val="both"/>
      </w:pPr>
      <w:r>
        <w:rPr>
          <w:rFonts w:ascii="Times New Roman"/>
          <w:b w:val="false"/>
          <w:i w:val="false"/>
          <w:color w:val="000000"/>
          <w:sz w:val="28"/>
        </w:rPr>
        <w:t>
      Электрондық пошта мекенжайы _________________________________________</w:t>
      </w:r>
    </w:p>
    <w:bookmarkEnd w:id="2663"/>
    <w:bookmarkStart w:name="z2752" w:id="2664"/>
    <w:p>
      <w:pPr>
        <w:spacing w:after="0"/>
        <w:ind w:left="0"/>
        <w:jc w:val="both"/>
      </w:pPr>
      <w:r>
        <w:rPr>
          <w:rFonts w:ascii="Times New Roman"/>
          <w:b w:val="false"/>
          <w:i w:val="false"/>
          <w:color w:val="000000"/>
          <w:sz w:val="28"/>
        </w:rPr>
        <w:t>
      Орындаушы __________________________________ _______________</w:t>
      </w:r>
    </w:p>
    <w:bookmarkEnd w:id="2664"/>
    <w:bookmarkStart w:name="z2753" w:id="2665"/>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665"/>
    <w:bookmarkStart w:name="z2754" w:id="2666"/>
    <w:p>
      <w:pPr>
        <w:spacing w:after="0"/>
        <w:ind w:left="0"/>
        <w:jc w:val="both"/>
      </w:pPr>
      <w:r>
        <w:rPr>
          <w:rFonts w:ascii="Times New Roman"/>
          <w:b w:val="false"/>
          <w:i w:val="false"/>
          <w:color w:val="000000"/>
          <w:sz w:val="28"/>
        </w:rPr>
        <w:t>
      Басшы немесе оның міндетін атқарушы адам</w:t>
      </w:r>
    </w:p>
    <w:bookmarkEnd w:id="2666"/>
    <w:bookmarkStart w:name="z2755" w:id="2667"/>
    <w:p>
      <w:pPr>
        <w:spacing w:after="0"/>
        <w:ind w:left="0"/>
        <w:jc w:val="both"/>
      </w:pPr>
      <w:r>
        <w:rPr>
          <w:rFonts w:ascii="Times New Roman"/>
          <w:b w:val="false"/>
          <w:i w:val="false"/>
          <w:color w:val="000000"/>
          <w:sz w:val="28"/>
        </w:rPr>
        <w:t>
      ______________________________________________________________</w:t>
      </w:r>
    </w:p>
    <w:bookmarkEnd w:id="2667"/>
    <w:bookmarkStart w:name="z2756" w:id="2668"/>
    <w:p>
      <w:pPr>
        <w:spacing w:after="0"/>
        <w:ind w:left="0"/>
        <w:jc w:val="both"/>
      </w:pPr>
      <w:r>
        <w:rPr>
          <w:rFonts w:ascii="Times New Roman"/>
          <w:b w:val="false"/>
          <w:i w:val="false"/>
          <w:color w:val="000000"/>
          <w:sz w:val="28"/>
        </w:rPr>
        <w:t>
      ______________________________________________________________</w:t>
      </w:r>
    </w:p>
    <w:bookmarkEnd w:id="2668"/>
    <w:bookmarkStart w:name="z2757" w:id="2669"/>
    <w:p>
      <w:pPr>
        <w:spacing w:after="0"/>
        <w:ind w:left="0"/>
        <w:jc w:val="both"/>
      </w:pPr>
      <w:r>
        <w:rPr>
          <w:rFonts w:ascii="Times New Roman"/>
          <w:b w:val="false"/>
          <w:i w:val="false"/>
          <w:color w:val="000000"/>
          <w:sz w:val="28"/>
        </w:rPr>
        <w:t>
      тегі, аты және әкесінің аты (бар болған жағдайда) қолы</w:t>
      </w:r>
    </w:p>
    <w:bookmarkEnd w:id="2669"/>
    <w:bookmarkStart w:name="z2758" w:id="2670"/>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 өндіру бағдарламасы___" өтеусіз негізде</w:t>
            </w:r>
            <w:r>
              <w:br/>
            </w:r>
            <w:r>
              <w:rPr>
                <w:rFonts w:ascii="Times New Roman"/>
                <w:b w:val="false"/>
                <w:i w:val="false"/>
                <w:color w:val="000000"/>
                <w:sz w:val="20"/>
              </w:rPr>
              <w:t>әкімшілік деректерді жинауға арналған нысанға қосымша</w:t>
            </w:r>
          </w:p>
        </w:tc>
      </w:tr>
    </w:tbl>
    <w:bookmarkStart w:name="z2760" w:id="2671"/>
    <w:p>
      <w:pPr>
        <w:spacing w:after="0"/>
        <w:ind w:left="0"/>
        <w:jc w:val="left"/>
      </w:pPr>
      <w:r>
        <w:rPr>
          <w:rFonts w:ascii="Times New Roman"/>
          <w:b/>
          <w:i w:val="false"/>
          <w:color w:val="000000"/>
        </w:rPr>
        <w:t xml:space="preserve"> "Өнім өндіру бағдарламасы___________________" өтеусіз негізде әкімшілік деректерді жинауға арналған нысанды толтыру бойынша түсініктеме  (индексі: 23-ӨӨБ, кезеңділігі: біржолғы)</w:t>
      </w:r>
    </w:p>
    <w:bookmarkEnd w:id="2671"/>
    <w:bookmarkStart w:name="z2761" w:id="2672"/>
    <w:p>
      <w:pPr>
        <w:spacing w:after="0"/>
        <w:ind w:left="0"/>
        <w:jc w:val="both"/>
      </w:pPr>
      <w:r>
        <w:rPr>
          <w:rFonts w:ascii="Times New Roman"/>
          <w:b w:val="false"/>
          <w:i w:val="false"/>
          <w:color w:val="000000"/>
          <w:sz w:val="28"/>
        </w:rPr>
        <w:t>
      1-бағанда реттік нөмірі көрсетіледі;</w:t>
      </w:r>
    </w:p>
    <w:bookmarkEnd w:id="2672"/>
    <w:bookmarkStart w:name="z2762" w:id="2673"/>
    <w:p>
      <w:pPr>
        <w:spacing w:after="0"/>
        <w:ind w:left="0"/>
        <w:jc w:val="both"/>
      </w:pPr>
      <w:r>
        <w:rPr>
          <w:rFonts w:ascii="Times New Roman"/>
          <w:b w:val="false"/>
          <w:i w:val="false"/>
          <w:color w:val="000000"/>
          <w:sz w:val="28"/>
        </w:rPr>
        <w:t>
      2-бағанда өнімнің атауы көрсетіледі;</w:t>
      </w:r>
    </w:p>
    <w:bookmarkEnd w:id="2673"/>
    <w:bookmarkStart w:name="z2763" w:id="2674"/>
    <w:p>
      <w:pPr>
        <w:spacing w:after="0"/>
        <w:ind w:left="0"/>
        <w:jc w:val="both"/>
      </w:pPr>
      <w:r>
        <w:rPr>
          <w:rFonts w:ascii="Times New Roman"/>
          <w:b w:val="false"/>
          <w:i w:val="false"/>
          <w:color w:val="000000"/>
          <w:sz w:val="28"/>
        </w:rPr>
        <w:t>
      3-бағанда өлшем бірлігі көрсетіледі;</w:t>
      </w:r>
    </w:p>
    <w:bookmarkEnd w:id="2674"/>
    <w:bookmarkStart w:name="z2764" w:id="2675"/>
    <w:p>
      <w:pPr>
        <w:spacing w:after="0"/>
        <w:ind w:left="0"/>
        <w:jc w:val="both"/>
      </w:pPr>
      <w:r>
        <w:rPr>
          <w:rFonts w:ascii="Times New Roman"/>
          <w:b w:val="false"/>
          <w:i w:val="false"/>
          <w:color w:val="000000"/>
          <w:sz w:val="28"/>
        </w:rPr>
        <w:t>
      4-бағанда инвестицияларды жүзеге асыру жылының алдындағы жыл, тәуекелдің құны ақшалай баламада (теңге), саны және шығындары мың теңгеде көрсетіледі;</w:t>
      </w:r>
    </w:p>
    <w:bookmarkEnd w:id="2675"/>
    <w:bookmarkStart w:name="z2765" w:id="2676"/>
    <w:p>
      <w:pPr>
        <w:spacing w:after="0"/>
        <w:ind w:left="0"/>
        <w:jc w:val="both"/>
      </w:pPr>
      <w:r>
        <w:rPr>
          <w:rFonts w:ascii="Times New Roman"/>
          <w:b w:val="false"/>
          <w:i w:val="false"/>
          <w:color w:val="000000"/>
          <w:sz w:val="28"/>
        </w:rPr>
        <w:t>
      5-бағанда инвестицияларды жүзеге асыру жылы, саны және шығындары мың теңгемен көрсетіледі;</w:t>
      </w:r>
    </w:p>
    <w:bookmarkEnd w:id="2676"/>
    <w:bookmarkStart w:name="z2766" w:id="2677"/>
    <w:p>
      <w:pPr>
        <w:spacing w:after="0"/>
        <w:ind w:left="0"/>
        <w:jc w:val="both"/>
      </w:pPr>
      <w:r>
        <w:rPr>
          <w:rFonts w:ascii="Times New Roman"/>
          <w:b w:val="false"/>
          <w:i w:val="false"/>
          <w:color w:val="000000"/>
          <w:sz w:val="28"/>
        </w:rPr>
        <w:t>
      6-бағанда инвестицияларды жүзеге асырғаннан кейінгі іске асыру жылдары, жылдар, саны және шығындары мың теңгемен көрсетіледі;</w:t>
      </w:r>
    </w:p>
    <w:bookmarkEnd w:id="2677"/>
    <w:bookmarkStart w:name="z2767" w:id="2678"/>
    <w:p>
      <w:pPr>
        <w:spacing w:after="0"/>
        <w:ind w:left="0"/>
        <w:jc w:val="both"/>
      </w:pPr>
      <w:r>
        <w:rPr>
          <w:rFonts w:ascii="Times New Roman"/>
          <w:b w:val="false"/>
          <w:i w:val="false"/>
          <w:color w:val="000000"/>
          <w:sz w:val="28"/>
        </w:rPr>
        <w:t>
      1, 2, 3-жолдарда кезеңнің басында аяқталмаған өндіріс көрсетіледі;</w:t>
      </w:r>
    </w:p>
    <w:bookmarkEnd w:id="2678"/>
    <w:bookmarkStart w:name="z2768" w:id="2679"/>
    <w:p>
      <w:pPr>
        <w:spacing w:after="0"/>
        <w:ind w:left="0"/>
        <w:jc w:val="both"/>
      </w:pPr>
      <w:r>
        <w:rPr>
          <w:rFonts w:ascii="Times New Roman"/>
          <w:b w:val="false"/>
          <w:i w:val="false"/>
          <w:color w:val="000000"/>
          <w:sz w:val="28"/>
        </w:rPr>
        <w:t>
      4, 5, 6, 7-жолдарда өндіріс көрсетіледі;</w:t>
      </w:r>
    </w:p>
    <w:bookmarkEnd w:id="2679"/>
    <w:bookmarkStart w:name="z2769" w:id="2680"/>
    <w:p>
      <w:pPr>
        <w:spacing w:after="0"/>
        <w:ind w:left="0"/>
        <w:jc w:val="both"/>
      </w:pPr>
      <w:r>
        <w:rPr>
          <w:rFonts w:ascii="Times New Roman"/>
          <w:b w:val="false"/>
          <w:i w:val="false"/>
          <w:color w:val="000000"/>
          <w:sz w:val="28"/>
        </w:rPr>
        <w:t>
      8, 9, 10-жолдарда кезеңнің соңына аяқталмаған өндіріс көрсетіледі.</w:t>
      </w:r>
    </w:p>
    <w:bookmarkEnd w:id="2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rPr>
                <w:rFonts w:ascii="Times New Roman"/>
                <w:b w:val="false"/>
                <w:i w:val="false"/>
                <w:color w:val="000000"/>
                <w:sz w:val="20"/>
              </w:rPr>
              <w:t xml:space="preserve"> жинауға арналған нысан</w:t>
            </w:r>
          </w:p>
        </w:tc>
      </w:tr>
    </w:tbl>
    <w:bookmarkStart w:name="z2774" w:id="2681"/>
    <w:p>
      <w:pPr>
        <w:spacing w:after="0"/>
        <w:ind w:left="0"/>
        <w:jc w:val="both"/>
      </w:pPr>
      <w:r>
        <w:rPr>
          <w:rFonts w:ascii="Times New Roman"/>
          <w:b w:val="false"/>
          <w:i w:val="false"/>
          <w:color w:val="000000"/>
          <w:sz w:val="28"/>
        </w:rPr>
        <w:t xml:space="preserve">
      Ұсынылады: бюджеттік саясат жөніндегі орталық уәкілетті органға немесе мемлекеттік жоспарлау жөніндегі жергілікті уәкілетті органға. </w:t>
      </w:r>
    </w:p>
    <w:bookmarkEnd w:id="2681"/>
    <w:bookmarkStart w:name="z2775" w:id="268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https://www.gov.kz/memleket/entities/economy</w:t>
      </w:r>
    </w:p>
    <w:bookmarkEnd w:id="2682"/>
    <w:bookmarkStart w:name="z2776" w:id="2683"/>
    <w:p>
      <w:pPr>
        <w:spacing w:after="0"/>
        <w:ind w:left="0"/>
        <w:jc w:val="both"/>
      </w:pPr>
      <w:r>
        <w:rPr>
          <w:rFonts w:ascii="Times New Roman"/>
          <w:b w:val="false"/>
          <w:i w:val="false"/>
          <w:color w:val="000000"/>
          <w:sz w:val="28"/>
        </w:rPr>
        <w:t>
      Әкімшілік деректер нысанының атауы: Өнімді өткізу бағдарламасы ___________________.</w:t>
      </w:r>
    </w:p>
    <w:bookmarkEnd w:id="2683"/>
    <w:bookmarkStart w:name="z2777" w:id="2684"/>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24-ӨӨБ.</w:t>
      </w:r>
    </w:p>
    <w:bookmarkEnd w:id="2684"/>
    <w:bookmarkStart w:name="z2778" w:id="2685"/>
    <w:p>
      <w:pPr>
        <w:spacing w:after="0"/>
        <w:ind w:left="0"/>
        <w:jc w:val="both"/>
      </w:pPr>
      <w:r>
        <w:rPr>
          <w:rFonts w:ascii="Times New Roman"/>
          <w:b w:val="false"/>
          <w:i w:val="false"/>
          <w:color w:val="000000"/>
          <w:sz w:val="28"/>
        </w:rPr>
        <w:t>
      Кезеңділігі: біржолғы.</w:t>
      </w:r>
    </w:p>
    <w:bookmarkEnd w:id="2685"/>
    <w:bookmarkStart w:name="z2779" w:id="2686"/>
    <w:p>
      <w:pPr>
        <w:spacing w:after="0"/>
        <w:ind w:left="0"/>
        <w:jc w:val="both"/>
      </w:pPr>
      <w:r>
        <w:rPr>
          <w:rFonts w:ascii="Times New Roman"/>
          <w:b w:val="false"/>
          <w:i w:val="false"/>
          <w:color w:val="000000"/>
          <w:sz w:val="28"/>
        </w:rPr>
        <w:t>
      Есепті кезең: __ күн ___ ай __ жыл.</w:t>
      </w:r>
    </w:p>
    <w:bookmarkEnd w:id="2686"/>
    <w:bookmarkStart w:name="z2780" w:id="2687"/>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бюджеттік бағдарламалардың әкімшілері.</w:t>
      </w:r>
    </w:p>
    <w:bookmarkEnd w:id="2687"/>
    <w:bookmarkStart w:name="z2781" w:id="268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қажеттілігіне қарай</w:t>
      </w:r>
    </w:p>
    <w:bookmarkEnd w:id="2688"/>
    <w:bookmarkStart w:name="z2782" w:id="2689"/>
    <w:p>
      <w:pPr>
        <w:spacing w:after="0"/>
        <w:ind w:left="0"/>
        <w:jc w:val="both"/>
      </w:pPr>
      <w:r>
        <w:rPr>
          <w:rFonts w:ascii="Times New Roman"/>
          <w:b w:val="false"/>
          <w:i w:val="false"/>
          <w:color w:val="000000"/>
          <w:sz w:val="28"/>
        </w:rPr>
        <w:t xml:space="preserve">
      Бизнес сәйкестендіру нөмірі </w:t>
      </w:r>
    </w:p>
    <w:bookmarkEnd w:id="2689"/>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3" w:id="2690"/>
    <w:p>
      <w:pPr>
        <w:spacing w:after="0"/>
        <w:ind w:left="0"/>
        <w:jc w:val="both"/>
      </w:pPr>
      <w:r>
        <w:rPr>
          <w:rFonts w:ascii="Times New Roman"/>
          <w:b w:val="false"/>
          <w:i w:val="false"/>
          <w:color w:val="000000"/>
          <w:sz w:val="28"/>
        </w:rPr>
        <w:t>
      Жинау әдісі: электронды түрде.</w:t>
      </w:r>
    </w:p>
    <w:bookmarkEnd w:id="2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Инвестицияларды жүзеге асыру жылының алдындағы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Инвестицияларды жүзеге асыру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сату бағасы,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691"/>
          <w:p>
            <w:pPr>
              <w:spacing w:after="20"/>
              <w:ind w:left="20"/>
              <w:jc w:val="both"/>
            </w:pPr>
            <w:r>
              <w:rPr>
                <w:rFonts w:ascii="Times New Roman"/>
                <w:b w:val="false"/>
                <w:i w:val="false"/>
                <w:color w:val="000000"/>
                <w:sz w:val="20"/>
              </w:rPr>
              <w:t>
барлығы,</w:t>
            </w:r>
          </w:p>
          <w:bookmarkEnd w:id="2691"/>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сату бағасы,тыс.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692"/>
          <w:p>
            <w:pPr>
              <w:spacing w:after="20"/>
              <w:ind w:left="20"/>
              <w:jc w:val="both"/>
            </w:pPr>
            <w:r>
              <w:rPr>
                <w:rFonts w:ascii="Times New Roman"/>
                <w:b w:val="false"/>
                <w:i w:val="false"/>
                <w:color w:val="000000"/>
                <w:sz w:val="20"/>
              </w:rPr>
              <w:t>
барлығы,</w:t>
            </w:r>
          </w:p>
          <w:bookmarkEnd w:id="2692"/>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өнімдер,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6" w:id="2693"/>
    <w:p>
      <w:pPr>
        <w:spacing w:after="0"/>
        <w:ind w:left="0"/>
        <w:jc w:val="both"/>
      </w:pPr>
      <w:r>
        <w:rPr>
          <w:rFonts w:ascii="Times New Roman"/>
          <w:b w:val="false"/>
          <w:i w:val="false"/>
          <w:color w:val="000000"/>
          <w:sz w:val="28"/>
        </w:rPr>
        <w:t>
      кестенің жалғасы</w:t>
      </w:r>
    </w:p>
    <w:bookmarkEnd w:id="2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Инвестицияларды жүзеге асырғаннан кейінгі іске асыру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сату бағасы,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сату бағасы,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сату бағасы,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сату бағасы,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сату бағасы,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7" w:id="2694"/>
    <w:p>
      <w:pPr>
        <w:spacing w:after="0"/>
        <w:ind w:left="0"/>
        <w:jc w:val="both"/>
      </w:pPr>
      <w:r>
        <w:rPr>
          <w:rFonts w:ascii="Times New Roman"/>
          <w:b w:val="false"/>
          <w:i w:val="false"/>
          <w:color w:val="000000"/>
          <w:sz w:val="28"/>
        </w:rPr>
        <w:t>
      Атауы                                                Мекенжайы</w:t>
      </w:r>
    </w:p>
    <w:bookmarkEnd w:id="2694"/>
    <w:bookmarkStart w:name="z2788" w:id="2695"/>
    <w:p>
      <w:pPr>
        <w:spacing w:after="0"/>
        <w:ind w:left="0"/>
        <w:jc w:val="both"/>
      </w:pPr>
      <w:r>
        <w:rPr>
          <w:rFonts w:ascii="Times New Roman"/>
          <w:b w:val="false"/>
          <w:i w:val="false"/>
          <w:color w:val="000000"/>
          <w:sz w:val="28"/>
        </w:rPr>
        <w:t>
      ______________________________                    _____________________________</w:t>
      </w:r>
    </w:p>
    <w:bookmarkEnd w:id="2695"/>
    <w:bookmarkStart w:name="z2789" w:id="2696"/>
    <w:p>
      <w:pPr>
        <w:spacing w:after="0"/>
        <w:ind w:left="0"/>
        <w:jc w:val="both"/>
      </w:pPr>
      <w:r>
        <w:rPr>
          <w:rFonts w:ascii="Times New Roman"/>
          <w:b w:val="false"/>
          <w:i w:val="false"/>
          <w:color w:val="000000"/>
          <w:sz w:val="28"/>
        </w:rPr>
        <w:t>
      Телефоны _____________________________________________</w:t>
      </w:r>
    </w:p>
    <w:bookmarkEnd w:id="2696"/>
    <w:bookmarkStart w:name="z2790" w:id="2697"/>
    <w:p>
      <w:pPr>
        <w:spacing w:after="0"/>
        <w:ind w:left="0"/>
        <w:jc w:val="both"/>
      </w:pPr>
      <w:r>
        <w:rPr>
          <w:rFonts w:ascii="Times New Roman"/>
          <w:b w:val="false"/>
          <w:i w:val="false"/>
          <w:color w:val="000000"/>
          <w:sz w:val="28"/>
        </w:rPr>
        <w:t>
      Электрондық пошта мекенжайы _________________________________________</w:t>
      </w:r>
    </w:p>
    <w:bookmarkEnd w:id="2697"/>
    <w:bookmarkStart w:name="z2791" w:id="2698"/>
    <w:p>
      <w:pPr>
        <w:spacing w:after="0"/>
        <w:ind w:left="0"/>
        <w:jc w:val="both"/>
      </w:pPr>
      <w:r>
        <w:rPr>
          <w:rFonts w:ascii="Times New Roman"/>
          <w:b w:val="false"/>
          <w:i w:val="false"/>
          <w:color w:val="000000"/>
          <w:sz w:val="28"/>
        </w:rPr>
        <w:t>
      Орындаушы __________________________________ _______________</w:t>
      </w:r>
    </w:p>
    <w:bookmarkEnd w:id="2698"/>
    <w:bookmarkStart w:name="z2792" w:id="2699"/>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699"/>
    <w:bookmarkStart w:name="z2793" w:id="2700"/>
    <w:p>
      <w:pPr>
        <w:spacing w:after="0"/>
        <w:ind w:left="0"/>
        <w:jc w:val="both"/>
      </w:pPr>
      <w:r>
        <w:rPr>
          <w:rFonts w:ascii="Times New Roman"/>
          <w:b w:val="false"/>
          <w:i w:val="false"/>
          <w:color w:val="000000"/>
          <w:sz w:val="28"/>
        </w:rPr>
        <w:t>
      Басшы немесе оның міндетін атқарушы адам</w:t>
      </w:r>
    </w:p>
    <w:bookmarkEnd w:id="2700"/>
    <w:bookmarkStart w:name="z2794" w:id="2701"/>
    <w:p>
      <w:pPr>
        <w:spacing w:after="0"/>
        <w:ind w:left="0"/>
        <w:jc w:val="both"/>
      </w:pPr>
      <w:r>
        <w:rPr>
          <w:rFonts w:ascii="Times New Roman"/>
          <w:b w:val="false"/>
          <w:i w:val="false"/>
          <w:color w:val="000000"/>
          <w:sz w:val="28"/>
        </w:rPr>
        <w:t>
      ______________________________________________________________</w:t>
      </w:r>
    </w:p>
    <w:bookmarkEnd w:id="2701"/>
    <w:bookmarkStart w:name="z2795" w:id="2702"/>
    <w:p>
      <w:pPr>
        <w:spacing w:after="0"/>
        <w:ind w:left="0"/>
        <w:jc w:val="both"/>
      </w:pPr>
      <w:r>
        <w:rPr>
          <w:rFonts w:ascii="Times New Roman"/>
          <w:b w:val="false"/>
          <w:i w:val="false"/>
          <w:color w:val="000000"/>
          <w:sz w:val="28"/>
        </w:rPr>
        <w:t>
      ______________________________________________________________</w:t>
      </w:r>
    </w:p>
    <w:bookmarkEnd w:id="2702"/>
    <w:bookmarkStart w:name="z2796" w:id="2703"/>
    <w:p>
      <w:pPr>
        <w:spacing w:after="0"/>
        <w:ind w:left="0"/>
        <w:jc w:val="both"/>
      </w:pPr>
      <w:r>
        <w:rPr>
          <w:rFonts w:ascii="Times New Roman"/>
          <w:b w:val="false"/>
          <w:i w:val="false"/>
          <w:color w:val="000000"/>
          <w:sz w:val="28"/>
        </w:rPr>
        <w:t>
      тегі, аты және әкесінің аты (бар болған жағдайда) қолы</w:t>
      </w:r>
    </w:p>
    <w:bookmarkEnd w:id="2703"/>
    <w:bookmarkStart w:name="z2797" w:id="2704"/>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сату бағдарламасы" өтеусіз негізде</w:t>
            </w:r>
            <w:r>
              <w:br/>
            </w:r>
            <w:r>
              <w:rPr>
                <w:rFonts w:ascii="Times New Roman"/>
                <w:b w:val="false"/>
                <w:i w:val="false"/>
                <w:color w:val="000000"/>
                <w:sz w:val="20"/>
              </w:rPr>
              <w:t>әкімшілік деректерді 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800" w:id="2705"/>
    <w:p>
      <w:pPr>
        <w:spacing w:after="0"/>
        <w:ind w:left="0"/>
        <w:jc w:val="left"/>
      </w:pPr>
      <w:r>
        <w:rPr>
          <w:rFonts w:ascii="Times New Roman"/>
          <w:b/>
          <w:i w:val="false"/>
          <w:color w:val="000000"/>
        </w:rPr>
        <w:t xml:space="preserve"> "Өнімді сату бағдарламасы" өтеусіз негізде әкімшілік деректерді жинауға арналған нысанды толтыру бойынша түсініктеме (индексі: 24-ӨӨБ, кезеңділігі: біржолғы)</w:t>
      </w:r>
    </w:p>
    <w:bookmarkEnd w:id="2705"/>
    <w:bookmarkStart w:name="z2801" w:id="2706"/>
    <w:p>
      <w:pPr>
        <w:spacing w:after="0"/>
        <w:ind w:left="0"/>
        <w:jc w:val="both"/>
      </w:pPr>
      <w:r>
        <w:rPr>
          <w:rFonts w:ascii="Times New Roman"/>
          <w:b w:val="false"/>
          <w:i w:val="false"/>
          <w:color w:val="000000"/>
          <w:sz w:val="28"/>
        </w:rPr>
        <w:t>
      1-бағанда реттік нөмірі көрсетіледі;</w:t>
      </w:r>
    </w:p>
    <w:bookmarkEnd w:id="2706"/>
    <w:bookmarkStart w:name="z2802" w:id="2707"/>
    <w:p>
      <w:pPr>
        <w:spacing w:after="0"/>
        <w:ind w:left="0"/>
        <w:jc w:val="both"/>
      </w:pPr>
      <w:r>
        <w:rPr>
          <w:rFonts w:ascii="Times New Roman"/>
          <w:b w:val="false"/>
          <w:i w:val="false"/>
          <w:color w:val="000000"/>
          <w:sz w:val="28"/>
        </w:rPr>
        <w:t>
      2-бағанда өнімнің атауы көрсетіледі;</w:t>
      </w:r>
    </w:p>
    <w:bookmarkEnd w:id="2707"/>
    <w:bookmarkStart w:name="z2803" w:id="2708"/>
    <w:p>
      <w:pPr>
        <w:spacing w:after="0"/>
        <w:ind w:left="0"/>
        <w:jc w:val="both"/>
      </w:pPr>
      <w:r>
        <w:rPr>
          <w:rFonts w:ascii="Times New Roman"/>
          <w:b w:val="false"/>
          <w:i w:val="false"/>
          <w:color w:val="000000"/>
          <w:sz w:val="28"/>
        </w:rPr>
        <w:t>
      3-бағанда инвестицияларды жүзеге асыру жылының алдындағы жыл, саны, сату бағасы, мың теңге көрсетіледі, барлығы</w:t>
      </w:r>
    </w:p>
    <w:bookmarkEnd w:id="2708"/>
    <w:bookmarkStart w:name="z2804" w:id="2709"/>
    <w:p>
      <w:pPr>
        <w:spacing w:after="0"/>
        <w:ind w:left="0"/>
        <w:jc w:val="both"/>
      </w:pPr>
      <w:r>
        <w:rPr>
          <w:rFonts w:ascii="Times New Roman"/>
          <w:b w:val="false"/>
          <w:i w:val="false"/>
          <w:color w:val="000000"/>
          <w:sz w:val="28"/>
        </w:rPr>
        <w:t>
      мың теңге;</w:t>
      </w:r>
    </w:p>
    <w:bookmarkEnd w:id="2709"/>
    <w:bookmarkStart w:name="z2805" w:id="2710"/>
    <w:p>
      <w:pPr>
        <w:spacing w:after="0"/>
        <w:ind w:left="0"/>
        <w:jc w:val="both"/>
      </w:pPr>
      <w:r>
        <w:rPr>
          <w:rFonts w:ascii="Times New Roman"/>
          <w:b w:val="false"/>
          <w:i w:val="false"/>
          <w:color w:val="000000"/>
          <w:sz w:val="28"/>
        </w:rPr>
        <w:t>
      4-бағанда инвестицияларды жүзеге асыру жылы, саны, іске асыру бағасы, мың теңге көрсетіледі, барлығы, мың теңге;</w:t>
      </w:r>
    </w:p>
    <w:bookmarkEnd w:id="2710"/>
    <w:bookmarkStart w:name="z2806" w:id="2711"/>
    <w:p>
      <w:pPr>
        <w:spacing w:after="0"/>
        <w:ind w:left="0"/>
        <w:jc w:val="both"/>
      </w:pPr>
      <w:r>
        <w:rPr>
          <w:rFonts w:ascii="Times New Roman"/>
          <w:b w:val="false"/>
          <w:i w:val="false"/>
          <w:color w:val="000000"/>
          <w:sz w:val="28"/>
        </w:rPr>
        <w:t>
      5-бағанда инвестицияларды жүзеге асырғаннан кейінгі іске асыру жылдары, жылдар, саны және іске асыру бағасы көрсетіледі, барлығы</w:t>
      </w:r>
    </w:p>
    <w:bookmarkEnd w:id="2711"/>
    <w:bookmarkStart w:name="z2807" w:id="2712"/>
    <w:p>
      <w:pPr>
        <w:spacing w:after="0"/>
        <w:ind w:left="0"/>
        <w:jc w:val="both"/>
      </w:pPr>
      <w:r>
        <w:rPr>
          <w:rFonts w:ascii="Times New Roman"/>
          <w:b w:val="false"/>
          <w:i w:val="false"/>
          <w:color w:val="000000"/>
          <w:sz w:val="28"/>
        </w:rPr>
        <w:t>
      мың теңге;</w:t>
      </w:r>
    </w:p>
    <w:bookmarkEnd w:id="2712"/>
    <w:bookmarkStart w:name="z2808" w:id="2713"/>
    <w:p>
      <w:pPr>
        <w:spacing w:after="0"/>
        <w:ind w:left="0"/>
        <w:jc w:val="both"/>
      </w:pPr>
      <w:r>
        <w:rPr>
          <w:rFonts w:ascii="Times New Roman"/>
          <w:b w:val="false"/>
          <w:i w:val="false"/>
          <w:color w:val="000000"/>
          <w:sz w:val="28"/>
        </w:rPr>
        <w:t>
      1-жолда сатылған өнімдер көрсетіледі, барлығы;</w:t>
      </w:r>
    </w:p>
    <w:bookmarkEnd w:id="2713"/>
    <w:bookmarkStart w:name="z2809" w:id="2714"/>
    <w:p>
      <w:pPr>
        <w:spacing w:after="0"/>
        <w:ind w:left="0"/>
        <w:jc w:val="both"/>
      </w:pPr>
      <w:r>
        <w:rPr>
          <w:rFonts w:ascii="Times New Roman"/>
          <w:b w:val="false"/>
          <w:i w:val="false"/>
          <w:color w:val="000000"/>
          <w:sz w:val="28"/>
        </w:rPr>
        <w:t>
      3, 4, 5-жолдарда іске асырылған жобалардың атауы көрсетіледі</w:t>
      </w:r>
    </w:p>
    <w:bookmarkEnd w:id="2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25-қосымша</w:t>
            </w:r>
          </w:p>
        </w:tc>
      </w:tr>
    </w:tbl>
    <w:bookmarkStart w:name="z2812" w:id="2715"/>
    <w:p>
      <w:pPr>
        <w:spacing w:after="0"/>
        <w:ind w:left="0"/>
        <w:jc w:val="both"/>
      </w:pPr>
      <w:r>
        <w:rPr>
          <w:rFonts w:ascii="Times New Roman"/>
          <w:b w:val="false"/>
          <w:i w:val="false"/>
          <w:color w:val="000000"/>
          <w:sz w:val="28"/>
        </w:rPr>
        <w:t>
      Үлгі</w:t>
      </w:r>
    </w:p>
    <w:bookmarkEnd w:id="2715"/>
    <w:bookmarkStart w:name="z2813" w:id="2716"/>
    <w:p>
      <w:pPr>
        <w:spacing w:after="0"/>
        <w:ind w:left="0"/>
        <w:jc w:val="left"/>
      </w:pPr>
      <w:r>
        <w:rPr>
          <w:rFonts w:ascii="Times New Roman"/>
          <w:b/>
          <w:i w:val="false"/>
          <w:color w:val="000000"/>
        </w:rPr>
        <w:t xml:space="preserve"> Қаржы моделіне қойылатын талаптар</w:t>
      </w:r>
    </w:p>
    <w:bookmarkEnd w:id="2716"/>
    <w:bookmarkStart w:name="z2814" w:id="2717"/>
    <w:p>
      <w:pPr>
        <w:spacing w:after="0"/>
        <w:ind w:left="0"/>
        <w:jc w:val="both"/>
      </w:pPr>
      <w:r>
        <w:rPr>
          <w:rFonts w:ascii="Times New Roman"/>
          <w:b w:val="false"/>
          <w:i w:val="false"/>
          <w:color w:val="000000"/>
          <w:sz w:val="28"/>
        </w:rPr>
        <w:t>
      1. Қаржы моделінің функционалдық мүмкіндіктеріне қойылатын талаптар:</w:t>
      </w:r>
    </w:p>
    <w:bookmarkEnd w:id="2717"/>
    <w:bookmarkStart w:name="z2815" w:id="2718"/>
    <w:p>
      <w:pPr>
        <w:spacing w:after="0"/>
        <w:ind w:left="0"/>
        <w:jc w:val="both"/>
      </w:pPr>
      <w:r>
        <w:rPr>
          <w:rFonts w:ascii="Times New Roman"/>
          <w:b w:val="false"/>
          <w:i w:val="false"/>
          <w:color w:val="000000"/>
          <w:sz w:val="28"/>
        </w:rPr>
        <w:t>
      1) қаржылық модель Microsoft Excel форматында жасалуы тиіс (97 немесе одан кейінгі нұсқа). Қаржылық модель файлының атауы дайындалған күнін анық көрсетуі тиіс;</w:t>
      </w:r>
    </w:p>
    <w:bookmarkEnd w:id="2718"/>
    <w:bookmarkStart w:name="z2816" w:id="2719"/>
    <w:p>
      <w:pPr>
        <w:spacing w:after="0"/>
        <w:ind w:left="0"/>
        <w:jc w:val="both"/>
      </w:pPr>
      <w:r>
        <w:rPr>
          <w:rFonts w:ascii="Times New Roman"/>
          <w:b w:val="false"/>
          <w:i w:val="false"/>
          <w:color w:val="000000"/>
          <w:sz w:val="28"/>
        </w:rPr>
        <w:t>
      2) қаржы моделінің ешқандай бөлігі жасырылмауы, қорғалмауы, тыйым салынбауы немесе өзгеше түрде қарау және өзгерістер енгізу үшін қол жетімсіз болмауы тиіс;</w:t>
      </w:r>
    </w:p>
    <w:bookmarkEnd w:id="2719"/>
    <w:bookmarkStart w:name="z2817" w:id="2720"/>
    <w:p>
      <w:pPr>
        <w:spacing w:after="0"/>
        <w:ind w:left="0"/>
        <w:jc w:val="both"/>
      </w:pPr>
      <w:r>
        <w:rPr>
          <w:rFonts w:ascii="Times New Roman"/>
          <w:b w:val="false"/>
          <w:i w:val="false"/>
          <w:color w:val="000000"/>
          <w:sz w:val="28"/>
        </w:rPr>
        <w:t>
      3) қаржылық модельдің түсінікті және қисынды құрылымы болуға тиіс. Бастапқы деректер (жорамалдар), қаржылық болжамдар мен аралық есептеулер, қаржылық болжамдардың нәтижелері дәйекті ұсынылуға тиіс; көрсетілген элементтер бір-бірінен көзбен шолып бөлінуі, бірақ өзара есептік формулалармен байланысуы тиіс;</w:t>
      </w:r>
    </w:p>
    <w:bookmarkEnd w:id="2720"/>
    <w:bookmarkStart w:name="z2818" w:id="2721"/>
    <w:p>
      <w:pPr>
        <w:spacing w:after="0"/>
        <w:ind w:left="0"/>
        <w:jc w:val="both"/>
      </w:pPr>
      <w:r>
        <w:rPr>
          <w:rFonts w:ascii="Times New Roman"/>
          <w:b w:val="false"/>
          <w:i w:val="false"/>
          <w:color w:val="000000"/>
          <w:sz w:val="28"/>
        </w:rPr>
        <w:t>
      4) формулалар құрамында есептеулер кезінде пайдаланылатын барлық элементтер жорамалдары (бастапқы деректер) бар ұяшықтарға немесе формулалары бар ұяшықтарға қолданыстағы сілтемелер болуы тиіс. Сыртқы файлдарға сілтеме жасауға болмайды (ҚЭН не бюджеттік кредиттің ҚЭН құрамында ұсынылмаған). Ерекше жағдайларда осы қағидалардан ауытқу фактісі мен себебі қаржы моделінің сипаттамасында жазылуы тиіс;</w:t>
      </w:r>
    </w:p>
    <w:bookmarkEnd w:id="2721"/>
    <w:bookmarkStart w:name="z2819" w:id="2722"/>
    <w:p>
      <w:pPr>
        <w:spacing w:after="0"/>
        <w:ind w:left="0"/>
        <w:jc w:val="both"/>
      </w:pPr>
      <w:r>
        <w:rPr>
          <w:rFonts w:ascii="Times New Roman"/>
          <w:b w:val="false"/>
          <w:i w:val="false"/>
          <w:color w:val="000000"/>
          <w:sz w:val="28"/>
        </w:rPr>
        <w:t>
      5) қаржылық модель бастапқы салынған жорамалдарға өзгерістер енгізуге жол беруге және осындай өзгерістер енгізілген жағдайда қаржылық болжамдарды автоматты түрде түзетуге тиіс. Қаржы моделі үлгінің барлық жорамалдарының (бастапқы деректерінің) өзгеруіне қаржылық болжамдар нәтижелерінің сезімталдығына талдау жүргізуге мүмкіндік беретіндей құрылуы тиіс;</w:t>
      </w:r>
    </w:p>
    <w:bookmarkEnd w:id="2722"/>
    <w:bookmarkStart w:name="z2820" w:id="2723"/>
    <w:p>
      <w:pPr>
        <w:spacing w:after="0"/>
        <w:ind w:left="0"/>
        <w:jc w:val="both"/>
      </w:pPr>
      <w:r>
        <w:rPr>
          <w:rFonts w:ascii="Times New Roman"/>
          <w:b w:val="false"/>
          <w:i w:val="false"/>
          <w:color w:val="000000"/>
          <w:sz w:val="28"/>
        </w:rPr>
        <w:t>
      6) егер қаржы моделінде алынған қаржылық көрсеткіштер бір немесе одан көп базалық модельдерге негізделсе, кез келген базалық модельге өзгерістер енгізу кезінде қаржы моделін жаңарту жүргізілетіндей осы базалық модельдер мен қаржы моделі арасындағы серпінді байланыстарды қамтамасыз ету қажет;</w:t>
      </w:r>
    </w:p>
    <w:bookmarkEnd w:id="2723"/>
    <w:bookmarkStart w:name="z2821" w:id="2724"/>
    <w:p>
      <w:pPr>
        <w:spacing w:after="0"/>
        <w:ind w:left="0"/>
        <w:jc w:val="both"/>
      </w:pPr>
      <w:r>
        <w:rPr>
          <w:rFonts w:ascii="Times New Roman"/>
          <w:b w:val="false"/>
          <w:i w:val="false"/>
          <w:color w:val="000000"/>
          <w:sz w:val="28"/>
        </w:rPr>
        <w:t>
      7) қаржылық модель жеткілікті дәрежеде нақтылануы тиіс, яғни өнімнің негізгі түрлері, өңірлер, өндірістік бірліктер, кезеңдер, кірістер мен шығындар баптары және т.б. (егер қолданылса) бойынша бөліністерді қамтуы тиіс. Сонымен қатар, қаржы моделі интеграцияланған түрде ақпарат беруі тиіс, атап айтқанда, оның құрамында пайда мен шығындар туралы бір-бірімен өзара байланысты болжамды есеп, болжамды баланс, ақша қаражатының қозғалысы туралы болжамды есеп болуы тиіс;</w:t>
      </w:r>
    </w:p>
    <w:bookmarkEnd w:id="2724"/>
    <w:bookmarkStart w:name="z2822" w:id="2725"/>
    <w:p>
      <w:pPr>
        <w:spacing w:after="0"/>
        <w:ind w:left="0"/>
        <w:jc w:val="both"/>
      </w:pPr>
      <w:r>
        <w:rPr>
          <w:rFonts w:ascii="Times New Roman"/>
          <w:b w:val="false"/>
          <w:i w:val="false"/>
          <w:color w:val="000000"/>
          <w:sz w:val="28"/>
        </w:rPr>
        <w:t>
      8) болжамды қаржылық есептілік нысандары мен аралық есептер бір-біріне қайшы келмеуге тиіс;</w:t>
      </w:r>
    </w:p>
    <w:bookmarkEnd w:id="2725"/>
    <w:bookmarkStart w:name="z2823" w:id="2726"/>
    <w:p>
      <w:pPr>
        <w:spacing w:after="0"/>
        <w:ind w:left="0"/>
        <w:jc w:val="both"/>
      </w:pPr>
      <w:r>
        <w:rPr>
          <w:rFonts w:ascii="Times New Roman"/>
          <w:b w:val="false"/>
          <w:i w:val="false"/>
          <w:color w:val="000000"/>
          <w:sz w:val="28"/>
        </w:rPr>
        <w:t>
      9) қаржылық модель есептеулер мен пішімдеудегі біркелкілік пен дәйектілік қағидатына жауап береді. Қаржы моделінде бар қаржы көрсеткіштерін (коэффициенттерін) есептеу формулалары қаржы моделінің барлық бөлімдері мен кезеңдері үшін өзгеріссіз болуға тиіс;</w:t>
      </w:r>
    </w:p>
    <w:bookmarkEnd w:id="2726"/>
    <w:bookmarkStart w:name="z2824" w:id="2727"/>
    <w:p>
      <w:pPr>
        <w:spacing w:after="0"/>
        <w:ind w:left="0"/>
        <w:jc w:val="both"/>
      </w:pPr>
      <w:r>
        <w:rPr>
          <w:rFonts w:ascii="Times New Roman"/>
          <w:b w:val="false"/>
          <w:i w:val="false"/>
          <w:color w:val="000000"/>
          <w:sz w:val="28"/>
        </w:rPr>
        <w:t>
      10) сыртқы файлдардың санын барынша азайту қажет (5 (бестен) аспауы тиіс). Қаржы моделімен формулалармен байланысты барлық сыртқы файлдар, сондай-ақ ҚЭН-нің не бюджеттік кредит ҚЭН-інің мәтіндік бөлігінде бар графиктер, кестелер мен диаграммалар жасалған сыртқы файлдар қаржы моделіне қосымша түрінде ұсынылуы тиіс. Сыртқы файлдар мен қаржылық модель арасындағы байланыс және сыртқы файлдардың мақсаты қаржылық модельдің сипаттамасында ашылуы тиіс.</w:t>
      </w:r>
    </w:p>
    <w:bookmarkEnd w:id="2727"/>
    <w:bookmarkStart w:name="z2825" w:id="2728"/>
    <w:p>
      <w:pPr>
        <w:spacing w:after="0"/>
        <w:ind w:left="0"/>
        <w:jc w:val="both"/>
      </w:pPr>
      <w:r>
        <w:rPr>
          <w:rFonts w:ascii="Times New Roman"/>
          <w:b w:val="false"/>
          <w:i w:val="false"/>
          <w:color w:val="000000"/>
          <w:sz w:val="28"/>
        </w:rPr>
        <w:t>
      2. Қаржы моделінің бастапқы деректерінің (жол берулерінің) құрамына қойылатын талаптар:</w:t>
      </w:r>
    </w:p>
    <w:bookmarkEnd w:id="2728"/>
    <w:bookmarkStart w:name="z2826" w:id="2729"/>
    <w:p>
      <w:pPr>
        <w:spacing w:after="0"/>
        <w:ind w:left="0"/>
        <w:jc w:val="both"/>
      </w:pPr>
      <w:r>
        <w:rPr>
          <w:rFonts w:ascii="Times New Roman"/>
          <w:b w:val="false"/>
          <w:i w:val="false"/>
          <w:color w:val="000000"/>
          <w:sz w:val="28"/>
        </w:rPr>
        <w:t>
      1) қаржылық болжамдар жасалған бастапқы деректер (жорамалдар) ҚЭН-нің не бюджеттік кредит ҚЭН-інің (қаржылық бөлім) мәтіндік бөлігінде ұсынылады;</w:t>
      </w:r>
    </w:p>
    <w:bookmarkEnd w:id="2729"/>
    <w:bookmarkStart w:name="z2827" w:id="2730"/>
    <w:p>
      <w:pPr>
        <w:spacing w:after="0"/>
        <w:ind w:left="0"/>
        <w:jc w:val="both"/>
      </w:pPr>
      <w:r>
        <w:rPr>
          <w:rFonts w:ascii="Times New Roman"/>
          <w:b w:val="false"/>
          <w:i w:val="false"/>
          <w:color w:val="000000"/>
          <w:sz w:val="28"/>
        </w:rPr>
        <w:t>
      2) қаржылық модельдің бастапқы деректерінің (жорамалдарының) ішінде қаржылық болжамдарды құру кезінде пайдаланылған мынадай (олар ҚЭН не бюджеттік кредиттің ҚЭН іс-шараларына қолданылған жағдайда) негізгі әдістемелік болжамдар көрсетілуге тиіс, оның ішінде:</w:t>
      </w:r>
    </w:p>
    <w:bookmarkEnd w:id="2730"/>
    <w:bookmarkStart w:name="z2828" w:id="2731"/>
    <w:p>
      <w:pPr>
        <w:spacing w:after="0"/>
        <w:ind w:left="0"/>
        <w:jc w:val="both"/>
      </w:pPr>
      <w:r>
        <w:rPr>
          <w:rFonts w:ascii="Times New Roman"/>
          <w:b w:val="false"/>
          <w:i w:val="false"/>
          <w:color w:val="000000"/>
          <w:sz w:val="28"/>
        </w:rPr>
        <w:t>
      жобаның өмір сүру мерзімі;</w:t>
      </w:r>
    </w:p>
    <w:bookmarkEnd w:id="2731"/>
    <w:bookmarkStart w:name="z2829" w:id="2732"/>
    <w:p>
      <w:pPr>
        <w:spacing w:after="0"/>
        <w:ind w:left="0"/>
        <w:jc w:val="both"/>
      </w:pPr>
      <w:r>
        <w:rPr>
          <w:rFonts w:ascii="Times New Roman"/>
          <w:b w:val="false"/>
          <w:i w:val="false"/>
          <w:color w:val="000000"/>
          <w:sz w:val="28"/>
        </w:rPr>
        <w:t>
      болжамды кезеңнің ұзақтығы;</w:t>
      </w:r>
    </w:p>
    <w:bookmarkEnd w:id="2732"/>
    <w:bookmarkStart w:name="z2830" w:id="2733"/>
    <w:p>
      <w:pPr>
        <w:spacing w:after="0"/>
        <w:ind w:left="0"/>
        <w:jc w:val="both"/>
      </w:pPr>
      <w:r>
        <w:rPr>
          <w:rFonts w:ascii="Times New Roman"/>
          <w:b w:val="false"/>
          <w:i w:val="false"/>
          <w:color w:val="000000"/>
          <w:sz w:val="28"/>
        </w:rPr>
        <w:t>
      болжамды кезеңнің бастапқы сәті;</w:t>
      </w:r>
    </w:p>
    <w:bookmarkEnd w:id="2733"/>
    <w:bookmarkStart w:name="z2831" w:id="2734"/>
    <w:p>
      <w:pPr>
        <w:spacing w:after="0"/>
        <w:ind w:left="0"/>
        <w:jc w:val="both"/>
      </w:pPr>
      <w:r>
        <w:rPr>
          <w:rFonts w:ascii="Times New Roman"/>
          <w:b w:val="false"/>
          <w:i w:val="false"/>
          <w:color w:val="000000"/>
          <w:sz w:val="28"/>
        </w:rPr>
        <w:t>
      болжам қадамы (ең аз: инвестициялық кезең үшін - бір тоқсан; операциялық кезең үшін - бір жыл);</w:t>
      </w:r>
    </w:p>
    <w:bookmarkEnd w:id="2734"/>
    <w:bookmarkStart w:name="z2832" w:id="2735"/>
    <w:p>
      <w:pPr>
        <w:spacing w:after="0"/>
        <w:ind w:left="0"/>
        <w:jc w:val="both"/>
      </w:pPr>
      <w:r>
        <w:rPr>
          <w:rFonts w:ascii="Times New Roman"/>
          <w:b w:val="false"/>
          <w:i w:val="false"/>
          <w:color w:val="000000"/>
          <w:sz w:val="28"/>
        </w:rPr>
        <w:t xml:space="preserve">
      ақша ағынының түрі (номиналды) және ақша ағынының жиынтық валютасы; </w:t>
      </w:r>
    </w:p>
    <w:bookmarkEnd w:id="2735"/>
    <w:bookmarkStart w:name="z2833" w:id="2736"/>
    <w:p>
      <w:pPr>
        <w:spacing w:after="0"/>
        <w:ind w:left="0"/>
        <w:jc w:val="both"/>
      </w:pPr>
      <w:r>
        <w:rPr>
          <w:rFonts w:ascii="Times New Roman"/>
          <w:b w:val="false"/>
          <w:i w:val="false"/>
          <w:color w:val="000000"/>
          <w:sz w:val="28"/>
        </w:rPr>
        <w:t>
      Сату көлемінің және өндіріс көлемінің болжамы (түсімді айқындайтын өзге де сандық факторлар).</w:t>
      </w:r>
    </w:p>
    <w:bookmarkEnd w:id="2736"/>
    <w:bookmarkStart w:name="z2834" w:id="2737"/>
    <w:p>
      <w:pPr>
        <w:spacing w:after="0"/>
        <w:ind w:left="0"/>
        <w:jc w:val="both"/>
      </w:pPr>
      <w:r>
        <w:rPr>
          <w:rFonts w:ascii="Times New Roman"/>
          <w:b w:val="false"/>
          <w:i w:val="false"/>
          <w:color w:val="000000"/>
          <w:sz w:val="28"/>
        </w:rPr>
        <w:t>
      Дайын өнімге/көрсетілетін қызметтерге бағалар/тарифтер болжамы;</w:t>
      </w:r>
    </w:p>
    <w:bookmarkEnd w:id="2737"/>
    <w:bookmarkStart w:name="z2835" w:id="2738"/>
    <w:p>
      <w:pPr>
        <w:spacing w:after="0"/>
        <w:ind w:left="0"/>
        <w:jc w:val="both"/>
      </w:pPr>
      <w:r>
        <w:rPr>
          <w:rFonts w:ascii="Times New Roman"/>
          <w:b w:val="false"/>
          <w:i w:val="false"/>
          <w:color w:val="000000"/>
          <w:sz w:val="28"/>
        </w:rPr>
        <w:t>
      Шығарылым бірлігіне ресурстар шығысының нормалары.</w:t>
      </w:r>
    </w:p>
    <w:bookmarkEnd w:id="2738"/>
    <w:bookmarkStart w:name="z2836" w:id="2739"/>
    <w:p>
      <w:pPr>
        <w:spacing w:after="0"/>
        <w:ind w:left="0"/>
        <w:jc w:val="both"/>
      </w:pPr>
      <w:r>
        <w:rPr>
          <w:rFonts w:ascii="Times New Roman"/>
          <w:b w:val="false"/>
          <w:i w:val="false"/>
          <w:color w:val="000000"/>
          <w:sz w:val="28"/>
        </w:rPr>
        <w:t>
      Негізгі шикізат пен материалдарға бағаларды және өзіндік құндағы елеулі үлесті құрайтын басқа да шығындарды болжау, өзге де ауыспалы шығындарды болжау;</w:t>
      </w:r>
    </w:p>
    <w:bookmarkEnd w:id="2739"/>
    <w:bookmarkStart w:name="z2837" w:id="2740"/>
    <w:p>
      <w:pPr>
        <w:spacing w:after="0"/>
        <w:ind w:left="0"/>
        <w:jc w:val="both"/>
      </w:pPr>
      <w:r>
        <w:rPr>
          <w:rFonts w:ascii="Times New Roman"/>
          <w:b w:val="false"/>
          <w:i w:val="false"/>
          <w:color w:val="000000"/>
          <w:sz w:val="28"/>
        </w:rPr>
        <w:t>
      Персоналға жұмсалатын шығындардың болжамы (штаттық кесте немесе жоспарланған еңбекақы индексацияларын және штаттың ұлғаюын ескере отырып, персоналға жұмсалатын шығындардың бюджеті).</w:t>
      </w:r>
    </w:p>
    <w:bookmarkEnd w:id="2740"/>
    <w:bookmarkStart w:name="z2838" w:id="2741"/>
    <w:p>
      <w:pPr>
        <w:spacing w:after="0"/>
        <w:ind w:left="0"/>
        <w:jc w:val="both"/>
      </w:pPr>
      <w:r>
        <w:rPr>
          <w:rFonts w:ascii="Times New Roman"/>
          <w:b w:val="false"/>
          <w:i w:val="false"/>
          <w:color w:val="000000"/>
          <w:sz w:val="28"/>
        </w:rPr>
        <w:t>
      Шартты түрде тұрақты шығындардың болжамы.</w:t>
      </w:r>
    </w:p>
    <w:bookmarkEnd w:id="2741"/>
    <w:bookmarkStart w:name="z2839" w:id="2742"/>
    <w:p>
      <w:pPr>
        <w:spacing w:after="0"/>
        <w:ind w:left="0"/>
        <w:jc w:val="both"/>
      </w:pPr>
      <w:r>
        <w:rPr>
          <w:rFonts w:ascii="Times New Roman"/>
          <w:b w:val="false"/>
          <w:i w:val="false"/>
          <w:color w:val="000000"/>
          <w:sz w:val="28"/>
        </w:rPr>
        <w:t>
      Контрагенттермен есеп айырысу шарттары (өнім берушілермен және мердігерлермен, сатып алушылармен, бюджетпен, персоналмен есеп айырысу бойынша мерзімін ұзарту және алдын ала төлеу) және (немесе) айналымдылық нормативтері.</w:t>
      </w:r>
    </w:p>
    <w:bookmarkEnd w:id="2742"/>
    <w:bookmarkStart w:name="z2840" w:id="2743"/>
    <w:p>
      <w:pPr>
        <w:spacing w:after="0"/>
        <w:ind w:left="0"/>
        <w:jc w:val="both"/>
      </w:pPr>
      <w:r>
        <w:rPr>
          <w:rFonts w:ascii="Times New Roman"/>
          <w:b w:val="false"/>
          <w:i w:val="false"/>
          <w:color w:val="000000"/>
          <w:sz w:val="28"/>
        </w:rPr>
        <w:t>
      Салықтық алғышарттар: салық заңнамасындағы күтілетін өзгерістерді ескере отырып, қолданыстағы заңнамаға сәйкес (салық, база, мөлшерлеме, төлеу тәртібі) төленуге жататын салықтар және өзге де міндетті төлемдер (баждар, міндетті сақтандыру бойынша жарналар және басқалар) туралы ақпарат.</w:t>
      </w:r>
    </w:p>
    <w:bookmarkEnd w:id="2743"/>
    <w:bookmarkStart w:name="z2841" w:id="2744"/>
    <w:p>
      <w:pPr>
        <w:spacing w:after="0"/>
        <w:ind w:left="0"/>
        <w:jc w:val="both"/>
      </w:pPr>
      <w:r>
        <w:rPr>
          <w:rFonts w:ascii="Times New Roman"/>
          <w:b w:val="false"/>
          <w:i w:val="false"/>
          <w:color w:val="000000"/>
          <w:sz w:val="28"/>
        </w:rPr>
        <w:t>
      Есеп саясаты бойынша алғышарттар (амортизация, шығындарды капиталдандыру, резервтер құру, түсімді тану жөніндегі саясат).</w:t>
      </w:r>
    </w:p>
    <w:bookmarkEnd w:id="2744"/>
    <w:bookmarkStart w:name="z2842" w:id="2745"/>
    <w:p>
      <w:pPr>
        <w:spacing w:after="0"/>
        <w:ind w:left="0"/>
        <w:jc w:val="both"/>
      </w:pPr>
      <w:r>
        <w:rPr>
          <w:rFonts w:ascii="Times New Roman"/>
          <w:b w:val="false"/>
          <w:i w:val="false"/>
          <w:color w:val="000000"/>
          <w:sz w:val="28"/>
        </w:rPr>
        <w:t>
      Қаржыландырудың болжамды құрылымы, қарыз бойынша қаржыландыру шарттары (пайыздық ставкалар, борышты алу және оған қызмет көрсету кестесі).</w:t>
      </w:r>
    </w:p>
    <w:bookmarkEnd w:id="2745"/>
    <w:bookmarkStart w:name="z2843" w:id="2746"/>
    <w:p>
      <w:pPr>
        <w:spacing w:after="0"/>
        <w:ind w:left="0"/>
        <w:jc w:val="both"/>
      </w:pPr>
      <w:r>
        <w:rPr>
          <w:rFonts w:ascii="Times New Roman"/>
          <w:b w:val="false"/>
          <w:i w:val="false"/>
          <w:color w:val="000000"/>
          <w:sz w:val="28"/>
        </w:rPr>
        <w:t>
      Осы сала және жоба типі үшін маңызды өзге де бастапқы деректер мен алғышарттар.</w:t>
      </w:r>
    </w:p>
    <w:bookmarkEnd w:id="2746"/>
    <w:bookmarkStart w:name="z2844" w:id="2747"/>
    <w:p>
      <w:pPr>
        <w:spacing w:after="0"/>
        <w:ind w:left="0"/>
        <w:jc w:val="both"/>
      </w:pPr>
      <w:r>
        <w:rPr>
          <w:rFonts w:ascii="Times New Roman"/>
          <w:b w:val="false"/>
          <w:i w:val="false"/>
          <w:color w:val="000000"/>
          <w:sz w:val="28"/>
        </w:rPr>
        <w:t>
      3. Қаржылық болжамдар нәтижелерінің құрамына қойылатын талаптар:</w:t>
      </w:r>
    </w:p>
    <w:bookmarkEnd w:id="2747"/>
    <w:bookmarkStart w:name="z2845" w:id="2748"/>
    <w:p>
      <w:pPr>
        <w:spacing w:after="0"/>
        <w:ind w:left="0"/>
        <w:jc w:val="both"/>
      </w:pPr>
      <w:r>
        <w:rPr>
          <w:rFonts w:ascii="Times New Roman"/>
          <w:b w:val="false"/>
          <w:i w:val="false"/>
          <w:color w:val="000000"/>
          <w:sz w:val="28"/>
        </w:rPr>
        <w:t>
      1) болжамды қаржылық есептілік Инвестицияларды Алушы үшін (бюджеттік инвестициялар жағдайында) не қаржылық схемаға қатысушылар үшін (бюджеттік кредиттеу жағдайында) жасалады және басқарушылық есептілік сипатында болады, атап айтқанда:</w:t>
      </w:r>
    </w:p>
    <w:bookmarkEnd w:id="2748"/>
    <w:bookmarkStart w:name="z2846" w:id="2749"/>
    <w:p>
      <w:pPr>
        <w:spacing w:after="0"/>
        <w:ind w:left="0"/>
        <w:jc w:val="both"/>
      </w:pPr>
      <w:r>
        <w:rPr>
          <w:rFonts w:ascii="Times New Roman"/>
          <w:b w:val="false"/>
          <w:i w:val="false"/>
          <w:color w:val="000000"/>
          <w:sz w:val="28"/>
        </w:rPr>
        <w:t>
      шамасы жоба ауқымында салыстырмалы түрде елеусіз болып табылатын кейбір баптар біріктірілуі мүмкін;</w:t>
      </w:r>
    </w:p>
    <w:bookmarkEnd w:id="2749"/>
    <w:bookmarkStart w:name="z2847" w:id="2750"/>
    <w:p>
      <w:pPr>
        <w:spacing w:after="0"/>
        <w:ind w:left="0"/>
        <w:jc w:val="both"/>
      </w:pPr>
      <w:r>
        <w:rPr>
          <w:rFonts w:ascii="Times New Roman"/>
          <w:b w:val="false"/>
          <w:i w:val="false"/>
          <w:color w:val="000000"/>
          <w:sz w:val="28"/>
        </w:rPr>
        <w:t>
      амортизация жеке жолмен бөлінуге тиіс және жалпы пайданы есептеу кезінде түсімнен шегерілмеуге тиіс;</w:t>
      </w:r>
    </w:p>
    <w:bookmarkEnd w:id="2750"/>
    <w:bookmarkStart w:name="z2848" w:id="2751"/>
    <w:p>
      <w:pPr>
        <w:spacing w:after="0"/>
        <w:ind w:left="0"/>
        <w:jc w:val="both"/>
      </w:pPr>
      <w:r>
        <w:rPr>
          <w:rFonts w:ascii="Times New Roman"/>
          <w:b w:val="false"/>
          <w:i w:val="false"/>
          <w:color w:val="000000"/>
          <w:sz w:val="28"/>
        </w:rPr>
        <w:t>
      2) міндетті түрде болжамды қаржылық есептіліктің мынадай нысандары ұсынылуға тиіс: ақша қаражатының қозғалысы туралы болжамды есеп, пайда мен шығындар туралы болжамды есеп, болжамды баланс.</w:t>
      </w:r>
    </w:p>
    <w:bookmarkEnd w:id="2751"/>
    <w:bookmarkStart w:name="z2849" w:id="2752"/>
    <w:p>
      <w:pPr>
        <w:spacing w:after="0"/>
        <w:ind w:left="0"/>
        <w:jc w:val="both"/>
      </w:pPr>
      <w:r>
        <w:rPr>
          <w:rFonts w:ascii="Times New Roman"/>
          <w:b w:val="false"/>
          <w:i w:val="false"/>
          <w:color w:val="000000"/>
          <w:sz w:val="28"/>
        </w:rPr>
        <w:t>
      Пайда мен шығындар туралы болжамды есеп есептеу әдісі (accrual base) бойынша жасалуға және оның ішінде мынадай қаржылық көрсеткіштерді қамтуға тиіс: түсім, жалпы пайда, жалпы рентабельділік, EBITDA (амортизация, пайыздар мен салықтар шегерілгенге дейінгі операциялық пайда), EBIT (пайыздар мен салықтар шегерілгенге дейінгі операциялық пайда), таза пайда, таза рентабельділік. Егер жобаның салалық немесе өзге де ерекшеліктеріне байланысты осы көрсеткіштер ұсынылмаса, олардың болмау фактісі мен себептерін қаржы моделінің сипаттамасында көрсету керек.</w:t>
      </w:r>
    </w:p>
    <w:bookmarkEnd w:id="2752"/>
    <w:bookmarkStart w:name="z2850" w:id="2753"/>
    <w:p>
      <w:pPr>
        <w:spacing w:after="0"/>
        <w:ind w:left="0"/>
        <w:jc w:val="both"/>
      </w:pPr>
      <w:r>
        <w:rPr>
          <w:rFonts w:ascii="Times New Roman"/>
          <w:b w:val="false"/>
          <w:i w:val="false"/>
          <w:color w:val="000000"/>
          <w:sz w:val="28"/>
        </w:rPr>
        <w:t>
      Ақша қаражатының қозғалысы туралы болжамды есеп операциялық, инвестициялық және қаржылық қызметтен ақша ағындарын қамтуға тиіс. Пайыздар мен дивидендтерді төлеуге және алуға байланысты ақша ағындары жеке жолдарда ашылуы тиіс.</w:t>
      </w:r>
    </w:p>
    <w:bookmarkEnd w:id="2753"/>
    <w:bookmarkStart w:name="z2851" w:id="2754"/>
    <w:p>
      <w:pPr>
        <w:spacing w:after="0"/>
        <w:ind w:left="0"/>
        <w:jc w:val="both"/>
      </w:pPr>
      <w:r>
        <w:rPr>
          <w:rFonts w:ascii="Times New Roman"/>
          <w:b w:val="false"/>
          <w:i w:val="false"/>
          <w:color w:val="000000"/>
          <w:sz w:val="28"/>
        </w:rPr>
        <w:t>
      Болжамды борыштық қаржыландыру жағдайында анықтама ретінде борышқа қызмет көрсетуге дейінгі бос ақша ағындары (CFADS) келтірілуі тиіс.</w:t>
      </w:r>
    </w:p>
    <w:bookmarkEnd w:id="2754"/>
    <w:bookmarkStart w:name="z2852" w:id="2755"/>
    <w:p>
      <w:pPr>
        <w:spacing w:after="0"/>
        <w:ind w:left="0"/>
        <w:jc w:val="both"/>
      </w:pPr>
      <w:r>
        <w:rPr>
          <w:rFonts w:ascii="Times New Roman"/>
          <w:b w:val="false"/>
          <w:i w:val="false"/>
          <w:color w:val="000000"/>
          <w:sz w:val="28"/>
        </w:rPr>
        <w:t>
      Сондай-ақ өзге де есептер ұсынылуы мүмкін.</w:t>
      </w:r>
    </w:p>
    <w:bookmarkEnd w:id="2755"/>
    <w:bookmarkStart w:name="z2853" w:id="2756"/>
    <w:p>
      <w:pPr>
        <w:spacing w:after="0"/>
        <w:ind w:left="0"/>
        <w:jc w:val="both"/>
      </w:pPr>
      <w:r>
        <w:rPr>
          <w:rFonts w:ascii="Times New Roman"/>
          <w:b w:val="false"/>
          <w:i w:val="false"/>
          <w:color w:val="000000"/>
          <w:sz w:val="28"/>
        </w:rPr>
        <w:t>
      4. Қаржылық болжамдарды жасау жөніндегі әдістемелік нұсқаулар:</w:t>
      </w:r>
    </w:p>
    <w:bookmarkEnd w:id="2756"/>
    <w:bookmarkStart w:name="z2854" w:id="2757"/>
    <w:p>
      <w:pPr>
        <w:spacing w:after="0"/>
        <w:ind w:left="0"/>
        <w:jc w:val="both"/>
      </w:pPr>
      <w:r>
        <w:rPr>
          <w:rFonts w:ascii="Times New Roman"/>
          <w:b w:val="false"/>
          <w:i w:val="false"/>
          <w:color w:val="000000"/>
          <w:sz w:val="28"/>
        </w:rPr>
        <w:t>
      1) Инвестицияларды Алушының (оның) не қаржылық схемаға қатысушылардың (бюджеттік кредиттеу жағдайында) иелігіне түсетін (жұмсалатын) ақша ағындары ғана болжанады;</w:t>
      </w:r>
    </w:p>
    <w:bookmarkEnd w:id="2757"/>
    <w:bookmarkStart w:name="z2855" w:id="2758"/>
    <w:p>
      <w:pPr>
        <w:spacing w:after="0"/>
        <w:ind w:left="0"/>
        <w:jc w:val="both"/>
      </w:pPr>
      <w:r>
        <w:rPr>
          <w:rFonts w:ascii="Times New Roman"/>
          <w:b w:val="false"/>
          <w:i w:val="false"/>
          <w:color w:val="000000"/>
          <w:sz w:val="28"/>
        </w:rPr>
        <w:t>
      2) болжамды кезеңнің бастапқы сәтіне дейін жүзеге асырылған жобаға байланысты шығындар болжамды қаржы ағындарында ескерілмеуге тиіс, бірақ Инвестициялар Алушының (бюджеттік инвестициялар жағдайында) не қаржы схемасына қатысушылардың (бюджеттік кредит беру жағдайында) теңгеріміндегі активтер түрінде ескерілуі мүмкін);</w:t>
      </w:r>
    </w:p>
    <w:bookmarkEnd w:id="2758"/>
    <w:bookmarkStart w:name="z2856" w:id="2759"/>
    <w:p>
      <w:pPr>
        <w:spacing w:after="0"/>
        <w:ind w:left="0"/>
        <w:jc w:val="both"/>
      </w:pPr>
      <w:r>
        <w:rPr>
          <w:rFonts w:ascii="Times New Roman"/>
          <w:b w:val="false"/>
          <w:i w:val="false"/>
          <w:color w:val="000000"/>
          <w:sz w:val="28"/>
        </w:rPr>
        <w:t>
      3) қаржыландыруды тарту кестесі ҚЭН не бюджеттік кредиттің ҚЭН іс-шараларын іске асыру кестесіне байланыстырылуға тиіс, қаржылық қызмет бойынша ақша ағындары операциялық және инвестициялық қызметтен ақша ағындары негізінде болжануға тиіс;</w:t>
      </w:r>
    </w:p>
    <w:bookmarkEnd w:id="2759"/>
    <w:bookmarkStart w:name="z2857" w:id="2760"/>
    <w:p>
      <w:pPr>
        <w:spacing w:after="0"/>
        <w:ind w:left="0"/>
        <w:jc w:val="both"/>
      </w:pPr>
      <w:r>
        <w:rPr>
          <w:rFonts w:ascii="Times New Roman"/>
          <w:b w:val="false"/>
          <w:i w:val="false"/>
          <w:color w:val="000000"/>
          <w:sz w:val="28"/>
        </w:rPr>
        <w:t>
      4) қарыз қаржыландыруды тарту кезінде борышқа қызмет көрсету бойынша төлемдер болжануға тиіс (есептелген пайыздарды төлеудің ықтимал кейінге қалдырылуын ескере отырып);</w:t>
      </w:r>
    </w:p>
    <w:bookmarkEnd w:id="2760"/>
    <w:bookmarkStart w:name="z2858" w:id="2761"/>
    <w:p>
      <w:pPr>
        <w:spacing w:after="0"/>
        <w:ind w:left="0"/>
        <w:jc w:val="both"/>
      </w:pPr>
      <w:r>
        <w:rPr>
          <w:rFonts w:ascii="Times New Roman"/>
          <w:b w:val="false"/>
          <w:i w:val="false"/>
          <w:color w:val="000000"/>
          <w:sz w:val="28"/>
        </w:rPr>
        <w:t>
      5) олар сатылатын (түсiмдер мен төлемдер жүргiзiлетiн) валюталардағы ақша ағындарын болжау және одан кейiн оларды бiрыңғай, қорытынды валютаға келтiру ұсынылады. Қорытынды валюта ретінде ақша ағындарының көп бөлігі түсетін валютаны таңдау ұсынылады;</w:t>
      </w:r>
    </w:p>
    <w:bookmarkEnd w:id="2761"/>
    <w:bookmarkStart w:name="z2859" w:id="2762"/>
    <w:p>
      <w:pPr>
        <w:spacing w:after="0"/>
        <w:ind w:left="0"/>
        <w:jc w:val="both"/>
      </w:pPr>
      <w:r>
        <w:rPr>
          <w:rFonts w:ascii="Times New Roman"/>
          <w:b w:val="false"/>
          <w:i w:val="false"/>
          <w:color w:val="000000"/>
          <w:sz w:val="28"/>
        </w:rPr>
        <w:t>
      6) пайыздар мен дивидендтер алуға және төлеуге негізделген ақша қаражатының қозғалысы туралы ақпаратты жеке жолдармен ашып көрсету керек;</w:t>
      </w:r>
    </w:p>
    <w:bookmarkEnd w:id="2762"/>
    <w:bookmarkStart w:name="z2860" w:id="2763"/>
    <w:p>
      <w:pPr>
        <w:spacing w:after="0"/>
        <w:ind w:left="0"/>
        <w:jc w:val="both"/>
      </w:pPr>
      <w:r>
        <w:rPr>
          <w:rFonts w:ascii="Times New Roman"/>
          <w:b w:val="false"/>
          <w:i w:val="false"/>
          <w:color w:val="000000"/>
          <w:sz w:val="28"/>
        </w:rPr>
        <w:t>
      7) егер жобаның өмір сүру мерзімінің соңында Инвестициялар Алушыны тарату көзделсе (бюджеттік инвестициялар жағдайында) не қаржылық схемаға қатысушылардың (бюджеттік кредиттеу жағдайында) немесе инвестициялау объектісін пайдаланудан түсетін кірістерді алу және шығындарды өтеу құқықтарын Инвестицияларды Алушының ақша ағындарында өзге тұлғаға беру (бюджеттік инвестициялар жағдайында) не қаржылық схемаға қатысушылардың (бюджеттік кредиттеу жағдайында) көрсетілген таратуға немесе құқықтарды беруге байланысты шығындар мен кірістер ескерілуге тиіс (оның ішінде, экология және жер қойнауын пайдалану туралы заңнаманың, сондай-ақ еңбек заңнамасының талаптарына сәйкес);</w:t>
      </w:r>
    </w:p>
    <w:bookmarkEnd w:id="2763"/>
    <w:bookmarkStart w:name="z2861" w:id="2764"/>
    <w:p>
      <w:pPr>
        <w:spacing w:after="0"/>
        <w:ind w:left="0"/>
        <w:jc w:val="both"/>
      </w:pPr>
      <w:r>
        <w:rPr>
          <w:rFonts w:ascii="Times New Roman"/>
          <w:b w:val="false"/>
          <w:i w:val="false"/>
          <w:color w:val="000000"/>
          <w:sz w:val="28"/>
        </w:rPr>
        <w:t>
      8) Инвестициялар алушының (бюджеттік инвестициялар жағдайында) не қаржылық схемаға қатысушылардың (бюджеттік кредит беру жағдайында) ұсынылатын болжамды шоғырландырылған және жеке қаржылық есептілігін жоспарлау көкжиегі, сондай-ақ қаржылық модель:</w:t>
      </w:r>
    </w:p>
    <w:bookmarkEnd w:id="2764"/>
    <w:bookmarkStart w:name="z2862" w:id="2765"/>
    <w:p>
      <w:pPr>
        <w:spacing w:after="0"/>
        <w:ind w:left="0"/>
        <w:jc w:val="both"/>
      </w:pPr>
      <w:r>
        <w:rPr>
          <w:rFonts w:ascii="Times New Roman"/>
          <w:b w:val="false"/>
          <w:i w:val="false"/>
          <w:color w:val="000000"/>
          <w:sz w:val="28"/>
        </w:rPr>
        <w:t>
      Инвестициялар не бюджеттік кредит немесе бірінші күрделі жөндеуге дейінгі мерзім есебінен сатып алуға жоспарланған активтер қызметі;</w:t>
      </w:r>
    </w:p>
    <w:bookmarkEnd w:id="2765"/>
    <w:bookmarkStart w:name="z2863" w:id="2766"/>
    <w:p>
      <w:pPr>
        <w:spacing w:after="0"/>
        <w:ind w:left="0"/>
        <w:jc w:val="both"/>
      </w:pPr>
      <w:r>
        <w:rPr>
          <w:rFonts w:ascii="Times New Roman"/>
          <w:b w:val="false"/>
          <w:i w:val="false"/>
          <w:color w:val="000000"/>
          <w:sz w:val="28"/>
        </w:rPr>
        <w:t>
      қаржы қызметтерін көрсету үшін айналым қаражатын толықтыруға Инвестициялар не бюджеттік кредит жіберілген жағдайда жобаның өзін-өзі ақтауы.</w:t>
      </w:r>
    </w:p>
    <w:bookmarkEnd w:id="2766"/>
    <w:bookmarkStart w:name="z2864" w:id="2767"/>
    <w:p>
      <w:pPr>
        <w:spacing w:after="0"/>
        <w:ind w:left="0"/>
        <w:jc w:val="both"/>
      </w:pPr>
      <w:r>
        <w:rPr>
          <w:rFonts w:ascii="Times New Roman"/>
          <w:b w:val="false"/>
          <w:i w:val="false"/>
          <w:color w:val="000000"/>
          <w:sz w:val="28"/>
        </w:rPr>
        <w:t>
      Жобаның өмір сүру мерзімін экономикалық тұрғыдан орынды (жобаның таза дисконтталған кірісін (NPV) барынша ұлғайтатын), техникалық тұрғыдан жүзеге асырылатын және заңды жол берілетін кезең ретінде айқындау ұсынылады, оның ішінде инвестициялау объектісін құру, кейіннен пайдалану және (егер заңнамаға немесе қатысушылар арасында жасалған шарттарға сәйкес талап етілсе) жою немесе кіріс алу және алып жүру құқықтарын беру өзге тұлғаға инвестициялау объектісін пайдаланудан болған шығындар.</w:t>
      </w:r>
    </w:p>
    <w:bookmarkEnd w:id="2767"/>
    <w:bookmarkStart w:name="z2865" w:id="2768"/>
    <w:p>
      <w:pPr>
        <w:spacing w:after="0"/>
        <w:ind w:left="0"/>
        <w:jc w:val="both"/>
      </w:pPr>
      <w:r>
        <w:rPr>
          <w:rFonts w:ascii="Times New Roman"/>
          <w:b w:val="false"/>
          <w:i w:val="false"/>
          <w:color w:val="000000"/>
          <w:sz w:val="28"/>
        </w:rPr>
        <w:t>
      Дисконттау ставкасы мен дисконтталатын ақша ағындары бір типке (жоба үшін тұтастай немесе тек меншік иелері үшін есептелген) және түрге (инфляцияны ескере отырып немесе есепке алмай) жатқызылуы тиіс. Дисконттау ставкасы ақша ағындарының валютасы сияқты сол валютада көрсетілген инвестициялар үшін талап етілетін кірістілікті көрсетуі тиіс;</w:t>
      </w:r>
    </w:p>
    <w:bookmarkEnd w:id="2768"/>
    <w:bookmarkStart w:name="z2866" w:id="2769"/>
    <w:p>
      <w:pPr>
        <w:spacing w:after="0"/>
        <w:ind w:left="0"/>
        <w:jc w:val="both"/>
      </w:pPr>
      <w:r>
        <w:rPr>
          <w:rFonts w:ascii="Times New Roman"/>
          <w:b w:val="false"/>
          <w:i w:val="false"/>
          <w:color w:val="000000"/>
          <w:sz w:val="28"/>
        </w:rPr>
        <w:t>
      Жобаның таза дисконтталған кірісін (NPV) есептеу кезінде қорытынды құнды (қорытынды ақша ағынын) қоса алғанда, барлық ақша ағындары дисконттау жолымен болжамды кезеңнің бастапқы сәтіне келтірілуі тиіс.</w:t>
      </w:r>
    </w:p>
    <w:bookmarkEnd w:id="2769"/>
    <w:bookmarkStart w:name="z2867" w:id="2770"/>
    <w:p>
      <w:pPr>
        <w:spacing w:after="0"/>
        <w:ind w:left="0"/>
        <w:jc w:val="both"/>
      </w:pPr>
      <w:r>
        <w:rPr>
          <w:rFonts w:ascii="Times New Roman"/>
          <w:b w:val="false"/>
          <w:i w:val="false"/>
          <w:color w:val="000000"/>
          <w:sz w:val="28"/>
        </w:rPr>
        <w:t>
      5. Қаржылық көрсеткіштердің (коэффициенттердің) тұрақтылығын бағалау:</w:t>
      </w:r>
    </w:p>
    <w:bookmarkEnd w:id="2770"/>
    <w:bookmarkStart w:name="z2868" w:id="2771"/>
    <w:p>
      <w:pPr>
        <w:spacing w:after="0"/>
        <w:ind w:left="0"/>
        <w:jc w:val="both"/>
      </w:pPr>
      <w:r>
        <w:rPr>
          <w:rFonts w:ascii="Times New Roman"/>
          <w:b w:val="false"/>
          <w:i w:val="false"/>
          <w:color w:val="000000"/>
          <w:sz w:val="28"/>
        </w:rPr>
        <w:t>
      1) қаржылық көрсеткіштердің (коэффициенттердің) тұрақтылығын бағалау үшін сезімталдықты талдау - қаржылық болжамдардың нәтижелеріне сезімталдықтың түйінді факторлары өзгерісінің әсер ету дәрежесін бағалау әдісі қолданылады. Егер сезімталдықты талдау жекелеген тәуекелдерді өлшеуге/көрсетуге мүмкіндік бермесе, өзге де әдістер, оның ішінде шығынсыздық нүктесін есептеу, Монте-Карло әдісі, сценарийлік талдау, факторлық талдау және сол сияқтылар қолданылады.;</w:t>
      </w:r>
    </w:p>
    <w:bookmarkEnd w:id="2771"/>
    <w:bookmarkStart w:name="z2869" w:id="2772"/>
    <w:p>
      <w:pPr>
        <w:spacing w:after="0"/>
        <w:ind w:left="0"/>
        <w:jc w:val="both"/>
      </w:pPr>
      <w:r>
        <w:rPr>
          <w:rFonts w:ascii="Times New Roman"/>
          <w:b w:val="false"/>
          <w:i w:val="false"/>
          <w:color w:val="000000"/>
          <w:sz w:val="28"/>
        </w:rPr>
        <w:t>
      2) сезімталдықтың түйінді факторларына жобаны іске асыру барысында нақты мәндері (оларды нақты бағалаудың мүмкін еместігіне немесе оларға тән құбылмалылығына байланысты) қаржы моделіне енгізілген мәндерден едәуір ауытқуы мүмкін жол берулер (бастапқы деректер) жатады. Атап айтқанда, сезімталдықтың типтік факторларына мыналарды жатқызуға болады:</w:t>
      </w:r>
    </w:p>
    <w:bookmarkEnd w:id="2772"/>
    <w:bookmarkStart w:name="z2870" w:id="2773"/>
    <w:p>
      <w:pPr>
        <w:spacing w:after="0"/>
        <w:ind w:left="0"/>
        <w:jc w:val="both"/>
      </w:pPr>
      <w:r>
        <w:rPr>
          <w:rFonts w:ascii="Times New Roman"/>
          <w:b w:val="false"/>
          <w:i w:val="false"/>
          <w:color w:val="000000"/>
          <w:sz w:val="28"/>
        </w:rPr>
        <w:t>
      дайын өнімнің бағасы және көрсетілетін қызметтердің тарифтері;</w:t>
      </w:r>
    </w:p>
    <w:bookmarkEnd w:id="2773"/>
    <w:bookmarkStart w:name="z2871" w:id="2774"/>
    <w:p>
      <w:pPr>
        <w:spacing w:after="0"/>
        <w:ind w:left="0"/>
        <w:jc w:val="both"/>
      </w:pPr>
      <w:r>
        <w:rPr>
          <w:rFonts w:ascii="Times New Roman"/>
          <w:b w:val="false"/>
          <w:i w:val="false"/>
          <w:color w:val="000000"/>
          <w:sz w:val="28"/>
        </w:rPr>
        <w:t>
      сату көлемі (пайдалану қарқындылығы, сатып алушылар/пайдаланушылар саны);</w:t>
      </w:r>
    </w:p>
    <w:bookmarkEnd w:id="2774"/>
    <w:bookmarkStart w:name="z2872" w:id="2775"/>
    <w:p>
      <w:pPr>
        <w:spacing w:after="0"/>
        <w:ind w:left="0"/>
        <w:jc w:val="both"/>
      </w:pPr>
      <w:r>
        <w:rPr>
          <w:rFonts w:ascii="Times New Roman"/>
          <w:b w:val="false"/>
          <w:i w:val="false"/>
          <w:color w:val="000000"/>
          <w:sz w:val="28"/>
        </w:rPr>
        <w:t>
      күрделі шығындардың көлемі;</w:t>
      </w:r>
    </w:p>
    <w:bookmarkEnd w:id="2775"/>
    <w:bookmarkStart w:name="z2873" w:id="2776"/>
    <w:p>
      <w:pPr>
        <w:spacing w:after="0"/>
        <w:ind w:left="0"/>
        <w:jc w:val="both"/>
      </w:pPr>
      <w:r>
        <w:rPr>
          <w:rFonts w:ascii="Times New Roman"/>
          <w:b w:val="false"/>
          <w:i w:val="false"/>
          <w:color w:val="000000"/>
          <w:sz w:val="28"/>
        </w:rPr>
        <w:t>
      инвестициялық объектіні пайдалануға берудің және жобалық қуатқа шығудың кешіктірілуі;</w:t>
      </w:r>
    </w:p>
    <w:bookmarkEnd w:id="2776"/>
    <w:bookmarkStart w:name="z2874" w:id="2777"/>
    <w:p>
      <w:pPr>
        <w:spacing w:after="0"/>
        <w:ind w:left="0"/>
        <w:jc w:val="both"/>
      </w:pPr>
      <w:r>
        <w:rPr>
          <w:rFonts w:ascii="Times New Roman"/>
          <w:b w:val="false"/>
          <w:i w:val="false"/>
          <w:color w:val="000000"/>
          <w:sz w:val="28"/>
        </w:rPr>
        <w:t>
      негізгі шикізат пен материалдардың, отынның, еңбек ресурстарының бағасы;</w:t>
      </w:r>
    </w:p>
    <w:bookmarkEnd w:id="2777"/>
    <w:bookmarkStart w:name="z2875" w:id="2778"/>
    <w:p>
      <w:pPr>
        <w:spacing w:after="0"/>
        <w:ind w:left="0"/>
        <w:jc w:val="both"/>
      </w:pPr>
      <w:r>
        <w:rPr>
          <w:rFonts w:ascii="Times New Roman"/>
          <w:b w:val="false"/>
          <w:i w:val="false"/>
          <w:color w:val="000000"/>
          <w:sz w:val="28"/>
        </w:rPr>
        <w:t>
      тұрақты операциялық шығындардың шамасын;</w:t>
      </w:r>
    </w:p>
    <w:bookmarkEnd w:id="2778"/>
    <w:bookmarkStart w:name="z2876" w:id="2779"/>
    <w:p>
      <w:pPr>
        <w:spacing w:after="0"/>
        <w:ind w:left="0"/>
        <w:jc w:val="both"/>
      </w:pPr>
      <w:r>
        <w:rPr>
          <w:rFonts w:ascii="Times New Roman"/>
          <w:b w:val="false"/>
          <w:i w:val="false"/>
          <w:color w:val="000000"/>
          <w:sz w:val="28"/>
        </w:rPr>
        <w:t>
      дисконттау ставкасы;</w:t>
      </w:r>
    </w:p>
    <w:bookmarkEnd w:id="2779"/>
    <w:bookmarkStart w:name="z2877" w:id="2780"/>
    <w:p>
      <w:pPr>
        <w:spacing w:after="0"/>
        <w:ind w:left="0"/>
        <w:jc w:val="both"/>
      </w:pPr>
      <w:r>
        <w:rPr>
          <w:rFonts w:ascii="Times New Roman"/>
          <w:b w:val="false"/>
          <w:i w:val="false"/>
          <w:color w:val="000000"/>
          <w:sz w:val="28"/>
        </w:rPr>
        <w:t>
      инфляцияның болжамды қарқыны;</w:t>
      </w:r>
    </w:p>
    <w:bookmarkEnd w:id="2780"/>
    <w:bookmarkStart w:name="z2878" w:id="2781"/>
    <w:p>
      <w:pPr>
        <w:spacing w:after="0"/>
        <w:ind w:left="0"/>
        <w:jc w:val="both"/>
      </w:pPr>
      <w:r>
        <w:rPr>
          <w:rFonts w:ascii="Times New Roman"/>
          <w:b w:val="false"/>
          <w:i w:val="false"/>
          <w:color w:val="000000"/>
          <w:sz w:val="28"/>
        </w:rPr>
        <w:t xml:space="preserve">
      валюта айырбастау бағамдары және сол сияқты; </w:t>
      </w:r>
    </w:p>
    <w:bookmarkEnd w:id="2781"/>
    <w:bookmarkStart w:name="z2879" w:id="2782"/>
    <w:p>
      <w:pPr>
        <w:spacing w:after="0"/>
        <w:ind w:left="0"/>
        <w:jc w:val="both"/>
      </w:pPr>
      <w:r>
        <w:rPr>
          <w:rFonts w:ascii="Times New Roman"/>
          <w:b w:val="false"/>
          <w:i w:val="false"/>
          <w:color w:val="000000"/>
          <w:sz w:val="28"/>
        </w:rPr>
        <w:t>
      3) в обязательном порядке необходимо провести анализ дисконттау ставкасының, өнімді өткізу бағасының, түйінді ресурс бағасының және сату көлемінің өзгеруіне сезімталдығы.</w:t>
      </w:r>
    </w:p>
    <w:bookmarkEnd w:id="2782"/>
    <w:bookmarkStart w:name="z2880" w:id="2783"/>
    <w:p>
      <w:pPr>
        <w:spacing w:after="0"/>
        <w:ind w:left="0"/>
        <w:jc w:val="both"/>
      </w:pPr>
      <w:r>
        <w:rPr>
          <w:rFonts w:ascii="Times New Roman"/>
          <w:b w:val="false"/>
          <w:i w:val="false"/>
          <w:color w:val="000000"/>
          <w:sz w:val="28"/>
        </w:rPr>
        <w:t>
      6. Қаржы моделінің сипаттамасына қойылатын талаптар:</w:t>
      </w:r>
    </w:p>
    <w:bookmarkEnd w:id="2783"/>
    <w:bookmarkStart w:name="z2881" w:id="2784"/>
    <w:p>
      <w:pPr>
        <w:spacing w:after="0"/>
        <w:ind w:left="0"/>
        <w:jc w:val="both"/>
      </w:pPr>
      <w:r>
        <w:rPr>
          <w:rFonts w:ascii="Times New Roman"/>
          <w:b w:val="false"/>
          <w:i w:val="false"/>
          <w:color w:val="000000"/>
          <w:sz w:val="28"/>
        </w:rPr>
        <w:t>
      1) қаржы моделінің сипаттамасы қаржы моделіне қосымша түрінде ресімделеді;</w:t>
      </w:r>
    </w:p>
    <w:bookmarkEnd w:id="2784"/>
    <w:bookmarkStart w:name="z2882" w:id="2785"/>
    <w:p>
      <w:pPr>
        <w:spacing w:after="0"/>
        <w:ind w:left="0"/>
        <w:jc w:val="both"/>
      </w:pPr>
      <w:r>
        <w:rPr>
          <w:rFonts w:ascii="Times New Roman"/>
          <w:b w:val="false"/>
          <w:i w:val="false"/>
          <w:color w:val="000000"/>
          <w:sz w:val="28"/>
        </w:rPr>
        <w:t>
      2) сипаттамаға:</w:t>
      </w:r>
    </w:p>
    <w:bookmarkEnd w:id="2785"/>
    <w:bookmarkStart w:name="z2883" w:id="2786"/>
    <w:p>
      <w:pPr>
        <w:spacing w:after="0"/>
        <w:ind w:left="0"/>
        <w:jc w:val="both"/>
      </w:pPr>
      <w:r>
        <w:rPr>
          <w:rFonts w:ascii="Times New Roman"/>
          <w:b w:val="false"/>
          <w:i w:val="false"/>
          <w:color w:val="000000"/>
          <w:sz w:val="28"/>
        </w:rPr>
        <w:t>
      қаржылық модель құрылымының сипаттамасы;</w:t>
      </w:r>
    </w:p>
    <w:bookmarkEnd w:id="2786"/>
    <w:bookmarkStart w:name="z2884" w:id="2787"/>
    <w:p>
      <w:pPr>
        <w:spacing w:after="0"/>
        <w:ind w:left="0"/>
        <w:jc w:val="both"/>
      </w:pPr>
      <w:r>
        <w:rPr>
          <w:rFonts w:ascii="Times New Roman"/>
          <w:b w:val="false"/>
          <w:i w:val="false"/>
          <w:color w:val="000000"/>
          <w:sz w:val="28"/>
        </w:rPr>
        <w:t>
      қаржы моделінде пайдаланылған макростардың жұмыс тетігінің сипаттамасы (егер қолданылса);</w:t>
      </w:r>
    </w:p>
    <w:bookmarkEnd w:id="2787"/>
    <w:bookmarkStart w:name="z2885" w:id="2788"/>
    <w:p>
      <w:pPr>
        <w:spacing w:after="0"/>
        <w:ind w:left="0"/>
        <w:jc w:val="both"/>
      </w:pPr>
      <w:r>
        <w:rPr>
          <w:rFonts w:ascii="Times New Roman"/>
          <w:b w:val="false"/>
          <w:i w:val="false"/>
          <w:color w:val="000000"/>
          <w:sz w:val="28"/>
        </w:rPr>
        <w:t xml:space="preserve">
      егер олар ҚЭН-де не бюджеттік кредиттің ҚЭН-інде келтірілмесе, ақпарат көздерін көрсете отырып, қаржылық болжамдар үшін негізгі жорамалдар (болжамдар) мен бастапқы деректер; </w:t>
      </w:r>
    </w:p>
    <w:bookmarkEnd w:id="2788"/>
    <w:bookmarkStart w:name="z2886" w:id="2789"/>
    <w:p>
      <w:pPr>
        <w:spacing w:after="0"/>
        <w:ind w:left="0"/>
        <w:jc w:val="both"/>
      </w:pPr>
      <w:r>
        <w:rPr>
          <w:rFonts w:ascii="Times New Roman"/>
          <w:b w:val="false"/>
          <w:i w:val="false"/>
          <w:color w:val="000000"/>
          <w:sz w:val="28"/>
        </w:rPr>
        <w:t>
      егер олар бюджеттік кредиттің ҚЭН-інде не ҚЭН-інде келтірілмесе, қаржылық көрсеткіштерді (коэффициенттерді) есептеу формулалары;</w:t>
      </w:r>
    </w:p>
    <w:bookmarkEnd w:id="2789"/>
    <w:bookmarkStart w:name="z2887" w:id="2790"/>
    <w:p>
      <w:pPr>
        <w:spacing w:after="0"/>
        <w:ind w:left="0"/>
        <w:jc w:val="both"/>
      </w:pPr>
      <w:r>
        <w:rPr>
          <w:rFonts w:ascii="Times New Roman"/>
          <w:b w:val="false"/>
          <w:i w:val="false"/>
          <w:color w:val="000000"/>
          <w:sz w:val="28"/>
        </w:rPr>
        <w:t xml:space="preserve">
      құрылымын, құру қағидаттарын, жұмыс тетігін және қаржы моделінің өзге де ерекшеліктерін түсіну үшін қажетті өзге де ақпарат. </w:t>
      </w:r>
    </w:p>
    <w:bookmarkEnd w:id="2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891" w:id="2791"/>
    <w:p>
      <w:pPr>
        <w:spacing w:after="0"/>
        <w:ind w:left="0"/>
        <w:jc w:val="both"/>
      </w:pPr>
      <w:r>
        <w:rPr>
          <w:rFonts w:ascii="Times New Roman"/>
          <w:b w:val="false"/>
          <w:i w:val="false"/>
          <w:color w:val="000000"/>
          <w:sz w:val="28"/>
        </w:rPr>
        <w:t>
      Ұсынылады: бюджеттік саясат жөніндегі орталық уәкілетті органға немесе мемлекеттік жоспарлау жөніндегі жергілікті уәкілетті органға. Әкімшілік деректерді өтеусіз негізде жинауға арналған нысан интернет – ресурста орналастырылған: https://www.gov.kz/memleket/entities/economy</w:t>
      </w:r>
    </w:p>
    <w:bookmarkEnd w:id="2791"/>
    <w:bookmarkStart w:name="z2892" w:id="2792"/>
    <w:p>
      <w:pPr>
        <w:spacing w:after="0"/>
        <w:ind w:left="0"/>
        <w:jc w:val="both"/>
      </w:pPr>
      <w:r>
        <w:rPr>
          <w:rFonts w:ascii="Times New Roman"/>
          <w:b w:val="false"/>
          <w:i w:val="false"/>
          <w:color w:val="000000"/>
          <w:sz w:val="28"/>
        </w:rPr>
        <w:t>
      Әкімшілік деректер нысанының атауы: Инвестициялар нәтижелері ___________________.</w:t>
      </w:r>
    </w:p>
    <w:bookmarkEnd w:id="2792"/>
    <w:bookmarkStart w:name="z2893" w:id="2793"/>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26-ИН.</w:t>
      </w:r>
    </w:p>
    <w:bookmarkEnd w:id="2793"/>
    <w:bookmarkStart w:name="z2894" w:id="2794"/>
    <w:p>
      <w:pPr>
        <w:spacing w:after="0"/>
        <w:ind w:left="0"/>
        <w:jc w:val="both"/>
      </w:pPr>
      <w:r>
        <w:rPr>
          <w:rFonts w:ascii="Times New Roman"/>
          <w:b w:val="false"/>
          <w:i w:val="false"/>
          <w:color w:val="000000"/>
          <w:sz w:val="28"/>
        </w:rPr>
        <w:t>
      Кезеңділігі: біржолғы.</w:t>
      </w:r>
    </w:p>
    <w:bookmarkEnd w:id="2794"/>
    <w:bookmarkStart w:name="z2895" w:id="2795"/>
    <w:p>
      <w:pPr>
        <w:spacing w:after="0"/>
        <w:ind w:left="0"/>
        <w:jc w:val="both"/>
      </w:pPr>
      <w:r>
        <w:rPr>
          <w:rFonts w:ascii="Times New Roman"/>
          <w:b w:val="false"/>
          <w:i w:val="false"/>
          <w:color w:val="000000"/>
          <w:sz w:val="28"/>
        </w:rPr>
        <w:t>
      Есепті кезең: __ күн ___ ай __ жыл.</w:t>
      </w:r>
    </w:p>
    <w:bookmarkEnd w:id="2795"/>
    <w:bookmarkStart w:name="z2896" w:id="2796"/>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бюджеттік бағдарламалардың әкімшілері.</w:t>
      </w:r>
    </w:p>
    <w:bookmarkEnd w:id="2796"/>
    <w:bookmarkStart w:name="z2897" w:id="279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қажеттілігіне қарай</w:t>
      </w:r>
    </w:p>
    <w:bookmarkEnd w:id="2797"/>
    <w:bookmarkStart w:name="z2898" w:id="2798"/>
    <w:p>
      <w:pPr>
        <w:spacing w:after="0"/>
        <w:ind w:left="0"/>
        <w:jc w:val="both"/>
      </w:pPr>
      <w:r>
        <w:rPr>
          <w:rFonts w:ascii="Times New Roman"/>
          <w:b w:val="false"/>
          <w:i w:val="false"/>
          <w:color w:val="000000"/>
          <w:sz w:val="28"/>
        </w:rPr>
        <w:t xml:space="preserve">
      Бизнес сәйкестендіру нөмірі </w:t>
      </w:r>
    </w:p>
    <w:bookmarkEnd w:id="2798"/>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99" w:id="2799"/>
    <w:p>
      <w:pPr>
        <w:spacing w:after="0"/>
        <w:ind w:left="0"/>
        <w:jc w:val="both"/>
      </w:pPr>
      <w:r>
        <w:rPr>
          <w:rFonts w:ascii="Times New Roman"/>
          <w:b w:val="false"/>
          <w:i w:val="false"/>
          <w:color w:val="000000"/>
          <w:sz w:val="28"/>
        </w:rPr>
        <w:t>
      Жинау әдісі: электронды түрде.</w:t>
      </w:r>
    </w:p>
    <w:bookmarkEnd w:id="2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0" w:id="2800"/>
    <w:p>
      <w:pPr>
        <w:spacing w:after="0"/>
        <w:ind w:left="0"/>
        <w:jc w:val="both"/>
      </w:pPr>
      <w:r>
        <w:rPr>
          <w:rFonts w:ascii="Times New Roman"/>
          <w:b w:val="false"/>
          <w:i w:val="false"/>
          <w:color w:val="000000"/>
          <w:sz w:val="28"/>
        </w:rPr>
        <w:t>
      Атауы                                                Мекенжайы</w:t>
      </w:r>
    </w:p>
    <w:bookmarkEnd w:id="2800"/>
    <w:bookmarkStart w:name="z2901" w:id="2801"/>
    <w:p>
      <w:pPr>
        <w:spacing w:after="0"/>
        <w:ind w:left="0"/>
        <w:jc w:val="both"/>
      </w:pPr>
      <w:r>
        <w:rPr>
          <w:rFonts w:ascii="Times New Roman"/>
          <w:b w:val="false"/>
          <w:i w:val="false"/>
          <w:color w:val="000000"/>
          <w:sz w:val="28"/>
        </w:rPr>
        <w:t>
      ______________________________                    _____________________________</w:t>
      </w:r>
    </w:p>
    <w:bookmarkEnd w:id="2801"/>
    <w:bookmarkStart w:name="z2902" w:id="2802"/>
    <w:p>
      <w:pPr>
        <w:spacing w:after="0"/>
        <w:ind w:left="0"/>
        <w:jc w:val="both"/>
      </w:pPr>
      <w:r>
        <w:rPr>
          <w:rFonts w:ascii="Times New Roman"/>
          <w:b w:val="false"/>
          <w:i w:val="false"/>
          <w:color w:val="000000"/>
          <w:sz w:val="28"/>
        </w:rPr>
        <w:t>
      Телефоны _____________________________________________</w:t>
      </w:r>
    </w:p>
    <w:bookmarkEnd w:id="2802"/>
    <w:bookmarkStart w:name="z2903" w:id="2803"/>
    <w:p>
      <w:pPr>
        <w:spacing w:after="0"/>
        <w:ind w:left="0"/>
        <w:jc w:val="both"/>
      </w:pPr>
      <w:r>
        <w:rPr>
          <w:rFonts w:ascii="Times New Roman"/>
          <w:b w:val="false"/>
          <w:i w:val="false"/>
          <w:color w:val="000000"/>
          <w:sz w:val="28"/>
        </w:rPr>
        <w:t>
      Электрондық пошта мекенжайы _________________________________________</w:t>
      </w:r>
    </w:p>
    <w:bookmarkEnd w:id="2803"/>
    <w:bookmarkStart w:name="z2904" w:id="2804"/>
    <w:p>
      <w:pPr>
        <w:spacing w:after="0"/>
        <w:ind w:left="0"/>
        <w:jc w:val="both"/>
      </w:pPr>
      <w:r>
        <w:rPr>
          <w:rFonts w:ascii="Times New Roman"/>
          <w:b w:val="false"/>
          <w:i w:val="false"/>
          <w:color w:val="000000"/>
          <w:sz w:val="28"/>
        </w:rPr>
        <w:t>
      Орындаушы __________________________________ _______________</w:t>
      </w:r>
    </w:p>
    <w:bookmarkEnd w:id="2804"/>
    <w:bookmarkStart w:name="z2905" w:id="2805"/>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805"/>
    <w:bookmarkStart w:name="z2906" w:id="2806"/>
    <w:p>
      <w:pPr>
        <w:spacing w:after="0"/>
        <w:ind w:left="0"/>
        <w:jc w:val="both"/>
      </w:pPr>
      <w:r>
        <w:rPr>
          <w:rFonts w:ascii="Times New Roman"/>
          <w:b w:val="false"/>
          <w:i w:val="false"/>
          <w:color w:val="000000"/>
          <w:sz w:val="28"/>
        </w:rPr>
        <w:t>
      Басшы немесе оның міндетін атқарушы адам</w:t>
      </w:r>
    </w:p>
    <w:bookmarkEnd w:id="2806"/>
    <w:bookmarkStart w:name="z2907" w:id="2807"/>
    <w:p>
      <w:pPr>
        <w:spacing w:after="0"/>
        <w:ind w:left="0"/>
        <w:jc w:val="both"/>
      </w:pPr>
      <w:r>
        <w:rPr>
          <w:rFonts w:ascii="Times New Roman"/>
          <w:b w:val="false"/>
          <w:i w:val="false"/>
          <w:color w:val="000000"/>
          <w:sz w:val="28"/>
        </w:rPr>
        <w:t>
      ______________________________________________________________</w:t>
      </w:r>
    </w:p>
    <w:bookmarkEnd w:id="2807"/>
    <w:bookmarkStart w:name="z2908" w:id="2808"/>
    <w:p>
      <w:pPr>
        <w:spacing w:after="0"/>
        <w:ind w:left="0"/>
        <w:jc w:val="both"/>
      </w:pPr>
      <w:r>
        <w:rPr>
          <w:rFonts w:ascii="Times New Roman"/>
          <w:b w:val="false"/>
          <w:i w:val="false"/>
          <w:color w:val="000000"/>
          <w:sz w:val="28"/>
        </w:rPr>
        <w:t>
      ______________________________________________________________</w:t>
      </w:r>
    </w:p>
    <w:bookmarkEnd w:id="2808"/>
    <w:bookmarkStart w:name="z2909" w:id="2809"/>
    <w:p>
      <w:pPr>
        <w:spacing w:after="0"/>
        <w:ind w:left="0"/>
        <w:jc w:val="both"/>
      </w:pPr>
      <w:r>
        <w:rPr>
          <w:rFonts w:ascii="Times New Roman"/>
          <w:b w:val="false"/>
          <w:i w:val="false"/>
          <w:color w:val="000000"/>
          <w:sz w:val="28"/>
        </w:rPr>
        <w:t>
      тегі, аты және әкесінің аты (бар болған жағдайда) қолы</w:t>
      </w:r>
    </w:p>
    <w:bookmarkEnd w:id="2809"/>
    <w:bookmarkStart w:name="z2910" w:id="2810"/>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нәтижелері" өтеусіз негізде әкімшілік деректерді жинауға арналған нысанға қосымша</w:t>
            </w:r>
          </w:p>
        </w:tc>
      </w:tr>
    </w:tbl>
    <w:bookmarkStart w:name="z2912" w:id="2811"/>
    <w:p>
      <w:pPr>
        <w:spacing w:after="0"/>
        <w:ind w:left="0"/>
        <w:jc w:val="left"/>
      </w:pPr>
      <w:r>
        <w:rPr>
          <w:rFonts w:ascii="Times New Roman"/>
          <w:b/>
          <w:i w:val="false"/>
          <w:color w:val="000000"/>
        </w:rPr>
        <w:t xml:space="preserve"> "Инвестициялар нәтижелері" өтеусіз негізде әкімшілік деректерді жинауға арналған нысанды толтыру бойынша түсініктеме (индексі: 26-РИ, кезеңділігі: біржолғы)</w:t>
      </w:r>
    </w:p>
    <w:bookmarkEnd w:id="2811"/>
    <w:bookmarkStart w:name="z2913" w:id="2812"/>
    <w:p>
      <w:pPr>
        <w:spacing w:after="0"/>
        <w:ind w:left="0"/>
        <w:jc w:val="both"/>
      </w:pPr>
      <w:r>
        <w:rPr>
          <w:rFonts w:ascii="Times New Roman"/>
          <w:b w:val="false"/>
          <w:i w:val="false"/>
          <w:color w:val="000000"/>
          <w:sz w:val="28"/>
        </w:rPr>
        <w:t>
      1-бағанда нәтижелер көрсетіледі;</w:t>
      </w:r>
    </w:p>
    <w:bookmarkEnd w:id="2812"/>
    <w:bookmarkStart w:name="z2914" w:id="2813"/>
    <w:p>
      <w:pPr>
        <w:spacing w:after="0"/>
        <w:ind w:left="0"/>
        <w:jc w:val="both"/>
      </w:pPr>
      <w:r>
        <w:rPr>
          <w:rFonts w:ascii="Times New Roman"/>
          <w:b w:val="false"/>
          <w:i w:val="false"/>
          <w:color w:val="000000"/>
          <w:sz w:val="28"/>
        </w:rPr>
        <w:t>
      2-бағанда өлшем бірліктері көрсетіледі;</w:t>
      </w:r>
    </w:p>
    <w:bookmarkEnd w:id="2813"/>
    <w:bookmarkStart w:name="z2915" w:id="2814"/>
    <w:p>
      <w:pPr>
        <w:spacing w:after="0"/>
        <w:ind w:left="0"/>
        <w:jc w:val="both"/>
      </w:pPr>
      <w:r>
        <w:rPr>
          <w:rFonts w:ascii="Times New Roman"/>
          <w:b w:val="false"/>
          <w:i w:val="false"/>
          <w:color w:val="000000"/>
          <w:sz w:val="28"/>
        </w:rPr>
        <w:t>
      3-бағанда көрсеткіштің мәні, инвестицияларды жүзеге асыру жылы көрсетіледі;</w:t>
      </w:r>
    </w:p>
    <w:bookmarkEnd w:id="2814"/>
    <w:bookmarkStart w:name="z2916" w:id="2815"/>
    <w:p>
      <w:pPr>
        <w:spacing w:after="0"/>
        <w:ind w:left="0"/>
        <w:jc w:val="both"/>
      </w:pPr>
      <w:r>
        <w:rPr>
          <w:rFonts w:ascii="Times New Roman"/>
          <w:b w:val="false"/>
          <w:i w:val="false"/>
          <w:color w:val="000000"/>
          <w:sz w:val="28"/>
        </w:rPr>
        <w:t>
      1-жолда реттік нөмірі, тікелей нәтижесі көрсетіледі;</w:t>
      </w:r>
    </w:p>
    <w:bookmarkEnd w:id="2815"/>
    <w:bookmarkStart w:name="z2917" w:id="2816"/>
    <w:p>
      <w:pPr>
        <w:spacing w:after="0"/>
        <w:ind w:left="0"/>
        <w:jc w:val="both"/>
      </w:pPr>
      <w:r>
        <w:rPr>
          <w:rFonts w:ascii="Times New Roman"/>
          <w:b w:val="false"/>
          <w:i w:val="false"/>
          <w:color w:val="000000"/>
          <w:sz w:val="28"/>
        </w:rPr>
        <w:t>
      2-жолда реттік нөмірі, түпкілікті нәтижесі көрсетіледі.</w:t>
      </w:r>
    </w:p>
    <w:bookmarkEnd w:id="2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921" w:id="2817"/>
    <w:p>
      <w:pPr>
        <w:spacing w:after="0"/>
        <w:ind w:left="0"/>
        <w:jc w:val="both"/>
      </w:pPr>
      <w:r>
        <w:rPr>
          <w:rFonts w:ascii="Times New Roman"/>
          <w:b w:val="false"/>
          <w:i w:val="false"/>
          <w:color w:val="000000"/>
          <w:sz w:val="28"/>
        </w:rPr>
        <w:t>
      Ұсынылады: бюджет саясаты жөніндегі орталық уәкілетті органға немесе мемлекеттік жоспарлау жөніндегі жергілікті уәкілетті органға.</w:t>
      </w:r>
    </w:p>
    <w:bookmarkEnd w:id="2817"/>
    <w:bookmarkStart w:name="z2922" w:id="2818"/>
    <w:p>
      <w:pPr>
        <w:spacing w:after="0"/>
        <w:ind w:left="0"/>
        <w:jc w:val="both"/>
      </w:pPr>
      <w:r>
        <w:rPr>
          <w:rFonts w:ascii="Times New Roman"/>
          <w:b w:val="false"/>
          <w:i w:val="false"/>
          <w:color w:val="000000"/>
          <w:sz w:val="28"/>
        </w:rPr>
        <w:t>
      Әкімшілік деректер нысаны интернет-ресурсында орналастырылған: https://www.gov.kz/memleket/entities/economy.</w:t>
      </w:r>
    </w:p>
    <w:bookmarkEnd w:id="2818"/>
    <w:bookmarkStart w:name="z2923" w:id="2819"/>
    <w:p>
      <w:pPr>
        <w:spacing w:after="0"/>
        <w:ind w:left="0"/>
        <w:jc w:val="both"/>
      </w:pPr>
      <w:r>
        <w:rPr>
          <w:rFonts w:ascii="Times New Roman"/>
          <w:b w:val="false"/>
          <w:i w:val="false"/>
          <w:color w:val="000000"/>
          <w:sz w:val="28"/>
        </w:rPr>
        <w:t>
      Әкімшілік деректер нысанының атауы: ҚЭН іс-шараларының бюджеттік тиімділігі ___________________.</w:t>
      </w:r>
    </w:p>
    <w:bookmarkEnd w:id="2819"/>
    <w:bookmarkStart w:name="z2924" w:id="2820"/>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27-ҚІБТ.</w:t>
      </w:r>
    </w:p>
    <w:bookmarkEnd w:id="2820"/>
    <w:bookmarkStart w:name="z2925" w:id="2821"/>
    <w:p>
      <w:pPr>
        <w:spacing w:after="0"/>
        <w:ind w:left="0"/>
        <w:jc w:val="both"/>
      </w:pPr>
      <w:r>
        <w:rPr>
          <w:rFonts w:ascii="Times New Roman"/>
          <w:b w:val="false"/>
          <w:i w:val="false"/>
          <w:color w:val="000000"/>
          <w:sz w:val="28"/>
        </w:rPr>
        <w:t>
      Кезеңділігі: біржолғы.</w:t>
      </w:r>
    </w:p>
    <w:bookmarkEnd w:id="2821"/>
    <w:bookmarkStart w:name="z2926" w:id="2822"/>
    <w:p>
      <w:pPr>
        <w:spacing w:after="0"/>
        <w:ind w:left="0"/>
        <w:jc w:val="both"/>
      </w:pPr>
      <w:r>
        <w:rPr>
          <w:rFonts w:ascii="Times New Roman"/>
          <w:b w:val="false"/>
          <w:i w:val="false"/>
          <w:color w:val="000000"/>
          <w:sz w:val="28"/>
        </w:rPr>
        <w:t>
      Есепті кезең: __ күн ___ ай __ жыл.</w:t>
      </w:r>
    </w:p>
    <w:bookmarkEnd w:id="2822"/>
    <w:bookmarkStart w:name="z2927" w:id="2823"/>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бюджеттік бағдарламалардың әкімшілері.</w:t>
      </w:r>
    </w:p>
    <w:bookmarkEnd w:id="2823"/>
    <w:bookmarkStart w:name="z2928" w:id="282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қажеттілігіне қарай</w:t>
      </w:r>
    </w:p>
    <w:bookmarkEnd w:id="2824"/>
    <w:bookmarkStart w:name="z2929" w:id="2825"/>
    <w:p>
      <w:pPr>
        <w:spacing w:after="0"/>
        <w:ind w:left="0"/>
        <w:jc w:val="both"/>
      </w:pPr>
      <w:r>
        <w:rPr>
          <w:rFonts w:ascii="Times New Roman"/>
          <w:b w:val="false"/>
          <w:i w:val="false"/>
          <w:color w:val="000000"/>
          <w:sz w:val="28"/>
        </w:rPr>
        <w:t xml:space="preserve">
      Бизнес сәйкестендіру нөмірі </w:t>
      </w:r>
    </w:p>
    <w:bookmarkEnd w:id="2825"/>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30" w:id="2826"/>
    <w:p>
      <w:pPr>
        <w:spacing w:after="0"/>
        <w:ind w:left="0"/>
        <w:jc w:val="both"/>
      </w:pPr>
      <w:r>
        <w:rPr>
          <w:rFonts w:ascii="Times New Roman"/>
          <w:b w:val="false"/>
          <w:i w:val="false"/>
          <w:color w:val="000000"/>
          <w:sz w:val="28"/>
        </w:rPr>
        <w:t>
      Жинау әдісі: электронды түрде.</w:t>
      </w:r>
    </w:p>
    <w:bookmarkEnd w:id="2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827"/>
          <w:p>
            <w:pPr>
              <w:spacing w:after="20"/>
              <w:ind w:left="20"/>
              <w:jc w:val="both"/>
            </w:pPr>
            <w:r>
              <w:rPr>
                <w:rFonts w:ascii="Times New Roman"/>
                <w:b w:val="false"/>
                <w:i w:val="false"/>
                <w:color w:val="000000"/>
                <w:sz w:val="20"/>
              </w:rPr>
              <w:t>
</w:t>
            </w:r>
            <w:r>
              <w:rPr>
                <w:rFonts w:ascii="Times New Roman"/>
                <w:b/>
                <w:i w:val="false"/>
                <w:color w:val="000000"/>
                <w:sz w:val="20"/>
              </w:rPr>
              <w:t>Бірл.</w:t>
            </w:r>
          </w:p>
          <w:bookmarkEnd w:id="2827"/>
          <w:p>
            <w:pPr>
              <w:spacing w:after="20"/>
              <w:ind w:left="20"/>
              <w:jc w:val="both"/>
            </w:pPr>
            <w:r>
              <w:rPr>
                <w:rFonts w:ascii="Times New Roman"/>
                <w:b w:val="false"/>
                <w:i w:val="false"/>
                <w:color w:val="000000"/>
                <w:sz w:val="20"/>
              </w:rPr>
              <w:t>
</w:t>
            </w:r>
            <w:r>
              <w:rPr>
                <w:rFonts w:ascii="Times New Roman"/>
                <w:b/>
                <w:i w:val="false"/>
                <w:color w:val="000000"/>
                <w:sz w:val="20"/>
              </w:rPr>
              <w:t>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Инвестицияларды жүзеге асыру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іске асыруға байланысты шығарылған (қалыптастырылған) мемлекетке тиесілі акциялар (қатысу үлестері) бойынша дивидендтер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(салықтар және басқа да міндетті төлемдер, сондай-ақ өзге де төлемдер),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Инвестициялаудан кейінгі кезеңде жүргізілетін ҚЭН іс-шараларына байланысты бюджет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баға саясатын жүргізуге және белгілі бір әлеуметтік басымдықтарды сақтауды қамтамасыз етуге байланысты субсидиялар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тиімділік (тиісті бюджеттің таза кірісі)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2" w:id="2828"/>
    <w:p>
      <w:pPr>
        <w:spacing w:after="0"/>
        <w:ind w:left="0"/>
        <w:jc w:val="both"/>
      </w:pPr>
      <w:r>
        <w:rPr>
          <w:rFonts w:ascii="Times New Roman"/>
          <w:b w:val="false"/>
          <w:i w:val="false"/>
          <w:color w:val="000000"/>
          <w:sz w:val="28"/>
        </w:rPr>
        <w:t>
      Атауы                                                Мекенжайы</w:t>
      </w:r>
    </w:p>
    <w:bookmarkEnd w:id="2828"/>
    <w:bookmarkStart w:name="z2933" w:id="2829"/>
    <w:p>
      <w:pPr>
        <w:spacing w:after="0"/>
        <w:ind w:left="0"/>
        <w:jc w:val="both"/>
      </w:pPr>
      <w:r>
        <w:rPr>
          <w:rFonts w:ascii="Times New Roman"/>
          <w:b w:val="false"/>
          <w:i w:val="false"/>
          <w:color w:val="000000"/>
          <w:sz w:val="28"/>
        </w:rPr>
        <w:t>
      ______________________________                    _____________________________</w:t>
      </w:r>
    </w:p>
    <w:bookmarkEnd w:id="2829"/>
    <w:bookmarkStart w:name="z2934" w:id="2830"/>
    <w:p>
      <w:pPr>
        <w:spacing w:after="0"/>
        <w:ind w:left="0"/>
        <w:jc w:val="both"/>
      </w:pPr>
      <w:r>
        <w:rPr>
          <w:rFonts w:ascii="Times New Roman"/>
          <w:b w:val="false"/>
          <w:i w:val="false"/>
          <w:color w:val="000000"/>
          <w:sz w:val="28"/>
        </w:rPr>
        <w:t>
      Телефоны _____________________________________________</w:t>
      </w:r>
    </w:p>
    <w:bookmarkEnd w:id="2830"/>
    <w:bookmarkStart w:name="z2935" w:id="2831"/>
    <w:p>
      <w:pPr>
        <w:spacing w:after="0"/>
        <w:ind w:left="0"/>
        <w:jc w:val="both"/>
      </w:pPr>
      <w:r>
        <w:rPr>
          <w:rFonts w:ascii="Times New Roman"/>
          <w:b w:val="false"/>
          <w:i w:val="false"/>
          <w:color w:val="000000"/>
          <w:sz w:val="28"/>
        </w:rPr>
        <w:t>
      Электрондық пошта мекенжайы _________________________________________</w:t>
      </w:r>
    </w:p>
    <w:bookmarkEnd w:id="2831"/>
    <w:bookmarkStart w:name="z2936" w:id="2832"/>
    <w:p>
      <w:pPr>
        <w:spacing w:after="0"/>
        <w:ind w:left="0"/>
        <w:jc w:val="both"/>
      </w:pPr>
      <w:r>
        <w:rPr>
          <w:rFonts w:ascii="Times New Roman"/>
          <w:b w:val="false"/>
          <w:i w:val="false"/>
          <w:color w:val="000000"/>
          <w:sz w:val="28"/>
        </w:rPr>
        <w:t>
      Орындаушы __________________________________ _______________</w:t>
      </w:r>
    </w:p>
    <w:bookmarkEnd w:id="2832"/>
    <w:bookmarkStart w:name="z2937" w:id="2833"/>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833"/>
    <w:bookmarkStart w:name="z2938" w:id="2834"/>
    <w:p>
      <w:pPr>
        <w:spacing w:after="0"/>
        <w:ind w:left="0"/>
        <w:jc w:val="both"/>
      </w:pPr>
      <w:r>
        <w:rPr>
          <w:rFonts w:ascii="Times New Roman"/>
          <w:b w:val="false"/>
          <w:i w:val="false"/>
          <w:color w:val="000000"/>
          <w:sz w:val="28"/>
        </w:rPr>
        <w:t>
      Басшы немесе оның міндетін атқарушы адам</w:t>
      </w:r>
    </w:p>
    <w:bookmarkEnd w:id="2834"/>
    <w:bookmarkStart w:name="z2939" w:id="2835"/>
    <w:p>
      <w:pPr>
        <w:spacing w:after="0"/>
        <w:ind w:left="0"/>
        <w:jc w:val="both"/>
      </w:pPr>
      <w:r>
        <w:rPr>
          <w:rFonts w:ascii="Times New Roman"/>
          <w:b w:val="false"/>
          <w:i w:val="false"/>
          <w:color w:val="000000"/>
          <w:sz w:val="28"/>
        </w:rPr>
        <w:t>
      ______________________________________________________________</w:t>
      </w:r>
    </w:p>
    <w:bookmarkEnd w:id="2835"/>
    <w:bookmarkStart w:name="z2940" w:id="2836"/>
    <w:p>
      <w:pPr>
        <w:spacing w:after="0"/>
        <w:ind w:left="0"/>
        <w:jc w:val="both"/>
      </w:pPr>
      <w:r>
        <w:rPr>
          <w:rFonts w:ascii="Times New Roman"/>
          <w:b w:val="false"/>
          <w:i w:val="false"/>
          <w:color w:val="000000"/>
          <w:sz w:val="28"/>
        </w:rPr>
        <w:t>
      ______________________________________________________________</w:t>
      </w:r>
    </w:p>
    <w:bookmarkEnd w:id="2836"/>
    <w:bookmarkStart w:name="z2941" w:id="2837"/>
    <w:p>
      <w:pPr>
        <w:spacing w:after="0"/>
        <w:ind w:left="0"/>
        <w:jc w:val="both"/>
      </w:pPr>
      <w:r>
        <w:rPr>
          <w:rFonts w:ascii="Times New Roman"/>
          <w:b w:val="false"/>
          <w:i w:val="false"/>
          <w:color w:val="000000"/>
          <w:sz w:val="28"/>
        </w:rPr>
        <w:t>
      тегі, аты және әкесінің аты (бар болған жағдайда) қолы</w:t>
      </w:r>
    </w:p>
    <w:bookmarkEnd w:id="2837"/>
    <w:bookmarkStart w:name="z2942" w:id="2838"/>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2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"ҚЭН іс-шараларының бюджеттік тиімділігі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 өтеусіз негізде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948" w:id="2839"/>
    <w:p>
      <w:pPr>
        <w:spacing w:after="0"/>
        <w:ind w:left="0"/>
        <w:jc w:val="left"/>
      </w:pPr>
      <w:r>
        <w:rPr>
          <w:rFonts w:ascii="Times New Roman"/>
          <w:b/>
          <w:i w:val="false"/>
          <w:color w:val="000000"/>
        </w:rPr>
        <w:t xml:space="preserve"> "ҚЭН іс-шараларының бюджеттік тиімділігі" өтеусіз негізде әкімшілік деректерді жинауға арналған нысанды толтыру бойынша түсініктеме_____________"  (индексі -27-ҚІБТ, кезеңділігі - біржолғы)</w:t>
      </w:r>
    </w:p>
    <w:bookmarkEnd w:id="2839"/>
    <w:bookmarkStart w:name="z2949" w:id="2840"/>
    <w:p>
      <w:pPr>
        <w:spacing w:after="0"/>
        <w:ind w:left="0"/>
        <w:jc w:val="both"/>
      </w:pPr>
      <w:r>
        <w:rPr>
          <w:rFonts w:ascii="Times New Roman"/>
          <w:b w:val="false"/>
          <w:i w:val="false"/>
          <w:color w:val="000000"/>
          <w:sz w:val="28"/>
        </w:rPr>
        <w:t>
      1-жолда Инвестициялар ағыны көрсетіледі;</w:t>
      </w:r>
    </w:p>
    <w:bookmarkEnd w:id="2840"/>
    <w:bookmarkStart w:name="z2950" w:id="2841"/>
    <w:p>
      <w:pPr>
        <w:spacing w:after="0"/>
        <w:ind w:left="0"/>
        <w:jc w:val="both"/>
      </w:pPr>
      <w:r>
        <w:rPr>
          <w:rFonts w:ascii="Times New Roman"/>
          <w:b w:val="false"/>
          <w:i w:val="false"/>
          <w:color w:val="000000"/>
          <w:sz w:val="28"/>
        </w:rPr>
        <w:t>
      1.1-жолда Инвестицияларды іске асыруға байланысты шығарылған (қалыптастырылған) мемлекетке тиесілі акциялар (қатысу үлестері) бойынша дивидендтер көрсетіледі;</w:t>
      </w:r>
    </w:p>
    <w:bookmarkEnd w:id="2841"/>
    <w:bookmarkStart w:name="z2951" w:id="2842"/>
    <w:p>
      <w:pPr>
        <w:spacing w:after="0"/>
        <w:ind w:left="0"/>
        <w:jc w:val="both"/>
      </w:pPr>
      <w:r>
        <w:rPr>
          <w:rFonts w:ascii="Times New Roman"/>
          <w:b w:val="false"/>
          <w:i w:val="false"/>
          <w:color w:val="000000"/>
          <w:sz w:val="28"/>
        </w:rPr>
        <w:t>
      1.2-жолда бюджеттерге түсімдер (салықтар және басқа да міндетті төлемдер, сондай-ақ өзге де төлемдер) көрсетіледі;</w:t>
      </w:r>
    </w:p>
    <w:bookmarkEnd w:id="2842"/>
    <w:bookmarkStart w:name="z2952" w:id="2843"/>
    <w:p>
      <w:pPr>
        <w:spacing w:after="0"/>
        <w:ind w:left="0"/>
        <w:jc w:val="both"/>
      </w:pPr>
      <w:r>
        <w:rPr>
          <w:rFonts w:ascii="Times New Roman"/>
          <w:b w:val="false"/>
          <w:i w:val="false"/>
          <w:color w:val="000000"/>
          <w:sz w:val="28"/>
        </w:rPr>
        <w:t>
      2.2.1-жолда республикалық бюджетке түсетін түсімдер көрсетіледі;</w:t>
      </w:r>
    </w:p>
    <w:bookmarkEnd w:id="2843"/>
    <w:bookmarkStart w:name="z2953" w:id="2844"/>
    <w:p>
      <w:pPr>
        <w:spacing w:after="0"/>
        <w:ind w:left="0"/>
        <w:jc w:val="both"/>
      </w:pPr>
      <w:r>
        <w:rPr>
          <w:rFonts w:ascii="Times New Roman"/>
          <w:b w:val="false"/>
          <w:i w:val="false"/>
          <w:color w:val="000000"/>
          <w:sz w:val="28"/>
        </w:rPr>
        <w:t>
      2.2.2-жолда жергілікті бюджетке түсетін түсімдер көрсетіледі;</w:t>
      </w:r>
    </w:p>
    <w:bookmarkEnd w:id="2844"/>
    <w:bookmarkStart w:name="z2954" w:id="2845"/>
    <w:p>
      <w:pPr>
        <w:spacing w:after="0"/>
        <w:ind w:left="0"/>
        <w:jc w:val="both"/>
      </w:pPr>
      <w:r>
        <w:rPr>
          <w:rFonts w:ascii="Times New Roman"/>
          <w:b w:val="false"/>
          <w:i w:val="false"/>
          <w:color w:val="000000"/>
          <w:sz w:val="28"/>
        </w:rPr>
        <w:t>
      2-жолда Инвестициялардың әкетілуі көрсетіледі;</w:t>
      </w:r>
    </w:p>
    <w:bookmarkEnd w:id="2845"/>
    <w:bookmarkStart w:name="z2955" w:id="2846"/>
    <w:p>
      <w:pPr>
        <w:spacing w:after="0"/>
        <w:ind w:left="0"/>
        <w:jc w:val="both"/>
      </w:pPr>
      <w:r>
        <w:rPr>
          <w:rFonts w:ascii="Times New Roman"/>
          <w:b w:val="false"/>
          <w:i w:val="false"/>
          <w:color w:val="000000"/>
          <w:sz w:val="28"/>
        </w:rPr>
        <w:t>
      2.1-жолда инвестициялар көлемі көрсетіледі</w:t>
      </w:r>
    </w:p>
    <w:bookmarkEnd w:id="2846"/>
    <w:bookmarkStart w:name="z2956" w:id="2847"/>
    <w:p>
      <w:pPr>
        <w:spacing w:after="0"/>
        <w:ind w:left="0"/>
        <w:jc w:val="both"/>
      </w:pPr>
      <w:r>
        <w:rPr>
          <w:rFonts w:ascii="Times New Roman"/>
          <w:b w:val="false"/>
          <w:i w:val="false"/>
          <w:color w:val="000000"/>
          <w:sz w:val="28"/>
        </w:rPr>
        <w:t>
      2.2-жолда инвестициялаудан кейінгі кезеңде жүргізілетін ҚЭН іс-шараларына байланысты бюджет шығыстары көрсетіледі;</w:t>
      </w:r>
    </w:p>
    <w:bookmarkEnd w:id="2847"/>
    <w:bookmarkStart w:name="z2957" w:id="2848"/>
    <w:p>
      <w:pPr>
        <w:spacing w:after="0"/>
        <w:ind w:left="0"/>
        <w:jc w:val="both"/>
      </w:pPr>
      <w:r>
        <w:rPr>
          <w:rFonts w:ascii="Times New Roman"/>
          <w:b w:val="false"/>
          <w:i w:val="false"/>
          <w:color w:val="000000"/>
          <w:sz w:val="28"/>
        </w:rPr>
        <w:t>
      2.3-тармақта белгілі бір баға саясатын жүргізуге және белгілі бір әлеуметтік басымдықтарды сақтауды қамтамасыз етуге байланысты субсидиялар көрсетіледі;</w:t>
      </w:r>
    </w:p>
    <w:bookmarkEnd w:id="2848"/>
    <w:bookmarkStart w:name="z2958" w:id="2849"/>
    <w:p>
      <w:pPr>
        <w:spacing w:after="0"/>
        <w:ind w:left="0"/>
        <w:jc w:val="both"/>
      </w:pPr>
      <w:r>
        <w:rPr>
          <w:rFonts w:ascii="Times New Roman"/>
          <w:b w:val="false"/>
          <w:i w:val="false"/>
          <w:color w:val="000000"/>
          <w:sz w:val="28"/>
        </w:rPr>
        <w:t>
      3-жолда бюджеттік тиімділік (тиісті бюджеттің таза кірісі) көрсетіледі</w:t>
      </w:r>
    </w:p>
    <w:bookmarkEnd w:id="2849"/>
    <w:bookmarkStart w:name="z2959" w:id="2850"/>
    <w:p>
      <w:pPr>
        <w:spacing w:after="0"/>
        <w:ind w:left="0"/>
        <w:jc w:val="both"/>
      </w:pPr>
      <w:r>
        <w:rPr>
          <w:rFonts w:ascii="Times New Roman"/>
          <w:b w:val="false"/>
          <w:i w:val="false"/>
          <w:color w:val="000000"/>
          <w:sz w:val="28"/>
        </w:rPr>
        <w:t>
      1-бағанда ұсынылатын деректердің реттік нөмірі көрсетіледі;</w:t>
      </w:r>
    </w:p>
    <w:bookmarkEnd w:id="2850"/>
    <w:bookmarkStart w:name="z2960" w:id="2851"/>
    <w:p>
      <w:pPr>
        <w:spacing w:after="0"/>
        <w:ind w:left="0"/>
        <w:jc w:val="both"/>
      </w:pPr>
      <w:r>
        <w:rPr>
          <w:rFonts w:ascii="Times New Roman"/>
          <w:b w:val="false"/>
          <w:i w:val="false"/>
          <w:color w:val="000000"/>
          <w:sz w:val="28"/>
        </w:rPr>
        <w:t>
      2-бағанда ұсынылатын деректердің атауы көрсетіледі;</w:t>
      </w:r>
    </w:p>
    <w:bookmarkEnd w:id="2851"/>
    <w:bookmarkStart w:name="z2961" w:id="2852"/>
    <w:p>
      <w:pPr>
        <w:spacing w:after="0"/>
        <w:ind w:left="0"/>
        <w:jc w:val="both"/>
      </w:pPr>
      <w:r>
        <w:rPr>
          <w:rFonts w:ascii="Times New Roman"/>
          <w:b w:val="false"/>
          <w:i w:val="false"/>
          <w:color w:val="000000"/>
          <w:sz w:val="28"/>
        </w:rPr>
        <w:t>
      3-бағанда ұсынылатын деректердің өлшем бірліктері көрсетіледі;</w:t>
      </w:r>
    </w:p>
    <w:bookmarkEnd w:id="2852"/>
    <w:bookmarkStart w:name="z2962" w:id="2853"/>
    <w:p>
      <w:pPr>
        <w:spacing w:after="0"/>
        <w:ind w:left="0"/>
        <w:jc w:val="both"/>
      </w:pPr>
      <w:r>
        <w:rPr>
          <w:rFonts w:ascii="Times New Roman"/>
          <w:b w:val="false"/>
          <w:i w:val="false"/>
          <w:color w:val="000000"/>
          <w:sz w:val="28"/>
        </w:rPr>
        <w:t>
      4-бағанда Инвестицияларды жүзеге асыру жылы көрсетіледі;</w:t>
      </w:r>
    </w:p>
    <w:bookmarkEnd w:id="2853"/>
    <w:bookmarkStart w:name="z2963" w:id="2854"/>
    <w:p>
      <w:pPr>
        <w:spacing w:after="0"/>
        <w:ind w:left="0"/>
        <w:jc w:val="both"/>
      </w:pPr>
      <w:r>
        <w:rPr>
          <w:rFonts w:ascii="Times New Roman"/>
          <w:b w:val="false"/>
          <w:i w:val="false"/>
          <w:color w:val="000000"/>
          <w:sz w:val="28"/>
        </w:rPr>
        <w:t>
      5-8-бағандарда Инвестицияларды жүзеге асыру жылдары көрсетіледі</w:t>
      </w:r>
    </w:p>
    <w:bookmarkEnd w:id="2854"/>
    <w:bookmarkStart w:name="z2964" w:id="2855"/>
    <w:p>
      <w:pPr>
        <w:spacing w:after="0"/>
        <w:ind w:left="0"/>
        <w:jc w:val="both"/>
      </w:pPr>
      <w:r>
        <w:rPr>
          <w:rFonts w:ascii="Times New Roman"/>
          <w:b w:val="false"/>
          <w:i w:val="false"/>
          <w:color w:val="000000"/>
          <w:sz w:val="28"/>
        </w:rPr>
        <w:t xml:space="preserve">
      ҚЭН бюджеттік тиімділігі бойынша барлық деректер жоғарыда көрсетілген сипаттамаға сәйкес ресімделеді. </w:t>
      </w:r>
    </w:p>
    <w:bookmarkEnd w:id="2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28-қосымша</w:t>
            </w:r>
          </w:p>
        </w:tc>
      </w:tr>
    </w:tbl>
    <w:bookmarkStart w:name="z2967" w:id="2856"/>
    <w:p>
      <w:pPr>
        <w:spacing w:after="0"/>
        <w:ind w:left="0"/>
        <w:jc w:val="both"/>
      </w:pPr>
      <w:r>
        <w:rPr>
          <w:rFonts w:ascii="Times New Roman"/>
          <w:b w:val="false"/>
          <w:i w:val="false"/>
          <w:color w:val="000000"/>
          <w:sz w:val="28"/>
        </w:rPr>
        <w:t>
      Үлгі</w:t>
      </w:r>
    </w:p>
    <w:bookmarkEnd w:id="2856"/>
    <w:bookmarkStart w:name="z2968" w:id="2857"/>
    <w:p>
      <w:pPr>
        <w:spacing w:after="0"/>
        <w:ind w:left="0"/>
        <w:jc w:val="left"/>
      </w:pPr>
      <w:r>
        <w:rPr>
          <w:rFonts w:ascii="Times New Roman"/>
          <w:b/>
          <w:i w:val="false"/>
          <w:color w:val="000000"/>
        </w:rPr>
        <w:t xml:space="preserve"> Жоспарланатын бюджеттік инвестициялардың экономикалық қорытындысы заңды тұлғалардың жарғылық капиталына мемлекеттің қатысуы арқылы іске асыруға</w:t>
      </w:r>
    </w:p>
    <w:bookmarkEnd w:id="2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мөлшері,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үкіметтік бағдарламаларға және аумақтарды дамыту бағдарламаларына сәйкестігі (құжаттың деректемелерін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сараптама жүргізуге уәкілетті заңды тұлғаның экономикалық сараптама қорытындысының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құны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29-қосымша</w:t>
            </w:r>
          </w:p>
        </w:tc>
      </w:tr>
    </w:tbl>
    <w:bookmarkStart w:name="z2971" w:id="2858"/>
    <w:p>
      <w:pPr>
        <w:spacing w:after="0"/>
        <w:ind w:left="0"/>
        <w:jc w:val="left"/>
      </w:pPr>
      <w:r>
        <w:rPr>
          <w:rFonts w:ascii="Times New Roman"/>
          <w:b/>
          <w:i w:val="false"/>
          <w:color w:val="000000"/>
        </w:rPr>
        <w:t xml:space="preserve"> Есептеулерде ұсынылатын коэффициенттер тізбесі мемлекеттік кепілдік беру негіздемесіне</w:t>
      </w:r>
    </w:p>
    <w:bookmarkEnd w:id="2858"/>
    <w:bookmarkStart w:name="z2972" w:id="2859"/>
    <w:p>
      <w:pPr>
        <w:spacing w:after="0"/>
        <w:ind w:left="0"/>
        <w:jc w:val="both"/>
      </w:pPr>
      <w:r>
        <w:rPr>
          <w:rFonts w:ascii="Times New Roman"/>
          <w:b w:val="false"/>
          <w:i w:val="false"/>
          <w:color w:val="000000"/>
          <w:sz w:val="28"/>
        </w:rPr>
        <w:t>
      1. Коэффициенттік талдау осындай коэффициенттердің нормативтік мәндеріне сәйкестігі (ауытқуы) мәніне қаржылық көрсеткіштерді (коэффициенттерді) жинау көмегімен қарыз алушының қаржылық есептілігін және олардың серпіндегі өзгерістерін зерделеуді білдіреді.</w:t>
      </w:r>
    </w:p>
    <w:bookmarkEnd w:id="2859"/>
    <w:bookmarkStart w:name="z2973" w:id="2860"/>
    <w:p>
      <w:pPr>
        <w:spacing w:after="0"/>
        <w:ind w:left="0"/>
        <w:jc w:val="both"/>
      </w:pPr>
      <w:r>
        <w:rPr>
          <w:rFonts w:ascii="Times New Roman"/>
          <w:b w:val="false"/>
          <w:i w:val="false"/>
          <w:color w:val="000000"/>
          <w:sz w:val="28"/>
        </w:rPr>
        <w:t>
      Коэффициенттік талдау жүргізу үшін қарыз алушының қаржылық есептілігінің барлық нысандарының деректері қабылданады.</w:t>
      </w:r>
    </w:p>
    <w:bookmarkEnd w:id="2860"/>
    <w:bookmarkStart w:name="z2974" w:id="2861"/>
    <w:p>
      <w:pPr>
        <w:spacing w:after="0"/>
        <w:ind w:left="0"/>
        <w:jc w:val="both"/>
      </w:pPr>
      <w:r>
        <w:rPr>
          <w:rFonts w:ascii="Times New Roman"/>
          <w:b w:val="false"/>
          <w:i w:val="false"/>
          <w:color w:val="000000"/>
          <w:sz w:val="28"/>
        </w:rPr>
        <w:t>
      2. Өтімділік коэффициенттері - қарыз алушының ағымдағы (айналымдағы) активтер есебінен ағымдағы берешекті өтеу қабілетін айқындау үшін есептелетін қаржылық көрсеткіштер. Бұл ретте қарыз алушының ағымдағы берешектерінің және осы берешектерді өтеуді қамтамасыз етуге тиіс оның айналым қаражатының шамасын салыстыру жүргізіледі.</w:t>
      </w:r>
    </w:p>
    <w:bookmarkEnd w:id="2861"/>
    <w:bookmarkStart w:name="z2975" w:id="2862"/>
    <w:p>
      <w:pPr>
        <w:spacing w:after="0"/>
        <w:ind w:left="0"/>
        <w:jc w:val="both"/>
      </w:pPr>
      <w:r>
        <w:rPr>
          <w:rFonts w:ascii="Times New Roman"/>
          <w:b w:val="false"/>
          <w:i w:val="false"/>
          <w:color w:val="000000"/>
          <w:sz w:val="28"/>
        </w:rPr>
        <w:t>
      3. Ағымдағы өтімділік коэффициенті (current ratio, CR) қарыз алушының қолда бар айналым қаражаты есебінен қысқа мерзімді міндеттемелерді орындаудың ағымдағы қабілетін сипаттайды. Мына формула бойынша есептеледі:</w:t>
      </w:r>
    </w:p>
    <w:bookmarkEnd w:id="2862"/>
    <w:bookmarkStart w:name="z2976" w:id="2863"/>
    <w:p>
      <w:pPr>
        <w:spacing w:after="0"/>
        <w:ind w:left="0"/>
        <w:jc w:val="both"/>
      </w:pPr>
      <w:r>
        <w:rPr>
          <w:rFonts w:ascii="Times New Roman"/>
          <w:b w:val="false"/>
          <w:i w:val="false"/>
          <w:color w:val="000000"/>
          <w:sz w:val="28"/>
        </w:rPr>
        <w:t xml:space="preserve">
      </w:t>
      </w:r>
    </w:p>
    <w:bookmarkEnd w:id="2863"/>
    <w:p>
      <w:pPr>
        <w:spacing w:after="0"/>
        <w:ind w:left="0"/>
        <w:jc w:val="both"/>
      </w:pPr>
      <w:r>
        <w:drawing>
          <wp:inline distT="0" distB="0" distL="0" distR="0">
            <wp:extent cx="876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76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977" w:id="2864"/>
    <w:p>
      <w:pPr>
        <w:spacing w:after="0"/>
        <w:ind w:left="0"/>
        <w:jc w:val="both"/>
      </w:pPr>
      <w:r>
        <w:rPr>
          <w:rFonts w:ascii="Times New Roman"/>
          <w:b w:val="false"/>
          <w:i w:val="false"/>
          <w:color w:val="000000"/>
          <w:sz w:val="28"/>
        </w:rPr>
        <w:t>
      мұндағы:</w:t>
      </w:r>
    </w:p>
    <w:bookmarkEnd w:id="2864"/>
    <w:bookmarkStart w:name="z2978" w:id="2865"/>
    <w:p>
      <w:pPr>
        <w:spacing w:after="0"/>
        <w:ind w:left="0"/>
        <w:jc w:val="both"/>
      </w:pPr>
      <w:r>
        <w:rPr>
          <w:rFonts w:ascii="Times New Roman"/>
          <w:b w:val="false"/>
          <w:i w:val="false"/>
          <w:color w:val="000000"/>
          <w:sz w:val="28"/>
        </w:rPr>
        <w:t>
      CA - ағымдағы активтер;</w:t>
      </w:r>
    </w:p>
    <w:bookmarkEnd w:id="2865"/>
    <w:bookmarkStart w:name="z2979" w:id="2866"/>
    <w:p>
      <w:pPr>
        <w:spacing w:after="0"/>
        <w:ind w:left="0"/>
        <w:jc w:val="both"/>
      </w:pPr>
      <w:r>
        <w:rPr>
          <w:rFonts w:ascii="Times New Roman"/>
          <w:b w:val="false"/>
          <w:i w:val="false"/>
          <w:color w:val="000000"/>
          <w:sz w:val="28"/>
        </w:rPr>
        <w:t>
      CL - ағымдағы міндеттемелер.</w:t>
      </w:r>
    </w:p>
    <w:bookmarkEnd w:id="2866"/>
    <w:bookmarkStart w:name="z2980" w:id="2867"/>
    <w:p>
      <w:pPr>
        <w:spacing w:after="0"/>
        <w:ind w:left="0"/>
        <w:jc w:val="both"/>
      </w:pPr>
      <w:r>
        <w:rPr>
          <w:rFonts w:ascii="Times New Roman"/>
          <w:b w:val="false"/>
          <w:i w:val="false"/>
          <w:color w:val="000000"/>
          <w:sz w:val="28"/>
        </w:rPr>
        <w:t>
      CR ұсынылатын мәні: 1 - 2 (қаржы ұйымдарынан басқа).</w:t>
      </w:r>
    </w:p>
    <w:bookmarkEnd w:id="2867"/>
    <w:bookmarkStart w:name="z2981" w:id="2868"/>
    <w:p>
      <w:pPr>
        <w:spacing w:after="0"/>
        <w:ind w:left="0"/>
        <w:jc w:val="both"/>
      </w:pPr>
      <w:r>
        <w:rPr>
          <w:rFonts w:ascii="Times New Roman"/>
          <w:b w:val="false"/>
          <w:i w:val="false"/>
          <w:color w:val="000000"/>
          <w:sz w:val="28"/>
        </w:rPr>
        <w:t>
      &lt; 1 мәні төлем қабілеттілігін жоғалту мүмкіндігін куәландырады, &gt; 4 мәні - қарыз қаражатын пайдалану белсенділігінің жеткіліксіздігі және соның салдарынан меншікті капитал рентабельділігінің аз мәні туралы.</w:t>
      </w:r>
    </w:p>
    <w:bookmarkEnd w:id="2868"/>
    <w:bookmarkStart w:name="z2982" w:id="2869"/>
    <w:p>
      <w:pPr>
        <w:spacing w:after="0"/>
        <w:ind w:left="0"/>
        <w:jc w:val="both"/>
      </w:pPr>
      <w:r>
        <w:rPr>
          <w:rFonts w:ascii="Times New Roman"/>
          <w:b w:val="false"/>
          <w:i w:val="false"/>
          <w:color w:val="000000"/>
          <w:sz w:val="28"/>
        </w:rPr>
        <w:t>
      4. Меншікті қаражатпен қамтамасыз етілу коэффициенті (Own Funds Ratio, OFR) қарыз алушының қаржылық тұрақтылығын қамтамасыз ету үшін қажетті меншікті айналым қаражатының болуын сипаттайды. Мына формула бойынша есептеледі:</w:t>
      </w:r>
    </w:p>
    <w:bookmarkEnd w:id="2869"/>
    <w:bookmarkStart w:name="z2983" w:id="2870"/>
    <w:p>
      <w:pPr>
        <w:spacing w:after="0"/>
        <w:ind w:left="0"/>
        <w:jc w:val="both"/>
      </w:pPr>
      <w:r>
        <w:rPr>
          <w:rFonts w:ascii="Times New Roman"/>
          <w:b w:val="false"/>
          <w:i w:val="false"/>
          <w:color w:val="000000"/>
          <w:sz w:val="28"/>
        </w:rPr>
        <w:t xml:space="preserve">
      </w:t>
      </w:r>
    </w:p>
    <w:bookmarkEnd w:id="2870"/>
    <w:p>
      <w:pPr>
        <w:spacing w:after="0"/>
        <w:ind w:left="0"/>
        <w:jc w:val="both"/>
      </w:pPr>
      <w:r>
        <w:drawing>
          <wp:inline distT="0" distB="0" distL="0" distR="0">
            <wp:extent cx="1435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35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984" w:id="2871"/>
    <w:p>
      <w:pPr>
        <w:spacing w:after="0"/>
        <w:ind w:left="0"/>
        <w:jc w:val="both"/>
      </w:pPr>
      <w:r>
        <w:rPr>
          <w:rFonts w:ascii="Times New Roman"/>
          <w:b w:val="false"/>
          <w:i w:val="false"/>
          <w:color w:val="000000"/>
          <w:sz w:val="28"/>
        </w:rPr>
        <w:t>
      қайда:</w:t>
      </w:r>
    </w:p>
    <w:bookmarkEnd w:id="2871"/>
    <w:bookmarkStart w:name="z2985" w:id="2872"/>
    <w:p>
      <w:pPr>
        <w:spacing w:after="0"/>
        <w:ind w:left="0"/>
        <w:jc w:val="both"/>
      </w:pPr>
      <w:r>
        <w:rPr>
          <w:rFonts w:ascii="Times New Roman"/>
          <w:b w:val="false"/>
          <w:i w:val="false"/>
          <w:color w:val="000000"/>
          <w:sz w:val="28"/>
        </w:rPr>
        <w:t>
      ЕС – меншікті капитал;;</w:t>
      </w:r>
    </w:p>
    <w:bookmarkEnd w:id="2872"/>
    <w:bookmarkStart w:name="z2986" w:id="2873"/>
    <w:p>
      <w:pPr>
        <w:spacing w:after="0"/>
        <w:ind w:left="0"/>
        <w:jc w:val="both"/>
      </w:pPr>
      <w:r>
        <w:rPr>
          <w:rFonts w:ascii="Times New Roman"/>
          <w:b w:val="false"/>
          <w:i w:val="false"/>
          <w:color w:val="000000"/>
          <w:sz w:val="28"/>
        </w:rPr>
        <w:t>
      FА – айналымнан тыс активтер;</w:t>
      </w:r>
    </w:p>
    <w:bookmarkEnd w:id="2873"/>
    <w:bookmarkStart w:name="z2987" w:id="2874"/>
    <w:p>
      <w:pPr>
        <w:spacing w:after="0"/>
        <w:ind w:left="0"/>
        <w:jc w:val="both"/>
      </w:pPr>
      <w:r>
        <w:rPr>
          <w:rFonts w:ascii="Times New Roman"/>
          <w:b w:val="false"/>
          <w:i w:val="false"/>
          <w:color w:val="000000"/>
          <w:sz w:val="28"/>
        </w:rPr>
        <w:t>
      СА – ағымдағы активтер.</w:t>
      </w:r>
    </w:p>
    <w:bookmarkEnd w:id="2874"/>
    <w:bookmarkStart w:name="z2988" w:id="2875"/>
    <w:p>
      <w:pPr>
        <w:spacing w:after="0"/>
        <w:ind w:left="0"/>
        <w:jc w:val="both"/>
      </w:pPr>
      <w:r>
        <w:rPr>
          <w:rFonts w:ascii="Times New Roman"/>
          <w:b w:val="false"/>
          <w:i w:val="false"/>
          <w:color w:val="000000"/>
          <w:sz w:val="28"/>
        </w:rPr>
        <w:t>
      Ұсынылатын OFR мәні: &gt; 0,1 (қаржы ұйымдарынан басқа).</w:t>
      </w:r>
    </w:p>
    <w:bookmarkEnd w:id="2875"/>
    <w:bookmarkStart w:name="z2989" w:id="2876"/>
    <w:p>
      <w:pPr>
        <w:spacing w:after="0"/>
        <w:ind w:left="0"/>
        <w:jc w:val="both"/>
      </w:pPr>
      <w:r>
        <w:rPr>
          <w:rFonts w:ascii="Times New Roman"/>
          <w:b w:val="false"/>
          <w:i w:val="false"/>
          <w:color w:val="000000"/>
          <w:sz w:val="28"/>
        </w:rPr>
        <w:t>
      Қаржылық емес қарыз алушы балансының құрылымы қанағаттанарлықсыз, ал қарыз алушы, егер есепті кезеңнің аяғында коэффициент &lt; 0,1 мәніне ие болса, төлем қабілетсіз деп танылады.</w:t>
      </w:r>
    </w:p>
    <w:bookmarkEnd w:id="2876"/>
    <w:bookmarkStart w:name="z2990" w:id="2877"/>
    <w:p>
      <w:pPr>
        <w:spacing w:after="0"/>
        <w:ind w:left="0"/>
        <w:jc w:val="both"/>
      </w:pPr>
      <w:r>
        <w:rPr>
          <w:rFonts w:ascii="Times New Roman"/>
          <w:b w:val="false"/>
          <w:i w:val="false"/>
          <w:color w:val="000000"/>
          <w:sz w:val="28"/>
        </w:rPr>
        <w:t>
      5. Рентабельділік коэффициенттері - қарыз алушының қаражатын салудың жалпы тиімділігін бағалауға арналған және шығындардан қайтарым деңгейі мен қаражатты пайдалану дәрежесін сипаттайды.</w:t>
      </w:r>
    </w:p>
    <w:bookmarkEnd w:id="2877"/>
    <w:bookmarkStart w:name="z2991" w:id="2878"/>
    <w:p>
      <w:pPr>
        <w:spacing w:after="0"/>
        <w:ind w:left="0"/>
        <w:jc w:val="both"/>
      </w:pPr>
      <w:r>
        <w:rPr>
          <w:rFonts w:ascii="Times New Roman"/>
          <w:b w:val="false"/>
          <w:i w:val="false"/>
          <w:color w:val="000000"/>
          <w:sz w:val="28"/>
        </w:rPr>
        <w:t>
      6. Активтердің рентабельділік коэффициенті (return on assets, ROA) қарыз алушының активтеріне салынған әрбір теңгеге қанша таза пайда келетінін куәландырады. Мына формула бойынша есептеледі:</w:t>
      </w:r>
    </w:p>
    <w:bookmarkEnd w:id="2878"/>
    <w:bookmarkStart w:name="z2992" w:id="2879"/>
    <w:p>
      <w:pPr>
        <w:spacing w:after="0"/>
        <w:ind w:left="0"/>
        <w:jc w:val="both"/>
      </w:pPr>
      <w:r>
        <w:rPr>
          <w:rFonts w:ascii="Times New Roman"/>
          <w:b w:val="false"/>
          <w:i w:val="false"/>
          <w:color w:val="000000"/>
          <w:sz w:val="28"/>
        </w:rPr>
        <w:t xml:space="preserve">
      </w:t>
      </w:r>
    </w:p>
    <w:bookmarkEnd w:id="2879"/>
    <w:p>
      <w:pPr>
        <w:spacing w:after="0"/>
        <w:ind w:left="0"/>
        <w:jc w:val="both"/>
      </w:pPr>
      <w:r>
        <w:drawing>
          <wp:inline distT="0" distB="0" distL="0" distR="0">
            <wp:extent cx="1701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01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993" w:id="2880"/>
    <w:p>
      <w:pPr>
        <w:spacing w:after="0"/>
        <w:ind w:left="0"/>
        <w:jc w:val="both"/>
      </w:pPr>
      <w:r>
        <w:rPr>
          <w:rFonts w:ascii="Times New Roman"/>
          <w:b w:val="false"/>
          <w:i w:val="false"/>
          <w:color w:val="000000"/>
          <w:sz w:val="28"/>
        </w:rPr>
        <w:t>
      ұндағы:</w:t>
      </w:r>
    </w:p>
    <w:bookmarkEnd w:id="2880"/>
    <w:bookmarkStart w:name="z2994" w:id="2881"/>
    <w:p>
      <w:pPr>
        <w:spacing w:after="0"/>
        <w:ind w:left="0"/>
        <w:jc w:val="both"/>
      </w:pPr>
      <w:r>
        <w:rPr>
          <w:rFonts w:ascii="Times New Roman"/>
          <w:b w:val="false"/>
          <w:i w:val="false"/>
          <w:color w:val="000000"/>
          <w:sz w:val="28"/>
        </w:rPr>
        <w:t>
      NI - таза пайда;</w:t>
      </w:r>
    </w:p>
    <w:bookmarkEnd w:id="2881"/>
    <w:bookmarkStart w:name="z2995" w:id="2882"/>
    <w:p>
      <w:pPr>
        <w:spacing w:after="0"/>
        <w:ind w:left="0"/>
        <w:jc w:val="both"/>
      </w:pPr>
      <w:r>
        <w:rPr>
          <w:rFonts w:ascii="Times New Roman"/>
          <w:b w:val="false"/>
          <w:i w:val="false"/>
          <w:color w:val="000000"/>
          <w:sz w:val="28"/>
        </w:rPr>
        <w:t>
      TA - активтердің орташа жылдық сомасы.</w:t>
      </w:r>
    </w:p>
    <w:bookmarkEnd w:id="2882"/>
    <w:bookmarkStart w:name="z2996" w:id="2883"/>
    <w:p>
      <w:pPr>
        <w:spacing w:after="0"/>
        <w:ind w:left="0"/>
        <w:jc w:val="both"/>
      </w:pPr>
      <w:r>
        <w:rPr>
          <w:rFonts w:ascii="Times New Roman"/>
          <w:b w:val="false"/>
          <w:i w:val="false"/>
          <w:color w:val="000000"/>
          <w:sz w:val="28"/>
        </w:rPr>
        <w:t>
      Ұсынылатын ROA мәні: көрсеткіштің артатын мәні (серпінінде) қарыз алушы активтерінің пайда туғызу қабілеттілігін куәландырады.</w:t>
      </w:r>
    </w:p>
    <w:bookmarkEnd w:id="2883"/>
    <w:bookmarkStart w:name="z2997" w:id="2884"/>
    <w:p>
      <w:pPr>
        <w:spacing w:after="0"/>
        <w:ind w:left="0"/>
        <w:jc w:val="both"/>
      </w:pPr>
      <w:r>
        <w:rPr>
          <w:rFonts w:ascii="Times New Roman"/>
          <w:b w:val="false"/>
          <w:i w:val="false"/>
          <w:color w:val="000000"/>
          <w:sz w:val="28"/>
        </w:rPr>
        <w:t>
      7. Меншікті капиталдың рентабельділік коэффициенті (return on equity, ROE) қарыз алушының меншікті капитал бірлігінен қанша таза пайдасы бар екенін көрсетеді. Мына формула бойынша есептеледі:</w:t>
      </w:r>
    </w:p>
    <w:bookmarkEnd w:id="2884"/>
    <w:bookmarkStart w:name="z2998" w:id="2885"/>
    <w:p>
      <w:pPr>
        <w:spacing w:after="0"/>
        <w:ind w:left="0"/>
        <w:jc w:val="both"/>
      </w:pPr>
      <w:r>
        <w:rPr>
          <w:rFonts w:ascii="Times New Roman"/>
          <w:b w:val="false"/>
          <w:i w:val="false"/>
          <w:color w:val="000000"/>
          <w:sz w:val="28"/>
        </w:rPr>
        <w:t xml:space="preserve">
      </w:t>
      </w:r>
    </w:p>
    <w:bookmarkEnd w:id="2885"/>
    <w:p>
      <w:pPr>
        <w:spacing w:after="0"/>
        <w:ind w:left="0"/>
        <w:jc w:val="both"/>
      </w:pPr>
      <w:r>
        <w:drawing>
          <wp:inline distT="0" distB="0" distL="0" distR="0">
            <wp:extent cx="1549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49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999" w:id="2886"/>
    <w:p>
      <w:pPr>
        <w:spacing w:after="0"/>
        <w:ind w:left="0"/>
        <w:jc w:val="both"/>
      </w:pPr>
      <w:r>
        <w:rPr>
          <w:rFonts w:ascii="Times New Roman"/>
          <w:b w:val="false"/>
          <w:i w:val="false"/>
          <w:color w:val="000000"/>
          <w:sz w:val="28"/>
        </w:rPr>
        <w:t>
      мұндағы:</w:t>
      </w:r>
    </w:p>
    <w:bookmarkEnd w:id="2886"/>
    <w:bookmarkStart w:name="z3000" w:id="2887"/>
    <w:p>
      <w:pPr>
        <w:spacing w:after="0"/>
        <w:ind w:left="0"/>
        <w:jc w:val="both"/>
      </w:pPr>
      <w:r>
        <w:rPr>
          <w:rFonts w:ascii="Times New Roman"/>
          <w:b w:val="false"/>
          <w:i w:val="false"/>
          <w:color w:val="000000"/>
          <w:sz w:val="28"/>
        </w:rPr>
        <w:t>
      NI - таза пайда;</w:t>
      </w:r>
    </w:p>
    <w:bookmarkEnd w:id="2887"/>
    <w:bookmarkStart w:name="z3001" w:id="2888"/>
    <w:p>
      <w:pPr>
        <w:spacing w:after="0"/>
        <w:ind w:left="0"/>
        <w:jc w:val="both"/>
      </w:pPr>
      <w:r>
        <w:rPr>
          <w:rFonts w:ascii="Times New Roman"/>
          <w:b w:val="false"/>
          <w:i w:val="false"/>
          <w:color w:val="000000"/>
          <w:sz w:val="28"/>
        </w:rPr>
        <w:t>
      EC - меншікті капиталдың орташа жылдық сомасы.</w:t>
      </w:r>
    </w:p>
    <w:bookmarkEnd w:id="2888"/>
    <w:bookmarkStart w:name="z3002" w:id="2889"/>
    <w:p>
      <w:pPr>
        <w:spacing w:after="0"/>
        <w:ind w:left="0"/>
        <w:jc w:val="both"/>
      </w:pPr>
      <w:r>
        <w:rPr>
          <w:rFonts w:ascii="Times New Roman"/>
          <w:b w:val="false"/>
          <w:i w:val="false"/>
          <w:color w:val="000000"/>
          <w:sz w:val="28"/>
        </w:rPr>
        <w:t>
      Ұсынылатын ROE мәні: салаға байланысты әртүрлі, сонымен бірге коэффициенттің жоғары мәні оң бағаланады, өйткені капиталға авансталған әрбір теңгеге келетін таза пайда туралы куәландырады.</w:t>
      </w:r>
    </w:p>
    <w:bookmarkEnd w:id="2889"/>
    <w:bookmarkStart w:name="z3003" w:id="2890"/>
    <w:p>
      <w:pPr>
        <w:spacing w:after="0"/>
        <w:ind w:left="0"/>
        <w:jc w:val="both"/>
      </w:pPr>
      <w:r>
        <w:rPr>
          <w:rFonts w:ascii="Times New Roman"/>
          <w:b w:val="false"/>
          <w:i w:val="false"/>
          <w:color w:val="000000"/>
          <w:sz w:val="28"/>
        </w:rPr>
        <w:t>
      8. Қарыз капиталының рентабельділік коэффициенті, қаржы тұтқасының әсері (degree of financial leverage, DFL) қарыз капиталын пайдалану тиімділігін сипаттайды. Мына формула бойынша есептеледі:</w:t>
      </w:r>
    </w:p>
    <w:bookmarkEnd w:id="2890"/>
    <w:bookmarkStart w:name="z3004" w:id="2891"/>
    <w:p>
      <w:pPr>
        <w:spacing w:after="0"/>
        <w:ind w:left="0"/>
        <w:jc w:val="both"/>
      </w:pPr>
      <w:r>
        <w:rPr>
          <w:rFonts w:ascii="Times New Roman"/>
          <w:b w:val="false"/>
          <w:i w:val="false"/>
          <w:color w:val="000000"/>
          <w:sz w:val="28"/>
        </w:rPr>
        <w:t xml:space="preserve">
      </w:t>
      </w:r>
    </w:p>
    <w:bookmarkEnd w:id="2891"/>
    <w:p>
      <w:pPr>
        <w:spacing w:after="0"/>
        <w:ind w:left="0"/>
        <w:jc w:val="both"/>
      </w:pPr>
      <w:r>
        <w:drawing>
          <wp:inline distT="0" distB="0" distL="0" distR="0">
            <wp:extent cx="4876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876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05" w:id="2892"/>
    <w:p>
      <w:pPr>
        <w:spacing w:after="0"/>
        <w:ind w:left="0"/>
        <w:jc w:val="both"/>
      </w:pPr>
      <w:r>
        <w:rPr>
          <w:rFonts w:ascii="Times New Roman"/>
          <w:b w:val="false"/>
          <w:i w:val="false"/>
          <w:color w:val="000000"/>
          <w:sz w:val="28"/>
        </w:rPr>
        <w:t>
      қайда:</w:t>
      </w:r>
    </w:p>
    <w:bookmarkEnd w:id="2892"/>
    <w:bookmarkStart w:name="z3006" w:id="2893"/>
    <w:p>
      <w:pPr>
        <w:spacing w:after="0"/>
        <w:ind w:left="0"/>
        <w:jc w:val="both"/>
      </w:pPr>
      <w:r>
        <w:rPr>
          <w:rFonts w:ascii="Times New Roman"/>
          <w:b w:val="false"/>
          <w:i w:val="false"/>
          <w:color w:val="000000"/>
          <w:sz w:val="28"/>
        </w:rPr>
        <w:t>
      ROAEBIT – EBIT бойынша активтердің рентабельділігі;</w:t>
      </w:r>
    </w:p>
    <w:bookmarkEnd w:id="2893"/>
    <w:bookmarkStart w:name="z3007" w:id="2894"/>
    <w:p>
      <w:pPr>
        <w:spacing w:after="0"/>
        <w:ind w:left="0"/>
        <w:jc w:val="both"/>
      </w:pPr>
      <w:r>
        <w:rPr>
          <w:rFonts w:ascii="Times New Roman"/>
          <w:b w:val="false"/>
          <w:i w:val="false"/>
          <w:color w:val="000000"/>
          <w:sz w:val="28"/>
        </w:rPr>
        <w:t>
      WACLP – қарыз капиталының орташа алынған бағасы (кредит үшін проценттер ставкасының орташа мөлшері);</w:t>
      </w:r>
    </w:p>
    <w:bookmarkEnd w:id="2894"/>
    <w:bookmarkStart w:name="z3008" w:id="2895"/>
    <w:p>
      <w:pPr>
        <w:spacing w:after="0"/>
        <w:ind w:left="0"/>
        <w:jc w:val="both"/>
      </w:pPr>
      <w:r>
        <w:rPr>
          <w:rFonts w:ascii="Times New Roman"/>
          <w:b w:val="false"/>
          <w:i w:val="false"/>
          <w:color w:val="000000"/>
          <w:sz w:val="28"/>
        </w:rPr>
        <w:t>
      TRP – пайда салығының мөлшерлемесі;</w:t>
      </w:r>
    </w:p>
    <w:bookmarkEnd w:id="2895"/>
    <w:bookmarkStart w:name="z3009" w:id="2896"/>
    <w:p>
      <w:pPr>
        <w:spacing w:after="0"/>
        <w:ind w:left="0"/>
        <w:jc w:val="both"/>
      </w:pPr>
      <w:r>
        <w:rPr>
          <w:rFonts w:ascii="Times New Roman"/>
          <w:b w:val="false"/>
          <w:i w:val="false"/>
          <w:color w:val="000000"/>
          <w:sz w:val="28"/>
        </w:rPr>
        <w:t>
      LC - қарыз капиталының орташа сомасы;</w:t>
      </w:r>
    </w:p>
    <w:bookmarkEnd w:id="2896"/>
    <w:bookmarkStart w:name="z3010" w:id="2897"/>
    <w:p>
      <w:pPr>
        <w:spacing w:after="0"/>
        <w:ind w:left="0"/>
        <w:jc w:val="both"/>
      </w:pPr>
      <w:r>
        <w:rPr>
          <w:rFonts w:ascii="Times New Roman"/>
          <w:b w:val="false"/>
          <w:i w:val="false"/>
          <w:color w:val="000000"/>
          <w:sz w:val="28"/>
        </w:rPr>
        <w:t>
      EC - меншікті капиталдың орташа сомасы.</w:t>
      </w:r>
    </w:p>
    <w:bookmarkEnd w:id="2897"/>
    <w:bookmarkStart w:name="z3011" w:id="2898"/>
    <w:p>
      <w:pPr>
        <w:spacing w:after="0"/>
        <w:ind w:left="0"/>
        <w:jc w:val="both"/>
      </w:pPr>
      <w:r>
        <w:rPr>
          <w:rFonts w:ascii="Times New Roman"/>
          <w:b w:val="false"/>
          <w:i w:val="false"/>
          <w:color w:val="000000"/>
          <w:sz w:val="28"/>
        </w:rPr>
        <w:t>
      Ұсынылатын DFL мәні: DFL мәні неғұрлым жоғары болса, заем капиталына келетін пайда соғұрлым жоғары болады деп ұйғарылады.</w:t>
      </w:r>
    </w:p>
    <w:bookmarkEnd w:id="2898"/>
    <w:bookmarkStart w:name="z3012" w:id="2899"/>
    <w:p>
      <w:pPr>
        <w:spacing w:after="0"/>
        <w:ind w:left="0"/>
        <w:jc w:val="both"/>
      </w:pPr>
      <w:r>
        <w:rPr>
          <w:rFonts w:ascii="Times New Roman"/>
          <w:b w:val="false"/>
          <w:i w:val="false"/>
          <w:color w:val="000000"/>
          <w:sz w:val="28"/>
        </w:rPr>
        <w:t>
      9. Инвестициялардың рентабельділік коэффициенті (return on investment, ROI) жобаға салынған ақша қаражатының сомасына қайтарымды көрсетеді.</w:t>
      </w:r>
    </w:p>
    <w:bookmarkEnd w:id="2899"/>
    <w:bookmarkStart w:name="z3013" w:id="2900"/>
    <w:p>
      <w:pPr>
        <w:spacing w:after="0"/>
        <w:ind w:left="0"/>
        <w:jc w:val="both"/>
      </w:pPr>
      <w:r>
        <w:rPr>
          <w:rFonts w:ascii="Times New Roman"/>
          <w:b w:val="false"/>
          <w:i w:val="false"/>
          <w:color w:val="000000"/>
          <w:sz w:val="28"/>
        </w:rPr>
        <w:t>
      Мына формула бойынша есептеледі:</w:t>
      </w:r>
    </w:p>
    <w:bookmarkEnd w:id="2900"/>
    <w:bookmarkStart w:name="z3014" w:id="2901"/>
    <w:p>
      <w:pPr>
        <w:spacing w:after="0"/>
        <w:ind w:left="0"/>
        <w:jc w:val="both"/>
      </w:pPr>
      <w:r>
        <w:rPr>
          <w:rFonts w:ascii="Times New Roman"/>
          <w:b w:val="false"/>
          <w:i w:val="false"/>
          <w:color w:val="000000"/>
          <w:sz w:val="28"/>
        </w:rPr>
        <w:t xml:space="preserve">
      </w:t>
      </w:r>
    </w:p>
    <w:bookmarkEnd w:id="2901"/>
    <w:p>
      <w:pPr>
        <w:spacing w:after="0"/>
        <w:ind w:left="0"/>
        <w:jc w:val="both"/>
      </w:pPr>
      <w:r>
        <w:drawing>
          <wp:inline distT="0" distB="0" distL="0" distR="0">
            <wp:extent cx="3251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251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15" w:id="2902"/>
    <w:p>
      <w:pPr>
        <w:spacing w:after="0"/>
        <w:ind w:left="0"/>
        <w:jc w:val="both"/>
      </w:pPr>
      <w:r>
        <w:rPr>
          <w:rFonts w:ascii="Times New Roman"/>
          <w:b w:val="false"/>
          <w:i w:val="false"/>
          <w:color w:val="000000"/>
          <w:sz w:val="28"/>
        </w:rPr>
        <w:t>
      қайда:</w:t>
      </w:r>
    </w:p>
    <w:bookmarkEnd w:id="2902"/>
    <w:bookmarkStart w:name="z3016" w:id="2903"/>
    <w:p>
      <w:pPr>
        <w:spacing w:after="0"/>
        <w:ind w:left="0"/>
        <w:jc w:val="both"/>
      </w:pPr>
      <w:r>
        <w:rPr>
          <w:rFonts w:ascii="Times New Roman"/>
          <w:b w:val="false"/>
          <w:i w:val="false"/>
          <w:color w:val="000000"/>
          <w:sz w:val="28"/>
        </w:rPr>
        <w:t>
      NI - таза пайда;</w:t>
      </w:r>
    </w:p>
    <w:bookmarkEnd w:id="2903"/>
    <w:bookmarkStart w:name="z3017" w:id="2904"/>
    <w:p>
      <w:pPr>
        <w:spacing w:after="0"/>
        <w:ind w:left="0"/>
        <w:jc w:val="both"/>
      </w:pPr>
      <w:r>
        <w:rPr>
          <w:rFonts w:ascii="Times New Roman"/>
          <w:b w:val="false"/>
          <w:i w:val="false"/>
          <w:color w:val="000000"/>
          <w:sz w:val="28"/>
        </w:rPr>
        <w:t>
      IC - инвестицияланған капитал;</w:t>
      </w:r>
    </w:p>
    <w:bookmarkEnd w:id="2904"/>
    <w:bookmarkStart w:name="z3018" w:id="2905"/>
    <w:p>
      <w:pPr>
        <w:spacing w:after="0"/>
        <w:ind w:left="0"/>
        <w:jc w:val="both"/>
      </w:pPr>
      <w:r>
        <w:rPr>
          <w:rFonts w:ascii="Times New Roman"/>
          <w:b w:val="false"/>
          <w:i w:val="false"/>
          <w:color w:val="000000"/>
          <w:sz w:val="28"/>
        </w:rPr>
        <w:t>
      EC - меншікті капиталдың орташа жылдық сомасы;</w:t>
      </w:r>
    </w:p>
    <w:bookmarkEnd w:id="2905"/>
    <w:bookmarkStart w:name="z3019" w:id="2906"/>
    <w:p>
      <w:pPr>
        <w:spacing w:after="0"/>
        <w:ind w:left="0"/>
        <w:jc w:val="both"/>
      </w:pPr>
      <w:r>
        <w:rPr>
          <w:rFonts w:ascii="Times New Roman"/>
          <w:b w:val="false"/>
          <w:i w:val="false"/>
          <w:color w:val="000000"/>
          <w:sz w:val="28"/>
        </w:rPr>
        <w:t>
      LTL - ұзақ мерзімді міндеттемелер.</w:t>
      </w:r>
    </w:p>
    <w:bookmarkEnd w:id="2906"/>
    <w:bookmarkStart w:name="z3020" w:id="2907"/>
    <w:p>
      <w:pPr>
        <w:spacing w:after="0"/>
        <w:ind w:left="0"/>
        <w:jc w:val="both"/>
      </w:pPr>
      <w:r>
        <w:rPr>
          <w:rFonts w:ascii="Times New Roman"/>
          <w:b w:val="false"/>
          <w:i w:val="false"/>
          <w:color w:val="000000"/>
          <w:sz w:val="28"/>
        </w:rPr>
        <w:t>
      Ұсынылатын ROI мәні: коэффициент мәні неғұрлым жоғары болса, инвестициялар неғұрлым тиімді пайдаланылады.</w:t>
      </w:r>
    </w:p>
    <w:bookmarkEnd w:id="2907"/>
    <w:bookmarkStart w:name="z3021" w:id="2908"/>
    <w:p>
      <w:pPr>
        <w:spacing w:after="0"/>
        <w:ind w:left="0"/>
        <w:jc w:val="both"/>
      </w:pPr>
      <w:r>
        <w:rPr>
          <w:rFonts w:ascii="Times New Roman"/>
          <w:b w:val="false"/>
          <w:i w:val="false"/>
          <w:color w:val="000000"/>
          <w:sz w:val="28"/>
        </w:rPr>
        <w:t>
      10. Төлем қабілеттілігінің коэффициенттері (ұзақ мерзімді перспективада қаржылық тұрақтылық) қарыз алушының қаржы ресурстарының жай-күйін және тәуекелдің жол берілетін деңгейі жағдайында төлем қабілеттілігін сақтай отырып, оның іскерлік белсенділігінің өсуін қамтамасыз ету қабілетін сипаттайды.</w:t>
      </w:r>
    </w:p>
    <w:bookmarkEnd w:id="2908"/>
    <w:bookmarkStart w:name="z3022" w:id="2909"/>
    <w:p>
      <w:pPr>
        <w:spacing w:after="0"/>
        <w:ind w:left="0"/>
        <w:jc w:val="both"/>
      </w:pPr>
      <w:r>
        <w:rPr>
          <w:rFonts w:ascii="Times New Roman"/>
          <w:b w:val="false"/>
          <w:i w:val="false"/>
          <w:color w:val="000000"/>
          <w:sz w:val="28"/>
        </w:rPr>
        <w:t>
      11. Қаржылық тәуелсіздік коэффициенті (equity to total assets, EtTA) авансталған қаражаттың жалпы сомасындағы меншікті капиталдың үлесін сипаттайды. Коэффициенттiң мәнi неғұрлым жоғары болған сайын, кәсiпорын қаржылық жағынан неғұрлым тұрақты әрi сыртқы кредиторларға тәуелсiз болады. Мына формула бойынша есептеледі:</w:t>
      </w:r>
    </w:p>
    <w:bookmarkEnd w:id="2909"/>
    <w:bookmarkStart w:name="z3023" w:id="2910"/>
    <w:p>
      <w:pPr>
        <w:spacing w:after="0"/>
        <w:ind w:left="0"/>
        <w:jc w:val="both"/>
      </w:pPr>
      <w:r>
        <w:rPr>
          <w:rFonts w:ascii="Times New Roman"/>
          <w:b w:val="false"/>
          <w:i w:val="false"/>
          <w:color w:val="000000"/>
          <w:sz w:val="28"/>
        </w:rPr>
        <w:t xml:space="preserve">
      </w:t>
      </w:r>
    </w:p>
    <w:bookmarkEnd w:id="2910"/>
    <w:p>
      <w:pPr>
        <w:spacing w:after="0"/>
        <w:ind w:left="0"/>
        <w:jc w:val="both"/>
      </w:pPr>
      <w:r>
        <w:drawing>
          <wp:inline distT="0" distB="0" distL="0" distR="0">
            <wp:extent cx="1193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193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24" w:id="2911"/>
    <w:p>
      <w:pPr>
        <w:spacing w:after="0"/>
        <w:ind w:left="0"/>
        <w:jc w:val="both"/>
      </w:pPr>
      <w:r>
        <w:rPr>
          <w:rFonts w:ascii="Times New Roman"/>
          <w:b w:val="false"/>
          <w:i w:val="false"/>
          <w:color w:val="000000"/>
          <w:sz w:val="28"/>
        </w:rPr>
        <w:t>
      қайда:</w:t>
      </w:r>
    </w:p>
    <w:bookmarkEnd w:id="2911"/>
    <w:bookmarkStart w:name="z3025" w:id="2912"/>
    <w:p>
      <w:pPr>
        <w:spacing w:after="0"/>
        <w:ind w:left="0"/>
        <w:jc w:val="both"/>
      </w:pPr>
      <w:r>
        <w:rPr>
          <w:rFonts w:ascii="Times New Roman"/>
          <w:b w:val="false"/>
          <w:i w:val="false"/>
          <w:color w:val="000000"/>
          <w:sz w:val="28"/>
        </w:rPr>
        <w:t>
      EC - меншікті капитал;</w:t>
      </w:r>
    </w:p>
    <w:bookmarkEnd w:id="2912"/>
    <w:bookmarkStart w:name="z3026" w:id="2913"/>
    <w:p>
      <w:pPr>
        <w:spacing w:after="0"/>
        <w:ind w:left="0"/>
        <w:jc w:val="both"/>
      </w:pPr>
      <w:r>
        <w:rPr>
          <w:rFonts w:ascii="Times New Roman"/>
          <w:b w:val="false"/>
          <w:i w:val="false"/>
          <w:color w:val="000000"/>
          <w:sz w:val="28"/>
        </w:rPr>
        <w:t>
      TA - активтер сомасы.</w:t>
      </w:r>
    </w:p>
    <w:bookmarkEnd w:id="2913"/>
    <w:bookmarkStart w:name="z3027" w:id="2914"/>
    <w:p>
      <w:pPr>
        <w:spacing w:after="0"/>
        <w:ind w:left="0"/>
        <w:jc w:val="both"/>
      </w:pPr>
      <w:r>
        <w:rPr>
          <w:rFonts w:ascii="Times New Roman"/>
          <w:b w:val="false"/>
          <w:i w:val="false"/>
          <w:color w:val="000000"/>
          <w:sz w:val="28"/>
        </w:rPr>
        <w:t>
      Ұсынылатын EtTA мәндері: осы көрсеткіш үшін нормативтік мән 0,6-ға тең (қаржы ұйымдарынан басқа).</w:t>
      </w:r>
    </w:p>
    <w:bookmarkEnd w:id="2914"/>
    <w:bookmarkStart w:name="z3028" w:id="2915"/>
    <w:p>
      <w:pPr>
        <w:spacing w:after="0"/>
        <w:ind w:left="0"/>
        <w:jc w:val="both"/>
      </w:pPr>
      <w:r>
        <w:rPr>
          <w:rFonts w:ascii="Times New Roman"/>
          <w:b w:val="false"/>
          <w:i w:val="false"/>
          <w:color w:val="000000"/>
          <w:sz w:val="28"/>
        </w:rPr>
        <w:t>
      12. Қаржылық левередж коэффициенті (debt ratio, DR) кәсіпорынның қаржылық тәуекеліне тікелей пропорционалды және кәсіпорынның активтерін қаржыландыру көздеріндегі қарыз қаражатының үлесін көрсетеді.</w:t>
      </w:r>
    </w:p>
    <w:bookmarkEnd w:id="2915"/>
    <w:bookmarkStart w:name="z3029" w:id="2916"/>
    <w:p>
      <w:pPr>
        <w:spacing w:after="0"/>
        <w:ind w:left="0"/>
        <w:jc w:val="both"/>
      </w:pPr>
      <w:r>
        <w:rPr>
          <w:rFonts w:ascii="Times New Roman"/>
          <w:b w:val="false"/>
          <w:i w:val="false"/>
          <w:color w:val="000000"/>
          <w:sz w:val="28"/>
        </w:rPr>
        <w:t>
      Мына формула бойынша есептеледі:</w:t>
      </w:r>
    </w:p>
    <w:bookmarkEnd w:id="2916"/>
    <w:bookmarkStart w:name="z3030" w:id="2917"/>
    <w:p>
      <w:pPr>
        <w:spacing w:after="0"/>
        <w:ind w:left="0"/>
        <w:jc w:val="both"/>
      </w:pPr>
      <w:r>
        <w:rPr>
          <w:rFonts w:ascii="Times New Roman"/>
          <w:b w:val="false"/>
          <w:i w:val="false"/>
          <w:color w:val="000000"/>
          <w:sz w:val="28"/>
        </w:rPr>
        <w:t xml:space="preserve">
      </w:t>
      </w:r>
    </w:p>
    <w:bookmarkEnd w:id="2917"/>
    <w:p>
      <w:pPr>
        <w:spacing w:after="0"/>
        <w:ind w:left="0"/>
        <w:jc w:val="both"/>
      </w:pPr>
      <w:r>
        <w:drawing>
          <wp:inline distT="0" distB="0" distL="0" distR="0">
            <wp:extent cx="1104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04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31" w:id="2918"/>
    <w:p>
      <w:pPr>
        <w:spacing w:after="0"/>
        <w:ind w:left="0"/>
        <w:jc w:val="both"/>
      </w:pPr>
      <w:r>
        <w:rPr>
          <w:rFonts w:ascii="Times New Roman"/>
          <w:b w:val="false"/>
          <w:i w:val="false"/>
          <w:color w:val="000000"/>
          <w:sz w:val="28"/>
        </w:rPr>
        <w:t>
      қайда:</w:t>
      </w:r>
    </w:p>
    <w:bookmarkEnd w:id="2918"/>
    <w:bookmarkStart w:name="z3032" w:id="2919"/>
    <w:p>
      <w:pPr>
        <w:spacing w:after="0"/>
        <w:ind w:left="0"/>
        <w:jc w:val="both"/>
      </w:pPr>
      <w:r>
        <w:rPr>
          <w:rFonts w:ascii="Times New Roman"/>
          <w:b w:val="false"/>
          <w:i w:val="false"/>
          <w:color w:val="000000"/>
          <w:sz w:val="28"/>
        </w:rPr>
        <w:t>
      LC - қарыз капиталы;</w:t>
      </w:r>
    </w:p>
    <w:bookmarkEnd w:id="2919"/>
    <w:bookmarkStart w:name="z3033" w:id="2920"/>
    <w:p>
      <w:pPr>
        <w:spacing w:after="0"/>
        <w:ind w:left="0"/>
        <w:jc w:val="both"/>
      </w:pPr>
      <w:r>
        <w:rPr>
          <w:rFonts w:ascii="Times New Roman"/>
          <w:b w:val="false"/>
          <w:i w:val="false"/>
          <w:color w:val="000000"/>
          <w:sz w:val="28"/>
        </w:rPr>
        <w:t>
      EC - меншікті капитал.</w:t>
      </w:r>
    </w:p>
    <w:bookmarkEnd w:id="2920"/>
    <w:bookmarkStart w:name="z3034" w:id="2921"/>
    <w:p>
      <w:pPr>
        <w:spacing w:after="0"/>
        <w:ind w:left="0"/>
        <w:jc w:val="both"/>
      </w:pPr>
      <w:r>
        <w:rPr>
          <w:rFonts w:ascii="Times New Roman"/>
          <w:b w:val="false"/>
          <w:i w:val="false"/>
          <w:color w:val="000000"/>
          <w:sz w:val="28"/>
        </w:rPr>
        <w:t>
      Ұсынылатын DR мәні: 0,5 - 0,8 (қаржы ұйымдарынан басқа) диапазонында.</w:t>
      </w:r>
    </w:p>
    <w:bookmarkEnd w:id="2921"/>
    <w:bookmarkStart w:name="z3035" w:id="2922"/>
    <w:p>
      <w:pPr>
        <w:spacing w:after="0"/>
        <w:ind w:left="0"/>
        <w:jc w:val="both"/>
      </w:pPr>
      <w:r>
        <w:rPr>
          <w:rFonts w:ascii="Times New Roman"/>
          <w:b w:val="false"/>
          <w:i w:val="false"/>
          <w:color w:val="000000"/>
          <w:sz w:val="28"/>
        </w:rPr>
        <w:t>
      13. Кредиттердің пайдамен қамтамасыз етілу коэффициенті (percentage of loans profit, PLP) кәсіпорынның кредиттер бойынша борыштарды өтеу мүмкіндігін бағалау үшін қолданылады. Мына формула бойынша есептеледі:</w:t>
      </w:r>
    </w:p>
    <w:bookmarkEnd w:id="2922"/>
    <w:bookmarkStart w:name="z3036" w:id="2923"/>
    <w:p>
      <w:pPr>
        <w:spacing w:after="0"/>
        <w:ind w:left="0"/>
        <w:jc w:val="both"/>
      </w:pPr>
      <w:r>
        <w:rPr>
          <w:rFonts w:ascii="Times New Roman"/>
          <w:b w:val="false"/>
          <w:i w:val="false"/>
          <w:color w:val="000000"/>
          <w:sz w:val="28"/>
        </w:rPr>
        <w:t xml:space="preserve">
      </w:t>
      </w:r>
    </w:p>
    <w:bookmarkEnd w:id="2923"/>
    <w:p>
      <w:pPr>
        <w:spacing w:after="0"/>
        <w:ind w:left="0"/>
        <w:jc w:val="both"/>
      </w:pPr>
      <w:r>
        <w:drawing>
          <wp:inline distT="0" distB="0" distL="0" distR="0">
            <wp:extent cx="1625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25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37" w:id="2924"/>
    <w:p>
      <w:pPr>
        <w:spacing w:after="0"/>
        <w:ind w:left="0"/>
        <w:jc w:val="both"/>
      </w:pPr>
      <w:r>
        <w:rPr>
          <w:rFonts w:ascii="Times New Roman"/>
          <w:b w:val="false"/>
          <w:i w:val="false"/>
          <w:color w:val="000000"/>
          <w:sz w:val="28"/>
        </w:rPr>
        <w:t>
      қайда:</w:t>
      </w:r>
    </w:p>
    <w:bookmarkEnd w:id="2924"/>
    <w:bookmarkStart w:name="z3038" w:id="2925"/>
    <w:p>
      <w:pPr>
        <w:spacing w:after="0"/>
        <w:ind w:left="0"/>
        <w:jc w:val="both"/>
      </w:pPr>
      <w:r>
        <w:rPr>
          <w:rFonts w:ascii="Times New Roman"/>
          <w:b w:val="false"/>
          <w:i w:val="false"/>
          <w:color w:val="000000"/>
          <w:sz w:val="28"/>
        </w:rPr>
        <w:t>
      EBIT - салықтар мен пайыздар төленгенге дейінгі пайда;</w:t>
      </w:r>
    </w:p>
    <w:bookmarkEnd w:id="2925"/>
    <w:bookmarkStart w:name="z3039" w:id="2926"/>
    <w:p>
      <w:pPr>
        <w:spacing w:after="0"/>
        <w:ind w:left="0"/>
        <w:jc w:val="both"/>
      </w:pPr>
      <w:r>
        <w:rPr>
          <w:rFonts w:ascii="Times New Roman"/>
          <w:b w:val="false"/>
          <w:i w:val="false"/>
          <w:color w:val="000000"/>
          <w:sz w:val="28"/>
        </w:rPr>
        <w:t>
      A - амортизация;</w:t>
      </w:r>
    </w:p>
    <w:bookmarkEnd w:id="2926"/>
    <w:bookmarkStart w:name="z3040" w:id="2927"/>
    <w:p>
      <w:pPr>
        <w:spacing w:after="0"/>
        <w:ind w:left="0"/>
        <w:jc w:val="both"/>
      </w:pPr>
      <w:r>
        <w:rPr>
          <w:rFonts w:ascii="Times New Roman"/>
          <w:b w:val="false"/>
          <w:i w:val="false"/>
          <w:color w:val="000000"/>
          <w:sz w:val="28"/>
        </w:rPr>
        <w:t>
      CL - қысқа мерзімді міндеттемелер;</w:t>
      </w:r>
    </w:p>
    <w:bookmarkEnd w:id="2927"/>
    <w:bookmarkStart w:name="z3041" w:id="2928"/>
    <w:p>
      <w:pPr>
        <w:spacing w:after="0"/>
        <w:ind w:left="0"/>
        <w:jc w:val="both"/>
      </w:pPr>
      <w:r>
        <w:rPr>
          <w:rFonts w:ascii="Times New Roman"/>
          <w:b w:val="false"/>
          <w:i w:val="false"/>
          <w:color w:val="000000"/>
          <w:sz w:val="28"/>
        </w:rPr>
        <w:t>
      LTL - ұзақ мерзімді міндеттемелер.</w:t>
      </w:r>
    </w:p>
    <w:bookmarkEnd w:id="2928"/>
    <w:bookmarkStart w:name="z3042" w:id="2929"/>
    <w:p>
      <w:pPr>
        <w:spacing w:after="0"/>
        <w:ind w:left="0"/>
        <w:jc w:val="both"/>
      </w:pPr>
      <w:r>
        <w:rPr>
          <w:rFonts w:ascii="Times New Roman"/>
          <w:b w:val="false"/>
          <w:i w:val="false"/>
          <w:color w:val="000000"/>
          <w:sz w:val="28"/>
        </w:rPr>
        <w:t>
      Ұсынылатын PLP мәні: көрсеткіштің жоғарылайтын мәні (серпінінде) кредитке қабілеттілік жағдайының жақсарғанын куәландырады.</w:t>
      </w:r>
    </w:p>
    <w:bookmarkEnd w:id="2929"/>
    <w:bookmarkStart w:name="z3043" w:id="2930"/>
    <w:p>
      <w:pPr>
        <w:spacing w:after="0"/>
        <w:ind w:left="0"/>
        <w:jc w:val="both"/>
      </w:pPr>
      <w:r>
        <w:rPr>
          <w:rFonts w:ascii="Times New Roman"/>
          <w:b w:val="false"/>
          <w:i w:val="false"/>
          <w:color w:val="000000"/>
          <w:sz w:val="28"/>
        </w:rPr>
        <w:t>
      14. Пайыздарды жабу коэффициенті (times interest earned, TIE) ол пайыздарды төлеуге қызмет көрсете алатын кәсіпорынның операциялық пайдасының ықтимал төмендеу дәрежесін көрсетеді. Мына формула бойынша есептеледі:</w:t>
      </w:r>
    </w:p>
    <w:bookmarkEnd w:id="2930"/>
    <w:bookmarkStart w:name="z3044" w:id="2931"/>
    <w:p>
      <w:pPr>
        <w:spacing w:after="0"/>
        <w:ind w:left="0"/>
        <w:jc w:val="both"/>
      </w:pPr>
      <w:r>
        <w:rPr>
          <w:rFonts w:ascii="Times New Roman"/>
          <w:b w:val="false"/>
          <w:i w:val="false"/>
          <w:color w:val="000000"/>
          <w:sz w:val="28"/>
        </w:rPr>
        <w:t xml:space="preserve">
      </w:t>
      </w:r>
    </w:p>
    <w:bookmarkEnd w:id="2931"/>
    <w:p>
      <w:pPr>
        <w:spacing w:after="0"/>
        <w:ind w:left="0"/>
        <w:jc w:val="both"/>
      </w:pPr>
      <w:r>
        <w:drawing>
          <wp:inline distT="0" distB="0" distL="0" distR="0">
            <wp:extent cx="1244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44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45" w:id="2932"/>
    <w:p>
      <w:pPr>
        <w:spacing w:after="0"/>
        <w:ind w:left="0"/>
        <w:jc w:val="both"/>
      </w:pPr>
      <w:r>
        <w:rPr>
          <w:rFonts w:ascii="Times New Roman"/>
          <w:b w:val="false"/>
          <w:i w:val="false"/>
          <w:color w:val="000000"/>
          <w:sz w:val="28"/>
        </w:rPr>
        <w:t>
      EBIT - салықтар мен пайыздар төленгенге дейінгі пайда;</w:t>
      </w:r>
    </w:p>
    <w:bookmarkEnd w:id="2932"/>
    <w:bookmarkStart w:name="z3046" w:id="2933"/>
    <w:p>
      <w:pPr>
        <w:spacing w:after="0"/>
        <w:ind w:left="0"/>
        <w:jc w:val="both"/>
      </w:pPr>
      <w:r>
        <w:rPr>
          <w:rFonts w:ascii="Times New Roman"/>
          <w:b w:val="false"/>
          <w:i w:val="false"/>
          <w:color w:val="000000"/>
          <w:sz w:val="28"/>
        </w:rPr>
        <w:t>
      PP - төленетін пайыздар.</w:t>
      </w:r>
    </w:p>
    <w:bookmarkEnd w:id="2933"/>
    <w:bookmarkStart w:name="z3047" w:id="2934"/>
    <w:p>
      <w:pPr>
        <w:spacing w:after="0"/>
        <w:ind w:left="0"/>
        <w:jc w:val="both"/>
      </w:pPr>
      <w:r>
        <w:rPr>
          <w:rFonts w:ascii="Times New Roman"/>
          <w:b w:val="false"/>
          <w:i w:val="false"/>
          <w:color w:val="000000"/>
          <w:sz w:val="28"/>
        </w:rPr>
        <w:t>
      Ұсынылатын мән: &gt; 1 (қаржы ұйымдарынан басқа).</w:t>
      </w:r>
    </w:p>
    <w:bookmarkEnd w:id="2934"/>
    <w:bookmarkStart w:name="z3048" w:id="2935"/>
    <w:p>
      <w:pPr>
        <w:spacing w:after="0"/>
        <w:ind w:left="0"/>
        <w:jc w:val="both"/>
      </w:pPr>
      <w:r>
        <w:rPr>
          <w:rFonts w:ascii="Times New Roman"/>
          <w:b w:val="false"/>
          <w:i w:val="false"/>
          <w:color w:val="000000"/>
          <w:sz w:val="28"/>
        </w:rPr>
        <w:t>
      15. Айналымдылық коэффициенттері іске қосылған ресурстарды пайдалану қарқындылығын көрсетеді.</w:t>
      </w:r>
    </w:p>
    <w:bookmarkEnd w:id="2935"/>
    <w:bookmarkStart w:name="z3049" w:id="2936"/>
    <w:p>
      <w:pPr>
        <w:spacing w:after="0"/>
        <w:ind w:left="0"/>
        <w:jc w:val="both"/>
      </w:pPr>
      <w:r>
        <w:rPr>
          <w:rFonts w:ascii="Times New Roman"/>
          <w:b w:val="false"/>
          <w:i w:val="false"/>
          <w:color w:val="000000"/>
          <w:sz w:val="28"/>
        </w:rPr>
        <w:t>
      16. Дебиторлық берешектің айналымдылық коэффициенті (receivables turnover, RT) орташа алғанда бір кезең ішінде қанша рет дебиторлық берешектің ақша қаражатына айналғанын көрсетеді.</w:t>
      </w:r>
    </w:p>
    <w:bookmarkEnd w:id="2936"/>
    <w:bookmarkStart w:name="z3050" w:id="2937"/>
    <w:p>
      <w:pPr>
        <w:spacing w:after="0"/>
        <w:ind w:left="0"/>
        <w:jc w:val="both"/>
      </w:pPr>
      <w:r>
        <w:rPr>
          <w:rFonts w:ascii="Times New Roman"/>
          <w:b w:val="false"/>
          <w:i w:val="false"/>
          <w:color w:val="000000"/>
          <w:sz w:val="28"/>
        </w:rPr>
        <w:t xml:space="preserve">
      </w:t>
      </w:r>
    </w:p>
    <w:bookmarkEnd w:id="2937"/>
    <w:p>
      <w:pPr>
        <w:spacing w:after="0"/>
        <w:ind w:left="0"/>
        <w:jc w:val="both"/>
      </w:pPr>
      <w:r>
        <w:drawing>
          <wp:inline distT="0" distB="0" distL="0" distR="0">
            <wp:extent cx="952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52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51" w:id="2938"/>
    <w:p>
      <w:pPr>
        <w:spacing w:after="0"/>
        <w:ind w:left="0"/>
        <w:jc w:val="both"/>
      </w:pPr>
      <w:r>
        <w:rPr>
          <w:rFonts w:ascii="Times New Roman"/>
          <w:b w:val="false"/>
          <w:i w:val="false"/>
          <w:color w:val="000000"/>
          <w:sz w:val="28"/>
        </w:rPr>
        <w:t>
      Мына формула бойынша есептеледі:</w:t>
      </w:r>
    </w:p>
    <w:bookmarkEnd w:id="2938"/>
    <w:bookmarkStart w:name="z3052" w:id="2939"/>
    <w:p>
      <w:pPr>
        <w:spacing w:after="0"/>
        <w:ind w:left="0"/>
        <w:jc w:val="both"/>
      </w:pPr>
      <w:r>
        <w:rPr>
          <w:rFonts w:ascii="Times New Roman"/>
          <w:b w:val="false"/>
          <w:i w:val="false"/>
          <w:color w:val="000000"/>
          <w:sz w:val="28"/>
        </w:rPr>
        <w:t>
      NS - өнімді өткізуден түскен түсім;</w:t>
      </w:r>
    </w:p>
    <w:bookmarkEnd w:id="2939"/>
    <w:bookmarkStart w:name="z3053" w:id="2940"/>
    <w:p>
      <w:pPr>
        <w:spacing w:after="0"/>
        <w:ind w:left="0"/>
        <w:jc w:val="both"/>
      </w:pPr>
      <w:r>
        <w:rPr>
          <w:rFonts w:ascii="Times New Roman"/>
          <w:b w:val="false"/>
          <w:i w:val="false"/>
          <w:color w:val="000000"/>
          <w:sz w:val="28"/>
        </w:rPr>
        <w:t>
      AR - дебиторлық берешектің орташа жылдық құны.</w:t>
      </w:r>
    </w:p>
    <w:bookmarkEnd w:id="2940"/>
    <w:bookmarkStart w:name="z3054" w:id="2941"/>
    <w:p>
      <w:pPr>
        <w:spacing w:after="0"/>
        <w:ind w:left="0"/>
        <w:jc w:val="both"/>
      </w:pPr>
      <w:r>
        <w:rPr>
          <w:rFonts w:ascii="Times New Roman"/>
          <w:b w:val="false"/>
          <w:i w:val="false"/>
          <w:color w:val="000000"/>
          <w:sz w:val="28"/>
        </w:rPr>
        <w:t>
      Ұсынылатын мән: көрсеткіштің жоғары мәні. Коэффициенттің төмен мәні дебиторлардан қаражатты өндіріп алудағы қиындықтар туралы, тиісінше қарыз алушының айналым капиталына қажеттілігінің артуы туралы куәландырады. Осы көрсеткіштің мәнін трендте қарау маңызды.</w:t>
      </w:r>
    </w:p>
    <w:bookmarkEnd w:id="2941"/>
    <w:bookmarkStart w:name="z3055" w:id="2942"/>
    <w:p>
      <w:pPr>
        <w:spacing w:after="0"/>
        <w:ind w:left="0"/>
        <w:jc w:val="both"/>
      </w:pPr>
      <w:r>
        <w:rPr>
          <w:rFonts w:ascii="Times New Roman"/>
          <w:b w:val="false"/>
          <w:i w:val="false"/>
          <w:color w:val="000000"/>
          <w:sz w:val="28"/>
        </w:rPr>
        <w:t>
      17. Кредиторлық берешектің айналымдылық коэффициенті (payables turnover, PT)</w:t>
      </w:r>
    </w:p>
    <w:bookmarkEnd w:id="2942"/>
    <w:bookmarkStart w:name="z3056" w:id="2943"/>
    <w:p>
      <w:pPr>
        <w:spacing w:after="0"/>
        <w:ind w:left="0"/>
        <w:jc w:val="both"/>
      </w:pPr>
      <w:r>
        <w:rPr>
          <w:rFonts w:ascii="Times New Roman"/>
          <w:b w:val="false"/>
          <w:i w:val="false"/>
          <w:color w:val="000000"/>
          <w:sz w:val="28"/>
        </w:rPr>
        <w:t xml:space="preserve">
      </w:t>
      </w:r>
    </w:p>
    <w:bookmarkEnd w:id="2943"/>
    <w:p>
      <w:pPr>
        <w:spacing w:after="0"/>
        <w:ind w:left="0"/>
        <w:jc w:val="both"/>
      </w:pPr>
      <w:r>
        <w:drawing>
          <wp:inline distT="0" distB="0" distL="0" distR="0">
            <wp:extent cx="1549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49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57" w:id="2944"/>
    <w:p>
      <w:pPr>
        <w:spacing w:after="0"/>
        <w:ind w:left="0"/>
        <w:jc w:val="both"/>
      </w:pPr>
      <w:r>
        <w:rPr>
          <w:rFonts w:ascii="Times New Roman"/>
          <w:b w:val="false"/>
          <w:i w:val="false"/>
          <w:color w:val="000000"/>
          <w:sz w:val="28"/>
        </w:rPr>
        <w:t>
      NS - өнімді өткізуден түскен түсім;</w:t>
      </w:r>
    </w:p>
    <w:bookmarkEnd w:id="2944"/>
    <w:bookmarkStart w:name="z3058" w:id="2945"/>
    <w:p>
      <w:pPr>
        <w:spacing w:after="0"/>
        <w:ind w:left="0"/>
        <w:jc w:val="both"/>
      </w:pPr>
      <w:r>
        <w:rPr>
          <w:rFonts w:ascii="Times New Roman"/>
          <w:b w:val="false"/>
          <w:i w:val="false"/>
          <w:color w:val="000000"/>
          <w:sz w:val="28"/>
        </w:rPr>
        <w:t>
      AP - кредиторлық берешектің орташа жылдық құны.</w:t>
      </w:r>
    </w:p>
    <w:bookmarkEnd w:id="2945"/>
    <w:bookmarkStart w:name="z3059" w:id="2946"/>
    <w:p>
      <w:pPr>
        <w:spacing w:after="0"/>
        <w:ind w:left="0"/>
        <w:jc w:val="both"/>
      </w:pPr>
      <w:r>
        <w:rPr>
          <w:rFonts w:ascii="Times New Roman"/>
          <w:b w:val="false"/>
          <w:i w:val="false"/>
          <w:color w:val="000000"/>
          <w:sz w:val="28"/>
        </w:rPr>
        <w:t>
      Ұсынылатын мән: көрсеткіштің жоғары мәні. Көрсеткіштің төмен мәні, бір жағынан, кредиторлармен ақы төлеу проблемалары туралы, екінші жағынан, кредиторлармен тиімді жолға қойылған қатынастар туралы куәландыруы мүмкін. Бірінші себебі бар нұсқаны болдырмау мақсатында коэффициенттің мәнін динамикада талдау қажет.</w:t>
      </w:r>
    </w:p>
    <w:bookmarkEnd w:id="2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30-қосымша</w:t>
            </w:r>
          </w:p>
        </w:tc>
      </w:tr>
    </w:tbl>
    <w:bookmarkStart w:name="z3062" w:id="2947"/>
    <w:p>
      <w:pPr>
        <w:spacing w:after="0"/>
        <w:ind w:left="0"/>
        <w:jc w:val="both"/>
      </w:pPr>
      <w:r>
        <w:rPr>
          <w:rFonts w:ascii="Times New Roman"/>
          <w:b w:val="false"/>
          <w:i w:val="false"/>
          <w:color w:val="000000"/>
          <w:sz w:val="28"/>
        </w:rPr>
        <w:t>
      Үлгі</w:t>
      </w:r>
    </w:p>
    <w:bookmarkEnd w:id="2947"/>
    <w:bookmarkStart w:name="z3063" w:id="2948"/>
    <w:p>
      <w:pPr>
        <w:spacing w:after="0"/>
        <w:ind w:left="0"/>
        <w:jc w:val="left"/>
      </w:pPr>
      <w:r>
        <w:rPr>
          <w:rFonts w:ascii="Times New Roman"/>
          <w:b/>
          <w:i w:val="false"/>
          <w:color w:val="000000"/>
        </w:rPr>
        <w:t xml:space="preserve"> Қарыз алушыны талдау</w:t>
      </w:r>
    </w:p>
    <w:bookmarkEnd w:id="2948"/>
    <w:bookmarkStart w:name="z3064" w:id="2949"/>
    <w:p>
      <w:pPr>
        <w:spacing w:after="0"/>
        <w:ind w:left="0"/>
        <w:jc w:val="both"/>
      </w:pPr>
      <w:r>
        <w:rPr>
          <w:rFonts w:ascii="Times New Roman"/>
          <w:b w:val="false"/>
          <w:i w:val="false"/>
          <w:color w:val="000000"/>
          <w:sz w:val="28"/>
        </w:rPr>
        <w:t>
      1. Қаржылық есептілікті көлденең және тік талдаудың мақсаты бухгалтерлік баланстың, кірістер мен шығыстар туралы есептің, ақша қаражатының қозғалысы туралы есептің негізгі баптарында болған өзгерістерді ұсынудан тұрады.</w:t>
      </w:r>
    </w:p>
    <w:bookmarkEnd w:id="2949"/>
    <w:bookmarkStart w:name="z3065" w:id="2950"/>
    <w:p>
      <w:pPr>
        <w:spacing w:after="0"/>
        <w:ind w:left="0"/>
        <w:jc w:val="both"/>
      </w:pPr>
      <w:r>
        <w:rPr>
          <w:rFonts w:ascii="Times New Roman"/>
          <w:b w:val="false"/>
          <w:i w:val="false"/>
          <w:color w:val="000000"/>
          <w:sz w:val="28"/>
        </w:rPr>
        <w:t>
      Көлденең (уақытша) талдау ұйымның соңғы екі есепті кезеңдегі деректерін салыстырмалы және абсолюттік түрде салыстыру және есептіліктің жекелеген баптарының немесе олардың топтарының өзгеру үрдістерін анықтау болып табылады. Көлденең талдау Қазақстан Республикасы Қаржы министрінің 2017 жылғы 28 маусымдағы № 404 бұйрығымен (Нормативтік құқықтық актілерді мемлекеттік тіркеу тізілімінде № 15384 болып тіркелген) (бұдан әрі - Қаржы министрінің бұйрығы) бекітілген қаржылық есептіліктің мынадай нысандары бойынша жүргізіледі: "Бухгалтерлік баланс", "Пайда және шығындар туралы есеп", "Ақша қаражатының қозғалысы туралы есеп (тікелей әдіс)", "Ақша қаражатының қозғалысы туралы есеп (жанама әдіс)".</w:t>
      </w:r>
    </w:p>
    <w:bookmarkEnd w:id="2950"/>
    <w:bookmarkStart w:name="z3066" w:id="2951"/>
    <w:p>
      <w:pPr>
        <w:spacing w:after="0"/>
        <w:ind w:left="0"/>
        <w:jc w:val="both"/>
      </w:pPr>
      <w:r>
        <w:rPr>
          <w:rFonts w:ascii="Times New Roman"/>
          <w:b w:val="false"/>
          <w:i w:val="false"/>
          <w:color w:val="000000"/>
          <w:sz w:val="28"/>
        </w:rPr>
        <w:t>
      Тік (құрылымдық) талдау жалпы қорытынды көрсеткіште есептіліктің жекелеген баптарының үлес салмағын айқындау және алынған нәтижені өткен кезеңнің деректерімен салыстыру болып табылады. Тік талдау Қаржы министрінің бұйрығымен бекітілген қаржылық есептіліктің мынадай нысандары бойынша жүргізіледі: "Бухгалтерлік баланс", "Пайда мен зиян туралы есеп".</w:t>
      </w:r>
    </w:p>
    <w:bookmarkEnd w:id="2951"/>
    <w:bookmarkStart w:name="z3067" w:id="2952"/>
    <w:p>
      <w:pPr>
        <w:spacing w:after="0"/>
        <w:ind w:left="0"/>
        <w:jc w:val="both"/>
      </w:pPr>
      <w:r>
        <w:rPr>
          <w:rFonts w:ascii="Times New Roman"/>
          <w:b w:val="false"/>
          <w:i w:val="false"/>
          <w:color w:val="000000"/>
          <w:sz w:val="28"/>
        </w:rPr>
        <w:t>
      2. Коэффициенттік талдау осындай коэффициенттердің нормативтік мәндеріне сәйкестігі (ауытқуы) мәніне қаржылық көрсеткіштер (коэффициенттер) жиынтығының көмегімен компанияның қаржылық есептілігін және олардың серпіндегі өзгерістерін зерделеу болып табылады.</w:t>
      </w:r>
    </w:p>
    <w:bookmarkEnd w:id="2952"/>
    <w:bookmarkStart w:name="z3068" w:id="2953"/>
    <w:p>
      <w:pPr>
        <w:spacing w:after="0"/>
        <w:ind w:left="0"/>
        <w:jc w:val="both"/>
      </w:pPr>
      <w:r>
        <w:rPr>
          <w:rFonts w:ascii="Times New Roman"/>
          <w:b w:val="false"/>
          <w:i w:val="false"/>
          <w:color w:val="000000"/>
          <w:sz w:val="28"/>
        </w:rPr>
        <w:t>
      Коэффициенттік талдау жүргізу үшін компанияның қаржылық есептілігінің барлық нысандарынан деректер қабылданады.</w:t>
      </w:r>
    </w:p>
    <w:bookmarkEnd w:id="2953"/>
    <w:bookmarkStart w:name="z3069" w:id="2954"/>
    <w:p>
      <w:pPr>
        <w:spacing w:after="0"/>
        <w:ind w:left="0"/>
        <w:jc w:val="both"/>
      </w:pPr>
      <w:r>
        <w:rPr>
          <w:rFonts w:ascii="Times New Roman"/>
          <w:b w:val="false"/>
          <w:i w:val="false"/>
          <w:color w:val="000000"/>
          <w:sz w:val="28"/>
        </w:rPr>
        <w:t>
      3. Коэффициенттері - компанияның ағымдағы (айналымдағы) активтер есебінен ағымдағы берешекті өтеу қабілетін айқындау үшін есептелетін қаржылық көрсеткіштер. Бұл ретте компанияның ағымдағы берешектерінің және осы берешектерді өтеуді қамтамасыз етуге тиіс оның айналым қаражатының шамасын салыстыру жүргізіледі.</w:t>
      </w:r>
    </w:p>
    <w:bookmarkEnd w:id="2954"/>
    <w:bookmarkStart w:name="z3070" w:id="2955"/>
    <w:p>
      <w:pPr>
        <w:spacing w:after="0"/>
        <w:ind w:left="0"/>
        <w:jc w:val="both"/>
      </w:pPr>
      <w:r>
        <w:rPr>
          <w:rFonts w:ascii="Times New Roman"/>
          <w:b w:val="false"/>
          <w:i w:val="false"/>
          <w:color w:val="000000"/>
          <w:sz w:val="28"/>
        </w:rPr>
        <w:t>
      Ағымдағы өтімділік коэффициенті (current ratio, CR) компанияның қолда бар айналым қаражаты есебінен қысқа мерзімді міндеттемелерді орындаудың ағымдағы қабілетін сипаттайды. Мына формула бойынша есептеледі:</w:t>
      </w:r>
    </w:p>
    <w:bookmarkEnd w:id="2955"/>
    <w:bookmarkStart w:name="z3071" w:id="2956"/>
    <w:p>
      <w:pPr>
        <w:spacing w:after="0"/>
        <w:ind w:left="0"/>
        <w:jc w:val="both"/>
      </w:pPr>
      <w:r>
        <w:rPr>
          <w:rFonts w:ascii="Times New Roman"/>
          <w:b w:val="false"/>
          <w:i w:val="false"/>
          <w:color w:val="000000"/>
          <w:sz w:val="28"/>
        </w:rPr>
        <w:t xml:space="preserve">
      </w:t>
      </w:r>
    </w:p>
    <w:bookmarkEnd w:id="2956"/>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23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72" w:id="2957"/>
    <w:p>
      <w:pPr>
        <w:spacing w:after="0"/>
        <w:ind w:left="0"/>
        <w:jc w:val="both"/>
      </w:pPr>
      <w:r>
        <w:rPr>
          <w:rFonts w:ascii="Times New Roman"/>
          <w:b w:val="false"/>
          <w:i w:val="false"/>
          <w:color w:val="000000"/>
          <w:sz w:val="28"/>
        </w:rPr>
        <w:t>
      CA – ағымдағы активтер;</w:t>
      </w:r>
    </w:p>
    <w:bookmarkEnd w:id="2957"/>
    <w:bookmarkStart w:name="z3073" w:id="2958"/>
    <w:p>
      <w:pPr>
        <w:spacing w:after="0"/>
        <w:ind w:left="0"/>
        <w:jc w:val="both"/>
      </w:pPr>
      <w:r>
        <w:rPr>
          <w:rFonts w:ascii="Times New Roman"/>
          <w:b w:val="false"/>
          <w:i w:val="false"/>
          <w:color w:val="000000"/>
          <w:sz w:val="28"/>
        </w:rPr>
        <w:t>
      CL – ағымдағы міндеттемелер.</w:t>
      </w:r>
    </w:p>
    <w:bookmarkEnd w:id="2958"/>
    <w:bookmarkStart w:name="z3074" w:id="2959"/>
    <w:p>
      <w:pPr>
        <w:spacing w:after="0"/>
        <w:ind w:left="0"/>
        <w:jc w:val="both"/>
      </w:pPr>
      <w:r>
        <w:rPr>
          <w:rFonts w:ascii="Times New Roman"/>
          <w:b w:val="false"/>
          <w:i w:val="false"/>
          <w:color w:val="000000"/>
          <w:sz w:val="28"/>
        </w:rPr>
        <w:t>
      CR ұсынылатын мәні: 1 - 2. &lt; 1 мәні төлем қабілеттілігін жоғалту мүмкіндігін куәландырады, &gt; 4 мәні - қарыз қаражатын пайдалану белсенділігінің жеткіліксіздігі және соның салдарынан меншікті капитал рентабельділігінің аз мәні туралы.</w:t>
      </w:r>
    </w:p>
    <w:bookmarkEnd w:id="2959"/>
    <w:bookmarkStart w:name="z3075" w:id="2960"/>
    <w:p>
      <w:pPr>
        <w:spacing w:after="0"/>
        <w:ind w:left="0"/>
        <w:jc w:val="both"/>
      </w:pPr>
      <w:r>
        <w:rPr>
          <w:rFonts w:ascii="Times New Roman"/>
          <w:b w:val="false"/>
          <w:i w:val="false"/>
          <w:color w:val="000000"/>
          <w:sz w:val="28"/>
        </w:rPr>
        <w:t>
      4. Меншікті қаражатпен қамтамасыз етілу коэффициенті (Own Funds Ratio, OFR) компанияның қаржылық тұрақтылығын қамтамасыз ету үшін қажетті меншікті айналым қаражатының болуын сипаттайды. Мына формула бойынша есептеледі:</w:t>
      </w:r>
    </w:p>
    <w:bookmarkEnd w:id="2960"/>
    <w:bookmarkStart w:name="z3076" w:id="2961"/>
    <w:p>
      <w:pPr>
        <w:spacing w:after="0"/>
        <w:ind w:left="0"/>
        <w:jc w:val="both"/>
      </w:pPr>
      <w:r>
        <w:rPr>
          <w:rFonts w:ascii="Times New Roman"/>
          <w:b w:val="false"/>
          <w:i w:val="false"/>
          <w:color w:val="000000"/>
          <w:sz w:val="28"/>
        </w:rPr>
        <w:t xml:space="preserve">
      </w:t>
      </w:r>
    </w:p>
    <w:bookmarkEnd w:id="2961"/>
    <w:p>
      <w:pPr>
        <w:spacing w:after="0"/>
        <w:ind w:left="0"/>
        <w:jc w:val="both"/>
      </w:pPr>
      <w:r>
        <w:drawing>
          <wp:inline distT="0" distB="0" distL="0" distR="0">
            <wp:extent cx="118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181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77" w:id="2962"/>
    <w:p>
      <w:pPr>
        <w:spacing w:after="0"/>
        <w:ind w:left="0"/>
        <w:jc w:val="both"/>
      </w:pPr>
      <w:r>
        <w:rPr>
          <w:rFonts w:ascii="Times New Roman"/>
          <w:b w:val="false"/>
          <w:i w:val="false"/>
          <w:color w:val="000000"/>
          <w:sz w:val="28"/>
        </w:rPr>
        <w:t>
      ЕС – меншікті капитал;</w:t>
      </w:r>
    </w:p>
    <w:bookmarkEnd w:id="2962"/>
    <w:bookmarkStart w:name="z3078" w:id="2963"/>
    <w:p>
      <w:pPr>
        <w:spacing w:after="0"/>
        <w:ind w:left="0"/>
        <w:jc w:val="both"/>
      </w:pPr>
      <w:r>
        <w:rPr>
          <w:rFonts w:ascii="Times New Roman"/>
          <w:b w:val="false"/>
          <w:i w:val="false"/>
          <w:color w:val="000000"/>
          <w:sz w:val="28"/>
        </w:rPr>
        <w:t>
      FА – айналымнан тыс активтер;</w:t>
      </w:r>
    </w:p>
    <w:bookmarkEnd w:id="2963"/>
    <w:bookmarkStart w:name="z3079" w:id="2964"/>
    <w:p>
      <w:pPr>
        <w:spacing w:after="0"/>
        <w:ind w:left="0"/>
        <w:jc w:val="both"/>
      </w:pPr>
      <w:r>
        <w:rPr>
          <w:rFonts w:ascii="Times New Roman"/>
          <w:b w:val="false"/>
          <w:i w:val="false"/>
          <w:color w:val="000000"/>
          <w:sz w:val="28"/>
        </w:rPr>
        <w:t>
      СА – ағымдағы активтер.</w:t>
      </w:r>
    </w:p>
    <w:bookmarkEnd w:id="2964"/>
    <w:bookmarkStart w:name="z3080" w:id="2965"/>
    <w:p>
      <w:pPr>
        <w:spacing w:after="0"/>
        <w:ind w:left="0"/>
        <w:jc w:val="both"/>
      </w:pPr>
      <w:r>
        <w:rPr>
          <w:rFonts w:ascii="Times New Roman"/>
          <w:b w:val="false"/>
          <w:i w:val="false"/>
          <w:color w:val="000000"/>
          <w:sz w:val="28"/>
        </w:rPr>
        <w:t>
      Ұсынылатын OFR мәні: &gt; 0,1. Егер есепті кезеңнің соңындағы коэффициент &lt; 0,1 мәніне ие болса, компания балансының құрылымы қанағаттанарлықсыз, ал компания төлемге қабілетсіз деп танылады.</w:t>
      </w:r>
    </w:p>
    <w:bookmarkEnd w:id="2965"/>
    <w:bookmarkStart w:name="z3081" w:id="2966"/>
    <w:p>
      <w:pPr>
        <w:spacing w:after="0"/>
        <w:ind w:left="0"/>
        <w:jc w:val="both"/>
      </w:pPr>
      <w:r>
        <w:rPr>
          <w:rFonts w:ascii="Times New Roman"/>
          <w:b w:val="false"/>
          <w:i w:val="false"/>
          <w:color w:val="000000"/>
          <w:sz w:val="28"/>
        </w:rPr>
        <w:t>
      5. Рентабельділік коэффициенттері - компанияға қаражат салудың жалпы тиімділігін бағалауға арналған және шығындардан қайтарым деңгейі мен қаражатты пайдалану дәрежесін сипаттайды.</w:t>
      </w:r>
    </w:p>
    <w:bookmarkEnd w:id="2966"/>
    <w:bookmarkStart w:name="z3082" w:id="2967"/>
    <w:p>
      <w:pPr>
        <w:spacing w:after="0"/>
        <w:ind w:left="0"/>
        <w:jc w:val="both"/>
      </w:pPr>
      <w:r>
        <w:rPr>
          <w:rFonts w:ascii="Times New Roman"/>
          <w:b w:val="false"/>
          <w:i w:val="false"/>
          <w:color w:val="000000"/>
          <w:sz w:val="28"/>
        </w:rPr>
        <w:t>
      6. Активтердің рентабельділік коэффициенті (return on assets, ROA) компания активтеріне салынған әрбір теңгеге қанша таза пайда келетінін куәландырады. Мына формула бойынша есептеледі:</w:t>
      </w:r>
    </w:p>
    <w:bookmarkEnd w:id="2967"/>
    <w:bookmarkStart w:name="z3083" w:id="2968"/>
    <w:p>
      <w:pPr>
        <w:spacing w:after="0"/>
        <w:ind w:left="0"/>
        <w:jc w:val="both"/>
      </w:pPr>
      <w:r>
        <w:rPr>
          <w:rFonts w:ascii="Times New Roman"/>
          <w:b w:val="false"/>
          <w:i w:val="false"/>
          <w:color w:val="000000"/>
          <w:sz w:val="28"/>
        </w:rPr>
        <w:t xml:space="preserve">
      </w:t>
      </w:r>
    </w:p>
    <w:bookmarkEnd w:id="2968"/>
    <w:p>
      <w:pPr>
        <w:spacing w:after="0"/>
        <w:ind w:left="0"/>
        <w:jc w:val="both"/>
      </w:pPr>
      <w:r>
        <w:drawing>
          <wp:inline distT="0" distB="0" distL="0" distR="0">
            <wp:extent cx="1397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97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84" w:id="2969"/>
    <w:p>
      <w:pPr>
        <w:spacing w:after="0"/>
        <w:ind w:left="0"/>
        <w:jc w:val="both"/>
      </w:pPr>
      <w:r>
        <w:rPr>
          <w:rFonts w:ascii="Times New Roman"/>
          <w:b w:val="false"/>
          <w:i w:val="false"/>
          <w:color w:val="000000"/>
          <w:sz w:val="28"/>
        </w:rPr>
        <w:t>
      NI – таза пайда;</w:t>
      </w:r>
    </w:p>
    <w:bookmarkEnd w:id="2969"/>
    <w:bookmarkStart w:name="z3085" w:id="2970"/>
    <w:p>
      <w:pPr>
        <w:spacing w:after="0"/>
        <w:ind w:left="0"/>
        <w:jc w:val="both"/>
      </w:pPr>
      <w:r>
        <w:rPr>
          <w:rFonts w:ascii="Times New Roman"/>
          <w:b w:val="false"/>
          <w:i w:val="false"/>
          <w:color w:val="000000"/>
          <w:sz w:val="28"/>
        </w:rPr>
        <w:t>
      TA – активтердің орташа жылдық сомасы.</w:t>
      </w:r>
    </w:p>
    <w:bookmarkEnd w:id="2970"/>
    <w:bookmarkStart w:name="z3086" w:id="2971"/>
    <w:p>
      <w:pPr>
        <w:spacing w:after="0"/>
        <w:ind w:left="0"/>
        <w:jc w:val="both"/>
      </w:pPr>
      <w:r>
        <w:rPr>
          <w:rFonts w:ascii="Times New Roman"/>
          <w:b w:val="false"/>
          <w:i w:val="false"/>
          <w:color w:val="000000"/>
          <w:sz w:val="28"/>
        </w:rPr>
        <w:t>
      Ұсынылатын ROA мәні: көрсеткіштің өсу мәні (серпінінде) компания активтерінің пайда туғызу қабілеттілігін куәландырады.</w:t>
      </w:r>
    </w:p>
    <w:bookmarkEnd w:id="2971"/>
    <w:bookmarkStart w:name="z3087" w:id="2972"/>
    <w:p>
      <w:pPr>
        <w:spacing w:after="0"/>
        <w:ind w:left="0"/>
        <w:jc w:val="both"/>
      </w:pPr>
      <w:r>
        <w:rPr>
          <w:rFonts w:ascii="Times New Roman"/>
          <w:b w:val="false"/>
          <w:i w:val="false"/>
          <w:color w:val="000000"/>
          <w:sz w:val="28"/>
        </w:rPr>
        <w:t>
      7. Меншікті капиталдың рентабельділік коэффициенті (return on equity, ROE) компанияның меншікті капитал бірлігінен қанша таза пайдасы бар екенін көрсетеді. Мына формула бойынша есептеледі:</w:t>
      </w:r>
    </w:p>
    <w:bookmarkEnd w:id="2972"/>
    <w:bookmarkStart w:name="z3088" w:id="2973"/>
    <w:p>
      <w:pPr>
        <w:spacing w:after="0"/>
        <w:ind w:left="0"/>
        <w:jc w:val="both"/>
      </w:pPr>
      <w:r>
        <w:rPr>
          <w:rFonts w:ascii="Times New Roman"/>
          <w:b w:val="false"/>
          <w:i w:val="false"/>
          <w:color w:val="000000"/>
          <w:sz w:val="28"/>
        </w:rPr>
        <w:t xml:space="preserve">
      </w:t>
      </w:r>
    </w:p>
    <w:bookmarkEnd w:id="2973"/>
    <w:p>
      <w:pPr>
        <w:spacing w:after="0"/>
        <w:ind w:left="0"/>
        <w:jc w:val="both"/>
      </w:pPr>
      <w:r>
        <w:drawing>
          <wp:inline distT="0" distB="0" distL="0" distR="0">
            <wp:extent cx="123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31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89" w:id="2974"/>
    <w:p>
      <w:pPr>
        <w:spacing w:after="0"/>
        <w:ind w:left="0"/>
        <w:jc w:val="both"/>
      </w:pPr>
      <w:r>
        <w:rPr>
          <w:rFonts w:ascii="Times New Roman"/>
          <w:b w:val="false"/>
          <w:i w:val="false"/>
          <w:color w:val="000000"/>
          <w:sz w:val="28"/>
        </w:rPr>
        <w:t>
      NI – таза пайда;</w:t>
      </w:r>
    </w:p>
    <w:bookmarkEnd w:id="2974"/>
    <w:bookmarkStart w:name="z3090" w:id="2975"/>
    <w:p>
      <w:pPr>
        <w:spacing w:after="0"/>
        <w:ind w:left="0"/>
        <w:jc w:val="both"/>
      </w:pPr>
      <w:r>
        <w:rPr>
          <w:rFonts w:ascii="Times New Roman"/>
          <w:b w:val="false"/>
          <w:i w:val="false"/>
          <w:color w:val="000000"/>
          <w:sz w:val="28"/>
        </w:rPr>
        <w:t>
      EC – меншікті капиталдың орташа жылдық сомасы.</w:t>
      </w:r>
    </w:p>
    <w:bookmarkEnd w:id="2975"/>
    <w:bookmarkStart w:name="z3091" w:id="2976"/>
    <w:p>
      <w:pPr>
        <w:spacing w:after="0"/>
        <w:ind w:left="0"/>
        <w:jc w:val="both"/>
      </w:pPr>
      <w:r>
        <w:rPr>
          <w:rFonts w:ascii="Times New Roman"/>
          <w:b w:val="false"/>
          <w:i w:val="false"/>
          <w:color w:val="000000"/>
          <w:sz w:val="28"/>
        </w:rPr>
        <w:t>
      Ұсынылатын ROE мәні: салаға байланысты әртүрлі, сонымен бірге коэффициенттің жоғары мәні оң бағаланады, өйткені капиталға авансталған әрбір теңгеге келетін таза пайда туралы куәландырады.</w:t>
      </w:r>
    </w:p>
    <w:bookmarkEnd w:id="2976"/>
    <w:bookmarkStart w:name="z3092" w:id="2977"/>
    <w:p>
      <w:pPr>
        <w:spacing w:after="0"/>
        <w:ind w:left="0"/>
        <w:jc w:val="both"/>
      </w:pPr>
      <w:r>
        <w:rPr>
          <w:rFonts w:ascii="Times New Roman"/>
          <w:b w:val="false"/>
          <w:i w:val="false"/>
          <w:color w:val="000000"/>
          <w:sz w:val="28"/>
        </w:rPr>
        <w:t>
      8. Қарыз капиталының рентабельділік коэффициенті, қаржы тұтқасының әсері (degree of financial leverage, DFL) қарыз капиталын пайдалану тиімділігін сипаттайды. Мына формула бойынша есептеледі:</w:t>
      </w:r>
    </w:p>
    <w:bookmarkEnd w:id="2977"/>
    <w:bookmarkStart w:name="z3093" w:id="2978"/>
    <w:p>
      <w:pPr>
        <w:spacing w:after="0"/>
        <w:ind w:left="0"/>
        <w:jc w:val="both"/>
      </w:pPr>
      <w:r>
        <w:rPr>
          <w:rFonts w:ascii="Times New Roman"/>
          <w:b w:val="false"/>
          <w:i w:val="false"/>
          <w:color w:val="000000"/>
          <w:sz w:val="28"/>
        </w:rPr>
        <w:t xml:space="preserve">
      </w:t>
      </w:r>
    </w:p>
    <w:bookmarkEnd w:id="2978"/>
    <w:p>
      <w:pPr>
        <w:spacing w:after="0"/>
        <w:ind w:left="0"/>
        <w:jc w:val="both"/>
      </w:pPr>
      <w:r>
        <w:drawing>
          <wp:inline distT="0" distB="0" distL="0" distR="0">
            <wp:extent cx="402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025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94" w:id="2979"/>
    <w:p>
      <w:pPr>
        <w:spacing w:after="0"/>
        <w:ind w:left="0"/>
        <w:jc w:val="both"/>
      </w:pPr>
      <w:r>
        <w:rPr>
          <w:rFonts w:ascii="Times New Roman"/>
          <w:b w:val="false"/>
          <w:i w:val="false"/>
          <w:color w:val="000000"/>
          <w:sz w:val="28"/>
        </w:rPr>
        <w:t>
      ROAEBIT – EBIT бойынша активтердің рентабельділігі;</w:t>
      </w:r>
    </w:p>
    <w:bookmarkEnd w:id="2979"/>
    <w:bookmarkStart w:name="z3095" w:id="2980"/>
    <w:p>
      <w:pPr>
        <w:spacing w:after="0"/>
        <w:ind w:left="0"/>
        <w:jc w:val="both"/>
      </w:pPr>
      <w:r>
        <w:rPr>
          <w:rFonts w:ascii="Times New Roman"/>
          <w:b w:val="false"/>
          <w:i w:val="false"/>
          <w:color w:val="000000"/>
          <w:sz w:val="28"/>
        </w:rPr>
        <w:t>
      WACLP – қарыз капиталының орташа алынған бағасы (кредит үшін проценттер ставкасының орташа мөлшері);</w:t>
      </w:r>
    </w:p>
    <w:bookmarkEnd w:id="2980"/>
    <w:bookmarkStart w:name="z3096" w:id="2981"/>
    <w:p>
      <w:pPr>
        <w:spacing w:after="0"/>
        <w:ind w:left="0"/>
        <w:jc w:val="both"/>
      </w:pPr>
      <w:r>
        <w:rPr>
          <w:rFonts w:ascii="Times New Roman"/>
          <w:b w:val="false"/>
          <w:i w:val="false"/>
          <w:color w:val="000000"/>
          <w:sz w:val="28"/>
        </w:rPr>
        <w:t>
      TRP – пайда салығының мөлшерлемесі;</w:t>
      </w:r>
    </w:p>
    <w:bookmarkEnd w:id="2981"/>
    <w:bookmarkStart w:name="z3097" w:id="2982"/>
    <w:p>
      <w:pPr>
        <w:spacing w:after="0"/>
        <w:ind w:left="0"/>
        <w:jc w:val="both"/>
      </w:pPr>
      <w:r>
        <w:rPr>
          <w:rFonts w:ascii="Times New Roman"/>
          <w:b w:val="false"/>
          <w:i w:val="false"/>
          <w:color w:val="000000"/>
          <w:sz w:val="28"/>
        </w:rPr>
        <w:t>
      LC – қарыз капиталының орташа сомасы;</w:t>
      </w:r>
    </w:p>
    <w:bookmarkEnd w:id="2982"/>
    <w:bookmarkStart w:name="z3098" w:id="2983"/>
    <w:p>
      <w:pPr>
        <w:spacing w:after="0"/>
        <w:ind w:left="0"/>
        <w:jc w:val="both"/>
      </w:pPr>
      <w:r>
        <w:rPr>
          <w:rFonts w:ascii="Times New Roman"/>
          <w:b w:val="false"/>
          <w:i w:val="false"/>
          <w:color w:val="000000"/>
          <w:sz w:val="28"/>
        </w:rPr>
        <w:t>
      EC – меншікті капиталдың орташа сомасы.</w:t>
      </w:r>
    </w:p>
    <w:bookmarkEnd w:id="2983"/>
    <w:bookmarkStart w:name="z3099" w:id="2984"/>
    <w:p>
      <w:pPr>
        <w:spacing w:after="0"/>
        <w:ind w:left="0"/>
        <w:jc w:val="both"/>
      </w:pPr>
      <w:r>
        <w:rPr>
          <w:rFonts w:ascii="Times New Roman"/>
          <w:b w:val="false"/>
          <w:i w:val="false"/>
          <w:color w:val="000000"/>
          <w:sz w:val="28"/>
        </w:rPr>
        <w:t>
      Ұсынылатын DFL мәні: DFL мәні неғұрлым жоғары болса, заем капиталына келетін пайда соғұрлым жоғары болады деп ұйғарылады.</w:t>
      </w:r>
    </w:p>
    <w:bookmarkEnd w:id="2984"/>
    <w:bookmarkStart w:name="z3100" w:id="2985"/>
    <w:p>
      <w:pPr>
        <w:spacing w:after="0"/>
        <w:ind w:left="0"/>
        <w:jc w:val="both"/>
      </w:pPr>
      <w:r>
        <w:rPr>
          <w:rFonts w:ascii="Times New Roman"/>
          <w:b w:val="false"/>
          <w:i w:val="false"/>
          <w:color w:val="000000"/>
          <w:sz w:val="28"/>
        </w:rPr>
        <w:t>
      9. Бюджеттік кредиттің рентабельділік коэффициенті (return on investment, ROI) жобаға салынған ақша қаражатының сомасына қайтарымды көрсетеді. Мына формула бойынша есептеледі::</w:t>
      </w:r>
    </w:p>
    <w:bookmarkEnd w:id="2985"/>
    <w:bookmarkStart w:name="z3101" w:id="2986"/>
    <w:p>
      <w:pPr>
        <w:spacing w:after="0"/>
        <w:ind w:left="0"/>
        <w:jc w:val="both"/>
      </w:pPr>
      <w:r>
        <w:rPr>
          <w:rFonts w:ascii="Times New Roman"/>
          <w:b w:val="false"/>
          <w:i w:val="false"/>
          <w:color w:val="000000"/>
          <w:sz w:val="28"/>
        </w:rPr>
        <w:t xml:space="preserve">
      </w:t>
      </w:r>
    </w:p>
    <w:bookmarkEnd w:id="2986"/>
    <w:p>
      <w:pPr>
        <w:spacing w:after="0"/>
        <w:ind w:left="0"/>
        <w:jc w:val="both"/>
      </w:pPr>
      <w:r>
        <w:drawing>
          <wp:inline distT="0" distB="0" distL="0" distR="0">
            <wp:extent cx="285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857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02" w:id="2987"/>
    <w:p>
      <w:pPr>
        <w:spacing w:after="0"/>
        <w:ind w:left="0"/>
        <w:jc w:val="both"/>
      </w:pPr>
      <w:r>
        <w:rPr>
          <w:rFonts w:ascii="Times New Roman"/>
          <w:b w:val="false"/>
          <w:i w:val="false"/>
          <w:color w:val="000000"/>
          <w:sz w:val="28"/>
        </w:rPr>
        <w:t>
      NI - таза пайда;</w:t>
      </w:r>
    </w:p>
    <w:bookmarkEnd w:id="2987"/>
    <w:bookmarkStart w:name="z3103" w:id="2988"/>
    <w:p>
      <w:pPr>
        <w:spacing w:after="0"/>
        <w:ind w:left="0"/>
        <w:jc w:val="both"/>
      </w:pPr>
      <w:r>
        <w:rPr>
          <w:rFonts w:ascii="Times New Roman"/>
          <w:b w:val="false"/>
          <w:i w:val="false"/>
          <w:color w:val="000000"/>
          <w:sz w:val="28"/>
        </w:rPr>
        <w:t>
      IC - инвестицияланған капитал;</w:t>
      </w:r>
    </w:p>
    <w:bookmarkEnd w:id="2988"/>
    <w:bookmarkStart w:name="z3104" w:id="2989"/>
    <w:p>
      <w:pPr>
        <w:spacing w:after="0"/>
        <w:ind w:left="0"/>
        <w:jc w:val="both"/>
      </w:pPr>
      <w:r>
        <w:rPr>
          <w:rFonts w:ascii="Times New Roman"/>
          <w:b w:val="false"/>
          <w:i w:val="false"/>
          <w:color w:val="000000"/>
          <w:sz w:val="28"/>
        </w:rPr>
        <w:t>
      EC – меншікті капиталдың орташа жылдық сомасы;</w:t>
      </w:r>
    </w:p>
    <w:bookmarkEnd w:id="2989"/>
    <w:bookmarkStart w:name="z3105" w:id="2990"/>
    <w:p>
      <w:pPr>
        <w:spacing w:after="0"/>
        <w:ind w:left="0"/>
        <w:jc w:val="both"/>
      </w:pPr>
      <w:r>
        <w:rPr>
          <w:rFonts w:ascii="Times New Roman"/>
          <w:b w:val="false"/>
          <w:i w:val="false"/>
          <w:color w:val="000000"/>
          <w:sz w:val="28"/>
        </w:rPr>
        <w:t>
      LTL – ұзақ мерзімді міндеттемелер.</w:t>
      </w:r>
    </w:p>
    <w:bookmarkEnd w:id="2990"/>
    <w:bookmarkStart w:name="z3106" w:id="2991"/>
    <w:p>
      <w:pPr>
        <w:spacing w:after="0"/>
        <w:ind w:left="0"/>
        <w:jc w:val="both"/>
      </w:pPr>
      <w:r>
        <w:rPr>
          <w:rFonts w:ascii="Times New Roman"/>
          <w:b w:val="false"/>
          <w:i w:val="false"/>
          <w:color w:val="000000"/>
          <w:sz w:val="28"/>
        </w:rPr>
        <w:t>
      Ұсынылатын ROI мәні: коэффициент мәні неғұрлым жоғары болса, инвестициялар неғұрлым тиімді пайдаланылады.</w:t>
      </w:r>
    </w:p>
    <w:bookmarkEnd w:id="2991"/>
    <w:bookmarkStart w:name="z3107" w:id="2992"/>
    <w:p>
      <w:pPr>
        <w:spacing w:after="0"/>
        <w:ind w:left="0"/>
        <w:jc w:val="both"/>
      </w:pPr>
      <w:r>
        <w:rPr>
          <w:rFonts w:ascii="Times New Roman"/>
          <w:b w:val="false"/>
          <w:i w:val="false"/>
          <w:color w:val="000000"/>
          <w:sz w:val="28"/>
        </w:rPr>
        <w:t>
      10. Төлем қабілеттілігі коэффициенттері (ұзақ мерзімді перспективада қаржылық тұрақтылық) компанияның қаржы ресурстарының жай-күйін және олардың тәуекелдің жол берілетін деңгейі жағдайында төлем қабілеттілігін сақтай отырып, оның іскерлік белсенділігінің өсуін қамтамасыз ету қабілетін сипаттайды.</w:t>
      </w:r>
    </w:p>
    <w:bookmarkEnd w:id="2992"/>
    <w:bookmarkStart w:name="z3108" w:id="2993"/>
    <w:p>
      <w:pPr>
        <w:spacing w:after="0"/>
        <w:ind w:left="0"/>
        <w:jc w:val="both"/>
      </w:pPr>
      <w:r>
        <w:rPr>
          <w:rFonts w:ascii="Times New Roman"/>
          <w:b w:val="false"/>
          <w:i w:val="false"/>
          <w:color w:val="000000"/>
          <w:sz w:val="28"/>
        </w:rPr>
        <w:t>
      11. Қаржылық тәуелсіздік коэффициенті (equity to total assets, EtTA) авансталған қаражаттың жалпы сомасындағы меншікті капиталдың үлесін сипаттайды. Коэффициенттiң мәнi неғұрлым жоғары болған сайын, кәсiпорын қаржылық жағынан неғұрлым тұрақты әрi сыртқы кредиторларға тәуелсiз болады. Мына формула бойынша есептеледі:</w:t>
      </w:r>
    </w:p>
    <w:bookmarkEnd w:id="2993"/>
    <w:bookmarkStart w:name="z3109" w:id="2994"/>
    <w:p>
      <w:pPr>
        <w:spacing w:after="0"/>
        <w:ind w:left="0"/>
        <w:jc w:val="both"/>
      </w:pPr>
      <w:r>
        <w:rPr>
          <w:rFonts w:ascii="Times New Roman"/>
          <w:b w:val="false"/>
          <w:i w:val="false"/>
          <w:color w:val="000000"/>
          <w:sz w:val="28"/>
        </w:rPr>
        <w:t xml:space="preserve">
      </w:t>
      </w:r>
    </w:p>
    <w:bookmarkEnd w:id="2994"/>
    <w:p>
      <w:pPr>
        <w:spacing w:after="0"/>
        <w:ind w:left="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901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10" w:id="2995"/>
    <w:p>
      <w:pPr>
        <w:spacing w:after="0"/>
        <w:ind w:left="0"/>
        <w:jc w:val="both"/>
      </w:pPr>
      <w:r>
        <w:rPr>
          <w:rFonts w:ascii="Times New Roman"/>
          <w:b w:val="false"/>
          <w:i w:val="false"/>
          <w:color w:val="000000"/>
          <w:sz w:val="28"/>
        </w:rPr>
        <w:t>
      EC – меншікті капитал;</w:t>
      </w:r>
    </w:p>
    <w:bookmarkEnd w:id="2995"/>
    <w:bookmarkStart w:name="z3111" w:id="2996"/>
    <w:p>
      <w:pPr>
        <w:spacing w:after="0"/>
        <w:ind w:left="0"/>
        <w:jc w:val="both"/>
      </w:pPr>
      <w:r>
        <w:rPr>
          <w:rFonts w:ascii="Times New Roman"/>
          <w:b w:val="false"/>
          <w:i w:val="false"/>
          <w:color w:val="000000"/>
          <w:sz w:val="28"/>
        </w:rPr>
        <w:t>
      TA – активтер сомасы.</w:t>
      </w:r>
    </w:p>
    <w:bookmarkEnd w:id="2996"/>
    <w:bookmarkStart w:name="z3112" w:id="2997"/>
    <w:p>
      <w:pPr>
        <w:spacing w:after="0"/>
        <w:ind w:left="0"/>
        <w:jc w:val="both"/>
      </w:pPr>
      <w:r>
        <w:rPr>
          <w:rFonts w:ascii="Times New Roman"/>
          <w:b w:val="false"/>
          <w:i w:val="false"/>
          <w:color w:val="000000"/>
          <w:sz w:val="28"/>
        </w:rPr>
        <w:t>
      Ұсынылатын EtTA мәндері: осы көрсеткіш үшін нормативтік мән 0,6-ға тең.</w:t>
      </w:r>
    </w:p>
    <w:bookmarkEnd w:id="2997"/>
    <w:bookmarkStart w:name="z3113" w:id="2998"/>
    <w:p>
      <w:pPr>
        <w:spacing w:after="0"/>
        <w:ind w:left="0"/>
        <w:jc w:val="both"/>
      </w:pPr>
      <w:r>
        <w:rPr>
          <w:rFonts w:ascii="Times New Roman"/>
          <w:b w:val="false"/>
          <w:i w:val="false"/>
          <w:color w:val="000000"/>
          <w:sz w:val="28"/>
        </w:rPr>
        <w:t>
      12. Қаржылық левередж коэффициенті (debt ratio, DR) кәсіпорынның қаржылық тәуекеліне тікелей пропорционалды және кәсіпорынның активтерін қаржыландыру көздеріндегі қарыз қаражатының үлесін көрсетеді. Мына формула бойынша есептеледі:</w:t>
      </w:r>
    </w:p>
    <w:bookmarkEnd w:id="2998"/>
    <w:bookmarkStart w:name="z3114" w:id="2999"/>
    <w:p>
      <w:pPr>
        <w:spacing w:after="0"/>
        <w:ind w:left="0"/>
        <w:jc w:val="both"/>
      </w:pPr>
      <w:r>
        <w:rPr>
          <w:rFonts w:ascii="Times New Roman"/>
          <w:b w:val="false"/>
          <w:i w:val="false"/>
          <w:color w:val="000000"/>
          <w:sz w:val="28"/>
        </w:rPr>
        <w:t xml:space="preserve">
      </w:t>
      </w:r>
    </w:p>
    <w:bookmarkEnd w:id="2999"/>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23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15" w:id="3000"/>
    <w:p>
      <w:pPr>
        <w:spacing w:after="0"/>
        <w:ind w:left="0"/>
        <w:jc w:val="both"/>
      </w:pPr>
      <w:r>
        <w:rPr>
          <w:rFonts w:ascii="Times New Roman"/>
          <w:b w:val="false"/>
          <w:i w:val="false"/>
          <w:color w:val="000000"/>
          <w:sz w:val="28"/>
        </w:rPr>
        <w:t>
      LC – қарыз капиталы;</w:t>
      </w:r>
    </w:p>
    <w:bookmarkEnd w:id="3000"/>
    <w:bookmarkStart w:name="z3116" w:id="3001"/>
    <w:p>
      <w:pPr>
        <w:spacing w:after="0"/>
        <w:ind w:left="0"/>
        <w:jc w:val="both"/>
      </w:pPr>
      <w:r>
        <w:rPr>
          <w:rFonts w:ascii="Times New Roman"/>
          <w:b w:val="false"/>
          <w:i w:val="false"/>
          <w:color w:val="000000"/>
          <w:sz w:val="28"/>
        </w:rPr>
        <w:t>
      EC – меншікті капитал.</w:t>
      </w:r>
    </w:p>
    <w:bookmarkEnd w:id="3001"/>
    <w:bookmarkStart w:name="z3117" w:id="3002"/>
    <w:p>
      <w:pPr>
        <w:spacing w:after="0"/>
        <w:ind w:left="0"/>
        <w:jc w:val="both"/>
      </w:pPr>
      <w:r>
        <w:rPr>
          <w:rFonts w:ascii="Times New Roman"/>
          <w:b w:val="false"/>
          <w:i w:val="false"/>
          <w:color w:val="000000"/>
          <w:sz w:val="28"/>
        </w:rPr>
        <w:t>
      Ұсынылатын DR мәні: диапазонында: 0,5 - 0,8.</w:t>
      </w:r>
    </w:p>
    <w:bookmarkEnd w:id="3002"/>
    <w:bookmarkStart w:name="z3118" w:id="3003"/>
    <w:p>
      <w:pPr>
        <w:spacing w:after="0"/>
        <w:ind w:left="0"/>
        <w:jc w:val="both"/>
      </w:pPr>
      <w:r>
        <w:rPr>
          <w:rFonts w:ascii="Times New Roman"/>
          <w:b w:val="false"/>
          <w:i w:val="false"/>
          <w:color w:val="000000"/>
          <w:sz w:val="28"/>
        </w:rPr>
        <w:t>
      13. Кредиттердің пайдамен қамтамасыз етілу коэффициенті (percentage of loans profit, PLP) кәсіпорынның кредиттер бойынша борыштарды өтеу мүмкіндігін бағалау үшін қолданылады. Мына формула бойынша есептеледі:</w:t>
      </w:r>
    </w:p>
    <w:bookmarkEnd w:id="3003"/>
    <w:bookmarkStart w:name="z3119" w:id="3004"/>
    <w:p>
      <w:pPr>
        <w:spacing w:after="0"/>
        <w:ind w:left="0"/>
        <w:jc w:val="both"/>
      </w:pPr>
      <w:r>
        <w:rPr>
          <w:rFonts w:ascii="Times New Roman"/>
          <w:b w:val="false"/>
          <w:i w:val="false"/>
          <w:color w:val="000000"/>
          <w:sz w:val="28"/>
        </w:rPr>
        <w:t xml:space="preserve">
      </w:t>
      </w:r>
    </w:p>
    <w:bookmarkEnd w:id="3004"/>
    <w:p>
      <w:pPr>
        <w:spacing w:after="0"/>
        <w:ind w:left="0"/>
        <w:jc w:val="both"/>
      </w:pPr>
      <w:r>
        <w:drawing>
          <wp:inline distT="0" distB="0" distL="0" distR="0">
            <wp:extent cx="1219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19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20" w:id="3005"/>
    <w:p>
      <w:pPr>
        <w:spacing w:after="0"/>
        <w:ind w:left="0"/>
        <w:jc w:val="both"/>
      </w:pPr>
      <w:r>
        <w:rPr>
          <w:rFonts w:ascii="Times New Roman"/>
          <w:b w:val="false"/>
          <w:i w:val="false"/>
          <w:color w:val="000000"/>
          <w:sz w:val="28"/>
        </w:rPr>
        <w:t>
      EBIT – салықтар мен пайыздар төленгенге дейінгі пайда;</w:t>
      </w:r>
    </w:p>
    <w:bookmarkEnd w:id="3005"/>
    <w:bookmarkStart w:name="z3121" w:id="3006"/>
    <w:p>
      <w:pPr>
        <w:spacing w:after="0"/>
        <w:ind w:left="0"/>
        <w:jc w:val="both"/>
      </w:pPr>
      <w:r>
        <w:rPr>
          <w:rFonts w:ascii="Times New Roman"/>
          <w:b w:val="false"/>
          <w:i w:val="false"/>
          <w:color w:val="000000"/>
          <w:sz w:val="28"/>
        </w:rPr>
        <w:t>
      A – амортизация;</w:t>
      </w:r>
    </w:p>
    <w:bookmarkEnd w:id="3006"/>
    <w:bookmarkStart w:name="z3122" w:id="3007"/>
    <w:p>
      <w:pPr>
        <w:spacing w:after="0"/>
        <w:ind w:left="0"/>
        <w:jc w:val="both"/>
      </w:pPr>
      <w:r>
        <w:rPr>
          <w:rFonts w:ascii="Times New Roman"/>
          <w:b w:val="false"/>
          <w:i w:val="false"/>
          <w:color w:val="000000"/>
          <w:sz w:val="28"/>
        </w:rPr>
        <w:t>
      CL – қысқа мерзімді міндеттемелер;</w:t>
      </w:r>
    </w:p>
    <w:bookmarkEnd w:id="3007"/>
    <w:bookmarkStart w:name="z3123" w:id="3008"/>
    <w:p>
      <w:pPr>
        <w:spacing w:after="0"/>
        <w:ind w:left="0"/>
        <w:jc w:val="both"/>
      </w:pPr>
      <w:r>
        <w:rPr>
          <w:rFonts w:ascii="Times New Roman"/>
          <w:b w:val="false"/>
          <w:i w:val="false"/>
          <w:color w:val="000000"/>
          <w:sz w:val="28"/>
        </w:rPr>
        <w:t>
      LTL – ұзақ мерзімді міндеттемелер.</w:t>
      </w:r>
    </w:p>
    <w:bookmarkEnd w:id="3008"/>
    <w:bookmarkStart w:name="z3124" w:id="3009"/>
    <w:p>
      <w:pPr>
        <w:spacing w:after="0"/>
        <w:ind w:left="0"/>
        <w:jc w:val="both"/>
      </w:pPr>
      <w:r>
        <w:rPr>
          <w:rFonts w:ascii="Times New Roman"/>
          <w:b w:val="false"/>
          <w:i w:val="false"/>
          <w:color w:val="000000"/>
          <w:sz w:val="28"/>
        </w:rPr>
        <w:t>
      Ұсынылатын PLP мәні: көрсеткіштің жоғарылайтын мәні (серпінінде) кредитке қабілеттілік жағдайының жақсарғанын куәландырады.</w:t>
      </w:r>
    </w:p>
    <w:bookmarkEnd w:id="3009"/>
    <w:bookmarkStart w:name="z3125" w:id="3010"/>
    <w:p>
      <w:pPr>
        <w:spacing w:after="0"/>
        <w:ind w:left="0"/>
        <w:jc w:val="both"/>
      </w:pPr>
      <w:r>
        <w:rPr>
          <w:rFonts w:ascii="Times New Roman"/>
          <w:b w:val="false"/>
          <w:i w:val="false"/>
          <w:color w:val="000000"/>
          <w:sz w:val="28"/>
        </w:rPr>
        <w:t>
      14. Пайыздарды жабу коэффициенті (times interest earned, TIE) ол пайыздарды төлеуге қызмет көрсете алатын кәсіпорынның операциялық пайдасының ықтимал төмендеу дәрежесін көрсетеді. Мына формула бойынша есептеледі:</w:t>
      </w:r>
    </w:p>
    <w:bookmarkEnd w:id="3010"/>
    <w:bookmarkStart w:name="z3126" w:id="3011"/>
    <w:p>
      <w:pPr>
        <w:spacing w:after="0"/>
        <w:ind w:left="0"/>
        <w:jc w:val="both"/>
      </w:pPr>
      <w:r>
        <w:rPr>
          <w:rFonts w:ascii="Times New Roman"/>
          <w:b w:val="false"/>
          <w:i w:val="false"/>
          <w:color w:val="000000"/>
          <w:sz w:val="28"/>
        </w:rPr>
        <w:t xml:space="preserve">
      </w:t>
      </w:r>
    </w:p>
    <w:bookmarkEnd w:id="3011"/>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889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27" w:id="3012"/>
    <w:p>
      <w:pPr>
        <w:spacing w:after="0"/>
        <w:ind w:left="0"/>
        <w:jc w:val="both"/>
      </w:pPr>
      <w:r>
        <w:rPr>
          <w:rFonts w:ascii="Times New Roman"/>
          <w:b w:val="false"/>
          <w:i w:val="false"/>
          <w:color w:val="000000"/>
          <w:sz w:val="28"/>
        </w:rPr>
        <w:t>
      EBIT – салықтар мен пайыздар төленгенге дейінгі пайда;</w:t>
      </w:r>
    </w:p>
    <w:bookmarkEnd w:id="3012"/>
    <w:bookmarkStart w:name="z3128" w:id="3013"/>
    <w:p>
      <w:pPr>
        <w:spacing w:after="0"/>
        <w:ind w:left="0"/>
        <w:jc w:val="both"/>
      </w:pPr>
      <w:r>
        <w:rPr>
          <w:rFonts w:ascii="Times New Roman"/>
          <w:b w:val="false"/>
          <w:i w:val="false"/>
          <w:color w:val="000000"/>
          <w:sz w:val="28"/>
        </w:rPr>
        <w:t>
      PP – төленетін пайыз.</w:t>
      </w:r>
    </w:p>
    <w:bookmarkEnd w:id="3013"/>
    <w:bookmarkStart w:name="z3129" w:id="3014"/>
    <w:p>
      <w:pPr>
        <w:spacing w:after="0"/>
        <w:ind w:left="0"/>
        <w:jc w:val="both"/>
      </w:pPr>
      <w:r>
        <w:rPr>
          <w:rFonts w:ascii="Times New Roman"/>
          <w:b w:val="false"/>
          <w:i w:val="false"/>
          <w:color w:val="000000"/>
          <w:sz w:val="28"/>
        </w:rPr>
        <w:t>
      Ұсынылатын мән: &gt; 1.</w:t>
      </w:r>
    </w:p>
    <w:bookmarkEnd w:id="3014"/>
    <w:bookmarkStart w:name="z3130" w:id="3015"/>
    <w:p>
      <w:pPr>
        <w:spacing w:after="0"/>
        <w:ind w:left="0"/>
        <w:jc w:val="both"/>
      </w:pPr>
      <w:r>
        <w:rPr>
          <w:rFonts w:ascii="Times New Roman"/>
          <w:b w:val="false"/>
          <w:i w:val="false"/>
          <w:color w:val="000000"/>
          <w:sz w:val="28"/>
        </w:rPr>
        <w:t>
      15. Айналымдылық коэффициенттері іске қосылған ресурстарды пайдалану қарқындылығын көрсетеді.</w:t>
      </w:r>
    </w:p>
    <w:bookmarkEnd w:id="3015"/>
    <w:bookmarkStart w:name="z3131" w:id="3016"/>
    <w:p>
      <w:pPr>
        <w:spacing w:after="0"/>
        <w:ind w:left="0"/>
        <w:jc w:val="both"/>
      </w:pPr>
      <w:r>
        <w:rPr>
          <w:rFonts w:ascii="Times New Roman"/>
          <w:b w:val="false"/>
          <w:i w:val="false"/>
          <w:color w:val="000000"/>
          <w:sz w:val="28"/>
        </w:rPr>
        <w:t>
      16. Дебиторлық берешектің айналымдылық коэффициенті (receivables turnover, RT) орташа алғанда бір кезең ішінде қанша рет дебиторлық берешектің ақша қаражатына айналғанын көрсетеді. Мына формула бойынша есептеледі:</w:t>
      </w:r>
    </w:p>
    <w:bookmarkEnd w:id="3016"/>
    <w:bookmarkStart w:name="z3132" w:id="3017"/>
    <w:p>
      <w:pPr>
        <w:spacing w:after="0"/>
        <w:ind w:left="0"/>
        <w:jc w:val="both"/>
      </w:pPr>
      <w:r>
        <w:rPr>
          <w:rFonts w:ascii="Times New Roman"/>
          <w:b w:val="false"/>
          <w:i w:val="false"/>
          <w:color w:val="000000"/>
          <w:sz w:val="28"/>
        </w:rPr>
        <w:t xml:space="preserve">
      </w:t>
      </w:r>
    </w:p>
    <w:bookmarkEnd w:id="3017"/>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47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33" w:id="3018"/>
    <w:p>
      <w:pPr>
        <w:spacing w:after="0"/>
        <w:ind w:left="0"/>
        <w:jc w:val="both"/>
      </w:pPr>
      <w:r>
        <w:rPr>
          <w:rFonts w:ascii="Times New Roman"/>
          <w:b w:val="false"/>
          <w:i w:val="false"/>
          <w:color w:val="000000"/>
          <w:sz w:val="28"/>
        </w:rPr>
        <w:t>
      NS – өнімді өткізуден түскен түсім;</w:t>
      </w:r>
    </w:p>
    <w:bookmarkEnd w:id="3018"/>
    <w:bookmarkStart w:name="z3134" w:id="3019"/>
    <w:p>
      <w:pPr>
        <w:spacing w:after="0"/>
        <w:ind w:left="0"/>
        <w:jc w:val="both"/>
      </w:pPr>
      <w:r>
        <w:rPr>
          <w:rFonts w:ascii="Times New Roman"/>
          <w:b w:val="false"/>
          <w:i w:val="false"/>
          <w:color w:val="000000"/>
          <w:sz w:val="28"/>
        </w:rPr>
        <w:t>
      AR – дебиторлық берешектің орташа жылдық құны.</w:t>
      </w:r>
    </w:p>
    <w:bookmarkEnd w:id="3019"/>
    <w:bookmarkStart w:name="z3135" w:id="3020"/>
    <w:p>
      <w:pPr>
        <w:spacing w:after="0"/>
        <w:ind w:left="0"/>
        <w:jc w:val="both"/>
      </w:pPr>
      <w:r>
        <w:rPr>
          <w:rFonts w:ascii="Times New Roman"/>
          <w:b w:val="false"/>
          <w:i w:val="false"/>
          <w:color w:val="000000"/>
          <w:sz w:val="28"/>
        </w:rPr>
        <w:t>
      Ұсынылатын мән: көрсеткіштің жоғары мәні.</w:t>
      </w:r>
    </w:p>
    <w:bookmarkEnd w:id="3020"/>
    <w:bookmarkStart w:name="z3136" w:id="3021"/>
    <w:p>
      <w:pPr>
        <w:spacing w:after="0"/>
        <w:ind w:left="0"/>
        <w:jc w:val="both"/>
      </w:pPr>
      <w:r>
        <w:rPr>
          <w:rFonts w:ascii="Times New Roman"/>
          <w:b w:val="false"/>
          <w:i w:val="false"/>
          <w:color w:val="000000"/>
          <w:sz w:val="28"/>
        </w:rPr>
        <w:t>
      Коэффициенттің төмен мәні дебиторлардан қаражатты өндіріп алудағы қиындықтар туралы, тиісінше компанияның айналым капиталына қажеттілігінің артуы туралы куәландырады. Осы көрсеткіштің мәнін трендте қарау маңызды.</w:t>
      </w:r>
    </w:p>
    <w:bookmarkEnd w:id="3021"/>
    <w:bookmarkStart w:name="z3137" w:id="3022"/>
    <w:p>
      <w:pPr>
        <w:spacing w:after="0"/>
        <w:ind w:left="0"/>
        <w:jc w:val="both"/>
      </w:pPr>
      <w:r>
        <w:rPr>
          <w:rFonts w:ascii="Times New Roman"/>
          <w:b w:val="false"/>
          <w:i w:val="false"/>
          <w:color w:val="000000"/>
          <w:sz w:val="28"/>
        </w:rPr>
        <w:t>
      17. Кредиторлық берешектің айналымдылық коэффициенті (payables turnover, PT)</w:t>
      </w:r>
    </w:p>
    <w:bookmarkEnd w:id="3022"/>
    <w:bookmarkStart w:name="z3138" w:id="3023"/>
    <w:p>
      <w:pPr>
        <w:spacing w:after="0"/>
        <w:ind w:left="0"/>
        <w:jc w:val="both"/>
      </w:pPr>
      <w:r>
        <w:rPr>
          <w:rFonts w:ascii="Times New Roman"/>
          <w:b w:val="false"/>
          <w:i w:val="false"/>
          <w:color w:val="000000"/>
          <w:sz w:val="28"/>
        </w:rPr>
        <w:t xml:space="preserve">
      </w:t>
      </w:r>
    </w:p>
    <w:bookmarkEnd w:id="3023"/>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47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39" w:id="3024"/>
    <w:p>
      <w:pPr>
        <w:spacing w:after="0"/>
        <w:ind w:left="0"/>
        <w:jc w:val="both"/>
      </w:pPr>
      <w:r>
        <w:rPr>
          <w:rFonts w:ascii="Times New Roman"/>
          <w:b w:val="false"/>
          <w:i w:val="false"/>
          <w:color w:val="000000"/>
          <w:sz w:val="28"/>
        </w:rPr>
        <w:t>
      NS – өнімді өткізуден түскен түсім;</w:t>
      </w:r>
    </w:p>
    <w:bookmarkEnd w:id="3024"/>
    <w:bookmarkStart w:name="z3140" w:id="3025"/>
    <w:p>
      <w:pPr>
        <w:spacing w:after="0"/>
        <w:ind w:left="0"/>
        <w:jc w:val="both"/>
      </w:pPr>
      <w:r>
        <w:rPr>
          <w:rFonts w:ascii="Times New Roman"/>
          <w:b w:val="false"/>
          <w:i w:val="false"/>
          <w:color w:val="000000"/>
          <w:sz w:val="28"/>
        </w:rPr>
        <w:t>
      AP – кредиторлық берешектің орташа жылдық құны.</w:t>
      </w:r>
    </w:p>
    <w:bookmarkEnd w:id="3025"/>
    <w:bookmarkStart w:name="z3141" w:id="3026"/>
    <w:p>
      <w:pPr>
        <w:spacing w:after="0"/>
        <w:ind w:left="0"/>
        <w:jc w:val="both"/>
      </w:pPr>
      <w:r>
        <w:rPr>
          <w:rFonts w:ascii="Times New Roman"/>
          <w:b w:val="false"/>
          <w:i w:val="false"/>
          <w:color w:val="000000"/>
          <w:sz w:val="28"/>
        </w:rPr>
        <w:t>
      Ұсынылатын мән: көрсеткіштің жоғары мәні. Көрсеткіштің төмен мәні, бір жағынан, кредиторлармен ақы төлеу проблемалары туралы, екінші жағынан, кредиторлармен тиімді жолға қойылған қатынастар туралы куәландыруы мүмкін. Бірінші себебі бар нұсқаны болдырмау мақсатында коэффициенттің мәнін динамикада талдау қажет.</w:t>
      </w:r>
    </w:p>
    <w:bookmarkEnd w:id="3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31-қосымша</w:t>
            </w:r>
          </w:p>
        </w:tc>
      </w:tr>
    </w:tbl>
    <w:bookmarkStart w:name="z3144" w:id="3027"/>
    <w:p>
      <w:pPr>
        <w:spacing w:after="0"/>
        <w:ind w:left="0"/>
        <w:jc w:val="both"/>
      </w:pPr>
      <w:r>
        <w:rPr>
          <w:rFonts w:ascii="Times New Roman"/>
          <w:b w:val="false"/>
          <w:i w:val="false"/>
          <w:color w:val="000000"/>
          <w:sz w:val="28"/>
        </w:rPr>
        <w:t>
      Үлгі</w:t>
      </w:r>
    </w:p>
    <w:bookmarkEnd w:id="3027"/>
    <w:bookmarkStart w:name="z3145" w:id="3028"/>
    <w:p>
      <w:pPr>
        <w:spacing w:after="0"/>
        <w:ind w:left="0"/>
        <w:jc w:val="left"/>
      </w:pPr>
      <w:r>
        <w:rPr>
          <w:rFonts w:ascii="Times New Roman"/>
          <w:b/>
          <w:i w:val="false"/>
          <w:color w:val="000000"/>
        </w:rPr>
        <w:t xml:space="preserve"> Экспортты қолдау бойынша мемлекеттік кепілдіктер беруге арналған қорытынды</w:t>
      </w:r>
    </w:p>
    <w:bookmarkEnd w:id="3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бойынша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кепілдіктің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кепілдікті пайдаланудың институционалдық схемасы (процеске барлық қатысушылар туралы ақпарат, олардың өзара іс-қимылы)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Экспорт-кредит агенттігі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жөніндегі мемлекеттік кепілдіктерді ұсыну үшін мемлекеттік жоспарлау жөніндегі орталық уәкілетті органның қорытындысын әзірлеуге немесе түзетуге қойылатын талаптардың 3-тармағында көзделген ұсынылған құжаттаманың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тиісті Экспорт-кредит агенттігіне мемлекеттік кепілдік беру негіздемесі (сыртқы сауда қызметін реттеу саласындағы уәкілетті органның қорытындысына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құжаттарына сәйкестігін талдау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мен ұсынымдар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32-қосымша</w:t>
            </w:r>
          </w:p>
        </w:tc>
      </w:tr>
    </w:tbl>
    <w:bookmarkStart w:name="z3148" w:id="3029"/>
    <w:p>
      <w:pPr>
        <w:spacing w:after="0"/>
        <w:ind w:left="0"/>
        <w:jc w:val="both"/>
      </w:pPr>
      <w:r>
        <w:rPr>
          <w:rFonts w:ascii="Times New Roman"/>
          <w:b w:val="false"/>
          <w:i w:val="false"/>
          <w:color w:val="000000"/>
          <w:sz w:val="28"/>
        </w:rPr>
        <w:t>
      Үлгі</w:t>
      </w:r>
    </w:p>
    <w:bookmarkEnd w:id="3029"/>
    <w:bookmarkStart w:name="z3149" w:id="3030"/>
    <w:p>
      <w:pPr>
        <w:spacing w:after="0"/>
        <w:ind w:left="0"/>
        <w:jc w:val="left"/>
      </w:pPr>
      <w:r>
        <w:rPr>
          <w:rFonts w:ascii="Times New Roman"/>
          <w:b/>
          <w:i w:val="false"/>
          <w:color w:val="000000"/>
        </w:rPr>
        <w:t xml:space="preserve"> Республикалық бюджеттен қаржыландырылатын мемлекеттік инвестициялық жобалардың портфелі</w:t>
      </w:r>
    </w:p>
    <w:bookmarkEnd w:id="3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атауы/іске асыру жылдары + пайдалануға берілгеннен кейін 2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Жергілікі жобалар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қолданылу мерзімі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Саладағы жалпы қосылған құнның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маңызды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елдік маңызы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3031"/>
          <w:p>
            <w:pPr>
              <w:spacing w:after="20"/>
              <w:ind w:left="20"/>
              <w:jc w:val="both"/>
            </w:pPr>
            <w:r>
              <w:rPr>
                <w:rFonts w:ascii="Times New Roman"/>
                <w:b w:val="false"/>
                <w:i w:val="false"/>
                <w:color w:val="000000"/>
                <w:sz w:val="20"/>
              </w:rPr>
              <w:t>
жоба енгізіл</w:t>
            </w:r>
          </w:p>
          <w:bookmarkEnd w:id="3031"/>
          <w:p>
            <w:pPr>
              <w:spacing w:after="20"/>
              <w:ind w:left="20"/>
              <w:jc w:val="both"/>
            </w:pPr>
            <w:r>
              <w:rPr>
                <w:rFonts w:ascii="Times New Roman"/>
                <w:b w:val="false"/>
                <w:i w:val="false"/>
                <w:color w:val="000000"/>
                <w:sz w:val="20"/>
              </w:rPr>
              <w:t>
геннен кейін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2025-2026 жылдарға жобалар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1" w:id="3032"/>
    <w:p>
      <w:pPr>
        <w:spacing w:after="0"/>
        <w:ind w:left="0"/>
        <w:jc w:val="both"/>
      </w:pPr>
      <w:r>
        <w:rPr>
          <w:rFonts w:ascii="Times New Roman"/>
          <w:b w:val="false"/>
          <w:i w:val="false"/>
          <w:color w:val="000000"/>
          <w:sz w:val="28"/>
        </w:rPr>
        <w:t>
      кестенің жалғасы</w:t>
      </w:r>
    </w:p>
    <w:bookmarkEnd w:id="3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мың теңге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бағдарлану (экспорт көлемі, АҚШ долл.)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қайтарымдылығы (кредиттер,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МАБ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қамту (мың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 ұлттық жобаны/ тұжырымдаманы іске асыруға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 жобаны іске асыру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енгізілгеннен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асырылған жағдайда ең төмен әлеуметтік стандарттар/ инженерлік-коммуникациялық, көліктік инфрақұрылым стандарттары бойынша,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 бойынша (қамтама сыз етілу,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33-қосымша</w:t>
            </w:r>
          </w:p>
        </w:tc>
      </w:tr>
    </w:tbl>
    <w:bookmarkStart w:name="z3154" w:id="3033"/>
    <w:p>
      <w:pPr>
        <w:spacing w:after="0"/>
        <w:ind w:left="0"/>
        <w:jc w:val="both"/>
      </w:pPr>
      <w:r>
        <w:rPr>
          <w:rFonts w:ascii="Times New Roman"/>
          <w:b w:val="false"/>
          <w:i w:val="false"/>
          <w:color w:val="000000"/>
          <w:sz w:val="28"/>
        </w:rPr>
        <w:t>
      Үлгі</w:t>
      </w:r>
    </w:p>
    <w:bookmarkEnd w:id="3033"/>
    <w:bookmarkStart w:name="z3155" w:id="3034"/>
    <w:p>
      <w:pPr>
        <w:spacing w:after="0"/>
        <w:ind w:left="0"/>
        <w:jc w:val="left"/>
      </w:pPr>
      <w:r>
        <w:rPr>
          <w:rFonts w:ascii="Times New Roman"/>
          <w:b/>
          <w:i w:val="false"/>
          <w:color w:val="000000"/>
        </w:rPr>
        <w:t xml:space="preserve"> Бюджеттік кредит есебінен іске асыру жоспарланған инвестициялық жобаның тиімділігін талдау</w:t>
      </w:r>
    </w:p>
    <w:bookmarkEnd w:id="3034"/>
    <w:bookmarkStart w:name="z3156" w:id="3035"/>
    <w:p>
      <w:pPr>
        <w:spacing w:after="0"/>
        <w:ind w:left="0"/>
        <w:jc w:val="both"/>
      </w:pPr>
      <w:r>
        <w:rPr>
          <w:rFonts w:ascii="Times New Roman"/>
          <w:b w:val="false"/>
          <w:i w:val="false"/>
          <w:color w:val="000000"/>
          <w:sz w:val="28"/>
        </w:rPr>
        <w:t>
      1. Өтелімділіктің қарапайым мерзімі (payback period, PBP) - инвестициялық шығындар жабылатын жобаны жүзеге асырудың басталуынан (инвестициялық сатының басталуынан) ең аз уақыт аралығы. Мына формула бойынша есептеледі:</w:t>
      </w:r>
    </w:p>
    <w:bookmarkEnd w:id="3035"/>
    <w:bookmarkStart w:name="z3157" w:id="3036"/>
    <w:p>
      <w:pPr>
        <w:spacing w:after="0"/>
        <w:ind w:left="0"/>
        <w:jc w:val="both"/>
      </w:pPr>
      <w:r>
        <w:rPr>
          <w:rFonts w:ascii="Times New Roman"/>
          <w:b w:val="false"/>
          <w:i w:val="false"/>
          <w:color w:val="000000"/>
          <w:sz w:val="28"/>
        </w:rPr>
        <w:t xml:space="preserve">
      </w:t>
      </w:r>
    </w:p>
    <w:bookmarkEnd w:id="3036"/>
    <w:p>
      <w:pPr>
        <w:spacing w:after="0"/>
        <w:ind w:left="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44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58" w:id="3037"/>
    <w:p>
      <w:pPr>
        <w:spacing w:after="0"/>
        <w:ind w:left="0"/>
        <w:jc w:val="both"/>
      </w:pPr>
      <w:r>
        <w:rPr>
          <w:rFonts w:ascii="Times New Roman"/>
          <w:b w:val="false"/>
          <w:i w:val="false"/>
          <w:color w:val="000000"/>
          <w:sz w:val="28"/>
        </w:rPr>
        <w:t>
      Io – нөлдік кезеңдегі инвестициялық шығындардың шамасы;</w:t>
      </w:r>
    </w:p>
    <w:bookmarkEnd w:id="3037"/>
    <w:bookmarkStart w:name="z3159" w:id="3038"/>
    <w:p>
      <w:pPr>
        <w:spacing w:after="0"/>
        <w:ind w:left="0"/>
        <w:jc w:val="both"/>
      </w:pPr>
      <w:r>
        <w:rPr>
          <w:rFonts w:ascii="Times New Roman"/>
          <w:b w:val="false"/>
          <w:i w:val="false"/>
          <w:color w:val="000000"/>
          <w:sz w:val="28"/>
        </w:rPr>
        <w:t>
      n – кезеңдер саны;</w:t>
      </w:r>
    </w:p>
    <w:bookmarkEnd w:id="3038"/>
    <w:bookmarkStart w:name="z3160" w:id="3039"/>
    <w:p>
      <w:pPr>
        <w:spacing w:after="0"/>
        <w:ind w:left="0"/>
        <w:jc w:val="both"/>
      </w:pPr>
      <w:r>
        <w:rPr>
          <w:rFonts w:ascii="Times New Roman"/>
          <w:b w:val="false"/>
          <w:i w:val="false"/>
          <w:color w:val="000000"/>
          <w:sz w:val="28"/>
        </w:rPr>
        <w:t>
      CFt – t кезеңіндегі таза ақша ағыны.</w:t>
      </w:r>
    </w:p>
    <w:bookmarkEnd w:id="3039"/>
    <w:bookmarkStart w:name="z3161" w:id="3040"/>
    <w:p>
      <w:pPr>
        <w:spacing w:after="0"/>
        <w:ind w:left="0"/>
        <w:jc w:val="both"/>
      </w:pPr>
      <w:r>
        <w:rPr>
          <w:rFonts w:ascii="Times New Roman"/>
          <w:b w:val="false"/>
          <w:i w:val="false"/>
          <w:color w:val="000000"/>
          <w:sz w:val="28"/>
        </w:rPr>
        <w:t>
      РВР ұсынылатын мәні: егер РВР мәні жобаның ұзақтығынан аз болса, жоба тиімді болып саналады.</w:t>
      </w:r>
    </w:p>
    <w:bookmarkEnd w:id="3040"/>
    <w:bookmarkStart w:name="z3162" w:id="3041"/>
    <w:p>
      <w:pPr>
        <w:spacing w:after="0"/>
        <w:ind w:left="0"/>
        <w:jc w:val="both"/>
      </w:pPr>
      <w:r>
        <w:rPr>
          <w:rFonts w:ascii="Times New Roman"/>
          <w:b w:val="false"/>
          <w:i w:val="false"/>
          <w:color w:val="000000"/>
          <w:sz w:val="28"/>
        </w:rPr>
        <w:t>
      2. Дисконтталған өтелімділік мерзімі (discounted payback period, DPP) - ең аз кезеңнің ұзақтығы, ол аяқталғаннан кейін ағымдағы таза дисконтталған кіріс теріс емес болып қалады. Мына формула бойынша есептеледі:</w:t>
      </w:r>
    </w:p>
    <w:bookmarkEnd w:id="3041"/>
    <w:bookmarkStart w:name="z3163" w:id="3042"/>
    <w:p>
      <w:pPr>
        <w:spacing w:after="0"/>
        <w:ind w:left="0"/>
        <w:jc w:val="both"/>
      </w:pPr>
      <w:r>
        <w:rPr>
          <w:rFonts w:ascii="Times New Roman"/>
          <w:b w:val="false"/>
          <w:i w:val="false"/>
          <w:color w:val="000000"/>
          <w:sz w:val="28"/>
        </w:rPr>
        <w:t xml:space="preserve">
      </w:t>
      </w:r>
    </w:p>
    <w:bookmarkEnd w:id="3042"/>
    <w:p>
      <w:pPr>
        <w:spacing w:after="0"/>
        <w:ind w:left="0"/>
        <w:jc w:val="both"/>
      </w:pPr>
      <w:r>
        <w:drawing>
          <wp:inline distT="0" distB="0" distL="0" distR="0">
            <wp:extent cx="156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62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64" w:id="3043"/>
    <w:p>
      <w:pPr>
        <w:spacing w:after="0"/>
        <w:ind w:left="0"/>
        <w:jc w:val="both"/>
      </w:pPr>
      <w:r>
        <w:rPr>
          <w:rFonts w:ascii="Times New Roman"/>
          <w:b w:val="false"/>
          <w:i w:val="false"/>
          <w:color w:val="000000"/>
          <w:sz w:val="28"/>
        </w:rPr>
        <w:t>
      Io – нөлдік кезеңдегі инвестициялық шығындардың шамасы;</w:t>
      </w:r>
    </w:p>
    <w:bookmarkEnd w:id="3043"/>
    <w:bookmarkStart w:name="z3165" w:id="3044"/>
    <w:p>
      <w:pPr>
        <w:spacing w:after="0"/>
        <w:ind w:left="0"/>
        <w:jc w:val="both"/>
      </w:pPr>
      <w:r>
        <w:rPr>
          <w:rFonts w:ascii="Times New Roman"/>
          <w:b w:val="false"/>
          <w:i w:val="false"/>
          <w:color w:val="000000"/>
          <w:sz w:val="28"/>
        </w:rPr>
        <w:t>
      n – кезеңдер саны;</w:t>
      </w:r>
    </w:p>
    <w:bookmarkEnd w:id="3044"/>
    <w:bookmarkStart w:name="z3166" w:id="3045"/>
    <w:p>
      <w:pPr>
        <w:spacing w:after="0"/>
        <w:ind w:left="0"/>
        <w:jc w:val="both"/>
      </w:pPr>
      <w:r>
        <w:rPr>
          <w:rFonts w:ascii="Times New Roman"/>
          <w:b w:val="false"/>
          <w:i w:val="false"/>
          <w:color w:val="000000"/>
          <w:sz w:val="28"/>
        </w:rPr>
        <w:t>
      CFt – t кезеңіндегі таза ақша ағыны.</w:t>
      </w:r>
    </w:p>
    <w:bookmarkEnd w:id="3045"/>
    <w:bookmarkStart w:name="z3167" w:id="3046"/>
    <w:p>
      <w:pPr>
        <w:spacing w:after="0"/>
        <w:ind w:left="0"/>
        <w:jc w:val="both"/>
      </w:pPr>
      <w:r>
        <w:rPr>
          <w:rFonts w:ascii="Times New Roman"/>
          <w:b w:val="false"/>
          <w:i w:val="false"/>
          <w:color w:val="000000"/>
          <w:sz w:val="28"/>
        </w:rPr>
        <w:t>
      r – дисконттау мөлшерлемесі.</w:t>
      </w:r>
    </w:p>
    <w:bookmarkEnd w:id="3046"/>
    <w:bookmarkStart w:name="z3168" w:id="3047"/>
    <w:p>
      <w:pPr>
        <w:spacing w:after="0"/>
        <w:ind w:left="0"/>
        <w:jc w:val="both"/>
      </w:pPr>
      <w:r>
        <w:rPr>
          <w:rFonts w:ascii="Times New Roman"/>
          <w:b w:val="false"/>
          <w:i w:val="false"/>
          <w:color w:val="000000"/>
          <w:sz w:val="28"/>
        </w:rPr>
        <w:t>
      Дисконттау ставкасы мына формула бойынша есептеледі:</w:t>
      </w:r>
    </w:p>
    <w:bookmarkEnd w:id="3047"/>
    <w:bookmarkStart w:name="z3169" w:id="3048"/>
    <w:p>
      <w:pPr>
        <w:spacing w:after="0"/>
        <w:ind w:left="0"/>
        <w:jc w:val="both"/>
      </w:pPr>
      <w:r>
        <w:rPr>
          <w:rFonts w:ascii="Times New Roman"/>
          <w:b w:val="false"/>
          <w:i w:val="false"/>
          <w:color w:val="000000"/>
          <w:sz w:val="28"/>
        </w:rPr>
        <w:t xml:space="preserve">
      </w:t>
      </w:r>
    </w:p>
    <w:bookmarkEnd w:id="3048"/>
    <w:p>
      <w:pPr>
        <w:spacing w:after="0"/>
        <w:ind w:left="0"/>
        <w:jc w:val="both"/>
      </w:pPr>
      <w:r>
        <w:drawing>
          <wp:inline distT="0" distB="0" distL="0" distR="0">
            <wp:extent cx="1155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155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70" w:id="3049"/>
    <w:p>
      <w:pPr>
        <w:spacing w:after="0"/>
        <w:ind w:left="0"/>
        <w:jc w:val="both"/>
      </w:pPr>
      <w:r>
        <w:rPr>
          <w:rFonts w:ascii="Times New Roman"/>
          <w:b w:val="false"/>
          <w:i w:val="false"/>
          <w:color w:val="000000"/>
          <w:sz w:val="28"/>
        </w:rPr>
        <w:t>
      Е – септеудің барлық қадамдары үшін бірыңғай болып табылатын дисконт нормасы;</w:t>
      </w:r>
    </w:p>
    <w:bookmarkEnd w:id="3049"/>
    <w:bookmarkStart w:name="z3171" w:id="3050"/>
    <w:p>
      <w:pPr>
        <w:spacing w:after="0"/>
        <w:ind w:left="0"/>
        <w:jc w:val="both"/>
      </w:pPr>
      <w:r>
        <w:rPr>
          <w:rFonts w:ascii="Times New Roman"/>
          <w:b w:val="false"/>
          <w:i w:val="false"/>
          <w:color w:val="000000"/>
          <w:sz w:val="28"/>
        </w:rPr>
        <w:t>
      (n-1) – бағаланатын кезең мен келтіру сәті арасындағы аралық (жылдармен).</w:t>
      </w:r>
    </w:p>
    <w:bookmarkEnd w:id="3050"/>
    <w:bookmarkStart w:name="z3172" w:id="3051"/>
    <w:p>
      <w:pPr>
        <w:spacing w:after="0"/>
        <w:ind w:left="0"/>
        <w:jc w:val="both"/>
      </w:pPr>
      <w:r>
        <w:rPr>
          <w:rFonts w:ascii="Times New Roman"/>
          <w:b w:val="false"/>
          <w:i w:val="false"/>
          <w:color w:val="000000"/>
          <w:sz w:val="28"/>
        </w:rPr>
        <w:t>
      Ұсынылатын DPP мәні: жоба DPP мәні аз болғанда қолайлы болып саналады.</w:t>
      </w:r>
    </w:p>
    <w:bookmarkEnd w:id="3051"/>
    <w:bookmarkStart w:name="z3173" w:id="3052"/>
    <w:p>
      <w:pPr>
        <w:spacing w:after="0"/>
        <w:ind w:left="0"/>
        <w:jc w:val="both"/>
      </w:pPr>
      <w:r>
        <w:rPr>
          <w:rFonts w:ascii="Times New Roman"/>
          <w:b w:val="false"/>
          <w:i w:val="false"/>
          <w:color w:val="000000"/>
          <w:sz w:val="28"/>
        </w:rPr>
        <w:t>
      3. Таза дисконтталған кіріс (net present value, NPV) - болжамды кезеңде инвестицияларды іске асыру процесінде жүргізілетін кірістер мен шығыстардың дисконтталған ақша ағындарының айырмасы. Мына формула бойынша есептеледі:</w:t>
      </w:r>
    </w:p>
    <w:bookmarkEnd w:id="3052"/>
    <w:bookmarkStart w:name="z3174" w:id="3053"/>
    <w:p>
      <w:pPr>
        <w:spacing w:after="0"/>
        <w:ind w:left="0"/>
        <w:jc w:val="both"/>
      </w:pPr>
      <w:r>
        <w:rPr>
          <w:rFonts w:ascii="Times New Roman"/>
          <w:b w:val="false"/>
          <w:i w:val="false"/>
          <w:color w:val="000000"/>
          <w:sz w:val="28"/>
        </w:rPr>
        <w:t xml:space="preserve">
      </w:t>
      </w:r>
    </w:p>
    <w:bookmarkEnd w:id="3053"/>
    <w:p>
      <w:pPr>
        <w:spacing w:after="0"/>
        <w:ind w:left="0"/>
        <w:jc w:val="both"/>
      </w:pPr>
      <w:r>
        <w:drawing>
          <wp:inline distT="0" distB="0" distL="0" distR="0">
            <wp:extent cx="190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75" w:id="3054"/>
    <w:p>
      <w:pPr>
        <w:spacing w:after="0"/>
        <w:ind w:left="0"/>
        <w:jc w:val="both"/>
      </w:pPr>
      <w:r>
        <w:rPr>
          <w:rFonts w:ascii="Times New Roman"/>
          <w:b w:val="false"/>
          <w:i w:val="false"/>
          <w:color w:val="000000"/>
          <w:sz w:val="28"/>
        </w:rPr>
        <w:t>
      n – кезеңдер саны;</w:t>
      </w:r>
    </w:p>
    <w:bookmarkEnd w:id="3054"/>
    <w:bookmarkStart w:name="z3176" w:id="3055"/>
    <w:p>
      <w:pPr>
        <w:spacing w:after="0"/>
        <w:ind w:left="0"/>
        <w:jc w:val="both"/>
      </w:pPr>
      <w:r>
        <w:rPr>
          <w:rFonts w:ascii="Times New Roman"/>
          <w:b w:val="false"/>
          <w:i w:val="false"/>
          <w:color w:val="000000"/>
          <w:sz w:val="28"/>
        </w:rPr>
        <w:t>
      CFt – t кезеңіндегі таза ақша ағыны;</w:t>
      </w:r>
    </w:p>
    <w:bookmarkEnd w:id="3055"/>
    <w:bookmarkStart w:name="z3177" w:id="3056"/>
    <w:p>
      <w:pPr>
        <w:spacing w:after="0"/>
        <w:ind w:left="0"/>
        <w:jc w:val="both"/>
      </w:pPr>
      <w:r>
        <w:rPr>
          <w:rFonts w:ascii="Times New Roman"/>
          <w:b w:val="false"/>
          <w:i w:val="false"/>
          <w:color w:val="000000"/>
          <w:sz w:val="28"/>
        </w:rPr>
        <w:t>
      r – дисконттау мөлшерлемесі;</w:t>
      </w:r>
    </w:p>
    <w:bookmarkEnd w:id="3056"/>
    <w:bookmarkStart w:name="z3178" w:id="3057"/>
    <w:p>
      <w:pPr>
        <w:spacing w:after="0"/>
        <w:ind w:left="0"/>
        <w:jc w:val="both"/>
      </w:pPr>
      <w:r>
        <w:rPr>
          <w:rFonts w:ascii="Times New Roman"/>
          <w:b w:val="false"/>
          <w:i w:val="false"/>
          <w:color w:val="000000"/>
          <w:sz w:val="28"/>
        </w:rPr>
        <w:t>
      Io – нөлдік кезеңдегі инвестициялық шығындардың шамасы.</w:t>
      </w:r>
    </w:p>
    <w:bookmarkEnd w:id="3057"/>
    <w:bookmarkStart w:name="z3179" w:id="3058"/>
    <w:p>
      <w:pPr>
        <w:spacing w:after="0"/>
        <w:ind w:left="0"/>
        <w:jc w:val="both"/>
      </w:pPr>
      <w:r>
        <w:rPr>
          <w:rFonts w:ascii="Times New Roman"/>
          <w:b w:val="false"/>
          <w:i w:val="false"/>
          <w:color w:val="000000"/>
          <w:sz w:val="28"/>
        </w:rPr>
        <w:t>
      Ұсынылатын NPV мәні: NPV оң мәні кезінде жоба тиімді болып есептеледі, NPV теріс мәні кезінде - жоба қабылданбайды, NPV = 0 - жоба пайда да, залал да әкелмейді.</w:t>
      </w:r>
    </w:p>
    <w:bookmarkEnd w:id="3058"/>
    <w:bookmarkStart w:name="z3180" w:id="3059"/>
    <w:p>
      <w:pPr>
        <w:spacing w:after="0"/>
        <w:ind w:left="0"/>
        <w:jc w:val="both"/>
      </w:pPr>
      <w:r>
        <w:rPr>
          <w:rFonts w:ascii="Times New Roman"/>
          <w:b w:val="false"/>
          <w:i w:val="false"/>
          <w:color w:val="000000"/>
          <w:sz w:val="28"/>
        </w:rPr>
        <w:t>
      4. Кірістіліктің ішкі нормасы (internal rate of return, IRR) - таза келтірілген кірістің оң (немесе ең болмағанда нөлдік) мәнін алуды қамтамасыз ететін дисконттаудың пайыздық мөлшерлемесі. Келесі арақатынастан анықталады:</w:t>
      </w:r>
    </w:p>
    <w:bookmarkEnd w:id="3059"/>
    <w:bookmarkStart w:name="z3181" w:id="3060"/>
    <w:p>
      <w:pPr>
        <w:spacing w:after="0"/>
        <w:ind w:left="0"/>
        <w:jc w:val="both"/>
      </w:pPr>
      <w:r>
        <w:rPr>
          <w:rFonts w:ascii="Times New Roman"/>
          <w:b w:val="false"/>
          <w:i w:val="false"/>
          <w:color w:val="000000"/>
          <w:sz w:val="28"/>
        </w:rPr>
        <w:t xml:space="preserve">
      </w:t>
      </w:r>
    </w:p>
    <w:bookmarkEnd w:id="3060"/>
    <w:p>
      <w:pPr>
        <w:spacing w:after="0"/>
        <w:ind w:left="0"/>
        <w:jc w:val="both"/>
      </w:pPr>
      <w:r>
        <w:drawing>
          <wp:inline distT="0" distB="0" distL="0" distR="0">
            <wp:extent cx="1892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892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82" w:id="3061"/>
    <w:p>
      <w:pPr>
        <w:spacing w:after="0"/>
        <w:ind w:left="0"/>
        <w:jc w:val="both"/>
      </w:pPr>
      <w:r>
        <w:rPr>
          <w:rFonts w:ascii="Times New Roman"/>
          <w:b w:val="false"/>
          <w:i w:val="false"/>
          <w:color w:val="000000"/>
          <w:sz w:val="28"/>
        </w:rPr>
        <w:t>
      n – кезеңдер саны;</w:t>
      </w:r>
    </w:p>
    <w:bookmarkEnd w:id="3061"/>
    <w:bookmarkStart w:name="z3183" w:id="3062"/>
    <w:p>
      <w:pPr>
        <w:spacing w:after="0"/>
        <w:ind w:left="0"/>
        <w:jc w:val="both"/>
      </w:pPr>
      <w:r>
        <w:rPr>
          <w:rFonts w:ascii="Times New Roman"/>
          <w:b w:val="false"/>
          <w:i w:val="false"/>
          <w:color w:val="000000"/>
          <w:sz w:val="28"/>
        </w:rPr>
        <w:t>
      CFt – t кезеңіндегі таза ақша ағыны;</w:t>
      </w:r>
    </w:p>
    <w:bookmarkEnd w:id="3062"/>
    <w:bookmarkStart w:name="z3184" w:id="3063"/>
    <w:p>
      <w:pPr>
        <w:spacing w:after="0"/>
        <w:ind w:left="0"/>
        <w:jc w:val="both"/>
      </w:pPr>
      <w:r>
        <w:rPr>
          <w:rFonts w:ascii="Times New Roman"/>
          <w:b w:val="false"/>
          <w:i w:val="false"/>
          <w:color w:val="000000"/>
          <w:sz w:val="28"/>
        </w:rPr>
        <w:t>
      Io – нөлдік кезеңдегі инвестициялық шығындардың шамасы.</w:t>
      </w:r>
    </w:p>
    <w:bookmarkEnd w:id="3063"/>
    <w:bookmarkStart w:name="z3185" w:id="3064"/>
    <w:p>
      <w:pPr>
        <w:spacing w:after="0"/>
        <w:ind w:left="0"/>
        <w:jc w:val="both"/>
      </w:pPr>
      <w:r>
        <w:rPr>
          <w:rFonts w:ascii="Times New Roman"/>
          <w:b w:val="false"/>
          <w:i w:val="false"/>
          <w:color w:val="000000"/>
          <w:sz w:val="28"/>
        </w:rPr>
        <w:t>
      Ұсынылатын IRR мәні: егер есептелген IRR мәні компанияның инвестициялық саясатымен айқындалатын талап етілетін рентабельділік нормасынан төмен болмаса, жоба қолайлы болып саналады; дисконт ставкасына тең IRR кезінде NPV нөлге тең болады; IRR инвестор талап ететін капиталға кіріс нормасымен салыстырылады, ол капиталды тәуекелсіз салу жағдайына қарағанда көп болуы тиіс.</w:t>
      </w:r>
    </w:p>
    <w:bookmarkEnd w:id="3064"/>
    <w:bookmarkStart w:name="z3186" w:id="3065"/>
    <w:p>
      <w:pPr>
        <w:spacing w:after="0"/>
        <w:ind w:left="0"/>
        <w:jc w:val="both"/>
      </w:pPr>
      <w:r>
        <w:rPr>
          <w:rFonts w:ascii="Times New Roman"/>
          <w:b w:val="false"/>
          <w:i w:val="false"/>
          <w:color w:val="000000"/>
          <w:sz w:val="28"/>
        </w:rPr>
        <w:t>
      5. Кірістілік индексі (profitability index, PI) - инвестицияланған қаражат бірлігіне пайда сомасын айқындайтын оған салынған қаражатқа жобаның салыстырмалы қайтарымы. Мына формула бойынша есептеледі:</w:t>
      </w:r>
    </w:p>
    <w:bookmarkEnd w:id="3065"/>
    <w:bookmarkStart w:name="z3187" w:id="3066"/>
    <w:p>
      <w:pPr>
        <w:spacing w:after="0"/>
        <w:ind w:left="0"/>
        <w:jc w:val="both"/>
      </w:pPr>
      <w:r>
        <w:rPr>
          <w:rFonts w:ascii="Times New Roman"/>
          <w:b w:val="false"/>
          <w:i w:val="false"/>
          <w:color w:val="000000"/>
          <w:sz w:val="28"/>
        </w:rPr>
        <w:t xml:space="preserve">
      </w:t>
      </w:r>
    </w:p>
    <w:bookmarkEnd w:id="3066"/>
    <w:p>
      <w:pPr>
        <w:spacing w:after="0"/>
        <w:ind w:left="0"/>
        <w:jc w:val="both"/>
      </w:pPr>
      <w:r>
        <w:drawing>
          <wp:inline distT="0" distB="0" distL="0" distR="0">
            <wp:extent cx="1524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88" w:id="3067"/>
    <w:p>
      <w:pPr>
        <w:spacing w:after="0"/>
        <w:ind w:left="0"/>
        <w:jc w:val="both"/>
      </w:pPr>
      <w:r>
        <w:rPr>
          <w:rFonts w:ascii="Times New Roman"/>
          <w:b w:val="false"/>
          <w:i w:val="false"/>
          <w:color w:val="000000"/>
          <w:sz w:val="28"/>
        </w:rPr>
        <w:t>
      n – жобаның ұзақтығы;</w:t>
      </w:r>
    </w:p>
    <w:bookmarkEnd w:id="3067"/>
    <w:bookmarkStart w:name="z3189" w:id="3068"/>
    <w:p>
      <w:pPr>
        <w:spacing w:after="0"/>
        <w:ind w:left="0"/>
        <w:jc w:val="both"/>
      </w:pPr>
      <w:r>
        <w:rPr>
          <w:rFonts w:ascii="Times New Roman"/>
          <w:b w:val="false"/>
          <w:i w:val="false"/>
          <w:color w:val="000000"/>
          <w:sz w:val="28"/>
        </w:rPr>
        <w:t>
      CFt – t кезеңіндегі таза ақша ағыны;</w:t>
      </w:r>
    </w:p>
    <w:bookmarkEnd w:id="3068"/>
    <w:bookmarkStart w:name="z3190" w:id="3069"/>
    <w:p>
      <w:pPr>
        <w:spacing w:after="0"/>
        <w:ind w:left="0"/>
        <w:jc w:val="both"/>
      </w:pPr>
      <w:r>
        <w:rPr>
          <w:rFonts w:ascii="Times New Roman"/>
          <w:b w:val="false"/>
          <w:i w:val="false"/>
          <w:color w:val="000000"/>
          <w:sz w:val="28"/>
        </w:rPr>
        <w:t>
      r – дисконттау мөлшерлемесі;</w:t>
      </w:r>
    </w:p>
    <w:bookmarkEnd w:id="3069"/>
    <w:bookmarkStart w:name="z3191" w:id="3070"/>
    <w:p>
      <w:pPr>
        <w:spacing w:after="0"/>
        <w:ind w:left="0"/>
        <w:jc w:val="both"/>
      </w:pPr>
      <w:r>
        <w:rPr>
          <w:rFonts w:ascii="Times New Roman"/>
          <w:b w:val="false"/>
          <w:i w:val="false"/>
          <w:color w:val="000000"/>
          <w:sz w:val="28"/>
        </w:rPr>
        <w:t>
      Io – нөлдік кезеңдегі инвестициялық шығындардың шамасы.</w:t>
      </w:r>
    </w:p>
    <w:bookmarkEnd w:id="3070"/>
    <w:bookmarkStart w:name="z3192" w:id="3071"/>
    <w:p>
      <w:pPr>
        <w:spacing w:after="0"/>
        <w:ind w:left="0"/>
        <w:jc w:val="both"/>
      </w:pPr>
      <w:r>
        <w:rPr>
          <w:rFonts w:ascii="Times New Roman"/>
          <w:b w:val="false"/>
          <w:i w:val="false"/>
          <w:color w:val="000000"/>
          <w:sz w:val="28"/>
        </w:rPr>
        <w:t>
      Ұсынылатын PI мәні: тиімді PI жобасы үшін &gt;1.</w:t>
      </w:r>
    </w:p>
    <w:bookmarkEnd w:id="3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34-қосымша</w:t>
            </w:r>
          </w:p>
        </w:tc>
      </w:tr>
    </w:tbl>
    <w:bookmarkStart w:name="z3195" w:id="3072"/>
    <w:p>
      <w:pPr>
        <w:spacing w:after="0"/>
        <w:ind w:left="0"/>
        <w:jc w:val="both"/>
      </w:pPr>
      <w:r>
        <w:rPr>
          <w:rFonts w:ascii="Times New Roman"/>
          <w:b w:val="false"/>
          <w:i w:val="false"/>
          <w:color w:val="000000"/>
          <w:sz w:val="28"/>
        </w:rPr>
        <w:t>
      Үлгі</w:t>
      </w:r>
    </w:p>
    <w:bookmarkEnd w:id="3072"/>
    <w:bookmarkStart w:name="z3196" w:id="3073"/>
    <w:p>
      <w:pPr>
        <w:spacing w:after="0"/>
        <w:ind w:left="0"/>
        <w:jc w:val="left"/>
      </w:pPr>
      <w:r>
        <w:rPr>
          <w:rFonts w:ascii="Times New Roman"/>
          <w:b/>
          <w:i w:val="false"/>
          <w:color w:val="000000"/>
        </w:rPr>
        <w:t xml:space="preserve"> Бюджеттік кредиттің ҚЭН бойынша экономикалық қорытынды</w:t>
      </w:r>
    </w:p>
    <w:bookmarkEnd w:id="3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 жасасатын қаржы схемасына қатысушылардың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қаржыландыруды бөле отырып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мен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беру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мөлшері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кредит берілетін бюджеттік кредит беру қағидаттары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несиені игеру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есептелген сыйақыны төлеу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 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ҚЭН іс-шараларының бюджеттік кредиттеу өлшемдеріне сәйкестігі"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ҚЭН іс-шараларының "негізділік" өлшеміне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ҚЭН іс-шараларының "бюджет саясаты жөніндегі уәкілетті органмен келісім бойынша бюджетті атқару жөніндегі уәкілетті орган айқындайтын критерийлерге сәйкес мамандандырылған ұйымның кредиттік қабілеттілігі" өлшеміне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3201" w:id="3074"/>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органға</w:t>
      </w:r>
    </w:p>
    <w:bookmarkEnd w:id="3074"/>
    <w:bookmarkStart w:name="z3202" w:id="3075"/>
    <w:p>
      <w:pPr>
        <w:spacing w:after="0"/>
        <w:ind w:left="0"/>
        <w:jc w:val="both"/>
      </w:pPr>
      <w:r>
        <w:rPr>
          <w:rFonts w:ascii="Times New Roman"/>
          <w:b w:val="false"/>
          <w:i w:val="false"/>
          <w:color w:val="000000"/>
          <w:sz w:val="28"/>
        </w:rPr>
        <w:t>
      Өтеусіз негізде әкімшілік деректер жинауға арналған нысан интернет-ресурсында орналастырылған: https://www.gov.kz/memleket/entities/economy.</w:t>
      </w:r>
    </w:p>
    <w:bookmarkEnd w:id="3075"/>
    <w:bookmarkStart w:name="z3203" w:id="3076"/>
    <w:p>
      <w:pPr>
        <w:spacing w:after="0"/>
        <w:ind w:left="0"/>
        <w:jc w:val="both"/>
      </w:pPr>
      <w:r>
        <w:rPr>
          <w:rFonts w:ascii="Times New Roman"/>
          <w:b w:val="false"/>
          <w:i w:val="false"/>
          <w:color w:val="000000"/>
          <w:sz w:val="28"/>
        </w:rPr>
        <w:t>
      Әкімшілік деректер нысанының атауы: Іріктелген инвестициялық ұсыныстардың тізбесі</w:t>
      </w:r>
    </w:p>
    <w:bookmarkEnd w:id="3076"/>
    <w:bookmarkStart w:name="z3204" w:id="3077"/>
    <w:p>
      <w:pPr>
        <w:spacing w:after="0"/>
        <w:ind w:left="0"/>
        <w:jc w:val="both"/>
      </w:pPr>
      <w:r>
        <w:rPr>
          <w:rFonts w:ascii="Times New Roman"/>
          <w:b w:val="false"/>
          <w:i w:val="false"/>
          <w:color w:val="000000"/>
          <w:sz w:val="28"/>
        </w:rPr>
        <w:t>
      Өтеусіз негізде әкімшілік деректер нысанының индексі: 35-ІИҰТ</w:t>
      </w:r>
    </w:p>
    <w:bookmarkEnd w:id="3077"/>
    <w:bookmarkStart w:name="z3205" w:id="3078"/>
    <w:p>
      <w:pPr>
        <w:spacing w:after="0"/>
        <w:ind w:left="0"/>
        <w:jc w:val="both"/>
      </w:pPr>
      <w:r>
        <w:rPr>
          <w:rFonts w:ascii="Times New Roman"/>
          <w:b w:val="false"/>
          <w:i w:val="false"/>
          <w:color w:val="000000"/>
          <w:sz w:val="28"/>
        </w:rPr>
        <w:t>
      Кезеңділігі: тоқсан сайын</w:t>
      </w:r>
    </w:p>
    <w:bookmarkEnd w:id="3078"/>
    <w:bookmarkStart w:name="z3206" w:id="3079"/>
    <w:p>
      <w:pPr>
        <w:spacing w:after="0"/>
        <w:ind w:left="0"/>
        <w:jc w:val="both"/>
      </w:pPr>
      <w:r>
        <w:rPr>
          <w:rFonts w:ascii="Times New Roman"/>
          <w:b w:val="false"/>
          <w:i w:val="false"/>
          <w:color w:val="000000"/>
          <w:sz w:val="28"/>
        </w:rPr>
        <w:t>
      Есепті кезең: ____ жыл</w:t>
      </w:r>
    </w:p>
    <w:bookmarkEnd w:id="3079"/>
    <w:bookmarkStart w:name="z3207" w:id="3080"/>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тұлғалар тобы: республикалық бюджеттік бағдарламалардың әкімшілері және жергілікті бюджеттік бағдарламалардың әкімшілері</w:t>
      </w:r>
    </w:p>
    <w:bookmarkEnd w:id="3080"/>
    <w:bookmarkStart w:name="z3208" w:id="3081"/>
    <w:p>
      <w:pPr>
        <w:spacing w:after="0"/>
        <w:ind w:left="0"/>
        <w:jc w:val="both"/>
      </w:pPr>
      <w:r>
        <w:rPr>
          <w:rFonts w:ascii="Times New Roman"/>
          <w:b w:val="false"/>
          <w:i w:val="false"/>
          <w:color w:val="000000"/>
          <w:sz w:val="28"/>
        </w:rPr>
        <w:t>
      Өтеусіз негізде әкімшілік деректер жинауға арналған нысанды ұсыну мерзімі: есепті тоқсаннан кейінгі айдың 10 (онына) дейін.</w:t>
      </w:r>
    </w:p>
    <w:bookmarkEnd w:id="3081"/>
    <w:bookmarkStart w:name="z3209" w:id="3082"/>
    <w:p>
      <w:pPr>
        <w:spacing w:after="0"/>
        <w:ind w:left="0"/>
        <w:jc w:val="both"/>
      </w:pPr>
      <w:r>
        <w:rPr>
          <w:rFonts w:ascii="Times New Roman"/>
          <w:b w:val="false"/>
          <w:i w:val="false"/>
          <w:color w:val="000000"/>
          <w:sz w:val="28"/>
        </w:rPr>
        <w:t xml:space="preserve">
      Бизнес сәйкестендіру нөмірі </w:t>
      </w:r>
    </w:p>
    <w:bookmarkEnd w:id="3082"/>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0" w:id="3083"/>
    <w:p>
      <w:pPr>
        <w:spacing w:after="0"/>
        <w:ind w:left="0"/>
        <w:jc w:val="both"/>
      </w:pPr>
      <w:r>
        <w:rPr>
          <w:rFonts w:ascii="Times New Roman"/>
          <w:b w:val="false"/>
          <w:i w:val="false"/>
          <w:color w:val="000000"/>
          <w:sz w:val="28"/>
        </w:rPr>
        <w:t>
      Жинау әдісі: электрондық түрде</w:t>
      </w:r>
    </w:p>
    <w:bookmarkEnd w:id="3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ТЭН-ін әзірлеуге немесе түзетуге, сондай-ақ жобаның ТЭН-іне қажетті сараптамалар жүргізуге арналған ақша қаражатының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ТЭН-ін әзірлеу немесе түзету, сондай-ақ жобаның ТЭН-іне қажетті сараптамалар жүргізу кезінде игерілген ақша қаражатының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ТЭН-ін әзірлеу немесе түзету, сондай-ақ жобаның ТЭН-іне қажетті сараптамалар жүргізу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ТЭН-ін әзірлеу немесе түзету, сондай-ақ Жобаның ТЭН-іне қажетті сараптамалар жүргізу барысы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1" w:id="3084"/>
    <w:p>
      <w:pPr>
        <w:spacing w:after="0"/>
        <w:ind w:left="0"/>
        <w:jc w:val="both"/>
      </w:pPr>
      <w:r>
        <w:rPr>
          <w:rFonts w:ascii="Times New Roman"/>
          <w:b w:val="false"/>
          <w:i w:val="false"/>
          <w:color w:val="000000"/>
          <w:sz w:val="28"/>
        </w:rPr>
        <w:t>
      Атауы                                                Мекенжайы</w:t>
      </w:r>
    </w:p>
    <w:bookmarkEnd w:id="3084"/>
    <w:bookmarkStart w:name="z3212" w:id="3085"/>
    <w:p>
      <w:pPr>
        <w:spacing w:after="0"/>
        <w:ind w:left="0"/>
        <w:jc w:val="both"/>
      </w:pPr>
      <w:r>
        <w:rPr>
          <w:rFonts w:ascii="Times New Roman"/>
          <w:b w:val="false"/>
          <w:i w:val="false"/>
          <w:color w:val="000000"/>
          <w:sz w:val="28"/>
        </w:rPr>
        <w:t>
      ______________________________                    _____________________________</w:t>
      </w:r>
    </w:p>
    <w:bookmarkEnd w:id="3085"/>
    <w:bookmarkStart w:name="z3213" w:id="3086"/>
    <w:p>
      <w:pPr>
        <w:spacing w:after="0"/>
        <w:ind w:left="0"/>
        <w:jc w:val="both"/>
      </w:pPr>
      <w:r>
        <w:rPr>
          <w:rFonts w:ascii="Times New Roman"/>
          <w:b w:val="false"/>
          <w:i w:val="false"/>
          <w:color w:val="000000"/>
          <w:sz w:val="28"/>
        </w:rPr>
        <w:t>
      Телефоны _____________________________________________</w:t>
      </w:r>
    </w:p>
    <w:bookmarkEnd w:id="3086"/>
    <w:bookmarkStart w:name="z3214" w:id="3087"/>
    <w:p>
      <w:pPr>
        <w:spacing w:after="0"/>
        <w:ind w:left="0"/>
        <w:jc w:val="both"/>
      </w:pPr>
      <w:r>
        <w:rPr>
          <w:rFonts w:ascii="Times New Roman"/>
          <w:b w:val="false"/>
          <w:i w:val="false"/>
          <w:color w:val="000000"/>
          <w:sz w:val="28"/>
        </w:rPr>
        <w:t>
      Электрондық пошта мекенжайы _________________________________________</w:t>
      </w:r>
    </w:p>
    <w:bookmarkEnd w:id="3087"/>
    <w:bookmarkStart w:name="z3215" w:id="3088"/>
    <w:p>
      <w:pPr>
        <w:spacing w:after="0"/>
        <w:ind w:left="0"/>
        <w:jc w:val="both"/>
      </w:pPr>
      <w:r>
        <w:rPr>
          <w:rFonts w:ascii="Times New Roman"/>
          <w:b w:val="false"/>
          <w:i w:val="false"/>
          <w:color w:val="000000"/>
          <w:sz w:val="28"/>
        </w:rPr>
        <w:t>
      Орындаушы __________________________________ _______________</w:t>
      </w:r>
    </w:p>
    <w:bookmarkEnd w:id="3088"/>
    <w:bookmarkStart w:name="z3216" w:id="3089"/>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3089"/>
    <w:bookmarkStart w:name="z3217" w:id="3090"/>
    <w:p>
      <w:pPr>
        <w:spacing w:after="0"/>
        <w:ind w:left="0"/>
        <w:jc w:val="both"/>
      </w:pPr>
      <w:r>
        <w:rPr>
          <w:rFonts w:ascii="Times New Roman"/>
          <w:b w:val="false"/>
          <w:i w:val="false"/>
          <w:color w:val="000000"/>
          <w:sz w:val="28"/>
        </w:rPr>
        <w:t>
      Басшы немесе оның міндетін атқарушы адам</w:t>
      </w:r>
    </w:p>
    <w:bookmarkEnd w:id="3090"/>
    <w:bookmarkStart w:name="z3218" w:id="3091"/>
    <w:p>
      <w:pPr>
        <w:spacing w:after="0"/>
        <w:ind w:left="0"/>
        <w:jc w:val="both"/>
      </w:pPr>
      <w:r>
        <w:rPr>
          <w:rFonts w:ascii="Times New Roman"/>
          <w:b w:val="false"/>
          <w:i w:val="false"/>
          <w:color w:val="000000"/>
          <w:sz w:val="28"/>
        </w:rPr>
        <w:t>
      ______________________________________________________________</w:t>
      </w:r>
    </w:p>
    <w:bookmarkEnd w:id="3091"/>
    <w:bookmarkStart w:name="z3219" w:id="3092"/>
    <w:p>
      <w:pPr>
        <w:spacing w:after="0"/>
        <w:ind w:left="0"/>
        <w:jc w:val="both"/>
      </w:pPr>
      <w:r>
        <w:rPr>
          <w:rFonts w:ascii="Times New Roman"/>
          <w:b w:val="false"/>
          <w:i w:val="false"/>
          <w:color w:val="000000"/>
          <w:sz w:val="28"/>
        </w:rPr>
        <w:t>
      ______________________________________________________________</w:t>
      </w:r>
    </w:p>
    <w:bookmarkEnd w:id="3092"/>
    <w:bookmarkStart w:name="z3220" w:id="3093"/>
    <w:p>
      <w:pPr>
        <w:spacing w:after="0"/>
        <w:ind w:left="0"/>
        <w:jc w:val="both"/>
      </w:pPr>
      <w:r>
        <w:rPr>
          <w:rFonts w:ascii="Times New Roman"/>
          <w:b w:val="false"/>
          <w:i w:val="false"/>
          <w:color w:val="000000"/>
          <w:sz w:val="28"/>
        </w:rPr>
        <w:t>
      тегі, аты және әкесінің аты (бар болған жағдайда) қолы</w:t>
      </w:r>
    </w:p>
    <w:bookmarkEnd w:id="3093"/>
    <w:bookmarkStart w:name="z3221" w:id="3094"/>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3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"Іріктелген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ұсыныстардың тізбесі" өтеусіз негізде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3226" w:id="3095"/>
    <w:p>
      <w:pPr>
        <w:spacing w:after="0"/>
        <w:ind w:left="0"/>
        <w:jc w:val="left"/>
      </w:pPr>
      <w:r>
        <w:rPr>
          <w:rFonts w:ascii="Times New Roman"/>
          <w:b/>
          <w:i w:val="false"/>
          <w:color w:val="000000"/>
        </w:rPr>
        <w:t xml:space="preserve">  "Іріктелген инвестициялық ұсыныстардың тізбесі" өтеусіз негізде әкімшілік деректерді жинауға арналған нысанды толтыру бойынша түсініктеме (индексі: 35- ІИҰТ, кезеңділігі: тоқсан сайын)</w:t>
      </w:r>
    </w:p>
    <w:bookmarkEnd w:id="3095"/>
    <w:bookmarkStart w:name="z3227" w:id="3096"/>
    <w:p>
      <w:pPr>
        <w:spacing w:after="0"/>
        <w:ind w:left="0"/>
        <w:jc w:val="both"/>
      </w:pPr>
      <w:r>
        <w:rPr>
          <w:rFonts w:ascii="Times New Roman"/>
          <w:b w:val="false"/>
          <w:i w:val="false"/>
          <w:color w:val="000000"/>
          <w:sz w:val="28"/>
        </w:rPr>
        <w:t>
      Бағандарда:</w:t>
      </w:r>
    </w:p>
    <w:bookmarkEnd w:id="3096"/>
    <w:bookmarkStart w:name="z3228" w:id="3097"/>
    <w:p>
      <w:pPr>
        <w:spacing w:after="0"/>
        <w:ind w:left="0"/>
        <w:jc w:val="both"/>
      </w:pPr>
      <w:r>
        <w:rPr>
          <w:rFonts w:ascii="Times New Roman"/>
          <w:b w:val="false"/>
          <w:i w:val="false"/>
          <w:color w:val="000000"/>
          <w:sz w:val="28"/>
        </w:rPr>
        <w:t>
      1-бағанда жобаның реттік нөмірі көрсетіледі;</w:t>
      </w:r>
    </w:p>
    <w:bookmarkEnd w:id="3097"/>
    <w:bookmarkStart w:name="z3229" w:id="3098"/>
    <w:p>
      <w:pPr>
        <w:spacing w:after="0"/>
        <w:ind w:left="0"/>
        <w:jc w:val="both"/>
      </w:pPr>
      <w:r>
        <w:rPr>
          <w:rFonts w:ascii="Times New Roman"/>
          <w:b w:val="false"/>
          <w:i w:val="false"/>
          <w:color w:val="000000"/>
          <w:sz w:val="28"/>
        </w:rPr>
        <w:t>
      2-бағанда жобаның атауы көрсетіледі;</w:t>
      </w:r>
    </w:p>
    <w:bookmarkEnd w:id="3098"/>
    <w:bookmarkStart w:name="z3230" w:id="3099"/>
    <w:p>
      <w:pPr>
        <w:spacing w:after="0"/>
        <w:ind w:left="0"/>
        <w:jc w:val="both"/>
      </w:pPr>
      <w:r>
        <w:rPr>
          <w:rFonts w:ascii="Times New Roman"/>
          <w:b w:val="false"/>
          <w:i w:val="false"/>
          <w:color w:val="000000"/>
          <w:sz w:val="28"/>
        </w:rPr>
        <w:t>
      3-бағанда бюджеттік бағдарламалар әкімшісінің атауы көрсетіледі;</w:t>
      </w:r>
    </w:p>
    <w:bookmarkEnd w:id="3099"/>
    <w:bookmarkStart w:name="z3231" w:id="3100"/>
    <w:p>
      <w:pPr>
        <w:spacing w:after="0"/>
        <w:ind w:left="0"/>
        <w:jc w:val="both"/>
      </w:pPr>
      <w:r>
        <w:rPr>
          <w:rFonts w:ascii="Times New Roman"/>
          <w:b w:val="false"/>
          <w:i w:val="false"/>
          <w:color w:val="000000"/>
          <w:sz w:val="28"/>
        </w:rPr>
        <w:t>
      4-бағанда жобаның техникалық-экономикалық негіздемесін әзірлеуге немесе түзетуге, сондай-ақ жобаның техникалық-экономикалық негіздемесіне қажетті сараптамалар жүргізуге арналған ақша қаражатының мөлшері көрсетіледі;</w:t>
      </w:r>
    </w:p>
    <w:bookmarkEnd w:id="3100"/>
    <w:bookmarkStart w:name="z3232" w:id="3101"/>
    <w:p>
      <w:pPr>
        <w:spacing w:after="0"/>
        <w:ind w:left="0"/>
        <w:jc w:val="both"/>
      </w:pPr>
      <w:r>
        <w:rPr>
          <w:rFonts w:ascii="Times New Roman"/>
          <w:b w:val="false"/>
          <w:i w:val="false"/>
          <w:color w:val="000000"/>
          <w:sz w:val="28"/>
        </w:rPr>
        <w:t>
      5-бағанда жобаның техникалық-экономикалық негіздемесін әзірлеу немесе түзету, сондай-ақ жобаның техникалық-экономикалық негіздемесіне қажетті сараптамалар жүргізу кезінде игерілген ақша қаражатының мөлшері көрсетіледі;</w:t>
      </w:r>
    </w:p>
    <w:bookmarkEnd w:id="3101"/>
    <w:bookmarkStart w:name="z3233" w:id="3102"/>
    <w:p>
      <w:pPr>
        <w:spacing w:after="0"/>
        <w:ind w:left="0"/>
        <w:jc w:val="both"/>
      </w:pPr>
      <w:r>
        <w:rPr>
          <w:rFonts w:ascii="Times New Roman"/>
          <w:b w:val="false"/>
          <w:i w:val="false"/>
          <w:color w:val="000000"/>
          <w:sz w:val="28"/>
        </w:rPr>
        <w:t>
      6-бағанда жобаның техникалық-экономикалық негіздемесін әзірлеу немесе түзету, сондай-ақ жобаның техникалық-экономикалық негіздемесіне қажетті сараптамалар жүргізу мерзімдері көрсетіледі;</w:t>
      </w:r>
    </w:p>
    <w:bookmarkEnd w:id="3102"/>
    <w:bookmarkStart w:name="z3234" w:id="3103"/>
    <w:p>
      <w:pPr>
        <w:spacing w:after="0"/>
        <w:ind w:left="0"/>
        <w:jc w:val="both"/>
      </w:pPr>
      <w:r>
        <w:rPr>
          <w:rFonts w:ascii="Times New Roman"/>
          <w:b w:val="false"/>
          <w:i w:val="false"/>
          <w:color w:val="000000"/>
          <w:sz w:val="28"/>
        </w:rPr>
        <w:t>
      7-бағанда жобаның техникалық-экономикалық негіздемесін әзірлеу немесе түзету, сондай-ақ жобаның техникалық-экономикалық негіздемесіне қажетті сараптамалар жүргізу барысы туралы ақпарат көрсетіледі.</w:t>
      </w:r>
    </w:p>
    <w:bookmarkEnd w:id="3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3239" w:id="3104"/>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w:t>
      </w:r>
    </w:p>
    <w:bookmarkEnd w:id="3104"/>
    <w:bookmarkStart w:name="z3240" w:id="3105"/>
    <w:p>
      <w:pPr>
        <w:spacing w:after="0"/>
        <w:ind w:left="0"/>
        <w:jc w:val="both"/>
      </w:pPr>
      <w:r>
        <w:rPr>
          <w:rFonts w:ascii="Times New Roman"/>
          <w:b w:val="false"/>
          <w:i w:val="false"/>
          <w:color w:val="000000"/>
          <w:sz w:val="28"/>
        </w:rPr>
        <w:t>
      Өтеусіз негізде әкімшілік деректер жинауға арналған нысан интернет-ресурсында орналастырылған: https://www.gov.kz/memleket/entities/economy.</w:t>
      </w:r>
    </w:p>
    <w:bookmarkEnd w:id="3105"/>
    <w:bookmarkStart w:name="z3241" w:id="3106"/>
    <w:p>
      <w:pPr>
        <w:spacing w:after="0"/>
        <w:ind w:left="0"/>
        <w:jc w:val="both"/>
      </w:pPr>
      <w:r>
        <w:rPr>
          <w:rFonts w:ascii="Times New Roman"/>
          <w:b w:val="false"/>
          <w:i w:val="false"/>
          <w:color w:val="000000"/>
          <w:sz w:val="28"/>
        </w:rPr>
        <w:t>
      Әкімшілік нысанның атауы: "Бюджеттік инвестицияларды дайындау және іске асыру жоспар-кестесі"</w:t>
      </w:r>
    </w:p>
    <w:bookmarkEnd w:id="3106"/>
    <w:bookmarkStart w:name="z3242" w:id="3107"/>
    <w:p>
      <w:pPr>
        <w:spacing w:after="0"/>
        <w:ind w:left="0"/>
        <w:jc w:val="both"/>
      </w:pPr>
      <w:r>
        <w:rPr>
          <w:rFonts w:ascii="Times New Roman"/>
          <w:b w:val="false"/>
          <w:i w:val="false"/>
          <w:color w:val="000000"/>
          <w:sz w:val="28"/>
        </w:rPr>
        <w:t xml:space="preserve">
      Өтеусіз негізде әкімшілік деректер жинауға арналған нысанның индексі: "36-БИДІАЖК". </w:t>
      </w:r>
    </w:p>
    <w:bookmarkEnd w:id="3107"/>
    <w:bookmarkStart w:name="z3243" w:id="3108"/>
    <w:p>
      <w:pPr>
        <w:spacing w:after="0"/>
        <w:ind w:left="0"/>
        <w:jc w:val="both"/>
      </w:pPr>
      <w:r>
        <w:rPr>
          <w:rFonts w:ascii="Times New Roman"/>
          <w:b w:val="false"/>
          <w:i w:val="false"/>
          <w:color w:val="000000"/>
          <w:sz w:val="28"/>
        </w:rPr>
        <w:t>
      Кезеңділігі: тоқсан сайын</w:t>
      </w:r>
    </w:p>
    <w:bookmarkEnd w:id="3108"/>
    <w:bookmarkStart w:name="z3244" w:id="3109"/>
    <w:p>
      <w:pPr>
        <w:spacing w:after="0"/>
        <w:ind w:left="0"/>
        <w:jc w:val="both"/>
      </w:pPr>
      <w:r>
        <w:rPr>
          <w:rFonts w:ascii="Times New Roman"/>
          <w:b w:val="false"/>
          <w:i w:val="false"/>
          <w:color w:val="000000"/>
          <w:sz w:val="28"/>
        </w:rPr>
        <w:t>
      Есепті кезең: _____ жыл</w:t>
      </w:r>
    </w:p>
    <w:bookmarkEnd w:id="3109"/>
    <w:bookmarkStart w:name="z3245" w:id="3110"/>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тұлғалар тобы: республикалық бюджеттік бағдарламалардың әкімшілері және жергілікті бюджеттік бағдарламалардың әкімшілері</w:t>
      </w:r>
    </w:p>
    <w:bookmarkEnd w:id="3110"/>
    <w:bookmarkStart w:name="z3246" w:id="311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10 (оныншы) күніне дейін</w:t>
      </w:r>
    </w:p>
    <w:bookmarkEnd w:id="3111"/>
    <w:bookmarkStart w:name="z3247" w:id="3112"/>
    <w:p>
      <w:pPr>
        <w:spacing w:after="0"/>
        <w:ind w:left="0"/>
        <w:jc w:val="both"/>
      </w:pPr>
      <w:r>
        <w:rPr>
          <w:rFonts w:ascii="Times New Roman"/>
          <w:b w:val="false"/>
          <w:i w:val="false"/>
          <w:color w:val="000000"/>
          <w:sz w:val="28"/>
        </w:rPr>
        <w:t xml:space="preserve">
      Бизнес сәйкестендіру нөмірі </w:t>
      </w:r>
    </w:p>
    <w:bookmarkEnd w:id="3112"/>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48" w:id="3113"/>
    <w:p>
      <w:pPr>
        <w:spacing w:after="0"/>
        <w:ind w:left="0"/>
        <w:jc w:val="both"/>
      </w:pPr>
      <w:r>
        <w:rPr>
          <w:rFonts w:ascii="Times New Roman"/>
          <w:b w:val="false"/>
          <w:i w:val="false"/>
          <w:color w:val="000000"/>
          <w:sz w:val="28"/>
        </w:rPr>
        <w:t>
      Жинау әдісі: электрондық түрде.</w:t>
      </w:r>
    </w:p>
    <w:bookmarkEnd w:id="3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 не инвестициялық ұсыныс не жобалау-сметалық құжаттама бойынша жобаның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заттай көріністегі қуаты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жоспар/бекітілген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бөлінді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(егер қолданылатын болса))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249" w:id="3114"/>
    <w:p>
      <w:pPr>
        <w:spacing w:after="0"/>
        <w:ind w:left="0"/>
        <w:jc w:val="both"/>
      </w:pPr>
      <w:r>
        <w:rPr>
          <w:rFonts w:ascii="Times New Roman"/>
          <w:b w:val="false"/>
          <w:i w:val="false"/>
          <w:color w:val="000000"/>
          <w:sz w:val="28"/>
        </w:rPr>
        <w:t>
      кестенің жалғасы</w:t>
      </w:r>
    </w:p>
    <w:bookmarkEnd w:id="3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жоспарланған жұмыстардың көлемі (компоненттер)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негіздемеге/қаржы-экономикалық негіздемеге/жобалау-сметалық құжаттамаға не инвестициялық ұсынысқа сәйкес жұмыстарды/іс-шараларды орындау кестесі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3250" w:id="3115"/>
    <w:p>
      <w:pPr>
        <w:spacing w:after="0"/>
        <w:ind w:left="0"/>
        <w:jc w:val="both"/>
      </w:pPr>
      <w:r>
        <w:rPr>
          <w:rFonts w:ascii="Times New Roman"/>
          <w:b w:val="false"/>
          <w:i w:val="false"/>
          <w:color w:val="000000"/>
          <w:sz w:val="28"/>
        </w:rPr>
        <w:t>
      кестенің жалғасы</w:t>
      </w:r>
    </w:p>
    <w:bookmarkEnd w:id="3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негіздемеге/қаржы-экономикалық негіздемеге/жобалау-сметалық құжаттамаға не инвестициялық ұсынысқа сәйкес жұмыстарды/іс-шараларды орындау кестесі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наурыз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айы n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3116"/>
          <w:p>
            <w:pPr>
              <w:spacing w:after="20"/>
              <w:ind w:left="20"/>
              <w:jc w:val="both"/>
            </w:pPr>
            <w:r>
              <w:rPr>
                <w:rFonts w:ascii="Times New Roman"/>
                <w:b w:val="false"/>
                <w:i w:val="false"/>
                <w:color w:val="000000"/>
                <w:sz w:val="20"/>
              </w:rPr>
              <w:t>
Атауы</w:t>
            </w:r>
          </w:p>
          <w:bookmarkEnd w:id="3116"/>
          <w:p>
            <w:pPr>
              <w:spacing w:after="20"/>
              <w:ind w:left="20"/>
              <w:jc w:val="both"/>
            </w:pPr>
            <w:r>
              <w:rPr>
                <w:rFonts w:ascii="Times New Roman"/>
                <w:b w:val="false"/>
                <w:i w:val="false"/>
                <w:color w:val="000000"/>
                <w:sz w:val="20"/>
              </w:rPr>
              <w:t>
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3117"/>
          <w:p>
            <w:pPr>
              <w:spacing w:after="20"/>
              <w:ind w:left="20"/>
              <w:jc w:val="both"/>
            </w:pPr>
            <w:r>
              <w:rPr>
                <w:rFonts w:ascii="Times New Roman"/>
                <w:b w:val="false"/>
                <w:i w:val="false"/>
                <w:color w:val="000000"/>
                <w:sz w:val="20"/>
              </w:rPr>
              <w:t>
Мекенжайы</w:t>
            </w:r>
          </w:p>
          <w:bookmarkEnd w:id="3117"/>
          <w:p>
            <w:pPr>
              <w:spacing w:after="20"/>
              <w:ind w:left="20"/>
              <w:jc w:val="both"/>
            </w:pPr>
            <w:r>
              <w:rPr>
                <w:rFonts w:ascii="Times New Roman"/>
                <w:b w:val="false"/>
                <w:i w:val="false"/>
                <w:color w:val="000000"/>
                <w:sz w:val="20"/>
              </w:rPr>
              <w:t>
_____________________________</w:t>
            </w:r>
          </w:p>
        </w:tc>
      </w:tr>
    </w:tbl>
    <w:bookmarkStart w:name="z3253" w:id="3118"/>
    <w:p>
      <w:pPr>
        <w:spacing w:after="0"/>
        <w:ind w:left="0"/>
        <w:jc w:val="both"/>
      </w:pPr>
      <w:r>
        <w:rPr>
          <w:rFonts w:ascii="Times New Roman"/>
          <w:b w:val="false"/>
          <w:i w:val="false"/>
          <w:color w:val="000000"/>
          <w:sz w:val="28"/>
        </w:rPr>
        <w:t>
      Телефоны _________________________________________________</w:t>
      </w:r>
    </w:p>
    <w:bookmarkEnd w:id="3118"/>
    <w:bookmarkStart w:name="z3254" w:id="3119"/>
    <w:p>
      <w:pPr>
        <w:spacing w:after="0"/>
        <w:ind w:left="0"/>
        <w:jc w:val="both"/>
      </w:pPr>
      <w:r>
        <w:rPr>
          <w:rFonts w:ascii="Times New Roman"/>
          <w:b w:val="false"/>
          <w:i w:val="false"/>
          <w:color w:val="000000"/>
          <w:sz w:val="28"/>
        </w:rPr>
        <w:t>
      Электрондық пошта мекенжайы</w:t>
      </w:r>
    </w:p>
    <w:bookmarkEnd w:id="3119"/>
    <w:bookmarkStart w:name="z3255" w:id="3120"/>
    <w:p>
      <w:pPr>
        <w:spacing w:after="0"/>
        <w:ind w:left="0"/>
        <w:jc w:val="both"/>
      </w:pPr>
      <w:r>
        <w:rPr>
          <w:rFonts w:ascii="Times New Roman"/>
          <w:b w:val="false"/>
          <w:i w:val="false"/>
          <w:color w:val="000000"/>
          <w:sz w:val="28"/>
        </w:rPr>
        <w:t>
      ______________________________________________________________</w:t>
      </w:r>
    </w:p>
    <w:bookmarkEnd w:id="3120"/>
    <w:bookmarkStart w:name="z3256" w:id="3121"/>
    <w:p>
      <w:pPr>
        <w:spacing w:after="0"/>
        <w:ind w:left="0"/>
        <w:jc w:val="both"/>
      </w:pPr>
      <w:r>
        <w:rPr>
          <w:rFonts w:ascii="Times New Roman"/>
          <w:b w:val="false"/>
          <w:i w:val="false"/>
          <w:color w:val="000000"/>
          <w:sz w:val="28"/>
        </w:rPr>
        <w:t>
      Орындаушы __________________________________ _______________</w:t>
      </w:r>
    </w:p>
    <w:bookmarkEnd w:id="3121"/>
    <w:bookmarkStart w:name="z3257" w:id="3122"/>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3122"/>
    <w:bookmarkStart w:name="z3258" w:id="3123"/>
    <w:p>
      <w:pPr>
        <w:spacing w:after="0"/>
        <w:ind w:left="0"/>
        <w:jc w:val="both"/>
      </w:pPr>
      <w:r>
        <w:rPr>
          <w:rFonts w:ascii="Times New Roman"/>
          <w:b w:val="false"/>
          <w:i w:val="false"/>
          <w:color w:val="000000"/>
          <w:sz w:val="28"/>
        </w:rPr>
        <w:t>
      Басшы немесе оның міндетін атқарушы адам</w:t>
      </w:r>
    </w:p>
    <w:bookmarkEnd w:id="3123"/>
    <w:bookmarkStart w:name="z3259" w:id="3124"/>
    <w:p>
      <w:pPr>
        <w:spacing w:after="0"/>
        <w:ind w:left="0"/>
        <w:jc w:val="both"/>
      </w:pPr>
      <w:r>
        <w:rPr>
          <w:rFonts w:ascii="Times New Roman"/>
          <w:b w:val="false"/>
          <w:i w:val="false"/>
          <w:color w:val="000000"/>
          <w:sz w:val="28"/>
        </w:rPr>
        <w:t>
      ______________________________________________________________</w:t>
      </w:r>
    </w:p>
    <w:bookmarkEnd w:id="3124"/>
    <w:bookmarkStart w:name="z3260" w:id="3125"/>
    <w:p>
      <w:pPr>
        <w:spacing w:after="0"/>
        <w:ind w:left="0"/>
        <w:jc w:val="both"/>
      </w:pPr>
      <w:r>
        <w:rPr>
          <w:rFonts w:ascii="Times New Roman"/>
          <w:b w:val="false"/>
          <w:i w:val="false"/>
          <w:color w:val="000000"/>
          <w:sz w:val="28"/>
        </w:rPr>
        <w:t>
      ______________________________________________________________</w:t>
      </w:r>
    </w:p>
    <w:bookmarkEnd w:id="3125"/>
    <w:bookmarkStart w:name="z3261" w:id="3126"/>
    <w:p>
      <w:pPr>
        <w:spacing w:after="0"/>
        <w:ind w:left="0"/>
        <w:jc w:val="both"/>
      </w:pPr>
      <w:r>
        <w:rPr>
          <w:rFonts w:ascii="Times New Roman"/>
          <w:b w:val="false"/>
          <w:i w:val="false"/>
          <w:color w:val="000000"/>
          <w:sz w:val="28"/>
        </w:rPr>
        <w:t>
      тегі, аты және әкесінің аты (бар болған жағдайда) қолы</w:t>
      </w:r>
    </w:p>
    <w:bookmarkEnd w:id="3126"/>
    <w:bookmarkStart w:name="z3262" w:id="3127"/>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3127"/>
    <w:bookmarkStart w:name="z3263" w:id="3128"/>
    <w:p>
      <w:pPr>
        <w:spacing w:after="0"/>
        <w:ind w:left="0"/>
        <w:jc w:val="both"/>
      </w:pPr>
      <w:r>
        <w:rPr>
          <w:rFonts w:ascii="Times New Roman"/>
          <w:b w:val="false"/>
          <w:i w:val="false"/>
          <w:color w:val="000000"/>
          <w:sz w:val="28"/>
        </w:rPr>
        <w:t>
      ___________________________________________</w:t>
      </w:r>
    </w:p>
    <w:bookmarkEnd w:id="3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инвестицияларды дайындау және іске асыру жоспар-кестесі"</w:t>
            </w:r>
            <w:r>
              <w:br/>
            </w:r>
            <w:r>
              <w:rPr>
                <w:rFonts w:ascii="Times New Roman"/>
                <w:b w:val="false"/>
                <w:i w:val="false"/>
                <w:color w:val="000000"/>
                <w:sz w:val="20"/>
              </w:rPr>
              <w:t>өтеусіз негізде әкімшілік деректер 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266" w:id="3129"/>
    <w:p>
      <w:pPr>
        <w:spacing w:after="0"/>
        <w:ind w:left="0"/>
        <w:jc w:val="left"/>
      </w:pPr>
      <w:r>
        <w:rPr>
          <w:rFonts w:ascii="Times New Roman"/>
          <w:b/>
          <w:i w:val="false"/>
          <w:color w:val="000000"/>
        </w:rPr>
        <w:t xml:space="preserve"> "Бюджеттік инвестицияларды дайындау және іске асыру жоспар-кестесі" (индексі - 36-БИДІАЖК, кезеңділігі: тоқсан сайын) өтеусіз негізде әкімшілік деректер жинауға арналған нысанды толтыру бойынша түсіндірме</w:t>
      </w:r>
    </w:p>
    <w:bookmarkEnd w:id="3129"/>
    <w:bookmarkStart w:name="z3267" w:id="3130"/>
    <w:p>
      <w:pPr>
        <w:spacing w:after="0"/>
        <w:ind w:left="0"/>
        <w:jc w:val="both"/>
      </w:pPr>
      <w:r>
        <w:rPr>
          <w:rFonts w:ascii="Times New Roman"/>
          <w:b w:val="false"/>
          <w:i w:val="false"/>
          <w:color w:val="000000"/>
          <w:sz w:val="28"/>
        </w:rPr>
        <w:t>
      1. Осы түсіндірме республикалық бюджеттік бағдарламалар әкімшілерінің және жергілікті бюджеттік бағдарламалар әкімшілерінің заңды тұлғалардың жарғылық капиталына мемлекеттің қатысуы арқылы бюджеттік инвестициялық жобалардың және бюджеттік инвестициялардың іске асырылу барысы туралы есепті жасауға және ұсынуға арналған</w:t>
      </w:r>
    </w:p>
    <w:bookmarkEnd w:id="3130"/>
    <w:bookmarkStart w:name="z3268" w:id="3131"/>
    <w:p>
      <w:pPr>
        <w:spacing w:after="0"/>
        <w:ind w:left="0"/>
        <w:jc w:val="both"/>
      </w:pPr>
      <w:r>
        <w:rPr>
          <w:rFonts w:ascii="Times New Roman"/>
          <w:b w:val="false"/>
          <w:i w:val="false"/>
          <w:color w:val="000000"/>
          <w:sz w:val="28"/>
        </w:rPr>
        <w:t>
      2. Құндық көріністегі барлық көрсеткіштер ондық белгісіз мың теңгемен толтырылады.</w:t>
      </w:r>
    </w:p>
    <w:bookmarkEnd w:id="3131"/>
    <w:bookmarkStart w:name="z3269" w:id="3132"/>
    <w:p>
      <w:pPr>
        <w:spacing w:after="0"/>
        <w:ind w:left="0"/>
        <w:jc w:val="both"/>
      </w:pPr>
      <w:r>
        <w:rPr>
          <w:rFonts w:ascii="Times New Roman"/>
          <w:b w:val="false"/>
          <w:i w:val="false"/>
          <w:color w:val="000000"/>
          <w:sz w:val="28"/>
        </w:rPr>
        <w:t>
      3. Есепке субъектінің бірінші басшысы қол қояды. Есеп мемлекеттік жоспарлау жөніндегі орталық және жергілікті уәкілетті органға электрондық және қағаз жеткізгіште ұсынылады.</w:t>
      </w:r>
    </w:p>
    <w:bookmarkEnd w:id="3132"/>
    <w:bookmarkStart w:name="z3270" w:id="3133"/>
    <w:p>
      <w:pPr>
        <w:spacing w:after="0"/>
        <w:ind w:left="0"/>
        <w:jc w:val="both"/>
      </w:pPr>
      <w:r>
        <w:rPr>
          <w:rFonts w:ascii="Times New Roman"/>
          <w:b w:val="false"/>
          <w:i w:val="false"/>
          <w:color w:val="000000"/>
          <w:sz w:val="28"/>
        </w:rPr>
        <w:t>
      Бағандарда:</w:t>
      </w:r>
    </w:p>
    <w:bookmarkEnd w:id="3133"/>
    <w:bookmarkStart w:name="z3271" w:id="3134"/>
    <w:p>
      <w:pPr>
        <w:spacing w:after="0"/>
        <w:ind w:left="0"/>
        <w:jc w:val="both"/>
      </w:pPr>
      <w:r>
        <w:rPr>
          <w:rFonts w:ascii="Times New Roman"/>
          <w:b w:val="false"/>
          <w:i w:val="false"/>
          <w:color w:val="000000"/>
          <w:sz w:val="28"/>
        </w:rPr>
        <w:t>
      1-бағанда жобаның реттік нөмірі көрсетіледі;</w:t>
      </w:r>
    </w:p>
    <w:bookmarkEnd w:id="3134"/>
    <w:bookmarkStart w:name="z3272" w:id="3135"/>
    <w:p>
      <w:pPr>
        <w:spacing w:after="0"/>
        <w:ind w:left="0"/>
        <w:jc w:val="both"/>
      </w:pPr>
      <w:r>
        <w:rPr>
          <w:rFonts w:ascii="Times New Roman"/>
          <w:b w:val="false"/>
          <w:i w:val="false"/>
          <w:color w:val="000000"/>
          <w:sz w:val="28"/>
        </w:rPr>
        <w:t>
      2-бағанда жобаның атауы көрсетіледі;</w:t>
      </w:r>
    </w:p>
    <w:bookmarkEnd w:id="3135"/>
    <w:bookmarkStart w:name="z3273" w:id="3136"/>
    <w:p>
      <w:pPr>
        <w:spacing w:after="0"/>
        <w:ind w:left="0"/>
        <w:jc w:val="both"/>
      </w:pPr>
      <w:r>
        <w:rPr>
          <w:rFonts w:ascii="Times New Roman"/>
          <w:b w:val="false"/>
          <w:i w:val="false"/>
          <w:color w:val="000000"/>
          <w:sz w:val="28"/>
        </w:rPr>
        <w:t>
      3 - 8-бағандарда техникалық-экономикалық негіздеме не инвестициялық ұсыныс не жобалау-сметалық құжаттама бойынша жобаның құны көрсетіледі, мың теңге;</w:t>
      </w:r>
    </w:p>
    <w:bookmarkEnd w:id="3136"/>
    <w:bookmarkStart w:name="z3274" w:id="3137"/>
    <w:p>
      <w:pPr>
        <w:spacing w:after="0"/>
        <w:ind w:left="0"/>
        <w:jc w:val="both"/>
      </w:pPr>
      <w:r>
        <w:rPr>
          <w:rFonts w:ascii="Times New Roman"/>
          <w:b w:val="false"/>
          <w:i w:val="false"/>
          <w:color w:val="000000"/>
          <w:sz w:val="28"/>
        </w:rPr>
        <w:t>
      3-бағанда жоспар/бекітілген көрсетіледі;</w:t>
      </w:r>
    </w:p>
    <w:bookmarkEnd w:id="3137"/>
    <w:bookmarkStart w:name="z3275" w:id="3138"/>
    <w:p>
      <w:pPr>
        <w:spacing w:after="0"/>
        <w:ind w:left="0"/>
        <w:jc w:val="both"/>
      </w:pPr>
      <w:r>
        <w:rPr>
          <w:rFonts w:ascii="Times New Roman"/>
          <w:b w:val="false"/>
          <w:i w:val="false"/>
          <w:color w:val="000000"/>
          <w:sz w:val="28"/>
        </w:rPr>
        <w:t>
      4-бағанда бюджеттен бөлу туралы ақпарат көрсетіледі;</w:t>
      </w:r>
    </w:p>
    <w:bookmarkEnd w:id="3138"/>
    <w:bookmarkStart w:name="z3276" w:id="3139"/>
    <w:p>
      <w:pPr>
        <w:spacing w:after="0"/>
        <w:ind w:left="0"/>
        <w:jc w:val="both"/>
      </w:pPr>
      <w:r>
        <w:rPr>
          <w:rFonts w:ascii="Times New Roman"/>
          <w:b w:val="false"/>
          <w:i w:val="false"/>
          <w:color w:val="000000"/>
          <w:sz w:val="28"/>
        </w:rPr>
        <w:t>
      5-бағанда түзету көрсетіледі (егер қолданылса);</w:t>
      </w:r>
    </w:p>
    <w:bookmarkEnd w:id="3139"/>
    <w:bookmarkStart w:name="z3277" w:id="3140"/>
    <w:p>
      <w:pPr>
        <w:spacing w:after="0"/>
        <w:ind w:left="0"/>
        <w:jc w:val="both"/>
      </w:pPr>
      <w:r>
        <w:rPr>
          <w:rFonts w:ascii="Times New Roman"/>
          <w:b w:val="false"/>
          <w:i w:val="false"/>
          <w:color w:val="000000"/>
          <w:sz w:val="28"/>
        </w:rPr>
        <w:t>
      6-бағанда игеру туралы ақпарат көрсетіледі;</w:t>
      </w:r>
    </w:p>
    <w:bookmarkEnd w:id="3140"/>
    <w:bookmarkStart w:name="z3278" w:id="3141"/>
    <w:p>
      <w:pPr>
        <w:spacing w:after="0"/>
        <w:ind w:left="0"/>
        <w:jc w:val="both"/>
      </w:pPr>
      <w:r>
        <w:rPr>
          <w:rFonts w:ascii="Times New Roman"/>
          <w:b w:val="false"/>
          <w:i w:val="false"/>
          <w:color w:val="000000"/>
          <w:sz w:val="28"/>
        </w:rPr>
        <w:t>
      7-бағанда ауытқу көрсетіледі;</w:t>
      </w:r>
    </w:p>
    <w:bookmarkEnd w:id="3141"/>
    <w:bookmarkStart w:name="z3279" w:id="3142"/>
    <w:p>
      <w:pPr>
        <w:spacing w:after="0"/>
        <w:ind w:left="0"/>
        <w:jc w:val="both"/>
      </w:pPr>
      <w:r>
        <w:rPr>
          <w:rFonts w:ascii="Times New Roman"/>
          <w:b w:val="false"/>
          <w:i w:val="false"/>
          <w:color w:val="000000"/>
          <w:sz w:val="28"/>
        </w:rPr>
        <w:t>
      8-бағанда ауытқу себептері көрсетіледі;</w:t>
      </w:r>
    </w:p>
    <w:bookmarkEnd w:id="3142"/>
    <w:bookmarkStart w:name="z3280" w:id="3143"/>
    <w:p>
      <w:pPr>
        <w:spacing w:after="0"/>
        <w:ind w:left="0"/>
        <w:jc w:val="both"/>
      </w:pPr>
      <w:r>
        <w:rPr>
          <w:rFonts w:ascii="Times New Roman"/>
          <w:b w:val="false"/>
          <w:i w:val="false"/>
          <w:color w:val="000000"/>
          <w:sz w:val="28"/>
        </w:rPr>
        <w:t>
      9 - 10-бағандарда инвестициялық кезең, жылдар көрсетіледі;</w:t>
      </w:r>
    </w:p>
    <w:bookmarkEnd w:id="3143"/>
    <w:bookmarkStart w:name="z3281" w:id="3144"/>
    <w:p>
      <w:pPr>
        <w:spacing w:after="0"/>
        <w:ind w:left="0"/>
        <w:jc w:val="both"/>
      </w:pPr>
      <w:r>
        <w:rPr>
          <w:rFonts w:ascii="Times New Roman"/>
          <w:b w:val="false"/>
          <w:i w:val="false"/>
          <w:color w:val="000000"/>
          <w:sz w:val="28"/>
        </w:rPr>
        <w:t>
      9-бағанда жоспар көрсетіледі;</w:t>
      </w:r>
    </w:p>
    <w:bookmarkEnd w:id="3144"/>
    <w:bookmarkStart w:name="z3282" w:id="3145"/>
    <w:p>
      <w:pPr>
        <w:spacing w:after="0"/>
        <w:ind w:left="0"/>
        <w:jc w:val="both"/>
      </w:pPr>
      <w:r>
        <w:rPr>
          <w:rFonts w:ascii="Times New Roman"/>
          <w:b w:val="false"/>
          <w:i w:val="false"/>
          <w:color w:val="000000"/>
          <w:sz w:val="28"/>
        </w:rPr>
        <w:t>
      10-бағанда факт көрсетіледі;</w:t>
      </w:r>
    </w:p>
    <w:bookmarkEnd w:id="3145"/>
    <w:bookmarkStart w:name="z3283" w:id="3146"/>
    <w:p>
      <w:pPr>
        <w:spacing w:after="0"/>
        <w:ind w:left="0"/>
        <w:jc w:val="both"/>
      </w:pPr>
      <w:r>
        <w:rPr>
          <w:rFonts w:ascii="Times New Roman"/>
          <w:b w:val="false"/>
          <w:i w:val="false"/>
          <w:color w:val="000000"/>
          <w:sz w:val="28"/>
        </w:rPr>
        <w:t>
      11 - 12-бағандарда пайдалану кезеңі, жылдары көрсетіледі;</w:t>
      </w:r>
    </w:p>
    <w:bookmarkEnd w:id="3146"/>
    <w:bookmarkStart w:name="z3284" w:id="3147"/>
    <w:p>
      <w:pPr>
        <w:spacing w:after="0"/>
        <w:ind w:left="0"/>
        <w:jc w:val="both"/>
      </w:pPr>
      <w:r>
        <w:rPr>
          <w:rFonts w:ascii="Times New Roman"/>
          <w:b w:val="false"/>
          <w:i w:val="false"/>
          <w:color w:val="000000"/>
          <w:sz w:val="28"/>
        </w:rPr>
        <w:t>
      11-бағанда жоспар көрсетіледі;</w:t>
      </w:r>
    </w:p>
    <w:bookmarkEnd w:id="3147"/>
    <w:bookmarkStart w:name="z3285" w:id="3148"/>
    <w:p>
      <w:pPr>
        <w:spacing w:after="0"/>
        <w:ind w:left="0"/>
        <w:jc w:val="both"/>
      </w:pPr>
      <w:r>
        <w:rPr>
          <w:rFonts w:ascii="Times New Roman"/>
          <w:b w:val="false"/>
          <w:i w:val="false"/>
          <w:color w:val="000000"/>
          <w:sz w:val="28"/>
        </w:rPr>
        <w:t>
      12-бағанда факт көрсетіледі;</w:t>
      </w:r>
    </w:p>
    <w:bookmarkEnd w:id="3148"/>
    <w:bookmarkStart w:name="z3286" w:id="3149"/>
    <w:p>
      <w:pPr>
        <w:spacing w:after="0"/>
        <w:ind w:left="0"/>
        <w:jc w:val="both"/>
      </w:pPr>
      <w:r>
        <w:rPr>
          <w:rFonts w:ascii="Times New Roman"/>
          <w:b w:val="false"/>
          <w:i w:val="false"/>
          <w:color w:val="000000"/>
          <w:sz w:val="28"/>
        </w:rPr>
        <w:t>
      13 - 14-бағандарда жобаның қуаты заттай көріністе көрсетіледі;</w:t>
      </w:r>
    </w:p>
    <w:bookmarkEnd w:id="3149"/>
    <w:bookmarkStart w:name="z3287" w:id="3150"/>
    <w:p>
      <w:pPr>
        <w:spacing w:after="0"/>
        <w:ind w:left="0"/>
        <w:jc w:val="both"/>
      </w:pPr>
      <w:r>
        <w:rPr>
          <w:rFonts w:ascii="Times New Roman"/>
          <w:b w:val="false"/>
          <w:i w:val="false"/>
          <w:color w:val="000000"/>
          <w:sz w:val="28"/>
        </w:rPr>
        <w:t>
      13-бағанда жоспар көрсетіледі;</w:t>
      </w:r>
    </w:p>
    <w:bookmarkEnd w:id="3150"/>
    <w:bookmarkStart w:name="z3288" w:id="3151"/>
    <w:p>
      <w:pPr>
        <w:spacing w:after="0"/>
        <w:ind w:left="0"/>
        <w:jc w:val="both"/>
      </w:pPr>
      <w:r>
        <w:rPr>
          <w:rFonts w:ascii="Times New Roman"/>
          <w:b w:val="false"/>
          <w:i w:val="false"/>
          <w:color w:val="000000"/>
          <w:sz w:val="28"/>
        </w:rPr>
        <w:t>
      14-бағанда факт көрсетіледі;</w:t>
      </w:r>
    </w:p>
    <w:bookmarkEnd w:id="3151"/>
    <w:bookmarkStart w:name="z3289" w:id="3152"/>
    <w:p>
      <w:pPr>
        <w:spacing w:after="0"/>
        <w:ind w:left="0"/>
        <w:jc w:val="both"/>
      </w:pPr>
      <w:r>
        <w:rPr>
          <w:rFonts w:ascii="Times New Roman"/>
          <w:b w:val="false"/>
          <w:i w:val="false"/>
          <w:color w:val="000000"/>
          <w:sz w:val="28"/>
        </w:rPr>
        <w:t>
      15-бағанда компоненттің атауы, оның ішінде заттай көріністегі жоспарланған жұмыстардың көлемі (компоненттер) көрсетіледі;</w:t>
      </w:r>
    </w:p>
    <w:bookmarkEnd w:id="3152"/>
    <w:bookmarkStart w:name="z3290" w:id="3153"/>
    <w:p>
      <w:pPr>
        <w:spacing w:after="0"/>
        <w:ind w:left="0"/>
        <w:jc w:val="both"/>
      </w:pPr>
      <w:r>
        <w:rPr>
          <w:rFonts w:ascii="Times New Roman"/>
          <w:b w:val="false"/>
          <w:i w:val="false"/>
          <w:color w:val="000000"/>
          <w:sz w:val="28"/>
        </w:rPr>
        <w:t>
      16 - 31-бағандарда техникалық-экономикалық негіздемеге/қаржы-экономикалық негіздемеге/жобалау-сметалық құжаттамаға не инвестициялық ұсынысқа сәйкес жұмыстарды/іс-шараларды орындау кестесі туралы ақпарат, оның ішінде:</w:t>
      </w:r>
    </w:p>
    <w:bookmarkEnd w:id="3153"/>
    <w:bookmarkStart w:name="z3291" w:id="3154"/>
    <w:p>
      <w:pPr>
        <w:spacing w:after="0"/>
        <w:ind w:left="0"/>
        <w:jc w:val="both"/>
      </w:pPr>
      <w:r>
        <w:rPr>
          <w:rFonts w:ascii="Times New Roman"/>
          <w:b w:val="false"/>
          <w:i w:val="false"/>
          <w:color w:val="000000"/>
          <w:sz w:val="28"/>
        </w:rPr>
        <w:t>
      16 - 19-бағандарда кезең (ай, жыл) көрсетіледі;</w:t>
      </w:r>
    </w:p>
    <w:bookmarkEnd w:id="3154"/>
    <w:bookmarkStart w:name="z3292" w:id="3155"/>
    <w:p>
      <w:pPr>
        <w:spacing w:after="0"/>
        <w:ind w:left="0"/>
        <w:jc w:val="both"/>
      </w:pPr>
      <w:r>
        <w:rPr>
          <w:rFonts w:ascii="Times New Roman"/>
          <w:b w:val="false"/>
          <w:i w:val="false"/>
          <w:color w:val="000000"/>
          <w:sz w:val="28"/>
        </w:rPr>
        <w:t>
      16-бағанда жоспар көрсетіледі;</w:t>
      </w:r>
    </w:p>
    <w:bookmarkEnd w:id="3155"/>
    <w:bookmarkStart w:name="z3293" w:id="3156"/>
    <w:p>
      <w:pPr>
        <w:spacing w:after="0"/>
        <w:ind w:left="0"/>
        <w:jc w:val="both"/>
      </w:pPr>
      <w:r>
        <w:rPr>
          <w:rFonts w:ascii="Times New Roman"/>
          <w:b w:val="false"/>
          <w:i w:val="false"/>
          <w:color w:val="000000"/>
          <w:sz w:val="28"/>
        </w:rPr>
        <w:t>
      17-бағанда факт көрсетіледі;</w:t>
      </w:r>
    </w:p>
    <w:bookmarkEnd w:id="3156"/>
    <w:bookmarkStart w:name="z3294" w:id="3157"/>
    <w:p>
      <w:pPr>
        <w:spacing w:after="0"/>
        <w:ind w:left="0"/>
        <w:jc w:val="both"/>
      </w:pPr>
      <w:r>
        <w:rPr>
          <w:rFonts w:ascii="Times New Roman"/>
          <w:b w:val="false"/>
          <w:i w:val="false"/>
          <w:color w:val="000000"/>
          <w:sz w:val="28"/>
        </w:rPr>
        <w:t>
      18-бағанда ауытқу көрсетіледі;</w:t>
      </w:r>
    </w:p>
    <w:bookmarkEnd w:id="3157"/>
    <w:bookmarkStart w:name="z3295" w:id="3158"/>
    <w:p>
      <w:pPr>
        <w:spacing w:after="0"/>
        <w:ind w:left="0"/>
        <w:jc w:val="both"/>
      </w:pPr>
      <w:r>
        <w:rPr>
          <w:rFonts w:ascii="Times New Roman"/>
          <w:b w:val="false"/>
          <w:i w:val="false"/>
          <w:color w:val="000000"/>
          <w:sz w:val="28"/>
        </w:rPr>
        <w:t>
      19-бағанда ауытқу себептері көрсетіледі;</w:t>
      </w:r>
    </w:p>
    <w:bookmarkEnd w:id="3158"/>
    <w:bookmarkStart w:name="z3296" w:id="3159"/>
    <w:p>
      <w:pPr>
        <w:spacing w:after="0"/>
        <w:ind w:left="0"/>
        <w:jc w:val="both"/>
      </w:pPr>
      <w:r>
        <w:rPr>
          <w:rFonts w:ascii="Times New Roman"/>
          <w:b w:val="false"/>
          <w:i w:val="false"/>
          <w:color w:val="000000"/>
          <w:sz w:val="28"/>
        </w:rPr>
        <w:t>
      20 - 23-бағандарда кезең (ай, жыл) көрсетіледі;</w:t>
      </w:r>
    </w:p>
    <w:bookmarkEnd w:id="3159"/>
    <w:bookmarkStart w:name="z3297" w:id="3160"/>
    <w:p>
      <w:pPr>
        <w:spacing w:after="0"/>
        <w:ind w:left="0"/>
        <w:jc w:val="both"/>
      </w:pPr>
      <w:r>
        <w:rPr>
          <w:rFonts w:ascii="Times New Roman"/>
          <w:b w:val="false"/>
          <w:i w:val="false"/>
          <w:color w:val="000000"/>
          <w:sz w:val="28"/>
        </w:rPr>
        <w:t>
      20-бағанда жоспар көрсетіледі;</w:t>
      </w:r>
    </w:p>
    <w:bookmarkEnd w:id="3160"/>
    <w:bookmarkStart w:name="z3298" w:id="3161"/>
    <w:p>
      <w:pPr>
        <w:spacing w:after="0"/>
        <w:ind w:left="0"/>
        <w:jc w:val="both"/>
      </w:pPr>
      <w:r>
        <w:rPr>
          <w:rFonts w:ascii="Times New Roman"/>
          <w:b w:val="false"/>
          <w:i w:val="false"/>
          <w:color w:val="000000"/>
          <w:sz w:val="28"/>
        </w:rPr>
        <w:t>
      21-бағанда факт көрсетіледі;</w:t>
      </w:r>
    </w:p>
    <w:bookmarkEnd w:id="3161"/>
    <w:bookmarkStart w:name="z3299" w:id="3162"/>
    <w:p>
      <w:pPr>
        <w:spacing w:after="0"/>
        <w:ind w:left="0"/>
        <w:jc w:val="both"/>
      </w:pPr>
      <w:r>
        <w:rPr>
          <w:rFonts w:ascii="Times New Roman"/>
          <w:b w:val="false"/>
          <w:i w:val="false"/>
          <w:color w:val="000000"/>
          <w:sz w:val="28"/>
        </w:rPr>
        <w:t>
      22-бағанда ауытқу көрсетіледі;</w:t>
      </w:r>
    </w:p>
    <w:bookmarkEnd w:id="3162"/>
    <w:bookmarkStart w:name="z3300" w:id="3163"/>
    <w:p>
      <w:pPr>
        <w:spacing w:after="0"/>
        <w:ind w:left="0"/>
        <w:jc w:val="both"/>
      </w:pPr>
      <w:r>
        <w:rPr>
          <w:rFonts w:ascii="Times New Roman"/>
          <w:b w:val="false"/>
          <w:i w:val="false"/>
          <w:color w:val="000000"/>
          <w:sz w:val="28"/>
        </w:rPr>
        <w:t>
      23-бағанда ауытқу себептері көрсетіледі;</w:t>
      </w:r>
    </w:p>
    <w:bookmarkEnd w:id="3163"/>
    <w:bookmarkStart w:name="z3301" w:id="3164"/>
    <w:p>
      <w:pPr>
        <w:spacing w:after="0"/>
        <w:ind w:left="0"/>
        <w:jc w:val="both"/>
      </w:pPr>
      <w:r>
        <w:rPr>
          <w:rFonts w:ascii="Times New Roman"/>
          <w:b w:val="false"/>
          <w:i w:val="false"/>
          <w:color w:val="000000"/>
          <w:sz w:val="28"/>
        </w:rPr>
        <w:t>
      24 - 27-бағандарда кезең (ай, жыл) көрсетіледі;</w:t>
      </w:r>
    </w:p>
    <w:bookmarkEnd w:id="3164"/>
    <w:bookmarkStart w:name="z3302" w:id="3165"/>
    <w:p>
      <w:pPr>
        <w:spacing w:after="0"/>
        <w:ind w:left="0"/>
        <w:jc w:val="both"/>
      </w:pPr>
      <w:r>
        <w:rPr>
          <w:rFonts w:ascii="Times New Roman"/>
          <w:b w:val="false"/>
          <w:i w:val="false"/>
          <w:color w:val="000000"/>
          <w:sz w:val="28"/>
        </w:rPr>
        <w:t>
      24-бағанда жоспар көрсетіледі;</w:t>
      </w:r>
    </w:p>
    <w:bookmarkEnd w:id="3165"/>
    <w:bookmarkStart w:name="z3303" w:id="3166"/>
    <w:p>
      <w:pPr>
        <w:spacing w:after="0"/>
        <w:ind w:left="0"/>
        <w:jc w:val="both"/>
      </w:pPr>
      <w:r>
        <w:rPr>
          <w:rFonts w:ascii="Times New Roman"/>
          <w:b w:val="false"/>
          <w:i w:val="false"/>
          <w:color w:val="000000"/>
          <w:sz w:val="28"/>
        </w:rPr>
        <w:t>
      25-бағанда факт көрсетіледі;</w:t>
      </w:r>
    </w:p>
    <w:bookmarkEnd w:id="3166"/>
    <w:bookmarkStart w:name="z3304" w:id="3167"/>
    <w:p>
      <w:pPr>
        <w:spacing w:after="0"/>
        <w:ind w:left="0"/>
        <w:jc w:val="both"/>
      </w:pPr>
      <w:r>
        <w:rPr>
          <w:rFonts w:ascii="Times New Roman"/>
          <w:b w:val="false"/>
          <w:i w:val="false"/>
          <w:color w:val="000000"/>
          <w:sz w:val="28"/>
        </w:rPr>
        <w:t>
      26-бағанда ауытқу көрсетіледі;</w:t>
      </w:r>
    </w:p>
    <w:bookmarkEnd w:id="3167"/>
    <w:bookmarkStart w:name="z3305" w:id="3168"/>
    <w:p>
      <w:pPr>
        <w:spacing w:after="0"/>
        <w:ind w:left="0"/>
        <w:jc w:val="both"/>
      </w:pPr>
      <w:r>
        <w:rPr>
          <w:rFonts w:ascii="Times New Roman"/>
          <w:b w:val="false"/>
          <w:i w:val="false"/>
          <w:color w:val="000000"/>
          <w:sz w:val="28"/>
        </w:rPr>
        <w:t>
      27-бағанда ауытқу себептері көрсетіледі;</w:t>
      </w:r>
    </w:p>
    <w:bookmarkEnd w:id="3168"/>
    <w:bookmarkStart w:name="z3306" w:id="3169"/>
    <w:p>
      <w:pPr>
        <w:spacing w:after="0"/>
        <w:ind w:left="0"/>
        <w:jc w:val="both"/>
      </w:pPr>
      <w:r>
        <w:rPr>
          <w:rFonts w:ascii="Times New Roman"/>
          <w:b w:val="false"/>
          <w:i w:val="false"/>
          <w:color w:val="000000"/>
          <w:sz w:val="28"/>
        </w:rPr>
        <w:t>
      28 - 31-бағандарда кезең (ай, жыл) көрсетіледі;</w:t>
      </w:r>
    </w:p>
    <w:bookmarkEnd w:id="3169"/>
    <w:bookmarkStart w:name="z3307" w:id="3170"/>
    <w:p>
      <w:pPr>
        <w:spacing w:after="0"/>
        <w:ind w:left="0"/>
        <w:jc w:val="both"/>
      </w:pPr>
      <w:r>
        <w:rPr>
          <w:rFonts w:ascii="Times New Roman"/>
          <w:b w:val="false"/>
          <w:i w:val="false"/>
          <w:color w:val="000000"/>
          <w:sz w:val="28"/>
        </w:rPr>
        <w:t>
      28-бағанда жоспар көрсетіледі;</w:t>
      </w:r>
    </w:p>
    <w:bookmarkEnd w:id="3170"/>
    <w:bookmarkStart w:name="z3308" w:id="3171"/>
    <w:p>
      <w:pPr>
        <w:spacing w:after="0"/>
        <w:ind w:left="0"/>
        <w:jc w:val="both"/>
      </w:pPr>
      <w:r>
        <w:rPr>
          <w:rFonts w:ascii="Times New Roman"/>
          <w:b w:val="false"/>
          <w:i w:val="false"/>
          <w:color w:val="000000"/>
          <w:sz w:val="28"/>
        </w:rPr>
        <w:t>
      29-бағанда факт көрсетіледі;</w:t>
      </w:r>
    </w:p>
    <w:bookmarkEnd w:id="3171"/>
    <w:bookmarkStart w:name="z3309" w:id="3172"/>
    <w:p>
      <w:pPr>
        <w:spacing w:after="0"/>
        <w:ind w:left="0"/>
        <w:jc w:val="both"/>
      </w:pPr>
      <w:r>
        <w:rPr>
          <w:rFonts w:ascii="Times New Roman"/>
          <w:b w:val="false"/>
          <w:i w:val="false"/>
          <w:color w:val="000000"/>
          <w:sz w:val="28"/>
        </w:rPr>
        <w:t>
      30-бағанда ауытқу көрсетіледі;</w:t>
      </w:r>
    </w:p>
    <w:bookmarkEnd w:id="3172"/>
    <w:bookmarkStart w:name="z3310" w:id="3173"/>
    <w:p>
      <w:pPr>
        <w:spacing w:after="0"/>
        <w:ind w:left="0"/>
        <w:jc w:val="both"/>
      </w:pPr>
      <w:r>
        <w:rPr>
          <w:rFonts w:ascii="Times New Roman"/>
          <w:b w:val="false"/>
          <w:i w:val="false"/>
          <w:color w:val="000000"/>
          <w:sz w:val="28"/>
        </w:rPr>
        <w:t>
      31-бағанда ауытқу себептері көрсетіледі.</w:t>
      </w:r>
    </w:p>
    <w:bookmarkEnd w:id="3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3314" w:id="3174"/>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органға.</w:t>
      </w:r>
    </w:p>
    <w:bookmarkEnd w:id="3174"/>
    <w:bookmarkStart w:name="z3315" w:id="3175"/>
    <w:p>
      <w:pPr>
        <w:spacing w:after="0"/>
        <w:ind w:left="0"/>
        <w:jc w:val="both"/>
      </w:pPr>
      <w:r>
        <w:rPr>
          <w:rFonts w:ascii="Times New Roman"/>
          <w:b w:val="false"/>
          <w:i w:val="false"/>
          <w:color w:val="000000"/>
          <w:sz w:val="28"/>
        </w:rPr>
        <w:t>
      Өтеусіз негізде әкімшілік деректер жинауға арналған нысан интернет-ресурсында орналастырылған: https://www.gov.kz/memleket/entities/economy.</w:t>
      </w:r>
    </w:p>
    <w:bookmarkEnd w:id="3175"/>
    <w:bookmarkStart w:name="z3316" w:id="3176"/>
    <w:p>
      <w:pPr>
        <w:spacing w:after="0"/>
        <w:ind w:left="0"/>
        <w:jc w:val="both"/>
      </w:pPr>
      <w:r>
        <w:rPr>
          <w:rFonts w:ascii="Times New Roman"/>
          <w:b w:val="false"/>
          <w:i w:val="false"/>
          <w:color w:val="000000"/>
          <w:sz w:val="28"/>
        </w:rPr>
        <w:t>
      Әкімшілік нысанның атауы: "Республикалық бюджеттік инвестициялық жобаларды және нысаналы даму трансферттері, бюджеттен тыс қорлар және республикалық бюджеттен берілетін кредиттер есебінен іске асырылатын жобаларды іске асыру мониторингі бойынша есеп".</w:t>
      </w:r>
    </w:p>
    <w:bookmarkEnd w:id="3176"/>
    <w:bookmarkStart w:name="z3317" w:id="3177"/>
    <w:p>
      <w:pPr>
        <w:spacing w:after="0"/>
        <w:ind w:left="0"/>
        <w:jc w:val="both"/>
      </w:pPr>
      <w:r>
        <w:rPr>
          <w:rFonts w:ascii="Times New Roman"/>
          <w:b w:val="false"/>
          <w:i w:val="false"/>
          <w:color w:val="000000"/>
          <w:sz w:val="28"/>
        </w:rPr>
        <w:t>
      Өтеусіз негізде әкімшілік деректер жинауға арналған нысанның индексі: 37-РБИЖНДТБТҚРББКЕІАЖІВМБЕ:</w:t>
      </w:r>
    </w:p>
    <w:bookmarkEnd w:id="3177"/>
    <w:bookmarkStart w:name="z3318" w:id="3178"/>
    <w:p>
      <w:pPr>
        <w:spacing w:after="0"/>
        <w:ind w:left="0"/>
        <w:jc w:val="both"/>
      </w:pPr>
      <w:r>
        <w:rPr>
          <w:rFonts w:ascii="Times New Roman"/>
          <w:b w:val="false"/>
          <w:i w:val="false"/>
          <w:color w:val="000000"/>
          <w:sz w:val="28"/>
        </w:rPr>
        <w:t>
      Кезеңділігі: 20__ жылғы __ тоқсан.</w:t>
      </w:r>
    </w:p>
    <w:bookmarkEnd w:id="3178"/>
    <w:bookmarkStart w:name="z3319" w:id="3179"/>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тұлғалар тобы: республикалық бюджеттік бағдарламалардың әкімшілері және жергілікті бюджеттік бағдарламалардың әкімшілері.</w:t>
      </w:r>
    </w:p>
    <w:bookmarkEnd w:id="3179"/>
    <w:bookmarkStart w:name="z3320" w:id="3180"/>
    <w:p>
      <w:pPr>
        <w:spacing w:after="0"/>
        <w:ind w:left="0"/>
        <w:jc w:val="both"/>
      </w:pPr>
      <w:r>
        <w:rPr>
          <w:rFonts w:ascii="Times New Roman"/>
          <w:b w:val="false"/>
          <w:i w:val="false"/>
          <w:color w:val="000000"/>
          <w:sz w:val="28"/>
        </w:rPr>
        <w:t>
      Өтеусіз негізде әкімшілік деректер жинауға арналған нысанды ұсыну мерзімі: тоқсан сайынғы негізде есепті тоқсаннан кейінгі айдың 1 (бірінші) және 10 (оныншы) күніне дейін.</w:t>
      </w:r>
    </w:p>
    <w:bookmarkEnd w:id="3180"/>
    <w:bookmarkStart w:name="z3321" w:id="3181"/>
    <w:p>
      <w:pPr>
        <w:spacing w:after="0"/>
        <w:ind w:left="0"/>
        <w:jc w:val="both"/>
      </w:pPr>
      <w:r>
        <w:rPr>
          <w:rFonts w:ascii="Times New Roman"/>
          <w:b w:val="false"/>
          <w:i w:val="false"/>
          <w:color w:val="000000"/>
          <w:sz w:val="28"/>
        </w:rPr>
        <w:t xml:space="preserve">
      Бизнес сәйкестендіру нөмірі </w:t>
      </w:r>
    </w:p>
    <w:bookmarkEnd w:id="3181"/>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22" w:id="3182"/>
    <w:p>
      <w:pPr>
        <w:spacing w:after="0"/>
        <w:ind w:left="0"/>
        <w:jc w:val="both"/>
      </w:pPr>
      <w:r>
        <w:rPr>
          <w:rFonts w:ascii="Times New Roman"/>
          <w:b w:val="false"/>
          <w:i w:val="false"/>
          <w:color w:val="000000"/>
          <w:sz w:val="28"/>
        </w:rPr>
        <w:t>
      Жинау әдісі: электрондық түрде.</w:t>
      </w:r>
    </w:p>
    <w:bookmarkEnd w:id="3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ББӘ/ЖАО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 (жыл/жарты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сәйкес БИЖ-дің бастапқы құны,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сәйкес БИЖ-дің бастапқы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БИЖ-ді қаржыландырудың барлық жоспарланған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ББӘ/ЖАО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3" w:id="3183"/>
    <w:p>
      <w:pPr>
        <w:spacing w:after="0"/>
        <w:ind w:left="0"/>
        <w:jc w:val="both"/>
      </w:pPr>
      <w:r>
        <w:rPr>
          <w:rFonts w:ascii="Times New Roman"/>
          <w:b w:val="false"/>
          <w:i w:val="false"/>
          <w:color w:val="000000"/>
          <w:sz w:val="28"/>
        </w:rPr>
        <w:t>
      кестенің жалғасы</w:t>
      </w:r>
    </w:p>
    <w:bookmarkEnd w:id="3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ТЭН/ЖСҚ сәйкес заттай көріністе орындалған жұмыстардың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дейінгі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орындалмаған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4" w:id="3184"/>
    <w:p>
      <w:pPr>
        <w:spacing w:after="0"/>
        <w:ind w:left="0"/>
        <w:jc w:val="both"/>
      </w:pPr>
      <w:r>
        <w:rPr>
          <w:rFonts w:ascii="Times New Roman"/>
          <w:b w:val="false"/>
          <w:i w:val="false"/>
          <w:color w:val="000000"/>
          <w:sz w:val="28"/>
        </w:rPr>
        <w:t>
      кестенің жалғасы</w:t>
      </w:r>
    </w:p>
    <w:bookmarkEnd w:id="3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көлемі,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басталғаннан бастап БИЖ-ді қаржыландырудың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ЖБ жалпы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ЖБ жалпы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ЖБ жалпы ауытқуы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3185"/>
          <w:p>
            <w:pPr>
              <w:spacing w:after="20"/>
              <w:ind w:left="20"/>
              <w:jc w:val="both"/>
            </w:pPr>
            <w:r>
              <w:rPr>
                <w:rFonts w:ascii="Times New Roman"/>
                <w:b w:val="false"/>
                <w:i w:val="false"/>
                <w:color w:val="000000"/>
                <w:sz w:val="20"/>
              </w:rPr>
              <w:t>
РБ</w:t>
            </w:r>
          </w:p>
          <w:bookmarkEnd w:id="3185"/>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3186"/>
          <w:p>
            <w:pPr>
              <w:spacing w:after="20"/>
              <w:ind w:left="20"/>
              <w:jc w:val="both"/>
            </w:pPr>
            <w:r>
              <w:rPr>
                <w:rFonts w:ascii="Times New Roman"/>
                <w:b w:val="false"/>
                <w:i w:val="false"/>
                <w:color w:val="000000"/>
                <w:sz w:val="20"/>
              </w:rPr>
              <w:t>
ЖБ</w:t>
            </w:r>
          </w:p>
          <w:bookmarkEnd w:id="3186"/>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7" w:id="3187"/>
    <w:p>
      <w:pPr>
        <w:spacing w:after="0"/>
        <w:ind w:left="0"/>
        <w:jc w:val="both"/>
      </w:pPr>
      <w:r>
        <w:rPr>
          <w:rFonts w:ascii="Times New Roman"/>
          <w:b w:val="false"/>
          <w:i w:val="false"/>
          <w:color w:val="000000"/>
          <w:sz w:val="28"/>
        </w:rPr>
        <w:t>
       кестенің жалғасы</w:t>
      </w:r>
    </w:p>
    <w:bookmarkEnd w:id="3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Жалтару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(қабылданатын)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(құжаттаманың болуы), қымбаттау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іске асырылуда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жоспарланған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аяқталды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Аяқталмау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3188"/>
          <w:p>
            <w:pPr>
              <w:spacing w:after="20"/>
              <w:ind w:left="20"/>
              <w:jc w:val="both"/>
            </w:pPr>
            <w:r>
              <w:rPr>
                <w:rFonts w:ascii="Times New Roman"/>
                <w:b w:val="false"/>
                <w:i w:val="false"/>
                <w:color w:val="000000"/>
                <w:sz w:val="20"/>
              </w:rPr>
              <w:t>
1.**ТЭН:</w:t>
            </w:r>
          </w:p>
          <w:bookmarkEnd w:id="3188"/>
          <w:p>
            <w:pPr>
              <w:spacing w:after="20"/>
              <w:ind w:left="20"/>
              <w:jc w:val="both"/>
            </w:pPr>
            <w:r>
              <w:rPr>
                <w:rFonts w:ascii="Times New Roman"/>
                <w:b w:val="false"/>
                <w:i w:val="false"/>
                <w:color w:val="000000"/>
                <w:sz w:val="20"/>
              </w:rPr>
              <w:t>
</w:t>
            </w:r>
            <w:r>
              <w:rPr>
                <w:rFonts w:ascii="Times New Roman"/>
                <w:b w:val="false"/>
                <w:i w:val="false"/>
                <w:color w:val="000000"/>
                <w:sz w:val="20"/>
              </w:rPr>
              <w:t>2. *** ЖСҚ:</w:t>
            </w:r>
          </w:p>
          <w:p>
            <w:pPr>
              <w:spacing w:after="20"/>
              <w:ind w:left="20"/>
              <w:jc w:val="both"/>
            </w:pPr>
            <w:r>
              <w:rPr>
                <w:rFonts w:ascii="Times New Roman"/>
                <w:b w:val="false"/>
                <w:i w:val="false"/>
                <w:color w:val="000000"/>
                <w:sz w:val="20"/>
              </w:rPr>
              <w:t>
</w:t>
            </w:r>
            <w:r>
              <w:rPr>
                <w:rFonts w:ascii="Times New Roman"/>
                <w:b w:val="false"/>
                <w:i w:val="false"/>
                <w:color w:val="000000"/>
                <w:sz w:val="20"/>
              </w:rPr>
              <w:t>3. **** Бұйрық:</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Салалық сараптама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Ведомстводан тыс кешенді сараптама;</w:t>
            </w:r>
          </w:p>
          <w:p>
            <w:pPr>
              <w:spacing w:after="20"/>
              <w:ind w:left="20"/>
              <w:jc w:val="both"/>
            </w:pPr>
            <w:r>
              <w:rPr>
                <w:rFonts w:ascii="Times New Roman"/>
                <w:b w:val="false"/>
                <w:i w:val="false"/>
                <w:color w:val="000000"/>
                <w:sz w:val="20"/>
              </w:rPr>
              <w:t>
3) Экономикалық сараптама.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334" w:id="3189"/>
    <w:p>
      <w:pPr>
        <w:spacing w:after="0"/>
        <w:ind w:left="0"/>
        <w:jc w:val="both"/>
      </w:pPr>
      <w:r>
        <w:rPr>
          <w:rFonts w:ascii="Times New Roman"/>
          <w:b w:val="false"/>
          <w:i w:val="false"/>
          <w:color w:val="000000"/>
          <w:sz w:val="28"/>
        </w:rPr>
        <w:t>
      _</w:t>
      </w:r>
    </w:p>
    <w:bookmarkEnd w:id="3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3190"/>
          <w:p>
            <w:pPr>
              <w:spacing w:after="20"/>
              <w:ind w:left="20"/>
              <w:jc w:val="both"/>
            </w:pPr>
            <w:r>
              <w:rPr>
                <w:rFonts w:ascii="Times New Roman"/>
                <w:b w:val="false"/>
                <w:i w:val="false"/>
                <w:color w:val="000000"/>
                <w:sz w:val="20"/>
              </w:rPr>
              <w:t>
Атауы</w:t>
            </w:r>
          </w:p>
          <w:bookmarkEnd w:id="3190"/>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3191"/>
          <w:p>
            <w:pPr>
              <w:spacing w:after="20"/>
              <w:ind w:left="20"/>
              <w:jc w:val="both"/>
            </w:pPr>
            <w:r>
              <w:rPr>
                <w:rFonts w:ascii="Times New Roman"/>
                <w:b w:val="false"/>
                <w:i w:val="false"/>
                <w:color w:val="000000"/>
                <w:sz w:val="20"/>
              </w:rPr>
              <w:t>
Мекенжайы</w:t>
            </w:r>
          </w:p>
          <w:bookmarkEnd w:id="3191"/>
          <w:p>
            <w:pPr>
              <w:spacing w:after="20"/>
              <w:ind w:left="20"/>
              <w:jc w:val="both"/>
            </w:pPr>
            <w:r>
              <w:rPr>
                <w:rFonts w:ascii="Times New Roman"/>
                <w:b w:val="false"/>
                <w:i w:val="false"/>
                <w:color w:val="000000"/>
                <w:sz w:val="20"/>
              </w:rPr>
              <w:t>
_____________________________</w:t>
            </w:r>
          </w:p>
        </w:tc>
      </w:tr>
    </w:tbl>
    <w:bookmarkStart w:name="z3337" w:id="3192"/>
    <w:p>
      <w:pPr>
        <w:spacing w:after="0"/>
        <w:ind w:left="0"/>
        <w:jc w:val="both"/>
      </w:pPr>
      <w:r>
        <w:rPr>
          <w:rFonts w:ascii="Times New Roman"/>
          <w:b w:val="false"/>
          <w:i w:val="false"/>
          <w:color w:val="000000"/>
          <w:sz w:val="28"/>
        </w:rPr>
        <w:t>
      Телефоны ___________________________________________</w:t>
      </w:r>
    </w:p>
    <w:bookmarkEnd w:id="3192"/>
    <w:bookmarkStart w:name="z3338" w:id="3193"/>
    <w:p>
      <w:pPr>
        <w:spacing w:after="0"/>
        <w:ind w:left="0"/>
        <w:jc w:val="both"/>
      </w:pPr>
      <w:r>
        <w:rPr>
          <w:rFonts w:ascii="Times New Roman"/>
          <w:b w:val="false"/>
          <w:i w:val="false"/>
          <w:color w:val="000000"/>
          <w:sz w:val="28"/>
        </w:rPr>
        <w:t>
      Электрондық пошта мекенжайы</w:t>
      </w:r>
    </w:p>
    <w:bookmarkEnd w:id="3193"/>
    <w:bookmarkStart w:name="z3339" w:id="3194"/>
    <w:p>
      <w:pPr>
        <w:spacing w:after="0"/>
        <w:ind w:left="0"/>
        <w:jc w:val="both"/>
      </w:pPr>
      <w:r>
        <w:rPr>
          <w:rFonts w:ascii="Times New Roman"/>
          <w:b w:val="false"/>
          <w:i w:val="false"/>
          <w:color w:val="000000"/>
          <w:sz w:val="28"/>
        </w:rPr>
        <w:t>
      ______________________________________________________________</w:t>
      </w:r>
    </w:p>
    <w:bookmarkEnd w:id="3194"/>
    <w:bookmarkStart w:name="z3340" w:id="3195"/>
    <w:p>
      <w:pPr>
        <w:spacing w:after="0"/>
        <w:ind w:left="0"/>
        <w:jc w:val="both"/>
      </w:pPr>
      <w:r>
        <w:rPr>
          <w:rFonts w:ascii="Times New Roman"/>
          <w:b w:val="false"/>
          <w:i w:val="false"/>
          <w:color w:val="000000"/>
          <w:sz w:val="28"/>
        </w:rPr>
        <w:t>
      Орындаушы __________________________________ _______________</w:t>
      </w:r>
    </w:p>
    <w:bookmarkEnd w:id="3195"/>
    <w:bookmarkStart w:name="z3341" w:id="3196"/>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3196"/>
    <w:bookmarkStart w:name="z3342" w:id="3197"/>
    <w:p>
      <w:pPr>
        <w:spacing w:after="0"/>
        <w:ind w:left="0"/>
        <w:jc w:val="both"/>
      </w:pPr>
      <w:r>
        <w:rPr>
          <w:rFonts w:ascii="Times New Roman"/>
          <w:b w:val="false"/>
          <w:i w:val="false"/>
          <w:color w:val="000000"/>
          <w:sz w:val="28"/>
        </w:rPr>
        <w:t>
      Басшы немесе оның міндетін атқарушы адам</w:t>
      </w:r>
    </w:p>
    <w:bookmarkEnd w:id="3197"/>
    <w:bookmarkStart w:name="z3343" w:id="3198"/>
    <w:p>
      <w:pPr>
        <w:spacing w:after="0"/>
        <w:ind w:left="0"/>
        <w:jc w:val="both"/>
      </w:pPr>
      <w:r>
        <w:rPr>
          <w:rFonts w:ascii="Times New Roman"/>
          <w:b w:val="false"/>
          <w:i w:val="false"/>
          <w:color w:val="000000"/>
          <w:sz w:val="28"/>
        </w:rPr>
        <w:t>
      ______________________________________________________________</w:t>
      </w:r>
    </w:p>
    <w:bookmarkEnd w:id="3198"/>
    <w:bookmarkStart w:name="z3344" w:id="3199"/>
    <w:p>
      <w:pPr>
        <w:spacing w:after="0"/>
        <w:ind w:left="0"/>
        <w:jc w:val="both"/>
      </w:pPr>
      <w:r>
        <w:rPr>
          <w:rFonts w:ascii="Times New Roman"/>
          <w:b w:val="false"/>
          <w:i w:val="false"/>
          <w:color w:val="000000"/>
          <w:sz w:val="28"/>
        </w:rPr>
        <w:t>
      ______________________________________________________________</w:t>
      </w:r>
    </w:p>
    <w:bookmarkEnd w:id="3199"/>
    <w:bookmarkStart w:name="z3345" w:id="3200"/>
    <w:p>
      <w:pPr>
        <w:spacing w:after="0"/>
        <w:ind w:left="0"/>
        <w:jc w:val="both"/>
      </w:pPr>
      <w:r>
        <w:rPr>
          <w:rFonts w:ascii="Times New Roman"/>
          <w:b w:val="false"/>
          <w:i w:val="false"/>
          <w:color w:val="000000"/>
          <w:sz w:val="28"/>
        </w:rPr>
        <w:t>
      тегі, аты және әкесінің аты (бар болған жағдайда) қолы</w:t>
      </w:r>
    </w:p>
    <w:bookmarkEnd w:id="3200"/>
    <w:bookmarkStart w:name="z3346" w:id="3201"/>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3201"/>
    <w:bookmarkStart w:name="z3347" w:id="3202"/>
    <w:p>
      <w:pPr>
        <w:spacing w:after="0"/>
        <w:ind w:left="0"/>
        <w:jc w:val="both"/>
      </w:pPr>
      <w:r>
        <w:rPr>
          <w:rFonts w:ascii="Times New Roman"/>
          <w:b w:val="false"/>
          <w:i w:val="false"/>
          <w:color w:val="000000"/>
          <w:sz w:val="28"/>
        </w:rPr>
        <w:t>
      ___________________________________________</w:t>
      </w:r>
    </w:p>
    <w:bookmarkEnd w:id="3202"/>
    <w:bookmarkStart w:name="z3348" w:id="3203"/>
    <w:p>
      <w:pPr>
        <w:spacing w:after="0"/>
        <w:ind w:left="0"/>
        <w:jc w:val="both"/>
      </w:pPr>
      <w:r>
        <w:rPr>
          <w:rFonts w:ascii="Times New Roman"/>
          <w:b w:val="false"/>
          <w:i w:val="false"/>
          <w:color w:val="000000"/>
          <w:sz w:val="28"/>
        </w:rPr>
        <w:t>
      _______________ ________________________</w:t>
      </w:r>
    </w:p>
    <w:bookmarkEnd w:id="3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бюджеттік инвестициялық жобаларды және нысаналы даму трансферттері,</w:t>
            </w:r>
            <w:r>
              <w:br/>
            </w:r>
            <w:r>
              <w:rPr>
                <w:rFonts w:ascii="Times New Roman"/>
                <w:b w:val="false"/>
                <w:i w:val="false"/>
                <w:color w:val="000000"/>
                <w:sz w:val="20"/>
              </w:rPr>
              <w:t>бюджеттен тыс қорлар және республикалық бюджеттен берілетін кредиттер</w:t>
            </w:r>
            <w:r>
              <w:br/>
            </w:r>
            <w:r>
              <w:rPr>
                <w:rFonts w:ascii="Times New Roman"/>
                <w:b w:val="false"/>
                <w:i w:val="false"/>
                <w:color w:val="000000"/>
                <w:sz w:val="20"/>
              </w:rPr>
              <w:t>есебінен іске асырылатын жобаларды іске асыру мониторингі бойынша есеп" өтеусіз</w:t>
            </w:r>
            <w:r>
              <w:br/>
            </w:r>
            <w:r>
              <w:rPr>
                <w:rFonts w:ascii="Times New Roman"/>
                <w:b w:val="false"/>
                <w:i w:val="false"/>
                <w:color w:val="000000"/>
                <w:sz w:val="20"/>
              </w:rPr>
              <w:t>негізде әкімшілік деректер 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351" w:id="3204"/>
    <w:p>
      <w:pPr>
        <w:spacing w:after="0"/>
        <w:ind w:left="0"/>
        <w:jc w:val="left"/>
      </w:pPr>
      <w:r>
        <w:rPr>
          <w:rFonts w:ascii="Times New Roman"/>
          <w:b/>
          <w:i w:val="false"/>
          <w:color w:val="000000"/>
        </w:rPr>
        <w:t xml:space="preserve"> "Республикалық бюджеттік инвестициялық жобаларды және нысаналы даму трансферттері, бюджеттен тыс қорлар және республикалық бюджеттен берілетін кредиттер есебінен іске асырылатын жобаларды іске асыру мониторингі бойынша есеп" (индексі - 37-РБИЖНДТБТҚРББКЕІАЖІВМБЕ, кезеңділігі: тоқсан сайын) өтеусіз негізде әкімшілік деректер жинауға арналған нысанды толтыру бойынша түсіндірме</w:t>
      </w:r>
    </w:p>
    <w:bookmarkEnd w:id="3204"/>
    <w:bookmarkStart w:name="z3352" w:id="3205"/>
    <w:p>
      <w:pPr>
        <w:spacing w:after="0"/>
        <w:ind w:left="0"/>
        <w:jc w:val="both"/>
      </w:pPr>
      <w:r>
        <w:rPr>
          <w:rFonts w:ascii="Times New Roman"/>
          <w:b w:val="false"/>
          <w:i w:val="false"/>
          <w:color w:val="000000"/>
          <w:sz w:val="28"/>
        </w:rPr>
        <w:t>
      Осы түсіндірме Республикалық бюджеттік бағдарламалар әкімшілерінің және жергілікті бюджеттік бағдарламалар әкімшілерінің республикалық бюджеттік инвестициялық жобаларды және нысаналы даму трансферттері есебінен іске асырылатын жобаларды іске асыру мониторингі жөніндегі есепті жасауға және ұсынуға арналған.</w:t>
      </w:r>
    </w:p>
    <w:bookmarkEnd w:id="3205"/>
    <w:bookmarkStart w:name="z3353" w:id="3206"/>
    <w:p>
      <w:pPr>
        <w:spacing w:after="0"/>
        <w:ind w:left="0"/>
        <w:jc w:val="both"/>
      </w:pPr>
      <w:r>
        <w:rPr>
          <w:rFonts w:ascii="Times New Roman"/>
          <w:b w:val="false"/>
          <w:i w:val="false"/>
          <w:color w:val="000000"/>
          <w:sz w:val="28"/>
        </w:rPr>
        <w:t>
      2. Құндық көріністегі барлық көрсеткіштер ондық белгісіз мың теңгемен толтырылады.</w:t>
      </w:r>
    </w:p>
    <w:bookmarkEnd w:id="3206"/>
    <w:bookmarkStart w:name="z3354" w:id="3207"/>
    <w:p>
      <w:pPr>
        <w:spacing w:after="0"/>
        <w:ind w:left="0"/>
        <w:jc w:val="both"/>
      </w:pPr>
      <w:r>
        <w:rPr>
          <w:rFonts w:ascii="Times New Roman"/>
          <w:b w:val="false"/>
          <w:i w:val="false"/>
          <w:color w:val="000000"/>
          <w:sz w:val="28"/>
        </w:rPr>
        <w:t>
      3. Есепке субъектінің бірінші басшысы қол қояды. Есеп мемлекеттік жоспарлау жөніндегі орталық және жергілікті уәкілетті органға электрондық және қағаз жеткізгіште ұсынылады.</w:t>
      </w:r>
    </w:p>
    <w:bookmarkEnd w:id="3207"/>
    <w:bookmarkStart w:name="z3355" w:id="3208"/>
    <w:p>
      <w:pPr>
        <w:spacing w:after="0"/>
        <w:ind w:left="0"/>
        <w:jc w:val="both"/>
      </w:pPr>
      <w:r>
        <w:rPr>
          <w:rFonts w:ascii="Times New Roman"/>
          <w:b w:val="false"/>
          <w:i w:val="false"/>
          <w:color w:val="000000"/>
          <w:sz w:val="28"/>
        </w:rPr>
        <w:t>
      Бағандарда:</w:t>
      </w:r>
    </w:p>
    <w:bookmarkEnd w:id="3208"/>
    <w:bookmarkStart w:name="z3356" w:id="3209"/>
    <w:p>
      <w:pPr>
        <w:spacing w:after="0"/>
        <w:ind w:left="0"/>
        <w:jc w:val="both"/>
      </w:pPr>
      <w:r>
        <w:rPr>
          <w:rFonts w:ascii="Times New Roman"/>
          <w:b w:val="false"/>
          <w:i w:val="false"/>
          <w:color w:val="000000"/>
          <w:sz w:val="28"/>
        </w:rPr>
        <w:t>
      1-бағанда жобаның реттік нөмірі көрсетіледі;</w:t>
      </w:r>
    </w:p>
    <w:bookmarkEnd w:id="3209"/>
    <w:bookmarkStart w:name="z3357" w:id="3210"/>
    <w:p>
      <w:pPr>
        <w:spacing w:after="0"/>
        <w:ind w:left="0"/>
        <w:jc w:val="both"/>
      </w:pPr>
      <w:r>
        <w:rPr>
          <w:rFonts w:ascii="Times New Roman"/>
          <w:b w:val="false"/>
          <w:i w:val="false"/>
          <w:color w:val="000000"/>
          <w:sz w:val="28"/>
        </w:rPr>
        <w:t>
      2-бағанда бюджеттік бағдарламаларды іске асыру шығыстарының функционалдық топтамасы көрсетіледі;</w:t>
      </w:r>
    </w:p>
    <w:bookmarkEnd w:id="3210"/>
    <w:bookmarkStart w:name="z3358" w:id="3211"/>
    <w:p>
      <w:pPr>
        <w:spacing w:after="0"/>
        <w:ind w:left="0"/>
        <w:jc w:val="both"/>
      </w:pPr>
      <w:r>
        <w:rPr>
          <w:rFonts w:ascii="Times New Roman"/>
          <w:b w:val="false"/>
          <w:i w:val="false"/>
          <w:color w:val="000000"/>
          <w:sz w:val="28"/>
        </w:rPr>
        <w:t>
      3-бағанда бюджеттік бағдарламаның әкімшісі/жергілікті атқарушы орган көрсетіледі:</w:t>
      </w:r>
    </w:p>
    <w:bookmarkEnd w:id="3211"/>
    <w:bookmarkStart w:name="z3359" w:id="3212"/>
    <w:p>
      <w:pPr>
        <w:spacing w:after="0"/>
        <w:ind w:left="0"/>
        <w:jc w:val="both"/>
      </w:pPr>
      <w:r>
        <w:rPr>
          <w:rFonts w:ascii="Times New Roman"/>
          <w:b w:val="false"/>
          <w:i w:val="false"/>
          <w:color w:val="000000"/>
          <w:sz w:val="28"/>
        </w:rPr>
        <w:t>
      4-бағанда кіші бағдарлама көрсетіледі;</w:t>
      </w:r>
    </w:p>
    <w:bookmarkEnd w:id="3212"/>
    <w:bookmarkStart w:name="z3360" w:id="3213"/>
    <w:p>
      <w:pPr>
        <w:spacing w:after="0"/>
        <w:ind w:left="0"/>
        <w:jc w:val="both"/>
      </w:pPr>
      <w:r>
        <w:rPr>
          <w:rFonts w:ascii="Times New Roman"/>
          <w:b w:val="false"/>
          <w:i w:val="false"/>
          <w:color w:val="000000"/>
          <w:sz w:val="28"/>
        </w:rPr>
        <w:t>
      5-бағанда бюджеттік бағдарлама көрсетіледі;</w:t>
      </w:r>
    </w:p>
    <w:bookmarkEnd w:id="3213"/>
    <w:bookmarkStart w:name="z3361" w:id="3214"/>
    <w:p>
      <w:pPr>
        <w:spacing w:after="0"/>
        <w:ind w:left="0"/>
        <w:jc w:val="both"/>
      </w:pPr>
      <w:r>
        <w:rPr>
          <w:rFonts w:ascii="Times New Roman"/>
          <w:b w:val="false"/>
          <w:i w:val="false"/>
          <w:color w:val="000000"/>
          <w:sz w:val="28"/>
        </w:rPr>
        <w:t>
      6-бағанда бюджеттік инвестициялық жобаның атауы көрсетіледі;</w:t>
      </w:r>
    </w:p>
    <w:bookmarkEnd w:id="3214"/>
    <w:bookmarkStart w:name="z3362" w:id="3215"/>
    <w:p>
      <w:pPr>
        <w:spacing w:after="0"/>
        <w:ind w:left="0"/>
        <w:jc w:val="both"/>
      </w:pPr>
      <w:r>
        <w:rPr>
          <w:rFonts w:ascii="Times New Roman"/>
          <w:b w:val="false"/>
          <w:i w:val="false"/>
          <w:color w:val="000000"/>
          <w:sz w:val="28"/>
        </w:rPr>
        <w:t>
      7-бағанда жобаны іске асыру кезеңі (жыл/жартыжылдық) көрсетіледі;</w:t>
      </w:r>
    </w:p>
    <w:bookmarkEnd w:id="3215"/>
    <w:bookmarkStart w:name="z3363" w:id="3216"/>
    <w:p>
      <w:pPr>
        <w:spacing w:after="0"/>
        <w:ind w:left="0"/>
        <w:jc w:val="both"/>
      </w:pPr>
      <w:r>
        <w:rPr>
          <w:rFonts w:ascii="Times New Roman"/>
          <w:b w:val="false"/>
          <w:i w:val="false"/>
          <w:color w:val="000000"/>
          <w:sz w:val="28"/>
        </w:rPr>
        <w:t>
      8-бағанда құжаттамаға сәйкес бюджеттік инвестициялық жобаның бастапқы құны көрсетіледі;</w:t>
      </w:r>
    </w:p>
    <w:bookmarkEnd w:id="3216"/>
    <w:bookmarkStart w:name="z3364" w:id="3217"/>
    <w:p>
      <w:pPr>
        <w:spacing w:after="0"/>
        <w:ind w:left="0"/>
        <w:jc w:val="both"/>
      </w:pPr>
      <w:r>
        <w:rPr>
          <w:rFonts w:ascii="Times New Roman"/>
          <w:b w:val="false"/>
          <w:i w:val="false"/>
          <w:color w:val="000000"/>
          <w:sz w:val="28"/>
        </w:rPr>
        <w:t>
      9-бағанда техникалық-экономикалық негіздемеге/жобалау-сметалық құжаттамаға сәйкес бюджеттік инвестициялық жобаның түзетілген құны көрсетіледі;</w:t>
      </w:r>
    </w:p>
    <w:bookmarkEnd w:id="3217"/>
    <w:bookmarkStart w:name="z3365" w:id="3218"/>
    <w:p>
      <w:pPr>
        <w:spacing w:after="0"/>
        <w:ind w:left="0"/>
        <w:jc w:val="both"/>
      </w:pPr>
      <w:r>
        <w:rPr>
          <w:rFonts w:ascii="Times New Roman"/>
          <w:b w:val="false"/>
          <w:i w:val="false"/>
          <w:color w:val="000000"/>
          <w:sz w:val="28"/>
        </w:rPr>
        <w:t>
      10 - 11-бағандарда бюджеттік инвестициялық жобаны қаржыландырудың жоспарланған көлемі көрсетіледі;</w:t>
      </w:r>
    </w:p>
    <w:bookmarkEnd w:id="3218"/>
    <w:bookmarkStart w:name="z3366" w:id="3219"/>
    <w:p>
      <w:pPr>
        <w:spacing w:after="0"/>
        <w:ind w:left="0"/>
        <w:jc w:val="both"/>
      </w:pPr>
      <w:r>
        <w:rPr>
          <w:rFonts w:ascii="Times New Roman"/>
          <w:b w:val="false"/>
          <w:i w:val="false"/>
          <w:color w:val="000000"/>
          <w:sz w:val="28"/>
        </w:rPr>
        <w:t>
      10-бағанда республикалық бюджет туралы ақпарат көрсетіледі;</w:t>
      </w:r>
    </w:p>
    <w:bookmarkEnd w:id="3219"/>
    <w:bookmarkStart w:name="z3367" w:id="3220"/>
    <w:p>
      <w:pPr>
        <w:spacing w:after="0"/>
        <w:ind w:left="0"/>
        <w:jc w:val="both"/>
      </w:pPr>
      <w:r>
        <w:rPr>
          <w:rFonts w:ascii="Times New Roman"/>
          <w:b w:val="false"/>
          <w:i w:val="false"/>
          <w:color w:val="000000"/>
          <w:sz w:val="28"/>
        </w:rPr>
        <w:t>
      11-бағанда жергілікті бюджет туралы ақпарат көрсетіледі;</w:t>
      </w:r>
    </w:p>
    <w:bookmarkEnd w:id="3220"/>
    <w:bookmarkStart w:name="z3368" w:id="3221"/>
    <w:p>
      <w:pPr>
        <w:spacing w:after="0"/>
        <w:ind w:left="0"/>
        <w:jc w:val="both"/>
      </w:pPr>
      <w:r>
        <w:rPr>
          <w:rFonts w:ascii="Times New Roman"/>
          <w:b w:val="false"/>
          <w:i w:val="false"/>
          <w:color w:val="000000"/>
          <w:sz w:val="28"/>
        </w:rPr>
        <w:t>
      12 - 15-бағандарда техникалық-экономикалық негіздемеге/жобалау-сметалық құжаттамаға сәйкес заттай көріністе орындалған жұмыстардың көлемі туралы ақпарат көрсетіледі;</w:t>
      </w:r>
    </w:p>
    <w:bookmarkEnd w:id="3221"/>
    <w:bookmarkStart w:name="z3369" w:id="3222"/>
    <w:p>
      <w:pPr>
        <w:spacing w:after="0"/>
        <w:ind w:left="0"/>
        <w:jc w:val="both"/>
      </w:pPr>
      <w:r>
        <w:rPr>
          <w:rFonts w:ascii="Times New Roman"/>
          <w:b w:val="false"/>
          <w:i w:val="false"/>
          <w:color w:val="000000"/>
          <w:sz w:val="28"/>
        </w:rPr>
        <w:t>
      12-бағанда есепті кезеңге дейінгі факт көрсетіледі;</w:t>
      </w:r>
    </w:p>
    <w:bookmarkEnd w:id="3222"/>
    <w:bookmarkStart w:name="z3370" w:id="3223"/>
    <w:p>
      <w:pPr>
        <w:spacing w:after="0"/>
        <w:ind w:left="0"/>
        <w:jc w:val="both"/>
      </w:pPr>
      <w:r>
        <w:rPr>
          <w:rFonts w:ascii="Times New Roman"/>
          <w:b w:val="false"/>
          <w:i w:val="false"/>
          <w:color w:val="000000"/>
          <w:sz w:val="28"/>
        </w:rPr>
        <w:t>
      13-бағанда есепті кезеңге арналған жоспар көрсетіледі;</w:t>
      </w:r>
    </w:p>
    <w:bookmarkEnd w:id="3223"/>
    <w:bookmarkStart w:name="z3371" w:id="3224"/>
    <w:p>
      <w:pPr>
        <w:spacing w:after="0"/>
        <w:ind w:left="0"/>
        <w:jc w:val="both"/>
      </w:pPr>
      <w:r>
        <w:rPr>
          <w:rFonts w:ascii="Times New Roman"/>
          <w:b w:val="false"/>
          <w:i w:val="false"/>
          <w:color w:val="000000"/>
          <w:sz w:val="28"/>
        </w:rPr>
        <w:t>
      14-бағанда есепті кезеңге арналған факт көрсетіледі;</w:t>
      </w:r>
    </w:p>
    <w:bookmarkEnd w:id="3224"/>
    <w:bookmarkStart w:name="z3372" w:id="3225"/>
    <w:p>
      <w:pPr>
        <w:spacing w:after="0"/>
        <w:ind w:left="0"/>
        <w:jc w:val="both"/>
      </w:pPr>
      <w:r>
        <w:rPr>
          <w:rFonts w:ascii="Times New Roman"/>
          <w:b w:val="false"/>
          <w:i w:val="false"/>
          <w:color w:val="000000"/>
          <w:sz w:val="28"/>
        </w:rPr>
        <w:t>
      15-бағанда есепті кезеңде орындалмаған іс-шаралар туралы ақпарат көрсетіледі;</w:t>
      </w:r>
    </w:p>
    <w:bookmarkEnd w:id="3225"/>
    <w:bookmarkStart w:name="z3373" w:id="3226"/>
    <w:p>
      <w:pPr>
        <w:spacing w:after="0"/>
        <w:ind w:left="0"/>
        <w:jc w:val="both"/>
      </w:pPr>
      <w:r>
        <w:rPr>
          <w:rFonts w:ascii="Times New Roman"/>
          <w:b w:val="false"/>
          <w:i w:val="false"/>
          <w:color w:val="000000"/>
          <w:sz w:val="28"/>
        </w:rPr>
        <w:t>
      16 - 29-бағандарда орындалған жұмыстардың көлемі туралы ақпарат мың теңгемен көрсетіледі;</w:t>
      </w:r>
    </w:p>
    <w:bookmarkEnd w:id="3226"/>
    <w:bookmarkStart w:name="z3374" w:id="3227"/>
    <w:p>
      <w:pPr>
        <w:spacing w:after="0"/>
        <w:ind w:left="0"/>
        <w:jc w:val="both"/>
      </w:pPr>
      <w:r>
        <w:rPr>
          <w:rFonts w:ascii="Times New Roman"/>
          <w:b w:val="false"/>
          <w:i w:val="false"/>
          <w:color w:val="000000"/>
          <w:sz w:val="28"/>
        </w:rPr>
        <w:t>
      16 - 17-бағандарда іске асыру басталғаннан бастап бюджеттік инвестициялық жобаны жалпы қаржыландыру туралы ақпарат көрсетіледі (іс жүзінде республикалық бюджет/жергілікті бюджет);</w:t>
      </w:r>
    </w:p>
    <w:bookmarkEnd w:id="3227"/>
    <w:bookmarkStart w:name="z3375" w:id="3228"/>
    <w:p>
      <w:pPr>
        <w:spacing w:after="0"/>
        <w:ind w:left="0"/>
        <w:jc w:val="both"/>
      </w:pPr>
      <w:r>
        <w:rPr>
          <w:rFonts w:ascii="Times New Roman"/>
          <w:b w:val="false"/>
          <w:i w:val="false"/>
          <w:color w:val="000000"/>
          <w:sz w:val="28"/>
        </w:rPr>
        <w:t>
      18 - 29-бағандарда есепті кезеңдегі ақпарат (жоспар, факт, ауытқу) көрсетіледі;</w:t>
      </w:r>
    </w:p>
    <w:bookmarkEnd w:id="3228"/>
    <w:bookmarkStart w:name="z3376" w:id="3229"/>
    <w:p>
      <w:pPr>
        <w:spacing w:after="0"/>
        <w:ind w:left="0"/>
        <w:jc w:val="both"/>
      </w:pPr>
      <w:r>
        <w:rPr>
          <w:rFonts w:ascii="Times New Roman"/>
          <w:b w:val="false"/>
          <w:i w:val="false"/>
          <w:color w:val="000000"/>
          <w:sz w:val="28"/>
        </w:rPr>
        <w:t>
      30-бағанда жалтару себептері туралы ақпарат көрсетіледі;</w:t>
      </w:r>
    </w:p>
    <w:bookmarkEnd w:id="3229"/>
    <w:bookmarkStart w:name="z3377" w:id="3230"/>
    <w:p>
      <w:pPr>
        <w:spacing w:after="0"/>
        <w:ind w:left="0"/>
        <w:jc w:val="both"/>
      </w:pPr>
      <w:r>
        <w:rPr>
          <w:rFonts w:ascii="Times New Roman"/>
          <w:b w:val="false"/>
          <w:i w:val="false"/>
          <w:color w:val="000000"/>
          <w:sz w:val="28"/>
        </w:rPr>
        <w:t>
      31-бағанда қабылданған (қабылданатын) шаралар туралы ақпарат көрсетіледі;</w:t>
      </w:r>
    </w:p>
    <w:bookmarkEnd w:id="3230"/>
    <w:bookmarkStart w:name="z3378" w:id="3231"/>
    <w:p>
      <w:pPr>
        <w:spacing w:after="0"/>
        <w:ind w:left="0"/>
        <w:jc w:val="both"/>
      </w:pPr>
      <w:r>
        <w:rPr>
          <w:rFonts w:ascii="Times New Roman"/>
          <w:b w:val="false"/>
          <w:i w:val="false"/>
          <w:color w:val="000000"/>
          <w:sz w:val="28"/>
        </w:rPr>
        <w:t>
      32 - 35-бағандарда жобалардың саны туралы ақпарат көрсетіледі;</w:t>
      </w:r>
    </w:p>
    <w:bookmarkEnd w:id="3231"/>
    <w:bookmarkStart w:name="z3379" w:id="3232"/>
    <w:p>
      <w:pPr>
        <w:spacing w:after="0"/>
        <w:ind w:left="0"/>
        <w:jc w:val="both"/>
      </w:pPr>
      <w:r>
        <w:rPr>
          <w:rFonts w:ascii="Times New Roman"/>
          <w:b w:val="false"/>
          <w:i w:val="false"/>
          <w:color w:val="000000"/>
          <w:sz w:val="28"/>
        </w:rPr>
        <w:t>
      32-бағанда сатылатын жалпы саны туралы ақпарат көрсетіледі;</w:t>
      </w:r>
    </w:p>
    <w:bookmarkEnd w:id="3232"/>
    <w:bookmarkStart w:name="z3380" w:id="3233"/>
    <w:p>
      <w:pPr>
        <w:spacing w:after="0"/>
        <w:ind w:left="0"/>
        <w:jc w:val="both"/>
      </w:pPr>
      <w:r>
        <w:rPr>
          <w:rFonts w:ascii="Times New Roman"/>
          <w:b w:val="false"/>
          <w:i w:val="false"/>
          <w:color w:val="000000"/>
          <w:sz w:val="28"/>
        </w:rPr>
        <w:t>
      33-бағанда аяқталуға жоспарланып отырғандар туралы ақпарат көрсетіледі;</w:t>
      </w:r>
    </w:p>
    <w:bookmarkEnd w:id="3233"/>
    <w:bookmarkStart w:name="z3381" w:id="3234"/>
    <w:p>
      <w:pPr>
        <w:spacing w:after="0"/>
        <w:ind w:left="0"/>
        <w:jc w:val="both"/>
      </w:pPr>
      <w:r>
        <w:rPr>
          <w:rFonts w:ascii="Times New Roman"/>
          <w:b w:val="false"/>
          <w:i w:val="false"/>
          <w:color w:val="000000"/>
          <w:sz w:val="28"/>
        </w:rPr>
        <w:t>
      34-бағанда іс жүзінде аяқталғаны туралы ақпарат көрсетіледі;</w:t>
      </w:r>
    </w:p>
    <w:bookmarkEnd w:id="3234"/>
    <w:bookmarkStart w:name="z3382" w:id="3235"/>
    <w:p>
      <w:pPr>
        <w:spacing w:after="0"/>
        <w:ind w:left="0"/>
        <w:jc w:val="both"/>
      </w:pPr>
      <w:r>
        <w:rPr>
          <w:rFonts w:ascii="Times New Roman"/>
          <w:b w:val="false"/>
          <w:i w:val="false"/>
          <w:color w:val="000000"/>
          <w:sz w:val="28"/>
        </w:rPr>
        <w:t>
      35-бағанда аяқталмау себептері көрсетіледі;</w:t>
      </w:r>
    </w:p>
    <w:bookmarkEnd w:id="3235"/>
    <w:bookmarkStart w:name="z3383" w:id="3236"/>
    <w:p>
      <w:pPr>
        <w:spacing w:after="0"/>
        <w:ind w:left="0"/>
        <w:jc w:val="both"/>
      </w:pPr>
      <w:r>
        <w:rPr>
          <w:rFonts w:ascii="Times New Roman"/>
          <w:b w:val="false"/>
          <w:i w:val="false"/>
          <w:color w:val="000000"/>
          <w:sz w:val="28"/>
        </w:rPr>
        <w:t>
      36-бағанда ескертпе (құжаттаманың болуы), қымбаттау себептері көрсетіледі.</w:t>
      </w:r>
    </w:p>
    <w:bookmarkEnd w:id="3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38-қосымша</w:t>
            </w:r>
          </w:p>
        </w:tc>
      </w:tr>
    </w:tbl>
    <w:bookmarkStart w:name="z3386" w:id="3237"/>
    <w:p>
      <w:pPr>
        <w:spacing w:after="0"/>
        <w:ind w:left="0"/>
        <w:jc w:val="left"/>
      </w:pPr>
      <w:r>
        <w:rPr>
          <w:rFonts w:ascii="Times New Roman"/>
          <w:b/>
          <w:i w:val="false"/>
          <w:color w:val="000000"/>
        </w:rPr>
        <w:t xml:space="preserve"> 20 ________ жылғы ___ бюджеттік инвестициялық жобалардың мониторингі бойынша есепке жиынтық анықтама (кезең көрсетіледі)</w:t>
      </w:r>
    </w:p>
    <w:bookmarkEnd w:id="3237"/>
    <w:bookmarkStart w:name="z3387" w:id="3238"/>
    <w:p>
      <w:pPr>
        <w:spacing w:after="0"/>
        <w:ind w:left="0"/>
        <w:jc w:val="both"/>
      </w:pPr>
      <w:r>
        <w:rPr>
          <w:rFonts w:ascii="Times New Roman"/>
          <w:b w:val="false"/>
          <w:i w:val="false"/>
          <w:color w:val="000000"/>
          <w:sz w:val="28"/>
        </w:rPr>
        <w:t>
      _____________________________________________________________</w:t>
      </w:r>
    </w:p>
    <w:bookmarkEnd w:id="3238"/>
    <w:bookmarkStart w:name="z3388" w:id="3239"/>
    <w:p>
      <w:pPr>
        <w:spacing w:after="0"/>
        <w:ind w:left="0"/>
        <w:jc w:val="both"/>
      </w:pPr>
      <w:r>
        <w:rPr>
          <w:rFonts w:ascii="Times New Roman"/>
          <w:b w:val="false"/>
          <w:i w:val="false"/>
          <w:color w:val="000000"/>
          <w:sz w:val="28"/>
        </w:rPr>
        <w:t>
      (республикалық бюджеттік бағдарламалардың әкімшісі немесе жергілікті атқарушы орган)</w:t>
      </w:r>
    </w:p>
    <w:bookmarkEnd w:id="3239"/>
    <w:bookmarkStart w:name="z3389" w:id="3240"/>
    <w:p>
      <w:pPr>
        <w:spacing w:after="0"/>
        <w:ind w:left="0"/>
        <w:jc w:val="both"/>
      </w:pPr>
      <w:r>
        <w:rPr>
          <w:rFonts w:ascii="Times New Roman"/>
          <w:b w:val="false"/>
          <w:i w:val="false"/>
          <w:color w:val="000000"/>
          <w:sz w:val="28"/>
        </w:rPr>
        <w:t>
      Бюджеттік инвестициялық жобалардың ______________ іске асырылуда (саны)</w:t>
      </w:r>
    </w:p>
    <w:bookmarkEnd w:id="3240"/>
    <w:bookmarkStart w:name="z3390" w:id="3241"/>
    <w:p>
      <w:pPr>
        <w:spacing w:after="0"/>
        <w:ind w:left="0"/>
        <w:jc w:val="both"/>
      </w:pPr>
      <w:r>
        <w:rPr>
          <w:rFonts w:ascii="Times New Roman"/>
          <w:b w:val="false"/>
          <w:i w:val="false"/>
          <w:color w:val="000000"/>
          <w:sz w:val="28"/>
        </w:rPr>
        <w:t>
      жалпы құны __________________________________ мың теңге, оның ішінде 20 ____ жылы (жобалардың құны көрсетіледі) ________________________________ бюджет қаражаты есебінен бөлінді (ағымдағы жыл)</w:t>
      </w:r>
    </w:p>
    <w:bookmarkEnd w:id="3241"/>
    <w:bookmarkStart w:name="z3391" w:id="3242"/>
    <w:p>
      <w:pPr>
        <w:spacing w:after="0"/>
        <w:ind w:left="0"/>
        <w:jc w:val="both"/>
      </w:pPr>
      <w:r>
        <w:rPr>
          <w:rFonts w:ascii="Times New Roman"/>
          <w:b w:val="false"/>
          <w:i w:val="false"/>
          <w:color w:val="000000"/>
          <w:sz w:val="28"/>
        </w:rPr>
        <w:t>
      (республикалық немесе жергілікті) _______________________________ мың теңге.</w:t>
      </w:r>
    </w:p>
    <w:bookmarkEnd w:id="3242"/>
    <w:bookmarkStart w:name="z3392" w:id="3243"/>
    <w:p>
      <w:pPr>
        <w:spacing w:after="0"/>
        <w:ind w:left="0"/>
        <w:jc w:val="both"/>
      </w:pPr>
      <w:r>
        <w:rPr>
          <w:rFonts w:ascii="Times New Roman"/>
          <w:b w:val="false"/>
          <w:i w:val="false"/>
          <w:color w:val="000000"/>
          <w:sz w:val="28"/>
        </w:rPr>
        <w:t>
      20 ________ жылғы __ инвестициялық жобаларды қаржыландыру жоспары</w:t>
      </w:r>
    </w:p>
    <w:bookmarkEnd w:id="3243"/>
    <w:bookmarkStart w:name="z3393" w:id="3244"/>
    <w:p>
      <w:pPr>
        <w:spacing w:after="0"/>
        <w:ind w:left="0"/>
        <w:jc w:val="both"/>
      </w:pPr>
      <w:r>
        <w:rPr>
          <w:rFonts w:ascii="Times New Roman"/>
          <w:b w:val="false"/>
          <w:i w:val="false"/>
          <w:color w:val="000000"/>
          <w:sz w:val="28"/>
        </w:rPr>
        <w:t>
      (есепті кезең) _____________ мың теңгені құрады.</w:t>
      </w:r>
    </w:p>
    <w:bookmarkEnd w:id="3244"/>
    <w:bookmarkStart w:name="z3394" w:id="3245"/>
    <w:p>
      <w:pPr>
        <w:spacing w:after="0"/>
        <w:ind w:left="0"/>
        <w:jc w:val="both"/>
      </w:pPr>
      <w:r>
        <w:rPr>
          <w:rFonts w:ascii="Times New Roman"/>
          <w:b w:val="false"/>
          <w:i w:val="false"/>
          <w:color w:val="000000"/>
          <w:sz w:val="28"/>
        </w:rPr>
        <w:t>
      20 ____ __ кассалық атқарылу ___ мың теңгені құрады. (есепті кезең)</w:t>
      </w:r>
    </w:p>
    <w:bookmarkEnd w:id="3245"/>
    <w:bookmarkStart w:name="z3395" w:id="3246"/>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 мың теңгені немесе ___% -ды құрады.</w:t>
      </w:r>
    </w:p>
    <w:bookmarkEnd w:id="3246"/>
    <w:bookmarkStart w:name="z3396" w:id="3247"/>
    <w:p>
      <w:pPr>
        <w:spacing w:after="0"/>
        <w:ind w:left="0"/>
        <w:jc w:val="both"/>
      </w:pPr>
      <w:r>
        <w:rPr>
          <w:rFonts w:ascii="Times New Roman"/>
          <w:b w:val="false"/>
          <w:i w:val="false"/>
          <w:color w:val="000000"/>
          <w:sz w:val="28"/>
        </w:rPr>
        <w:t>
      1. Есепті кезеңде жалпы құны ________ мың теңге ______ бюджеттік (саны) инвестициялық жобаларды іске асыруды аяқтау жоспарланды, олар бойынша 20 __ жылы (ағымдағы жыл) ______ мың теңге бөлінді.</w:t>
      </w:r>
    </w:p>
    <w:bookmarkEnd w:id="3247"/>
    <w:bookmarkStart w:name="z3397" w:id="3248"/>
    <w:p>
      <w:pPr>
        <w:spacing w:after="0"/>
        <w:ind w:left="0"/>
        <w:jc w:val="both"/>
      </w:pPr>
      <w:r>
        <w:rPr>
          <w:rFonts w:ascii="Times New Roman"/>
          <w:b w:val="false"/>
          <w:i w:val="false"/>
          <w:color w:val="000000"/>
          <w:sz w:val="28"/>
        </w:rPr>
        <w:t>
      Қаржыландыру жоспары 20 _____ ___ ____ мың теңгені құрады.</w:t>
      </w:r>
    </w:p>
    <w:bookmarkEnd w:id="3248"/>
    <w:bookmarkStart w:name="z3398" w:id="3249"/>
    <w:p>
      <w:pPr>
        <w:spacing w:after="0"/>
        <w:ind w:left="0"/>
        <w:jc w:val="both"/>
      </w:pPr>
      <w:r>
        <w:rPr>
          <w:rFonts w:ascii="Times New Roman"/>
          <w:b w:val="false"/>
          <w:i w:val="false"/>
          <w:color w:val="000000"/>
          <w:sz w:val="28"/>
        </w:rPr>
        <w:t>
      (есепті кезең)</w:t>
      </w:r>
    </w:p>
    <w:bookmarkEnd w:id="3249"/>
    <w:bookmarkStart w:name="z3399" w:id="3250"/>
    <w:p>
      <w:pPr>
        <w:spacing w:after="0"/>
        <w:ind w:left="0"/>
        <w:jc w:val="both"/>
      </w:pPr>
      <w:r>
        <w:rPr>
          <w:rFonts w:ascii="Times New Roman"/>
          <w:b w:val="false"/>
          <w:i w:val="false"/>
          <w:color w:val="000000"/>
          <w:sz w:val="28"/>
        </w:rPr>
        <w:t>
      кассалық атқарылуы _____ мың теңгені немесе ___% -ды құрады.</w:t>
      </w:r>
    </w:p>
    <w:bookmarkEnd w:id="3250"/>
    <w:bookmarkStart w:name="z3400" w:id="3251"/>
    <w:p>
      <w:pPr>
        <w:spacing w:after="0"/>
        <w:ind w:left="0"/>
        <w:jc w:val="both"/>
      </w:pPr>
      <w:r>
        <w:rPr>
          <w:rFonts w:ascii="Times New Roman"/>
          <w:b w:val="false"/>
          <w:i w:val="false"/>
          <w:color w:val="000000"/>
          <w:sz w:val="28"/>
        </w:rPr>
        <w:t>
      Есепті кезеңге арналған жоспарға қарағанда игерілмеу сомасы ___________ мың теңгені немесе __________________ нәтижесінде ____% -ды құрады (себебін көрсету).</w:t>
      </w:r>
    </w:p>
    <w:bookmarkEnd w:id="3251"/>
    <w:bookmarkStart w:name="z3401" w:id="3252"/>
    <w:p>
      <w:pPr>
        <w:spacing w:after="0"/>
        <w:ind w:left="0"/>
        <w:jc w:val="both"/>
      </w:pPr>
      <w:r>
        <w:rPr>
          <w:rFonts w:ascii="Times New Roman"/>
          <w:b w:val="false"/>
          <w:i w:val="false"/>
          <w:color w:val="000000"/>
          <w:sz w:val="28"/>
        </w:rPr>
        <w:t>
      Оның ішінде:</w:t>
      </w:r>
    </w:p>
    <w:bookmarkEnd w:id="3252"/>
    <w:bookmarkStart w:name="z3402" w:id="3253"/>
    <w:p>
      <w:pPr>
        <w:spacing w:after="0"/>
        <w:ind w:left="0"/>
        <w:jc w:val="both"/>
      </w:pPr>
      <w:r>
        <w:rPr>
          <w:rFonts w:ascii="Times New Roman"/>
          <w:b w:val="false"/>
          <w:i w:val="false"/>
          <w:color w:val="000000"/>
          <w:sz w:val="28"/>
        </w:rPr>
        <w:t>
      1) есепті кезеңде жалпы құны _______ мың теңге _________ (саны) бюджеттік инвестициялық жобаларды іске асыру толық аяқталды,</w:t>
      </w:r>
    </w:p>
    <w:bookmarkEnd w:id="3253"/>
    <w:bookmarkStart w:name="z3403" w:id="3254"/>
    <w:p>
      <w:pPr>
        <w:spacing w:after="0"/>
        <w:ind w:left="0"/>
        <w:jc w:val="both"/>
      </w:pPr>
      <w:r>
        <w:rPr>
          <w:rFonts w:ascii="Times New Roman"/>
          <w:b w:val="false"/>
          <w:i w:val="false"/>
          <w:color w:val="000000"/>
          <w:sz w:val="28"/>
        </w:rPr>
        <w:t>
      оның ішінде 20 ____ жылы ______ мың теңге бөлінді. (ағымдағы жыл)</w:t>
      </w:r>
    </w:p>
    <w:bookmarkEnd w:id="3254"/>
    <w:bookmarkStart w:name="z3404" w:id="3255"/>
    <w:p>
      <w:pPr>
        <w:spacing w:after="0"/>
        <w:ind w:left="0"/>
        <w:jc w:val="both"/>
      </w:pPr>
      <w:r>
        <w:rPr>
          <w:rFonts w:ascii="Times New Roman"/>
          <w:b w:val="false"/>
          <w:i w:val="false"/>
          <w:color w:val="000000"/>
          <w:sz w:val="28"/>
        </w:rPr>
        <w:t>
      Қаржыландыру жоспары 20 _____ ___ ____ мың теңгені құрады.</w:t>
      </w:r>
    </w:p>
    <w:bookmarkEnd w:id="3255"/>
    <w:bookmarkStart w:name="z3405" w:id="3256"/>
    <w:p>
      <w:pPr>
        <w:spacing w:after="0"/>
        <w:ind w:left="0"/>
        <w:jc w:val="both"/>
      </w:pPr>
      <w:r>
        <w:rPr>
          <w:rFonts w:ascii="Times New Roman"/>
          <w:b w:val="false"/>
          <w:i w:val="false"/>
          <w:color w:val="000000"/>
          <w:sz w:val="28"/>
        </w:rPr>
        <w:t>
      (есепті кезең)</w:t>
      </w:r>
    </w:p>
    <w:bookmarkEnd w:id="3256"/>
    <w:bookmarkStart w:name="z3406" w:id="3257"/>
    <w:p>
      <w:pPr>
        <w:spacing w:after="0"/>
        <w:ind w:left="0"/>
        <w:jc w:val="both"/>
      </w:pPr>
      <w:r>
        <w:rPr>
          <w:rFonts w:ascii="Times New Roman"/>
          <w:b w:val="false"/>
          <w:i w:val="false"/>
          <w:color w:val="000000"/>
          <w:sz w:val="28"/>
        </w:rPr>
        <w:t>
      кассалық атқарылуы _______ мың теңгені немесе _____% -ды құрады.</w:t>
      </w:r>
    </w:p>
    <w:bookmarkEnd w:id="3257"/>
    <w:bookmarkStart w:name="z3407" w:id="3258"/>
    <w:p>
      <w:pPr>
        <w:spacing w:after="0"/>
        <w:ind w:left="0"/>
        <w:jc w:val="both"/>
      </w:pPr>
      <w:r>
        <w:rPr>
          <w:rFonts w:ascii="Times New Roman"/>
          <w:b w:val="false"/>
          <w:i w:val="false"/>
          <w:color w:val="000000"/>
          <w:sz w:val="28"/>
        </w:rPr>
        <w:t>
      Есепті кезеңге арналған жоспарға қарағанда игерілмеу сомасы _________ мың теңгені немесе нәтижесінде ____% -ды құрады</w:t>
      </w:r>
    </w:p>
    <w:bookmarkEnd w:id="3258"/>
    <w:bookmarkStart w:name="z3408" w:id="3259"/>
    <w:p>
      <w:pPr>
        <w:spacing w:after="0"/>
        <w:ind w:left="0"/>
        <w:jc w:val="both"/>
      </w:pPr>
      <w:r>
        <w:rPr>
          <w:rFonts w:ascii="Times New Roman"/>
          <w:b w:val="false"/>
          <w:i w:val="false"/>
          <w:color w:val="000000"/>
          <w:sz w:val="28"/>
        </w:rPr>
        <w:t>
      ____________________________________ (себебін көрсету).</w:t>
      </w:r>
    </w:p>
    <w:bookmarkEnd w:id="3259"/>
    <w:bookmarkStart w:name="z3409" w:id="3260"/>
    <w:p>
      <w:pPr>
        <w:spacing w:after="0"/>
        <w:ind w:left="0"/>
        <w:jc w:val="both"/>
      </w:pPr>
      <w:r>
        <w:rPr>
          <w:rFonts w:ascii="Times New Roman"/>
          <w:b w:val="false"/>
          <w:i w:val="false"/>
          <w:color w:val="000000"/>
          <w:sz w:val="28"/>
        </w:rPr>
        <w:t>
      2) жалпы _________ (саны) құны ____ мың теңге бюджеттік инвестициялық жобаларды ___ аяқталмаған, оның ішінде 20 __ жылы __ мың теңге бөлінді. (ағымдағы жыл)</w:t>
      </w:r>
    </w:p>
    <w:bookmarkEnd w:id="3260"/>
    <w:bookmarkStart w:name="z3410" w:id="3261"/>
    <w:p>
      <w:pPr>
        <w:spacing w:after="0"/>
        <w:ind w:left="0"/>
        <w:jc w:val="both"/>
      </w:pPr>
      <w:r>
        <w:rPr>
          <w:rFonts w:ascii="Times New Roman"/>
          <w:b w:val="false"/>
          <w:i w:val="false"/>
          <w:color w:val="000000"/>
          <w:sz w:val="28"/>
        </w:rPr>
        <w:t>
      Қаржыландыру жоспары 20 ________ ___ _______ мың теңгені құрады.</w:t>
      </w:r>
    </w:p>
    <w:bookmarkEnd w:id="3261"/>
    <w:bookmarkStart w:name="z3411" w:id="3262"/>
    <w:p>
      <w:pPr>
        <w:spacing w:after="0"/>
        <w:ind w:left="0"/>
        <w:jc w:val="both"/>
      </w:pPr>
      <w:r>
        <w:rPr>
          <w:rFonts w:ascii="Times New Roman"/>
          <w:b w:val="false"/>
          <w:i w:val="false"/>
          <w:color w:val="000000"/>
          <w:sz w:val="28"/>
        </w:rPr>
        <w:t>
      (есепті кезең) кассалық атқарылуы _______ мың теңгені немесе _____% -ды құрады.</w:t>
      </w:r>
    </w:p>
    <w:bookmarkEnd w:id="3262"/>
    <w:bookmarkStart w:name="z3412" w:id="3263"/>
    <w:p>
      <w:pPr>
        <w:spacing w:after="0"/>
        <w:ind w:left="0"/>
        <w:jc w:val="both"/>
      </w:pPr>
      <w:r>
        <w:rPr>
          <w:rFonts w:ascii="Times New Roman"/>
          <w:b w:val="false"/>
          <w:i w:val="false"/>
          <w:color w:val="000000"/>
          <w:sz w:val="28"/>
        </w:rPr>
        <w:t>
      Есепті кезеңге арналған жоспарға қарағанда игерілмеу сомасы _________ мың теңгені немесе _________________ нәтижесінде ____% -ды құрады (себебін көрсету)</w:t>
      </w:r>
    </w:p>
    <w:bookmarkEnd w:id="3263"/>
    <w:bookmarkStart w:name="z3413" w:id="3264"/>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264"/>
    <w:bookmarkStart w:name="z3414" w:id="3265"/>
    <w:p>
      <w:pPr>
        <w:spacing w:after="0"/>
        <w:ind w:left="0"/>
        <w:jc w:val="both"/>
      </w:pPr>
      <w:r>
        <w:rPr>
          <w:rFonts w:ascii="Times New Roman"/>
          <w:b w:val="false"/>
          <w:i w:val="false"/>
          <w:color w:val="000000"/>
          <w:sz w:val="28"/>
        </w:rPr>
        <w:t>
      1) __ объектілер _______ ______ байланысты пайдалануға берілетін болады (саны)</w:t>
      </w:r>
    </w:p>
    <w:bookmarkEnd w:id="3265"/>
    <w:bookmarkStart w:name="z3415" w:id="3266"/>
    <w:p>
      <w:pPr>
        <w:spacing w:after="0"/>
        <w:ind w:left="0"/>
        <w:jc w:val="both"/>
      </w:pPr>
      <w:r>
        <w:rPr>
          <w:rFonts w:ascii="Times New Roman"/>
          <w:b w:val="false"/>
          <w:i w:val="false"/>
          <w:color w:val="000000"/>
          <w:sz w:val="28"/>
        </w:rPr>
        <w:t>
      объектіні пайдалануға мемлекеттік қабылдау рәсімдерін ұзақ уақыт жүргізе отырып (енгізу күні);</w:t>
      </w:r>
    </w:p>
    <w:bookmarkEnd w:id="3266"/>
    <w:bookmarkStart w:name="z3416" w:id="3267"/>
    <w:p>
      <w:pPr>
        <w:spacing w:after="0"/>
        <w:ind w:left="0"/>
        <w:jc w:val="both"/>
      </w:pPr>
      <w:r>
        <w:rPr>
          <w:rFonts w:ascii="Times New Roman"/>
          <w:b w:val="false"/>
          <w:i w:val="false"/>
          <w:color w:val="000000"/>
          <w:sz w:val="28"/>
        </w:rPr>
        <w:t>
      2) инвестициялық жобалар құнының қымбаттауы нәтижесінде,</w:t>
      </w:r>
    </w:p>
    <w:bookmarkEnd w:id="3267"/>
    <w:bookmarkStart w:name="z3417" w:id="3268"/>
    <w:p>
      <w:pPr>
        <w:spacing w:after="0"/>
        <w:ind w:left="0"/>
        <w:jc w:val="both"/>
      </w:pPr>
      <w:r>
        <w:rPr>
          <w:rFonts w:ascii="Times New Roman"/>
          <w:b w:val="false"/>
          <w:i w:val="false"/>
          <w:color w:val="000000"/>
          <w:sz w:val="28"/>
        </w:rPr>
        <w:t>
      жобалық және техникалық шешімдерді өзгерту, ____________________ (саны)</w:t>
      </w:r>
    </w:p>
    <w:bookmarkEnd w:id="3268"/>
    <w:bookmarkStart w:name="z3418" w:id="3269"/>
    <w:p>
      <w:pPr>
        <w:spacing w:after="0"/>
        <w:ind w:left="0"/>
        <w:jc w:val="both"/>
      </w:pPr>
      <w:r>
        <w:rPr>
          <w:rFonts w:ascii="Times New Roman"/>
          <w:b w:val="false"/>
          <w:i w:val="false"/>
          <w:color w:val="000000"/>
          <w:sz w:val="28"/>
        </w:rPr>
        <w:t>
      объектілер ______________ жылы аяқталады;</w:t>
      </w:r>
    </w:p>
    <w:bookmarkEnd w:id="3269"/>
    <w:bookmarkStart w:name="z3419" w:id="3270"/>
    <w:p>
      <w:pPr>
        <w:spacing w:after="0"/>
        <w:ind w:left="0"/>
        <w:jc w:val="both"/>
      </w:pPr>
      <w:r>
        <w:rPr>
          <w:rFonts w:ascii="Times New Roman"/>
          <w:b w:val="false"/>
          <w:i w:val="false"/>
          <w:color w:val="000000"/>
          <w:sz w:val="28"/>
        </w:rPr>
        <w:t>
      3) Уақтылы және/немесе ұзаққа созылмайтын жобалардың _________ (саны)</w:t>
      </w:r>
    </w:p>
    <w:bookmarkEnd w:id="3270"/>
    <w:bookmarkStart w:name="z3420" w:id="3271"/>
    <w:p>
      <w:pPr>
        <w:spacing w:after="0"/>
        <w:ind w:left="0"/>
        <w:jc w:val="both"/>
      </w:pPr>
      <w:r>
        <w:rPr>
          <w:rFonts w:ascii="Times New Roman"/>
          <w:b w:val="false"/>
          <w:i w:val="false"/>
          <w:color w:val="000000"/>
          <w:sz w:val="28"/>
        </w:rPr>
        <w:t>
      мемлекеттік сатып алу рәсімдерін жүргізу сипаты (кейінірек, қайта</w:t>
      </w:r>
    </w:p>
    <w:bookmarkEnd w:id="3271"/>
    <w:bookmarkStart w:name="z3421" w:id="3272"/>
    <w:p>
      <w:pPr>
        <w:spacing w:after="0"/>
        <w:ind w:left="0"/>
        <w:jc w:val="both"/>
      </w:pPr>
      <w:r>
        <w:rPr>
          <w:rFonts w:ascii="Times New Roman"/>
          <w:b w:val="false"/>
          <w:i w:val="false"/>
          <w:color w:val="000000"/>
          <w:sz w:val="28"/>
        </w:rPr>
        <w:t>
      конкурс өткізу, әлеуетті өнім берушілердің болмауы);</w:t>
      </w:r>
    </w:p>
    <w:bookmarkEnd w:id="3272"/>
    <w:bookmarkStart w:name="z3422" w:id="3273"/>
    <w:p>
      <w:pPr>
        <w:spacing w:after="0"/>
        <w:ind w:left="0"/>
        <w:jc w:val="both"/>
      </w:pPr>
      <w:r>
        <w:rPr>
          <w:rFonts w:ascii="Times New Roman"/>
          <w:b w:val="false"/>
          <w:i w:val="false"/>
          <w:color w:val="000000"/>
          <w:sz w:val="28"/>
        </w:rPr>
        <w:t>
      4) шарт тараптарының міндеттемелерді уақтылы және жосықсыз (саны) _________ орындамауына байланысты жобаларды _______________________________;</w:t>
      </w:r>
    </w:p>
    <w:bookmarkEnd w:id="3273"/>
    <w:bookmarkStart w:name="z3423" w:id="3274"/>
    <w:p>
      <w:pPr>
        <w:spacing w:after="0"/>
        <w:ind w:left="0"/>
        <w:jc w:val="both"/>
      </w:pPr>
      <w:r>
        <w:rPr>
          <w:rFonts w:ascii="Times New Roman"/>
          <w:b w:val="false"/>
          <w:i w:val="false"/>
          <w:color w:val="000000"/>
          <w:sz w:val="28"/>
        </w:rPr>
        <w:t>
      5) және басқалары (басқа себептерді сипаттау).</w:t>
      </w:r>
    </w:p>
    <w:bookmarkEnd w:id="3274"/>
    <w:bookmarkStart w:name="z3424" w:id="3275"/>
    <w:p>
      <w:pPr>
        <w:spacing w:after="0"/>
        <w:ind w:left="0"/>
        <w:jc w:val="both"/>
      </w:pPr>
      <w:r>
        <w:rPr>
          <w:rFonts w:ascii="Times New Roman"/>
          <w:b w:val="false"/>
          <w:i w:val="false"/>
          <w:color w:val="000000"/>
          <w:sz w:val="28"/>
        </w:rPr>
        <w:t>
      Бюджеттік инвестициялық жобаларды аяқтау бойынша қабылданған шаралар.</w:t>
      </w:r>
    </w:p>
    <w:bookmarkEnd w:id="3275"/>
    <w:bookmarkStart w:name="z3425" w:id="3276"/>
    <w:p>
      <w:pPr>
        <w:spacing w:after="0"/>
        <w:ind w:left="0"/>
        <w:jc w:val="both"/>
      </w:pPr>
      <w:r>
        <w:rPr>
          <w:rFonts w:ascii="Times New Roman"/>
          <w:b w:val="false"/>
          <w:i w:val="false"/>
          <w:color w:val="000000"/>
          <w:sz w:val="28"/>
        </w:rPr>
        <w:t>
      2. Есепті кезеңде бюджеттік инвестициялық жобалардың ___________________ (саны) іске асырылады, оларды аяқтау мерзімі даму жоспарына және мемлекеттік органның операциялық жоспарына сәйкес келесі жылдары жалпы құны _________ мың теңге көзделген, олар бойынша 20 ____ жылы ______ мың теңге бөлінген. (ағымдағы жыл)</w:t>
      </w:r>
    </w:p>
    <w:bookmarkEnd w:id="3276"/>
    <w:bookmarkStart w:name="z3426" w:id="3277"/>
    <w:p>
      <w:pPr>
        <w:spacing w:after="0"/>
        <w:ind w:left="0"/>
        <w:jc w:val="both"/>
      </w:pPr>
      <w:r>
        <w:rPr>
          <w:rFonts w:ascii="Times New Roman"/>
          <w:b w:val="false"/>
          <w:i w:val="false"/>
          <w:color w:val="000000"/>
          <w:sz w:val="28"/>
        </w:rPr>
        <w:t>
      20 ___ жылғы ___ қаржыландыру жоспары _______ мың теңгені (есепті кезең) құрады, кассалық атқарылу _______ мың теңгені немесе __% -ды құрады.</w:t>
      </w:r>
    </w:p>
    <w:bookmarkEnd w:id="3277"/>
    <w:bookmarkStart w:name="z3427" w:id="3278"/>
    <w:p>
      <w:pPr>
        <w:spacing w:after="0"/>
        <w:ind w:left="0"/>
        <w:jc w:val="both"/>
      </w:pPr>
      <w:r>
        <w:rPr>
          <w:rFonts w:ascii="Times New Roman"/>
          <w:b w:val="false"/>
          <w:i w:val="false"/>
          <w:color w:val="000000"/>
          <w:sz w:val="28"/>
        </w:rPr>
        <w:t>
      Есепті кезеңге арналған жоспарға қарағанда игерілмеген сома ____________ мың теңгені құрады</w:t>
      </w:r>
    </w:p>
    <w:bookmarkEnd w:id="3278"/>
    <w:bookmarkStart w:name="z3428" w:id="3279"/>
    <w:p>
      <w:pPr>
        <w:spacing w:after="0"/>
        <w:ind w:left="0"/>
        <w:jc w:val="both"/>
      </w:pPr>
      <w:r>
        <w:rPr>
          <w:rFonts w:ascii="Times New Roman"/>
          <w:b w:val="false"/>
          <w:i w:val="false"/>
          <w:color w:val="000000"/>
          <w:sz w:val="28"/>
        </w:rPr>
        <w:t>
      Немесе ____ нәтижесінде ________________% (себебін көрсету)</w:t>
      </w:r>
    </w:p>
    <w:bookmarkEnd w:id="3279"/>
    <w:bookmarkStart w:name="z3429" w:id="3280"/>
    <w:p>
      <w:pPr>
        <w:spacing w:after="0"/>
        <w:ind w:left="0"/>
        <w:jc w:val="both"/>
      </w:pPr>
      <w:r>
        <w:rPr>
          <w:rFonts w:ascii="Times New Roman"/>
          <w:b w:val="false"/>
          <w:i w:val="false"/>
          <w:color w:val="000000"/>
          <w:sz w:val="28"/>
        </w:rPr>
        <w:t>
      Оның ішінде салалар бойынша бөліністе:</w:t>
      </w:r>
    </w:p>
    <w:bookmarkEnd w:id="3280"/>
    <w:bookmarkStart w:name="z3430" w:id="3281"/>
    <w:p>
      <w:pPr>
        <w:spacing w:after="0"/>
        <w:ind w:left="0"/>
        <w:jc w:val="both"/>
      </w:pPr>
      <w:r>
        <w:rPr>
          <w:rFonts w:ascii="Times New Roman"/>
          <w:b w:val="false"/>
          <w:i w:val="false"/>
          <w:color w:val="000000"/>
          <w:sz w:val="28"/>
        </w:rPr>
        <w:t>
      Жалпы сипаттағы мемлекеттік қызметтер жалпы құны ____ мың теңге болатын ______ жобаны іске асырады.</w:t>
      </w:r>
    </w:p>
    <w:bookmarkEnd w:id="3281"/>
    <w:bookmarkStart w:name="z3431" w:id="3282"/>
    <w:p>
      <w:pPr>
        <w:spacing w:after="0"/>
        <w:ind w:left="0"/>
        <w:jc w:val="both"/>
      </w:pPr>
      <w:r>
        <w:rPr>
          <w:rFonts w:ascii="Times New Roman"/>
          <w:b w:val="false"/>
          <w:i w:val="false"/>
          <w:color w:val="000000"/>
          <w:sz w:val="28"/>
        </w:rPr>
        <w:t>
      Аталған жобаларды іске асыруға 20 ____ жылы _____ мың теңге бөлінді.</w:t>
      </w:r>
    </w:p>
    <w:bookmarkEnd w:id="3282"/>
    <w:bookmarkStart w:name="z3432" w:id="3283"/>
    <w:p>
      <w:pPr>
        <w:spacing w:after="0"/>
        <w:ind w:left="0"/>
        <w:jc w:val="both"/>
      </w:pPr>
      <w:r>
        <w:rPr>
          <w:rFonts w:ascii="Times New Roman"/>
          <w:b w:val="false"/>
          <w:i w:val="false"/>
          <w:color w:val="000000"/>
          <w:sz w:val="28"/>
        </w:rPr>
        <w:t>
      20 ____ __ қаржыландыру жоспары ____ мың теңгені құрады. (есепті кезең)</w:t>
      </w:r>
    </w:p>
    <w:bookmarkEnd w:id="3283"/>
    <w:bookmarkStart w:name="z3433" w:id="3284"/>
    <w:p>
      <w:pPr>
        <w:spacing w:after="0"/>
        <w:ind w:left="0"/>
        <w:jc w:val="both"/>
      </w:pPr>
      <w:r>
        <w:rPr>
          <w:rFonts w:ascii="Times New Roman"/>
          <w:b w:val="false"/>
          <w:i w:val="false"/>
          <w:color w:val="000000"/>
          <w:sz w:val="28"/>
        </w:rPr>
        <w:t>
      20 _____ __ кассалық атқарылу ___ мың теңгені құрады. (есепті кезең)</w:t>
      </w:r>
    </w:p>
    <w:bookmarkEnd w:id="3284"/>
    <w:bookmarkStart w:name="z3434" w:id="3285"/>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 мың теңгені немесе ______% -ды құрады.</w:t>
      </w:r>
    </w:p>
    <w:bookmarkEnd w:id="3285"/>
    <w:bookmarkStart w:name="z3435" w:id="3286"/>
    <w:p>
      <w:pPr>
        <w:spacing w:after="0"/>
        <w:ind w:left="0"/>
        <w:jc w:val="both"/>
      </w:pPr>
      <w:r>
        <w:rPr>
          <w:rFonts w:ascii="Times New Roman"/>
          <w:b w:val="false"/>
          <w:i w:val="false"/>
          <w:color w:val="000000"/>
          <w:sz w:val="28"/>
        </w:rPr>
        <w:t>
      1. Жалпы құны ___________ мың теңге ________ _________ бюджеттік инвестициялық жобаларды іске асыруды аяқтау жоспарланған.</w:t>
      </w:r>
    </w:p>
    <w:bookmarkEnd w:id="3286"/>
    <w:bookmarkStart w:name="z3436" w:id="3287"/>
    <w:p>
      <w:pPr>
        <w:spacing w:after="0"/>
        <w:ind w:left="0"/>
        <w:jc w:val="both"/>
      </w:pPr>
      <w:r>
        <w:rPr>
          <w:rFonts w:ascii="Times New Roman"/>
          <w:b w:val="false"/>
          <w:i w:val="false"/>
          <w:color w:val="000000"/>
          <w:sz w:val="28"/>
        </w:rPr>
        <w:t>
      олар бойынша 20 ____ жылы ______ мың теңге бөлінді.</w:t>
      </w:r>
    </w:p>
    <w:bookmarkEnd w:id="3287"/>
    <w:bookmarkStart w:name="z3437" w:id="3288"/>
    <w:p>
      <w:pPr>
        <w:spacing w:after="0"/>
        <w:ind w:left="0"/>
        <w:jc w:val="both"/>
      </w:pPr>
      <w:r>
        <w:rPr>
          <w:rFonts w:ascii="Times New Roman"/>
          <w:b w:val="false"/>
          <w:i w:val="false"/>
          <w:color w:val="000000"/>
          <w:sz w:val="28"/>
        </w:rPr>
        <w:t>
      20 ___ жылғы _____ қаржыландыру жоспары _____ мың теңгені құрады.</w:t>
      </w:r>
    </w:p>
    <w:bookmarkEnd w:id="3288"/>
    <w:bookmarkStart w:name="z3438" w:id="3289"/>
    <w:p>
      <w:pPr>
        <w:spacing w:after="0"/>
        <w:ind w:left="0"/>
        <w:jc w:val="both"/>
      </w:pPr>
      <w:r>
        <w:rPr>
          <w:rFonts w:ascii="Times New Roman"/>
          <w:b w:val="false"/>
          <w:i w:val="false"/>
          <w:color w:val="000000"/>
          <w:sz w:val="28"/>
        </w:rPr>
        <w:t>
      кассалық атқарылуы _______ мың теңгені немесе _____% -ды құрады.</w:t>
      </w:r>
    </w:p>
    <w:bookmarkEnd w:id="3289"/>
    <w:bookmarkStart w:name="z3439" w:id="3290"/>
    <w:p>
      <w:pPr>
        <w:spacing w:after="0"/>
        <w:ind w:left="0"/>
        <w:jc w:val="both"/>
      </w:pPr>
      <w:r>
        <w:rPr>
          <w:rFonts w:ascii="Times New Roman"/>
          <w:b w:val="false"/>
          <w:i w:val="false"/>
          <w:color w:val="000000"/>
          <w:sz w:val="28"/>
        </w:rPr>
        <w:t>
      Есепті кезеңге арналған жоспарға қарағанда игерілмеу сомасы ___________ мың теңгені немесе ___________________________ нәтижесінде% -ды құрады (себебін көрсету)</w:t>
      </w:r>
    </w:p>
    <w:bookmarkEnd w:id="3290"/>
    <w:bookmarkStart w:name="z3440" w:id="3291"/>
    <w:p>
      <w:pPr>
        <w:spacing w:after="0"/>
        <w:ind w:left="0"/>
        <w:jc w:val="both"/>
      </w:pPr>
      <w:r>
        <w:rPr>
          <w:rFonts w:ascii="Times New Roman"/>
          <w:b w:val="false"/>
          <w:i w:val="false"/>
          <w:color w:val="000000"/>
          <w:sz w:val="28"/>
        </w:rPr>
        <w:t>
      Оның ішінде:</w:t>
      </w:r>
    </w:p>
    <w:bookmarkEnd w:id="3291"/>
    <w:bookmarkStart w:name="z3441" w:id="3292"/>
    <w:p>
      <w:pPr>
        <w:spacing w:after="0"/>
        <w:ind w:left="0"/>
        <w:jc w:val="both"/>
      </w:pPr>
      <w:r>
        <w:rPr>
          <w:rFonts w:ascii="Times New Roman"/>
          <w:b w:val="false"/>
          <w:i w:val="false"/>
          <w:color w:val="000000"/>
          <w:sz w:val="28"/>
        </w:rPr>
        <w:t>
      1) бюджеттік ___________________ іске асыру толығымен аяқталды (саны)</w:t>
      </w:r>
    </w:p>
    <w:bookmarkEnd w:id="3292"/>
    <w:bookmarkStart w:name="z3442" w:id="3293"/>
    <w:p>
      <w:pPr>
        <w:spacing w:after="0"/>
        <w:ind w:left="0"/>
        <w:jc w:val="both"/>
      </w:pPr>
      <w:r>
        <w:rPr>
          <w:rFonts w:ascii="Times New Roman"/>
          <w:b w:val="false"/>
          <w:i w:val="false"/>
          <w:color w:val="000000"/>
          <w:sz w:val="28"/>
        </w:rPr>
        <w:t>
      инвестициялық жобалардың жалпы құны _________ мың теңге, оның ішінде 20 ____ жылы ______ мың теңге бөлінді. (ағымдағы жыл)</w:t>
      </w:r>
    </w:p>
    <w:bookmarkEnd w:id="3293"/>
    <w:bookmarkStart w:name="z3443" w:id="3294"/>
    <w:p>
      <w:pPr>
        <w:spacing w:after="0"/>
        <w:ind w:left="0"/>
        <w:jc w:val="both"/>
      </w:pPr>
      <w:r>
        <w:rPr>
          <w:rFonts w:ascii="Times New Roman"/>
          <w:b w:val="false"/>
          <w:i w:val="false"/>
          <w:color w:val="000000"/>
          <w:sz w:val="28"/>
        </w:rPr>
        <w:t>
      20 __ жылғы ____ қаржыландыру жоспары _____ мың теңгені құрады.</w:t>
      </w:r>
    </w:p>
    <w:bookmarkEnd w:id="3294"/>
    <w:bookmarkStart w:name="z3444" w:id="3295"/>
    <w:p>
      <w:pPr>
        <w:spacing w:after="0"/>
        <w:ind w:left="0"/>
        <w:jc w:val="both"/>
      </w:pPr>
      <w:r>
        <w:rPr>
          <w:rFonts w:ascii="Times New Roman"/>
          <w:b w:val="false"/>
          <w:i w:val="false"/>
          <w:color w:val="000000"/>
          <w:sz w:val="28"/>
        </w:rPr>
        <w:t>
      кассалық атқарылуы _______ мың теңгені немесе _____% -ды құрады.</w:t>
      </w:r>
    </w:p>
    <w:bookmarkEnd w:id="3295"/>
    <w:bookmarkStart w:name="z3445" w:id="3296"/>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 мың теңгені немесе _______________________________ нәтижесінде ____% -ды құрады. (себебін көрсету)</w:t>
      </w:r>
    </w:p>
    <w:bookmarkEnd w:id="3296"/>
    <w:bookmarkStart w:name="z3446" w:id="3297"/>
    <w:p>
      <w:pPr>
        <w:spacing w:after="0"/>
        <w:ind w:left="0"/>
        <w:jc w:val="both"/>
      </w:pPr>
      <w:r>
        <w:rPr>
          <w:rFonts w:ascii="Times New Roman"/>
          <w:b w:val="false"/>
          <w:i w:val="false"/>
          <w:color w:val="000000"/>
          <w:sz w:val="28"/>
        </w:rPr>
        <w:t>
      2) жалпы құны (саны) ____ мың теңге бюджеттік инвестициялық жобаларды __ аяқталмаған, оның ішінде 20 ___ жылы _ _ мың теңге бөлінді. (ағымдағы жыл)</w:t>
      </w:r>
    </w:p>
    <w:bookmarkEnd w:id="3297"/>
    <w:bookmarkStart w:name="z3447" w:id="3298"/>
    <w:p>
      <w:pPr>
        <w:spacing w:after="0"/>
        <w:ind w:left="0"/>
        <w:jc w:val="both"/>
      </w:pPr>
      <w:r>
        <w:rPr>
          <w:rFonts w:ascii="Times New Roman"/>
          <w:b w:val="false"/>
          <w:i w:val="false"/>
          <w:color w:val="000000"/>
          <w:sz w:val="28"/>
        </w:rPr>
        <w:t>
      Қаржыландыру жоспары 20 _____ ___ _____ мың теңгені құрады. (есепті кезең) кассалық атқарылуы _______ мың теңгені немесе _____% -ды құрады.</w:t>
      </w:r>
    </w:p>
    <w:bookmarkEnd w:id="3298"/>
    <w:bookmarkStart w:name="z3448" w:id="3299"/>
    <w:p>
      <w:pPr>
        <w:spacing w:after="0"/>
        <w:ind w:left="0"/>
        <w:jc w:val="both"/>
      </w:pPr>
      <w:r>
        <w:rPr>
          <w:rFonts w:ascii="Times New Roman"/>
          <w:b w:val="false"/>
          <w:i w:val="false"/>
          <w:color w:val="000000"/>
          <w:sz w:val="28"/>
        </w:rPr>
        <w:t>
      Есепті кезеңге арналған жоспарға қарағанда игерілмеу сомасы ____ мың теңгені немесе __________________ нәтижесінде ___% -ды құрады (себебін көрсету).</w:t>
      </w:r>
    </w:p>
    <w:bookmarkEnd w:id="3299"/>
    <w:bookmarkStart w:name="z3449" w:id="3300"/>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300"/>
    <w:bookmarkStart w:name="z3450" w:id="3301"/>
    <w:p>
      <w:pPr>
        <w:spacing w:after="0"/>
        <w:ind w:left="0"/>
        <w:jc w:val="both"/>
      </w:pPr>
      <w:r>
        <w:rPr>
          <w:rFonts w:ascii="Times New Roman"/>
          <w:b w:val="false"/>
          <w:i w:val="false"/>
          <w:color w:val="000000"/>
          <w:sz w:val="28"/>
        </w:rPr>
        <w:t>
      1) _______ объектілер ___ пайдалануға беріледі (саны)</w:t>
      </w:r>
    </w:p>
    <w:bookmarkEnd w:id="3301"/>
    <w:bookmarkStart w:name="z3451" w:id="3302"/>
    <w:p>
      <w:pPr>
        <w:spacing w:after="0"/>
        <w:ind w:left="0"/>
        <w:jc w:val="both"/>
      </w:pPr>
      <w:r>
        <w:rPr>
          <w:rFonts w:ascii="Times New Roman"/>
          <w:b w:val="false"/>
          <w:i w:val="false"/>
          <w:color w:val="000000"/>
          <w:sz w:val="28"/>
        </w:rPr>
        <w:t>
      объектіні пайдалануға мемлекеттік қабылдау рәсімдерін ұзақ уақыт жүргізе отырып (енгізу күні);</w:t>
      </w:r>
    </w:p>
    <w:bookmarkEnd w:id="3302"/>
    <w:bookmarkStart w:name="z3452" w:id="3303"/>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 жобалар құнының қымбаттауы нәтижесінде объектілердің _______________ (саны) ___________ жылы аяқталатын болады;</w:t>
      </w:r>
    </w:p>
    <w:bookmarkEnd w:id="3303"/>
    <w:bookmarkStart w:name="z3453" w:id="3304"/>
    <w:p>
      <w:pPr>
        <w:spacing w:after="0"/>
        <w:ind w:left="0"/>
        <w:jc w:val="both"/>
      </w:pPr>
      <w:r>
        <w:rPr>
          <w:rFonts w:ascii="Times New Roman"/>
          <w:b w:val="false"/>
          <w:i w:val="false"/>
          <w:color w:val="000000"/>
          <w:sz w:val="28"/>
        </w:rPr>
        <w:t>
      3) мемлекеттік сатып алу рәсімдерін өткізудің уақтылы емес және/немесе _______ (саны) ұзаққа созылған сипатының нәтижесінде жобаларды ______ (кейінірек, конкурсты қайта өткізу, әлеуетті өнім берушілердің болмауы);</w:t>
      </w:r>
    </w:p>
    <w:bookmarkEnd w:id="3304"/>
    <w:bookmarkStart w:name="z3454" w:id="3305"/>
    <w:p>
      <w:pPr>
        <w:spacing w:after="0"/>
        <w:ind w:left="0"/>
        <w:jc w:val="both"/>
      </w:pPr>
      <w:r>
        <w:rPr>
          <w:rFonts w:ascii="Times New Roman"/>
          <w:b w:val="false"/>
          <w:i w:val="false"/>
          <w:color w:val="000000"/>
          <w:sz w:val="28"/>
        </w:rPr>
        <w:t>
      4) шарт тараптарының міндеттемелерді уақтылы және жосықсыз (саны) орындамауына байланысты жобаларды _____;</w:t>
      </w:r>
    </w:p>
    <w:bookmarkEnd w:id="3305"/>
    <w:bookmarkStart w:name="z3455" w:id="3306"/>
    <w:p>
      <w:pPr>
        <w:spacing w:after="0"/>
        <w:ind w:left="0"/>
        <w:jc w:val="both"/>
      </w:pPr>
      <w:r>
        <w:rPr>
          <w:rFonts w:ascii="Times New Roman"/>
          <w:b w:val="false"/>
          <w:i w:val="false"/>
          <w:color w:val="000000"/>
          <w:sz w:val="28"/>
        </w:rPr>
        <w:t>
      5) және басқалары (басқа себептерді сипаттау).</w:t>
      </w:r>
    </w:p>
    <w:bookmarkEnd w:id="3306"/>
    <w:bookmarkStart w:name="z3456" w:id="3307"/>
    <w:p>
      <w:pPr>
        <w:spacing w:after="0"/>
        <w:ind w:left="0"/>
        <w:jc w:val="both"/>
      </w:pPr>
      <w:r>
        <w:rPr>
          <w:rFonts w:ascii="Times New Roman"/>
          <w:b w:val="false"/>
          <w:i w:val="false"/>
          <w:color w:val="000000"/>
          <w:sz w:val="28"/>
        </w:rPr>
        <w:t>
      Бюджеттік инвестициялық жобаларды аяқтау бойынша қабылданған шаралар.</w:t>
      </w:r>
    </w:p>
    <w:bookmarkEnd w:id="3307"/>
    <w:bookmarkStart w:name="z3457" w:id="3308"/>
    <w:p>
      <w:pPr>
        <w:spacing w:after="0"/>
        <w:ind w:left="0"/>
        <w:jc w:val="both"/>
      </w:pPr>
      <w:r>
        <w:rPr>
          <w:rFonts w:ascii="Times New Roman"/>
          <w:b w:val="false"/>
          <w:i w:val="false"/>
          <w:color w:val="000000"/>
          <w:sz w:val="28"/>
        </w:rPr>
        <w:t>
      2. Бюджеттік инвестициялық жобалардың _____________ іске асырылуда, олардың аяқталу мерзімі даму жоспарына және мемлекеттік органның операциялық жоспарына сәйкес келесі жылдары жалпы құны _________ мың теңге көзделген, олар бойынша 20 ____ жылы ______ мың теңге бөлінген.</w:t>
      </w:r>
    </w:p>
    <w:bookmarkEnd w:id="3308"/>
    <w:bookmarkStart w:name="z3458" w:id="3309"/>
    <w:p>
      <w:pPr>
        <w:spacing w:after="0"/>
        <w:ind w:left="0"/>
        <w:jc w:val="both"/>
      </w:pPr>
      <w:r>
        <w:rPr>
          <w:rFonts w:ascii="Times New Roman"/>
          <w:b w:val="false"/>
          <w:i w:val="false"/>
          <w:color w:val="000000"/>
          <w:sz w:val="28"/>
        </w:rPr>
        <w:t>
      (ағымдағы жыл)</w:t>
      </w:r>
    </w:p>
    <w:bookmarkEnd w:id="3309"/>
    <w:bookmarkStart w:name="z3459" w:id="3310"/>
    <w:p>
      <w:pPr>
        <w:spacing w:after="0"/>
        <w:ind w:left="0"/>
        <w:jc w:val="both"/>
      </w:pPr>
      <w:r>
        <w:rPr>
          <w:rFonts w:ascii="Times New Roman"/>
          <w:b w:val="false"/>
          <w:i w:val="false"/>
          <w:color w:val="000000"/>
          <w:sz w:val="28"/>
        </w:rPr>
        <w:t>
      20 ___ жылғы ____ қаржыландыру жоспары _____ мың теңгені (есепті кезең) құрады, кассалық атқарылу _______ мың теңгені немесе _____% -ды құрады.</w:t>
      </w:r>
    </w:p>
    <w:bookmarkEnd w:id="3310"/>
    <w:bookmarkStart w:name="z3460" w:id="3311"/>
    <w:p>
      <w:pPr>
        <w:spacing w:after="0"/>
        <w:ind w:left="0"/>
        <w:jc w:val="both"/>
      </w:pPr>
      <w:r>
        <w:rPr>
          <w:rFonts w:ascii="Times New Roman"/>
          <w:b w:val="false"/>
          <w:i w:val="false"/>
          <w:color w:val="000000"/>
          <w:sz w:val="28"/>
        </w:rPr>
        <w:t>
      Есепті кезеңге арналған жоспарға қарағанда игерілмеу сомасы ___________ мың теңгені немесе __________________ нәтижесінде __% -ды құрады (себебін көрсету)</w:t>
      </w:r>
    </w:p>
    <w:bookmarkEnd w:id="3311"/>
    <w:bookmarkStart w:name="z3461" w:id="3312"/>
    <w:p>
      <w:pPr>
        <w:spacing w:after="0"/>
        <w:ind w:left="0"/>
        <w:jc w:val="both"/>
      </w:pPr>
      <w:r>
        <w:rPr>
          <w:rFonts w:ascii="Times New Roman"/>
          <w:b w:val="false"/>
          <w:i w:val="false"/>
          <w:color w:val="000000"/>
          <w:sz w:val="28"/>
        </w:rPr>
        <w:t>
      Қорғаныс</w:t>
      </w:r>
    </w:p>
    <w:bookmarkEnd w:id="3312"/>
    <w:bookmarkStart w:name="z3462" w:id="3313"/>
    <w:p>
      <w:pPr>
        <w:spacing w:after="0"/>
        <w:ind w:left="0"/>
        <w:jc w:val="both"/>
      </w:pPr>
      <w:r>
        <w:rPr>
          <w:rFonts w:ascii="Times New Roman"/>
          <w:b w:val="false"/>
          <w:i w:val="false"/>
          <w:color w:val="000000"/>
          <w:sz w:val="28"/>
        </w:rPr>
        <w:t>
      Жалпы құны ____ мың теңге болатын ______ жоба іске асырылуда.</w:t>
      </w:r>
    </w:p>
    <w:bookmarkEnd w:id="3313"/>
    <w:bookmarkStart w:name="z3463" w:id="3314"/>
    <w:p>
      <w:pPr>
        <w:spacing w:after="0"/>
        <w:ind w:left="0"/>
        <w:jc w:val="both"/>
      </w:pPr>
      <w:r>
        <w:rPr>
          <w:rFonts w:ascii="Times New Roman"/>
          <w:b w:val="false"/>
          <w:i w:val="false"/>
          <w:color w:val="000000"/>
          <w:sz w:val="28"/>
        </w:rPr>
        <w:t>
      Аталған жобаларды іске асыруға 20 __ жылы _____ мың теңге бөлінді.</w:t>
      </w:r>
    </w:p>
    <w:bookmarkEnd w:id="3314"/>
    <w:bookmarkStart w:name="z3464" w:id="3315"/>
    <w:p>
      <w:pPr>
        <w:spacing w:after="0"/>
        <w:ind w:left="0"/>
        <w:jc w:val="both"/>
      </w:pPr>
      <w:r>
        <w:rPr>
          <w:rFonts w:ascii="Times New Roman"/>
          <w:b w:val="false"/>
          <w:i w:val="false"/>
          <w:color w:val="000000"/>
          <w:sz w:val="28"/>
        </w:rPr>
        <w:t>
      20_ жылдың ____ қаржыландыру жоспары ____ мың теңгені құрады. (есепті кезең)</w:t>
      </w:r>
    </w:p>
    <w:bookmarkEnd w:id="3315"/>
    <w:bookmarkStart w:name="z3465" w:id="3316"/>
    <w:p>
      <w:pPr>
        <w:spacing w:after="0"/>
        <w:ind w:left="0"/>
        <w:jc w:val="both"/>
      </w:pPr>
      <w:r>
        <w:rPr>
          <w:rFonts w:ascii="Times New Roman"/>
          <w:b w:val="false"/>
          <w:i w:val="false"/>
          <w:color w:val="000000"/>
          <w:sz w:val="28"/>
        </w:rPr>
        <w:t>
      20 __________ __ кассалық атқарылу _____ мың теңгені құрады. (есепті кезең)</w:t>
      </w:r>
    </w:p>
    <w:bookmarkEnd w:id="3316"/>
    <w:bookmarkStart w:name="z3466" w:id="3317"/>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 мың теңгені немесе ___% -ды құрады.</w:t>
      </w:r>
    </w:p>
    <w:bookmarkEnd w:id="3317"/>
    <w:bookmarkStart w:name="z3467" w:id="3318"/>
    <w:p>
      <w:pPr>
        <w:spacing w:after="0"/>
        <w:ind w:left="0"/>
        <w:jc w:val="both"/>
      </w:pPr>
      <w:r>
        <w:rPr>
          <w:rFonts w:ascii="Times New Roman"/>
          <w:b w:val="false"/>
          <w:i w:val="false"/>
          <w:color w:val="000000"/>
          <w:sz w:val="28"/>
        </w:rPr>
        <w:t>
      1. Жалпы құны ___________ мың теңге болатын __________ бюджеттік инвестициялық жобалардың _________ іске асыруды аяқтау жоспарланған, олар бойынша 20 _____________ жылы ______ мың теңге бөлінді. (ағымдағы жыл)</w:t>
      </w:r>
    </w:p>
    <w:bookmarkEnd w:id="3318"/>
    <w:bookmarkStart w:name="z3468" w:id="3319"/>
    <w:p>
      <w:pPr>
        <w:spacing w:after="0"/>
        <w:ind w:left="0"/>
        <w:jc w:val="both"/>
      </w:pPr>
      <w:r>
        <w:rPr>
          <w:rFonts w:ascii="Times New Roman"/>
          <w:b w:val="false"/>
          <w:i w:val="false"/>
          <w:color w:val="000000"/>
          <w:sz w:val="28"/>
        </w:rPr>
        <w:t>
      20 ___ жылғы _____ қаржыландыру жоспары _____ мың теңгені (есепті кезең) құрады, кассалық атқарылу _______ мың теңгені немесе _____% -ды құрады.</w:t>
      </w:r>
    </w:p>
    <w:bookmarkEnd w:id="3319"/>
    <w:bookmarkStart w:name="z3469" w:id="3320"/>
    <w:p>
      <w:pPr>
        <w:spacing w:after="0"/>
        <w:ind w:left="0"/>
        <w:jc w:val="both"/>
      </w:pPr>
      <w:r>
        <w:rPr>
          <w:rFonts w:ascii="Times New Roman"/>
          <w:b w:val="false"/>
          <w:i w:val="false"/>
          <w:color w:val="000000"/>
          <w:sz w:val="28"/>
        </w:rPr>
        <w:t>
      Есепті кезеңге арналған жоспарға қарағанда игерілмеу сомасы __________ мың теңгені немесе _________________ нәтижесінде ____% -ды құрады (себебін көрсету)</w:t>
      </w:r>
    </w:p>
    <w:bookmarkEnd w:id="3320"/>
    <w:bookmarkStart w:name="z3470" w:id="3321"/>
    <w:p>
      <w:pPr>
        <w:spacing w:after="0"/>
        <w:ind w:left="0"/>
        <w:jc w:val="both"/>
      </w:pPr>
      <w:r>
        <w:rPr>
          <w:rFonts w:ascii="Times New Roman"/>
          <w:b w:val="false"/>
          <w:i w:val="false"/>
          <w:color w:val="000000"/>
          <w:sz w:val="28"/>
        </w:rPr>
        <w:t>
      Оның ішінде:</w:t>
      </w:r>
    </w:p>
    <w:bookmarkEnd w:id="3321"/>
    <w:bookmarkStart w:name="z3471" w:id="3322"/>
    <w:p>
      <w:pPr>
        <w:spacing w:after="0"/>
        <w:ind w:left="0"/>
        <w:jc w:val="both"/>
      </w:pPr>
      <w:r>
        <w:rPr>
          <w:rFonts w:ascii="Times New Roman"/>
          <w:b w:val="false"/>
          <w:i w:val="false"/>
          <w:color w:val="000000"/>
          <w:sz w:val="28"/>
        </w:rPr>
        <w:t>
      1) жалпы құны ___________________ мың теңге _________ бюджеттік инвестициялық жобаларды іске асыру толығымен аяқталды, оның ішінде 20 ____ жылы ______ мың теңге бөлінді.</w:t>
      </w:r>
    </w:p>
    <w:bookmarkEnd w:id="3322"/>
    <w:bookmarkStart w:name="z3472" w:id="3323"/>
    <w:p>
      <w:pPr>
        <w:spacing w:after="0"/>
        <w:ind w:left="0"/>
        <w:jc w:val="both"/>
      </w:pPr>
      <w:r>
        <w:rPr>
          <w:rFonts w:ascii="Times New Roman"/>
          <w:b w:val="false"/>
          <w:i w:val="false"/>
          <w:color w:val="000000"/>
          <w:sz w:val="28"/>
        </w:rPr>
        <w:t>
      20 ___ жылғы ________ қаржыландыру жоспары ____ мың теңгені құрады, (есепті кезең) кассалық атқарылуы _______ мың теңгені құрады.</w:t>
      </w:r>
    </w:p>
    <w:bookmarkEnd w:id="3323"/>
    <w:bookmarkStart w:name="z3473" w:id="3324"/>
    <w:p>
      <w:pPr>
        <w:spacing w:after="0"/>
        <w:ind w:left="0"/>
        <w:jc w:val="both"/>
      </w:pPr>
      <w:r>
        <w:rPr>
          <w:rFonts w:ascii="Times New Roman"/>
          <w:b w:val="false"/>
          <w:i w:val="false"/>
          <w:color w:val="000000"/>
          <w:sz w:val="28"/>
        </w:rPr>
        <w:t>
      Есепті кезеңге арналған жоспарға қарағанда игерілмеу сомасы ___________ мың теңгені немесе __________________ нәтижесінде ___% -ды құрады (себебін көрсету).</w:t>
      </w:r>
    </w:p>
    <w:bookmarkEnd w:id="3324"/>
    <w:bookmarkStart w:name="z3474" w:id="3325"/>
    <w:p>
      <w:pPr>
        <w:spacing w:after="0"/>
        <w:ind w:left="0"/>
        <w:jc w:val="both"/>
      </w:pPr>
      <w:r>
        <w:rPr>
          <w:rFonts w:ascii="Times New Roman"/>
          <w:b w:val="false"/>
          <w:i w:val="false"/>
          <w:color w:val="000000"/>
          <w:sz w:val="28"/>
        </w:rPr>
        <w:t>
      2) жалпы құны ____ мың теңге бюджеттік инвестициялық жобаларды ____ аяқталмаған, оның ішінде 20 __ жылы _____ мың теңге бөлінген (ағымдағы жыл).</w:t>
      </w:r>
    </w:p>
    <w:bookmarkEnd w:id="3325"/>
    <w:bookmarkStart w:name="z3475" w:id="3326"/>
    <w:p>
      <w:pPr>
        <w:spacing w:after="0"/>
        <w:ind w:left="0"/>
        <w:jc w:val="both"/>
      </w:pPr>
      <w:r>
        <w:rPr>
          <w:rFonts w:ascii="Times New Roman"/>
          <w:b w:val="false"/>
          <w:i w:val="false"/>
          <w:color w:val="000000"/>
          <w:sz w:val="28"/>
        </w:rPr>
        <w:t>
      Қаржыландыру жоспары 20 _____ __ ______ мың теңгені құрады. (есепті кезең)</w:t>
      </w:r>
    </w:p>
    <w:bookmarkEnd w:id="3326"/>
    <w:bookmarkStart w:name="z3476" w:id="3327"/>
    <w:p>
      <w:pPr>
        <w:spacing w:after="0"/>
        <w:ind w:left="0"/>
        <w:jc w:val="both"/>
      </w:pPr>
      <w:r>
        <w:rPr>
          <w:rFonts w:ascii="Times New Roman"/>
          <w:b w:val="false"/>
          <w:i w:val="false"/>
          <w:color w:val="000000"/>
          <w:sz w:val="28"/>
        </w:rPr>
        <w:t>
      Кассалық атқарылу _______ мың теңгені немесе _____% -ды құрады.</w:t>
      </w:r>
    </w:p>
    <w:bookmarkEnd w:id="3327"/>
    <w:bookmarkStart w:name="z3477" w:id="3328"/>
    <w:p>
      <w:pPr>
        <w:spacing w:after="0"/>
        <w:ind w:left="0"/>
        <w:jc w:val="both"/>
      </w:pPr>
      <w:r>
        <w:rPr>
          <w:rFonts w:ascii="Times New Roman"/>
          <w:b w:val="false"/>
          <w:i w:val="false"/>
          <w:color w:val="000000"/>
          <w:sz w:val="28"/>
        </w:rPr>
        <w:t>
      Есепті кезеңге арналған жоспарға қарағанда игерілмеу сомасы ___________ мың теңгені немесе _________________ нәтижесінде ____% -ды құрады (себебін көрсету)</w:t>
      </w:r>
    </w:p>
    <w:bookmarkEnd w:id="3328"/>
    <w:bookmarkStart w:name="z3478" w:id="3329"/>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329"/>
    <w:bookmarkStart w:name="z3479" w:id="3330"/>
    <w:p>
      <w:pPr>
        <w:spacing w:after="0"/>
        <w:ind w:left="0"/>
        <w:jc w:val="both"/>
      </w:pPr>
      <w:r>
        <w:rPr>
          <w:rFonts w:ascii="Times New Roman"/>
          <w:b w:val="false"/>
          <w:i w:val="false"/>
          <w:color w:val="000000"/>
          <w:sz w:val="28"/>
        </w:rPr>
        <w:t>
      1, ____ объектілер ______ пайдалануға беріледі (саны)</w:t>
      </w:r>
    </w:p>
    <w:bookmarkEnd w:id="3330"/>
    <w:bookmarkStart w:name="z3480" w:id="3331"/>
    <w:p>
      <w:pPr>
        <w:spacing w:after="0"/>
        <w:ind w:left="0"/>
        <w:jc w:val="both"/>
      </w:pPr>
      <w:r>
        <w:rPr>
          <w:rFonts w:ascii="Times New Roman"/>
          <w:b w:val="false"/>
          <w:i w:val="false"/>
          <w:color w:val="000000"/>
          <w:sz w:val="28"/>
        </w:rPr>
        <w:t>
      объектіні пайдалануға мемлекеттік қабылдау рәсімдерін ұзақ уақыт жүргізе отырып (енгізу күні);</w:t>
      </w:r>
    </w:p>
    <w:bookmarkEnd w:id="3331"/>
    <w:bookmarkStart w:name="z3481" w:id="3332"/>
    <w:p>
      <w:pPr>
        <w:spacing w:after="0"/>
        <w:ind w:left="0"/>
        <w:jc w:val="both"/>
      </w:pPr>
      <w:r>
        <w:rPr>
          <w:rFonts w:ascii="Times New Roman"/>
          <w:b w:val="false"/>
          <w:i w:val="false"/>
          <w:color w:val="000000"/>
          <w:sz w:val="28"/>
        </w:rPr>
        <w:t>
      2) инвестициялық жобалар құнының қымбаттауы нәтижесінде,</w:t>
      </w:r>
    </w:p>
    <w:bookmarkEnd w:id="3332"/>
    <w:bookmarkStart w:name="z3482" w:id="3333"/>
    <w:p>
      <w:pPr>
        <w:spacing w:after="0"/>
        <w:ind w:left="0"/>
        <w:jc w:val="both"/>
      </w:pPr>
      <w:r>
        <w:rPr>
          <w:rFonts w:ascii="Times New Roman"/>
          <w:b w:val="false"/>
          <w:i w:val="false"/>
          <w:color w:val="000000"/>
          <w:sz w:val="28"/>
        </w:rPr>
        <w:t>
      жобалық және техникалық шешімдердің өзгеруімен объектілердің _________________ (саны) ___________ жылы аяқталатын болады; (енгізілген күні)</w:t>
      </w:r>
    </w:p>
    <w:bookmarkEnd w:id="3333"/>
    <w:bookmarkStart w:name="z3483" w:id="3334"/>
    <w:p>
      <w:pPr>
        <w:spacing w:after="0"/>
        <w:ind w:left="0"/>
        <w:jc w:val="both"/>
      </w:pPr>
      <w:r>
        <w:rPr>
          <w:rFonts w:ascii="Times New Roman"/>
          <w:b w:val="false"/>
          <w:i w:val="false"/>
          <w:color w:val="000000"/>
          <w:sz w:val="28"/>
        </w:rPr>
        <w:t>
      3) уақтылы емес және/немесе _______ нәтижесінде жобаларды _______ (саны)</w:t>
      </w:r>
    </w:p>
    <w:bookmarkEnd w:id="3334"/>
    <w:bookmarkStart w:name="z3484" w:id="3335"/>
    <w:p>
      <w:pPr>
        <w:spacing w:after="0"/>
        <w:ind w:left="0"/>
        <w:jc w:val="both"/>
      </w:pPr>
      <w:r>
        <w:rPr>
          <w:rFonts w:ascii="Times New Roman"/>
          <w:b w:val="false"/>
          <w:i w:val="false"/>
          <w:color w:val="000000"/>
          <w:sz w:val="28"/>
        </w:rPr>
        <w:t>
      мемлекеттік сатып алу рәсімдерін өткізудің ұзаққа созылған сипатындағы</w:t>
      </w:r>
    </w:p>
    <w:bookmarkEnd w:id="3335"/>
    <w:bookmarkStart w:name="z3485" w:id="3336"/>
    <w:p>
      <w:pPr>
        <w:spacing w:after="0"/>
        <w:ind w:left="0"/>
        <w:jc w:val="both"/>
      </w:pPr>
      <w:r>
        <w:rPr>
          <w:rFonts w:ascii="Times New Roman"/>
          <w:b w:val="false"/>
          <w:i w:val="false"/>
          <w:color w:val="000000"/>
          <w:sz w:val="28"/>
        </w:rPr>
        <w:t>
      конкурсты қайта өткізу, әлеуетті өнім берушілердің болмауы);</w:t>
      </w:r>
    </w:p>
    <w:bookmarkEnd w:id="3336"/>
    <w:bookmarkStart w:name="z3486" w:id="3337"/>
    <w:p>
      <w:pPr>
        <w:spacing w:after="0"/>
        <w:ind w:left="0"/>
        <w:jc w:val="both"/>
      </w:pPr>
      <w:r>
        <w:rPr>
          <w:rFonts w:ascii="Times New Roman"/>
          <w:b w:val="false"/>
          <w:i w:val="false"/>
          <w:color w:val="000000"/>
          <w:sz w:val="28"/>
        </w:rPr>
        <w:t>
      4) уақтылы және жосықсыз болуына байланысты жобалардың _____ (саны)</w:t>
      </w:r>
    </w:p>
    <w:bookmarkEnd w:id="3337"/>
    <w:bookmarkStart w:name="z3487" w:id="3338"/>
    <w:p>
      <w:pPr>
        <w:spacing w:after="0"/>
        <w:ind w:left="0"/>
        <w:jc w:val="both"/>
      </w:pPr>
      <w:r>
        <w:rPr>
          <w:rFonts w:ascii="Times New Roman"/>
          <w:b w:val="false"/>
          <w:i w:val="false"/>
          <w:color w:val="000000"/>
          <w:sz w:val="28"/>
        </w:rPr>
        <w:t>
      шарт тараптарының міндеттемелерді орындауы;</w:t>
      </w:r>
    </w:p>
    <w:bookmarkEnd w:id="3338"/>
    <w:bookmarkStart w:name="z3488" w:id="3339"/>
    <w:p>
      <w:pPr>
        <w:spacing w:after="0"/>
        <w:ind w:left="0"/>
        <w:jc w:val="both"/>
      </w:pPr>
      <w:r>
        <w:rPr>
          <w:rFonts w:ascii="Times New Roman"/>
          <w:b w:val="false"/>
          <w:i w:val="false"/>
          <w:color w:val="000000"/>
          <w:sz w:val="28"/>
        </w:rPr>
        <w:t>
      5) және басқалары (басқа себептерді сипаттау).</w:t>
      </w:r>
    </w:p>
    <w:bookmarkEnd w:id="3339"/>
    <w:bookmarkStart w:name="z3489" w:id="3340"/>
    <w:p>
      <w:pPr>
        <w:spacing w:after="0"/>
        <w:ind w:left="0"/>
        <w:jc w:val="both"/>
      </w:pPr>
      <w:r>
        <w:rPr>
          <w:rFonts w:ascii="Times New Roman"/>
          <w:b w:val="false"/>
          <w:i w:val="false"/>
          <w:color w:val="000000"/>
          <w:sz w:val="28"/>
        </w:rPr>
        <w:t>
      Бюджеттік инвестициялық жобаларды аяқтау бойынша қабылданған шаралар.</w:t>
      </w:r>
    </w:p>
    <w:bookmarkEnd w:id="3340"/>
    <w:bookmarkStart w:name="z3490" w:id="3341"/>
    <w:p>
      <w:pPr>
        <w:spacing w:after="0"/>
        <w:ind w:left="0"/>
        <w:jc w:val="both"/>
      </w:pPr>
      <w:r>
        <w:rPr>
          <w:rFonts w:ascii="Times New Roman"/>
          <w:b w:val="false"/>
          <w:i w:val="false"/>
          <w:color w:val="000000"/>
          <w:sz w:val="28"/>
        </w:rPr>
        <w:t>
      2. Бюджеттік инвестициялық жобалардың _____________ іске асырылуда, олардың аяқталу мерзімі даму жоспарына және мемлекеттік органның операциялық жоспарына сәйкес келесі жылдары жалпы құны _________ мың теңге көзделген, олар бойынша 20 ____ жылы ______ мың теңге бөлінген. (ағымдағы жыл)</w:t>
      </w:r>
    </w:p>
    <w:bookmarkEnd w:id="3341"/>
    <w:bookmarkStart w:name="z3491" w:id="3342"/>
    <w:p>
      <w:pPr>
        <w:spacing w:after="0"/>
        <w:ind w:left="0"/>
        <w:jc w:val="both"/>
      </w:pPr>
      <w:r>
        <w:rPr>
          <w:rFonts w:ascii="Times New Roman"/>
          <w:b w:val="false"/>
          <w:i w:val="false"/>
          <w:color w:val="000000"/>
          <w:sz w:val="28"/>
        </w:rPr>
        <w:t>
      20 __ жылғы ____ қаржыландыру жоспары ______ мың теңгені (есепті кезең) құрады, кассалық атқарылу _______ мың теңгені немесе _____% -ды құрады.</w:t>
      </w:r>
    </w:p>
    <w:bookmarkEnd w:id="3342"/>
    <w:bookmarkStart w:name="z3492" w:id="3343"/>
    <w:p>
      <w:pPr>
        <w:spacing w:after="0"/>
        <w:ind w:left="0"/>
        <w:jc w:val="both"/>
      </w:pPr>
      <w:r>
        <w:rPr>
          <w:rFonts w:ascii="Times New Roman"/>
          <w:b w:val="false"/>
          <w:i w:val="false"/>
          <w:color w:val="000000"/>
          <w:sz w:val="28"/>
        </w:rPr>
        <w:t>
      Есепті кезеңге арналған жоспарға қарағанда игерілмеу сомасы _____________ мың теңгені немесе _____________________ нәтижесінде ____% -ды құрады (себебін көрсету)</w:t>
      </w:r>
    </w:p>
    <w:bookmarkEnd w:id="3343"/>
    <w:bookmarkStart w:name="z3493" w:id="3344"/>
    <w:p>
      <w:pPr>
        <w:spacing w:after="0"/>
        <w:ind w:left="0"/>
        <w:jc w:val="both"/>
      </w:pPr>
      <w:r>
        <w:rPr>
          <w:rFonts w:ascii="Times New Roman"/>
          <w:b w:val="false"/>
          <w:i w:val="false"/>
          <w:color w:val="000000"/>
          <w:sz w:val="28"/>
        </w:rPr>
        <w:t>
      Қоғамдық тәртіп, қауіпсіздік, құқықтық, сот, қылмыстық-атқару қызметі</w:t>
      </w:r>
    </w:p>
    <w:bookmarkEnd w:id="3344"/>
    <w:bookmarkStart w:name="z3494" w:id="3345"/>
    <w:p>
      <w:pPr>
        <w:spacing w:after="0"/>
        <w:ind w:left="0"/>
        <w:jc w:val="both"/>
      </w:pPr>
      <w:r>
        <w:rPr>
          <w:rFonts w:ascii="Times New Roman"/>
          <w:b w:val="false"/>
          <w:i w:val="false"/>
          <w:color w:val="000000"/>
          <w:sz w:val="28"/>
        </w:rPr>
        <w:t>
      Жалпы құны _____ мың теңге болатын _____ жоба іске асырылуда.</w:t>
      </w:r>
    </w:p>
    <w:bookmarkEnd w:id="3345"/>
    <w:bookmarkStart w:name="z3495" w:id="3346"/>
    <w:p>
      <w:pPr>
        <w:spacing w:after="0"/>
        <w:ind w:left="0"/>
        <w:jc w:val="both"/>
      </w:pPr>
      <w:r>
        <w:rPr>
          <w:rFonts w:ascii="Times New Roman"/>
          <w:b w:val="false"/>
          <w:i w:val="false"/>
          <w:color w:val="000000"/>
          <w:sz w:val="28"/>
        </w:rPr>
        <w:t>
      Аталған жобаларды жүзеге асыруға 20_ жылы __ мың теңге бөлінді.</w:t>
      </w:r>
    </w:p>
    <w:bookmarkEnd w:id="3346"/>
    <w:bookmarkStart w:name="z3496" w:id="3347"/>
    <w:p>
      <w:pPr>
        <w:spacing w:after="0"/>
        <w:ind w:left="0"/>
        <w:jc w:val="both"/>
      </w:pPr>
      <w:r>
        <w:rPr>
          <w:rFonts w:ascii="Times New Roman"/>
          <w:b w:val="false"/>
          <w:i w:val="false"/>
          <w:color w:val="000000"/>
          <w:sz w:val="28"/>
        </w:rPr>
        <w:t>
      20 ____ __ қаржыландыру жоспары ____ мың теңгені құрады. (есепті кезең)</w:t>
      </w:r>
    </w:p>
    <w:bookmarkEnd w:id="3347"/>
    <w:bookmarkStart w:name="z3497" w:id="3348"/>
    <w:p>
      <w:pPr>
        <w:spacing w:after="0"/>
        <w:ind w:left="0"/>
        <w:jc w:val="both"/>
      </w:pPr>
      <w:r>
        <w:rPr>
          <w:rFonts w:ascii="Times New Roman"/>
          <w:b w:val="false"/>
          <w:i w:val="false"/>
          <w:color w:val="000000"/>
          <w:sz w:val="28"/>
        </w:rPr>
        <w:t>
      20 ____ __ кассалық атқарылу ____ мың теңгені құрады. (есепті кезең)</w:t>
      </w:r>
    </w:p>
    <w:bookmarkEnd w:id="3348"/>
    <w:bookmarkStart w:name="z3498" w:id="3349"/>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 мың теңгені немесе ___% -ды құрады.</w:t>
      </w:r>
    </w:p>
    <w:bookmarkEnd w:id="3349"/>
    <w:bookmarkStart w:name="z3499" w:id="3350"/>
    <w:p>
      <w:pPr>
        <w:spacing w:after="0"/>
        <w:ind w:left="0"/>
        <w:jc w:val="both"/>
      </w:pPr>
      <w:r>
        <w:rPr>
          <w:rFonts w:ascii="Times New Roman"/>
          <w:b w:val="false"/>
          <w:i w:val="false"/>
          <w:color w:val="000000"/>
          <w:sz w:val="28"/>
        </w:rPr>
        <w:t>
      1. Жалпы құны ___________ мың теңге болатын __________ бюджеттік инвестициялық жобалардың _________ іске асыруды аяқтау жоспарланған, олар бойынша 20 ____ жылы ______ мың теңге бөлінді. (ағымдағы жыл)</w:t>
      </w:r>
    </w:p>
    <w:bookmarkEnd w:id="3350"/>
    <w:bookmarkStart w:name="z3500" w:id="3351"/>
    <w:p>
      <w:pPr>
        <w:spacing w:after="0"/>
        <w:ind w:left="0"/>
        <w:jc w:val="both"/>
      </w:pPr>
      <w:r>
        <w:rPr>
          <w:rFonts w:ascii="Times New Roman"/>
          <w:b w:val="false"/>
          <w:i w:val="false"/>
          <w:color w:val="000000"/>
          <w:sz w:val="28"/>
        </w:rPr>
        <w:t>
      20 ___ жылғы ___ қаржыландыру жоспары _______ мың теңгені (есепті кезең) құрады, кассалық атқарылу _______ мың теңгені немесе _____% -ды құрады.</w:t>
      </w:r>
    </w:p>
    <w:bookmarkEnd w:id="3351"/>
    <w:bookmarkStart w:name="z3501" w:id="3352"/>
    <w:p>
      <w:pPr>
        <w:spacing w:after="0"/>
        <w:ind w:left="0"/>
        <w:jc w:val="both"/>
      </w:pPr>
      <w:r>
        <w:rPr>
          <w:rFonts w:ascii="Times New Roman"/>
          <w:b w:val="false"/>
          <w:i w:val="false"/>
          <w:color w:val="000000"/>
          <w:sz w:val="28"/>
        </w:rPr>
        <w:t>
      Есепті кезеңге арналған жоспарға қарағанда игерілмеу сомасы _____________ мың теңгені немесе _______________________ нәтижесінде ____% -ды құрады (себебін көрсету)</w:t>
      </w:r>
    </w:p>
    <w:bookmarkEnd w:id="3352"/>
    <w:bookmarkStart w:name="z3502" w:id="3353"/>
    <w:p>
      <w:pPr>
        <w:spacing w:after="0"/>
        <w:ind w:left="0"/>
        <w:jc w:val="both"/>
      </w:pPr>
      <w:r>
        <w:rPr>
          <w:rFonts w:ascii="Times New Roman"/>
          <w:b w:val="false"/>
          <w:i w:val="false"/>
          <w:color w:val="000000"/>
          <w:sz w:val="28"/>
        </w:rPr>
        <w:t>
      Оның ішінде:</w:t>
      </w:r>
    </w:p>
    <w:bookmarkEnd w:id="3353"/>
    <w:bookmarkStart w:name="z3503" w:id="3354"/>
    <w:p>
      <w:pPr>
        <w:spacing w:after="0"/>
        <w:ind w:left="0"/>
        <w:jc w:val="both"/>
      </w:pPr>
      <w:r>
        <w:rPr>
          <w:rFonts w:ascii="Times New Roman"/>
          <w:b w:val="false"/>
          <w:i w:val="false"/>
          <w:color w:val="000000"/>
          <w:sz w:val="28"/>
        </w:rPr>
        <w:t>
      1) жалпы құны ___________________ мың теңге _________ бюджеттік инвестициялық жобаларды іске асыру толығымен аяқталды, оның ішінде 20 ____ жылы ______ мың теңге бөлінді.</w:t>
      </w:r>
    </w:p>
    <w:bookmarkEnd w:id="3354"/>
    <w:bookmarkStart w:name="z3504" w:id="3355"/>
    <w:p>
      <w:pPr>
        <w:spacing w:after="0"/>
        <w:ind w:left="0"/>
        <w:jc w:val="both"/>
      </w:pPr>
      <w:r>
        <w:rPr>
          <w:rFonts w:ascii="Times New Roman"/>
          <w:b w:val="false"/>
          <w:i w:val="false"/>
          <w:color w:val="000000"/>
          <w:sz w:val="28"/>
        </w:rPr>
        <w:t>
      20 ___ жылғы ___ қаржыландыру жоспары _____ мың теңгені (есепті кезең) құрады, кассалық атқарылу _______ мың теңгені немесе _____% -ды құрады.</w:t>
      </w:r>
    </w:p>
    <w:bookmarkEnd w:id="3355"/>
    <w:bookmarkStart w:name="z3505" w:id="3356"/>
    <w:p>
      <w:pPr>
        <w:spacing w:after="0"/>
        <w:ind w:left="0"/>
        <w:jc w:val="both"/>
      </w:pPr>
      <w:r>
        <w:rPr>
          <w:rFonts w:ascii="Times New Roman"/>
          <w:b w:val="false"/>
          <w:i w:val="false"/>
          <w:color w:val="000000"/>
          <w:sz w:val="28"/>
        </w:rPr>
        <w:t>
      Есепті кезеңге арналған жоспарға қарағанда игерілмеу сомасы ______ мың теңгені немесе ____ нәтижесінде ___________________% -ды құрады (себебін көрсету)</w:t>
      </w:r>
    </w:p>
    <w:bookmarkEnd w:id="3356"/>
    <w:bookmarkStart w:name="z3506" w:id="3357"/>
    <w:p>
      <w:pPr>
        <w:spacing w:after="0"/>
        <w:ind w:left="0"/>
        <w:jc w:val="both"/>
      </w:pPr>
      <w:r>
        <w:rPr>
          <w:rFonts w:ascii="Times New Roman"/>
          <w:b w:val="false"/>
          <w:i w:val="false"/>
          <w:color w:val="000000"/>
          <w:sz w:val="28"/>
        </w:rPr>
        <w:t>
      2) жалпы құны (саны) ____ мың теңге бюджеттік инвестициялық жобаларды ___ аяқталмаған, оның ішінде 20 __ жылы ____ мың теңге бөлінген.</w:t>
      </w:r>
    </w:p>
    <w:bookmarkEnd w:id="3357"/>
    <w:bookmarkStart w:name="z3507" w:id="3358"/>
    <w:p>
      <w:pPr>
        <w:spacing w:after="0"/>
        <w:ind w:left="0"/>
        <w:jc w:val="both"/>
      </w:pPr>
      <w:r>
        <w:rPr>
          <w:rFonts w:ascii="Times New Roman"/>
          <w:b w:val="false"/>
          <w:i w:val="false"/>
          <w:color w:val="000000"/>
          <w:sz w:val="28"/>
        </w:rPr>
        <w:t>
      (ағымдағы жыл)</w:t>
      </w:r>
    </w:p>
    <w:bookmarkEnd w:id="3358"/>
    <w:bookmarkStart w:name="z3508" w:id="3359"/>
    <w:p>
      <w:pPr>
        <w:spacing w:after="0"/>
        <w:ind w:left="0"/>
        <w:jc w:val="both"/>
      </w:pPr>
      <w:r>
        <w:rPr>
          <w:rFonts w:ascii="Times New Roman"/>
          <w:b w:val="false"/>
          <w:i w:val="false"/>
          <w:color w:val="000000"/>
          <w:sz w:val="28"/>
        </w:rPr>
        <w:t>
      Қаржыландыру жоспары 20 ______ ___ ____ мың теңгені құрады.</w:t>
      </w:r>
    </w:p>
    <w:bookmarkEnd w:id="3359"/>
    <w:bookmarkStart w:name="z3509" w:id="3360"/>
    <w:p>
      <w:pPr>
        <w:spacing w:after="0"/>
        <w:ind w:left="0"/>
        <w:jc w:val="both"/>
      </w:pPr>
      <w:r>
        <w:rPr>
          <w:rFonts w:ascii="Times New Roman"/>
          <w:b w:val="false"/>
          <w:i w:val="false"/>
          <w:color w:val="000000"/>
          <w:sz w:val="28"/>
        </w:rPr>
        <w:t>
      (есепті кезең)</w:t>
      </w:r>
    </w:p>
    <w:bookmarkEnd w:id="3360"/>
    <w:bookmarkStart w:name="z3510" w:id="3361"/>
    <w:p>
      <w:pPr>
        <w:spacing w:after="0"/>
        <w:ind w:left="0"/>
        <w:jc w:val="both"/>
      </w:pPr>
      <w:r>
        <w:rPr>
          <w:rFonts w:ascii="Times New Roman"/>
          <w:b w:val="false"/>
          <w:i w:val="false"/>
          <w:color w:val="000000"/>
          <w:sz w:val="28"/>
        </w:rPr>
        <w:t>
      кассалық атқарылуы _______ мың теңгені немесе _____% -ды құрады.</w:t>
      </w:r>
    </w:p>
    <w:bookmarkEnd w:id="3361"/>
    <w:bookmarkStart w:name="z3511" w:id="3362"/>
    <w:p>
      <w:pPr>
        <w:spacing w:after="0"/>
        <w:ind w:left="0"/>
        <w:jc w:val="both"/>
      </w:pPr>
      <w:r>
        <w:rPr>
          <w:rFonts w:ascii="Times New Roman"/>
          <w:b w:val="false"/>
          <w:i w:val="false"/>
          <w:color w:val="000000"/>
          <w:sz w:val="28"/>
        </w:rPr>
        <w:t>
      Есепті кезеңге арналған жоспарға қарағанда игерілмеу сомасы _________ мың теңгені немесе _____________________________ нәтижесінде ___% -ды құрады (себебін көрсету)</w:t>
      </w:r>
    </w:p>
    <w:bookmarkEnd w:id="3362"/>
    <w:bookmarkStart w:name="z3512" w:id="3363"/>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363"/>
    <w:bookmarkStart w:name="z3513" w:id="3364"/>
    <w:p>
      <w:pPr>
        <w:spacing w:after="0"/>
        <w:ind w:left="0"/>
        <w:jc w:val="both"/>
      </w:pPr>
      <w:r>
        <w:rPr>
          <w:rFonts w:ascii="Times New Roman"/>
          <w:b w:val="false"/>
          <w:i w:val="false"/>
          <w:color w:val="000000"/>
          <w:sz w:val="28"/>
        </w:rPr>
        <w:t>
      1) ____ объектілер ______ пайдалануға беріледі (саны)</w:t>
      </w:r>
    </w:p>
    <w:bookmarkEnd w:id="3364"/>
    <w:bookmarkStart w:name="z3514" w:id="3365"/>
    <w:p>
      <w:pPr>
        <w:spacing w:after="0"/>
        <w:ind w:left="0"/>
        <w:jc w:val="both"/>
      </w:pPr>
      <w:r>
        <w:rPr>
          <w:rFonts w:ascii="Times New Roman"/>
          <w:b w:val="false"/>
          <w:i w:val="false"/>
          <w:color w:val="000000"/>
          <w:sz w:val="28"/>
        </w:rPr>
        <w:t>
      объектіні пайдалануға мемлекеттік қабылдау рәсімдерін ұзақ уақыт жүргізе отырып (енгізу күні);</w:t>
      </w:r>
    </w:p>
    <w:bookmarkEnd w:id="3365"/>
    <w:bookmarkStart w:name="z3515" w:id="3366"/>
    <w:p>
      <w:pPr>
        <w:spacing w:after="0"/>
        <w:ind w:left="0"/>
        <w:jc w:val="both"/>
      </w:pPr>
      <w:r>
        <w:rPr>
          <w:rFonts w:ascii="Times New Roman"/>
          <w:b w:val="false"/>
          <w:i w:val="false"/>
          <w:color w:val="000000"/>
          <w:sz w:val="28"/>
        </w:rPr>
        <w:t>
      2) инвестициялық жобалар құнының қымбаттауы нәтижесінде,</w:t>
      </w:r>
    </w:p>
    <w:bookmarkEnd w:id="3366"/>
    <w:bookmarkStart w:name="z3516" w:id="3367"/>
    <w:p>
      <w:pPr>
        <w:spacing w:after="0"/>
        <w:ind w:left="0"/>
        <w:jc w:val="both"/>
      </w:pPr>
      <w:r>
        <w:rPr>
          <w:rFonts w:ascii="Times New Roman"/>
          <w:b w:val="false"/>
          <w:i w:val="false"/>
          <w:color w:val="000000"/>
          <w:sz w:val="28"/>
        </w:rPr>
        <w:t>
      жобалық және техникалық шешімдердің өзгеруімен объектілердің _________________ (саны) ___________ жылы аяқталатын болады; (енгізілген күні);</w:t>
      </w:r>
    </w:p>
    <w:bookmarkEnd w:id="3367"/>
    <w:bookmarkStart w:name="z3517" w:id="3368"/>
    <w:p>
      <w:pPr>
        <w:spacing w:after="0"/>
        <w:ind w:left="0"/>
        <w:jc w:val="both"/>
      </w:pPr>
      <w:r>
        <w:rPr>
          <w:rFonts w:ascii="Times New Roman"/>
          <w:b w:val="false"/>
          <w:i w:val="false"/>
          <w:color w:val="000000"/>
          <w:sz w:val="28"/>
        </w:rPr>
        <w:t>
      3) мемлекеттік сатып алу рәсімдерін өткізудің уақтылы емес және/немесе _______ (саны) ұзаққа созылған сипатының нәтижесінде жобаларды _______ (кейінірек, конкурсты қайта өткізу, әлеуетті өнім берушілердің болмауы);</w:t>
      </w:r>
    </w:p>
    <w:bookmarkEnd w:id="3368"/>
    <w:bookmarkStart w:name="z3518" w:id="3369"/>
    <w:p>
      <w:pPr>
        <w:spacing w:after="0"/>
        <w:ind w:left="0"/>
        <w:jc w:val="both"/>
      </w:pPr>
      <w:r>
        <w:rPr>
          <w:rFonts w:ascii="Times New Roman"/>
          <w:b w:val="false"/>
          <w:i w:val="false"/>
          <w:color w:val="000000"/>
          <w:sz w:val="28"/>
        </w:rPr>
        <w:t>
      4) уақтылы және жосықсыз болуына байланысты жобалардың _____ (саны)</w:t>
      </w:r>
    </w:p>
    <w:bookmarkEnd w:id="3369"/>
    <w:bookmarkStart w:name="z3519" w:id="3370"/>
    <w:p>
      <w:pPr>
        <w:spacing w:after="0"/>
        <w:ind w:left="0"/>
        <w:jc w:val="both"/>
      </w:pPr>
      <w:r>
        <w:rPr>
          <w:rFonts w:ascii="Times New Roman"/>
          <w:b w:val="false"/>
          <w:i w:val="false"/>
          <w:color w:val="000000"/>
          <w:sz w:val="28"/>
        </w:rPr>
        <w:t>
      шарт тараптарының міндеттемелерді орындауы;</w:t>
      </w:r>
    </w:p>
    <w:bookmarkEnd w:id="3370"/>
    <w:bookmarkStart w:name="z3520" w:id="3371"/>
    <w:p>
      <w:pPr>
        <w:spacing w:after="0"/>
        <w:ind w:left="0"/>
        <w:jc w:val="both"/>
      </w:pPr>
      <w:r>
        <w:rPr>
          <w:rFonts w:ascii="Times New Roman"/>
          <w:b w:val="false"/>
          <w:i w:val="false"/>
          <w:color w:val="000000"/>
          <w:sz w:val="28"/>
        </w:rPr>
        <w:t>
      5) және басқалары (басқа себептерді сипаттау).</w:t>
      </w:r>
    </w:p>
    <w:bookmarkEnd w:id="3371"/>
    <w:bookmarkStart w:name="z3521" w:id="3372"/>
    <w:p>
      <w:pPr>
        <w:spacing w:after="0"/>
        <w:ind w:left="0"/>
        <w:jc w:val="both"/>
      </w:pPr>
      <w:r>
        <w:rPr>
          <w:rFonts w:ascii="Times New Roman"/>
          <w:b w:val="false"/>
          <w:i w:val="false"/>
          <w:color w:val="000000"/>
          <w:sz w:val="28"/>
        </w:rPr>
        <w:t>
      Бюджеттік инвестициялық жобаларды аяқтау бойынша қабылданған шаралар.</w:t>
      </w:r>
    </w:p>
    <w:bookmarkEnd w:id="3372"/>
    <w:bookmarkStart w:name="z3522" w:id="3373"/>
    <w:p>
      <w:pPr>
        <w:spacing w:after="0"/>
        <w:ind w:left="0"/>
        <w:jc w:val="both"/>
      </w:pPr>
      <w:r>
        <w:rPr>
          <w:rFonts w:ascii="Times New Roman"/>
          <w:b w:val="false"/>
          <w:i w:val="false"/>
          <w:color w:val="000000"/>
          <w:sz w:val="28"/>
        </w:rPr>
        <w:t>
      2. Бюджеттік инвестициялық жобалардың _____________ іске асырылуда, олардың аяқталу мерзімі даму жоспарына және мемлекеттік органның операциялық жоспарына сәйкес келесі жылдары жалпы құны _________ мың теңге көзделген, олар бойынша 20 ____ жылы ______ мың теңге бөлінген.</w:t>
      </w:r>
    </w:p>
    <w:bookmarkEnd w:id="3373"/>
    <w:bookmarkStart w:name="z3523" w:id="3374"/>
    <w:p>
      <w:pPr>
        <w:spacing w:after="0"/>
        <w:ind w:left="0"/>
        <w:jc w:val="both"/>
      </w:pPr>
      <w:r>
        <w:rPr>
          <w:rFonts w:ascii="Times New Roman"/>
          <w:b w:val="false"/>
          <w:i w:val="false"/>
          <w:color w:val="000000"/>
          <w:sz w:val="28"/>
        </w:rPr>
        <w:t>
      (ағымдағы жыл)</w:t>
      </w:r>
    </w:p>
    <w:bookmarkEnd w:id="3374"/>
    <w:bookmarkStart w:name="z3524" w:id="3375"/>
    <w:p>
      <w:pPr>
        <w:spacing w:after="0"/>
        <w:ind w:left="0"/>
        <w:jc w:val="both"/>
      </w:pPr>
      <w:r>
        <w:rPr>
          <w:rFonts w:ascii="Times New Roman"/>
          <w:b w:val="false"/>
          <w:i w:val="false"/>
          <w:color w:val="000000"/>
          <w:sz w:val="28"/>
        </w:rPr>
        <w:t>
      20 ___ жылғы ____ қаржыландыру жоспары _____ мың теңгені (есепті кезең) құрады, кассалық атқарылу _______ мың теңгені немесе __% -ды құрады.</w:t>
      </w:r>
    </w:p>
    <w:bookmarkEnd w:id="3375"/>
    <w:bookmarkStart w:name="z3525" w:id="3376"/>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376"/>
    <w:bookmarkStart w:name="z3526" w:id="3377"/>
    <w:p>
      <w:pPr>
        <w:spacing w:after="0"/>
        <w:ind w:left="0"/>
        <w:jc w:val="both"/>
      </w:pPr>
      <w:r>
        <w:rPr>
          <w:rFonts w:ascii="Times New Roman"/>
          <w:b w:val="false"/>
          <w:i w:val="false"/>
          <w:color w:val="000000"/>
          <w:sz w:val="28"/>
        </w:rPr>
        <w:t>
      Білімі</w:t>
      </w:r>
    </w:p>
    <w:bookmarkEnd w:id="3377"/>
    <w:bookmarkStart w:name="z3527" w:id="3378"/>
    <w:p>
      <w:pPr>
        <w:spacing w:after="0"/>
        <w:ind w:left="0"/>
        <w:jc w:val="both"/>
      </w:pPr>
      <w:r>
        <w:rPr>
          <w:rFonts w:ascii="Times New Roman"/>
          <w:b w:val="false"/>
          <w:i w:val="false"/>
          <w:color w:val="000000"/>
          <w:sz w:val="28"/>
        </w:rPr>
        <w:t>
      Жалпы құны _____ мың теңге болатын _____ жоба іске асырылуда.</w:t>
      </w:r>
    </w:p>
    <w:bookmarkEnd w:id="3378"/>
    <w:bookmarkStart w:name="z3528" w:id="3379"/>
    <w:p>
      <w:pPr>
        <w:spacing w:after="0"/>
        <w:ind w:left="0"/>
        <w:jc w:val="both"/>
      </w:pPr>
      <w:r>
        <w:rPr>
          <w:rFonts w:ascii="Times New Roman"/>
          <w:b w:val="false"/>
          <w:i w:val="false"/>
          <w:color w:val="000000"/>
          <w:sz w:val="28"/>
        </w:rPr>
        <w:t>
      Аталған жобаларды іске асыруға 20 ___ жылы _____ мың теңге бөлінді.</w:t>
      </w:r>
    </w:p>
    <w:bookmarkEnd w:id="3379"/>
    <w:bookmarkStart w:name="z3529" w:id="3380"/>
    <w:p>
      <w:pPr>
        <w:spacing w:after="0"/>
        <w:ind w:left="0"/>
        <w:jc w:val="both"/>
      </w:pPr>
      <w:r>
        <w:rPr>
          <w:rFonts w:ascii="Times New Roman"/>
          <w:b w:val="false"/>
          <w:i w:val="false"/>
          <w:color w:val="000000"/>
          <w:sz w:val="28"/>
        </w:rPr>
        <w:t>
      20 ____ __ қаржыландыру жоспары ____ мың теңгені құрады. (есепті кезең)</w:t>
      </w:r>
    </w:p>
    <w:bookmarkEnd w:id="3380"/>
    <w:bookmarkStart w:name="z3530" w:id="3381"/>
    <w:p>
      <w:pPr>
        <w:spacing w:after="0"/>
        <w:ind w:left="0"/>
        <w:jc w:val="both"/>
      </w:pPr>
      <w:r>
        <w:rPr>
          <w:rFonts w:ascii="Times New Roman"/>
          <w:b w:val="false"/>
          <w:i w:val="false"/>
          <w:color w:val="000000"/>
          <w:sz w:val="28"/>
        </w:rPr>
        <w:t>
      20 _____ __ кассалық атқарылу ___ мың теңгені құрады. (есепті кезең)</w:t>
      </w:r>
    </w:p>
    <w:bookmarkEnd w:id="3381"/>
    <w:bookmarkStart w:name="z3531" w:id="3382"/>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 мың теңгені немесе _____% -ды құрады.</w:t>
      </w:r>
    </w:p>
    <w:bookmarkEnd w:id="3382"/>
    <w:bookmarkStart w:name="z3532" w:id="3383"/>
    <w:p>
      <w:pPr>
        <w:spacing w:after="0"/>
        <w:ind w:left="0"/>
        <w:jc w:val="both"/>
      </w:pPr>
      <w:r>
        <w:rPr>
          <w:rFonts w:ascii="Times New Roman"/>
          <w:b w:val="false"/>
          <w:i w:val="false"/>
          <w:color w:val="000000"/>
          <w:sz w:val="28"/>
        </w:rPr>
        <w:t>
      1. Жалпы құны ___________ мың теңге болатын __________ бюджеттік инвестициялық жобалардың _________ іске асыруды аяқтау жоспарланған, олар бойынша 20 ____ жылы ______ мың теңге бөлінді. (ағымдағы жыл)</w:t>
      </w:r>
    </w:p>
    <w:bookmarkEnd w:id="3383"/>
    <w:bookmarkStart w:name="z3533" w:id="3384"/>
    <w:p>
      <w:pPr>
        <w:spacing w:after="0"/>
        <w:ind w:left="0"/>
        <w:jc w:val="both"/>
      </w:pPr>
      <w:r>
        <w:rPr>
          <w:rFonts w:ascii="Times New Roman"/>
          <w:b w:val="false"/>
          <w:i w:val="false"/>
          <w:color w:val="000000"/>
          <w:sz w:val="28"/>
        </w:rPr>
        <w:t>
      20 _____ ___ қаржыландыру жоспары _____ мың теңгені құрады.</w:t>
      </w:r>
    </w:p>
    <w:bookmarkEnd w:id="3384"/>
    <w:bookmarkStart w:name="z3534" w:id="3385"/>
    <w:p>
      <w:pPr>
        <w:spacing w:after="0"/>
        <w:ind w:left="0"/>
        <w:jc w:val="both"/>
      </w:pPr>
      <w:r>
        <w:rPr>
          <w:rFonts w:ascii="Times New Roman"/>
          <w:b w:val="false"/>
          <w:i w:val="false"/>
          <w:color w:val="000000"/>
          <w:sz w:val="28"/>
        </w:rPr>
        <w:t>
      кезең) кассалық атқарылуы _______ мың теңгені немесе _____% -ды құрады.</w:t>
      </w:r>
    </w:p>
    <w:bookmarkEnd w:id="3385"/>
    <w:bookmarkStart w:name="z3535" w:id="3386"/>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 мың теңгені немесе _________________________________ нәтижесінде ____% -ды құрады. (себебін көрсету)</w:t>
      </w:r>
    </w:p>
    <w:bookmarkEnd w:id="3386"/>
    <w:bookmarkStart w:name="z3536" w:id="3387"/>
    <w:p>
      <w:pPr>
        <w:spacing w:after="0"/>
        <w:ind w:left="0"/>
        <w:jc w:val="both"/>
      </w:pPr>
      <w:r>
        <w:rPr>
          <w:rFonts w:ascii="Times New Roman"/>
          <w:b w:val="false"/>
          <w:i w:val="false"/>
          <w:color w:val="000000"/>
          <w:sz w:val="28"/>
        </w:rPr>
        <w:t>
      Оның ішінде:</w:t>
      </w:r>
    </w:p>
    <w:bookmarkEnd w:id="3387"/>
    <w:bookmarkStart w:name="z3537" w:id="3388"/>
    <w:p>
      <w:pPr>
        <w:spacing w:after="0"/>
        <w:ind w:left="0"/>
        <w:jc w:val="both"/>
      </w:pPr>
      <w:r>
        <w:rPr>
          <w:rFonts w:ascii="Times New Roman"/>
          <w:b w:val="false"/>
          <w:i w:val="false"/>
          <w:color w:val="000000"/>
          <w:sz w:val="28"/>
        </w:rPr>
        <w:t>
      1) жалпы құны __________________ мың теңге _________ бюджеттік инвестициялық жобаларды іске асыру толығымен аяқталды, оның ішінде 20 ____ жылы ______ мың теңге бөлінді. (ағымдағы жыл)</w:t>
      </w:r>
    </w:p>
    <w:bookmarkEnd w:id="3388"/>
    <w:bookmarkStart w:name="z3538" w:id="3389"/>
    <w:p>
      <w:pPr>
        <w:spacing w:after="0"/>
        <w:ind w:left="0"/>
        <w:jc w:val="both"/>
      </w:pPr>
      <w:r>
        <w:rPr>
          <w:rFonts w:ascii="Times New Roman"/>
          <w:b w:val="false"/>
          <w:i w:val="false"/>
          <w:color w:val="000000"/>
          <w:sz w:val="28"/>
        </w:rPr>
        <w:t>
      20 ___ жылғы ___ қаржыландыру жоспары _____ мың теңгені құрады, кассалық атқарылуы _______ мың теңгені немесе _____% -ды құрады.</w:t>
      </w:r>
    </w:p>
    <w:bookmarkEnd w:id="3389"/>
    <w:bookmarkStart w:name="z3539" w:id="3390"/>
    <w:p>
      <w:pPr>
        <w:spacing w:after="0"/>
        <w:ind w:left="0"/>
        <w:jc w:val="both"/>
      </w:pPr>
      <w:r>
        <w:rPr>
          <w:rFonts w:ascii="Times New Roman"/>
          <w:b w:val="false"/>
          <w:i w:val="false"/>
          <w:color w:val="000000"/>
          <w:sz w:val="28"/>
        </w:rPr>
        <w:t>
      Есепті кезеңге арналған жоспарға қарағанда игерілмеу сомасы _____________ мың теңгені немесе ___________________ нәтижесінде ____% -ды құрады (себебін көрсету)</w:t>
      </w:r>
    </w:p>
    <w:bookmarkEnd w:id="3390"/>
    <w:bookmarkStart w:name="z3540" w:id="3391"/>
    <w:p>
      <w:pPr>
        <w:spacing w:after="0"/>
        <w:ind w:left="0"/>
        <w:jc w:val="both"/>
      </w:pPr>
      <w:r>
        <w:rPr>
          <w:rFonts w:ascii="Times New Roman"/>
          <w:b w:val="false"/>
          <w:i w:val="false"/>
          <w:color w:val="000000"/>
          <w:sz w:val="28"/>
        </w:rPr>
        <w:t>
      2) жалпы құны (саны) _______ мың теңге бюджеттік инвестициялық жобаларды __ аяқталмаған, оның ішінде 20 _____ жылы __ мың теңге бөлінген. (ағымдағы жыл).</w:t>
      </w:r>
    </w:p>
    <w:bookmarkEnd w:id="3391"/>
    <w:bookmarkStart w:name="z3541" w:id="3392"/>
    <w:p>
      <w:pPr>
        <w:spacing w:after="0"/>
        <w:ind w:left="0"/>
        <w:jc w:val="both"/>
      </w:pPr>
      <w:r>
        <w:rPr>
          <w:rFonts w:ascii="Times New Roman"/>
          <w:b w:val="false"/>
          <w:i w:val="false"/>
          <w:color w:val="000000"/>
          <w:sz w:val="28"/>
        </w:rPr>
        <w:t>
      20 ________ жылғы ___ қаржыландыру жоспары _______ мың теңгені (есепті кезең) құрады, кассалық атқарылу _______ мың теңгені немесе ____% -ды құрады.</w:t>
      </w:r>
    </w:p>
    <w:bookmarkEnd w:id="3392"/>
    <w:bookmarkStart w:name="z3542" w:id="3393"/>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393"/>
    <w:bookmarkStart w:name="z3543" w:id="3394"/>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394"/>
    <w:bookmarkStart w:name="z3544" w:id="3395"/>
    <w:p>
      <w:pPr>
        <w:spacing w:after="0"/>
        <w:ind w:left="0"/>
        <w:jc w:val="both"/>
      </w:pPr>
      <w:r>
        <w:rPr>
          <w:rFonts w:ascii="Times New Roman"/>
          <w:b w:val="false"/>
          <w:i w:val="false"/>
          <w:color w:val="000000"/>
          <w:sz w:val="28"/>
        </w:rPr>
        <w:t>
      1) объектіні пайдалануға мемлекеттік қабылдау рәсімдерін ұзақ уақыт жүргізумен байланысты (саны) (енгізілген күні) _____ _____ объектілер пайдалануға берілетін болады;</w:t>
      </w:r>
    </w:p>
    <w:bookmarkEnd w:id="3395"/>
    <w:bookmarkStart w:name="z3545" w:id="3396"/>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 жобалар құнының қымбаттауы нәтижесінде объектілердің _________________ (саны) ___________ жылы аяқталатын болады; (енгізілген күні);</w:t>
      </w:r>
    </w:p>
    <w:bookmarkEnd w:id="3396"/>
    <w:bookmarkStart w:name="z3546" w:id="3397"/>
    <w:p>
      <w:pPr>
        <w:spacing w:after="0"/>
        <w:ind w:left="0"/>
        <w:jc w:val="both"/>
      </w:pPr>
      <w:r>
        <w:rPr>
          <w:rFonts w:ascii="Times New Roman"/>
          <w:b w:val="false"/>
          <w:i w:val="false"/>
          <w:color w:val="000000"/>
          <w:sz w:val="28"/>
        </w:rPr>
        <w:t>
      3) мемлекеттік сатып алу рәсімдерін өткізудің уақтылы емес және/немесе ______ (саны) ұзаққа созылған сипатының нәтижесінде жобаларды ________ (кейінірек, конкурсты қайта өткізу, әлеуетті өнім берушілердің болмауы);</w:t>
      </w:r>
    </w:p>
    <w:bookmarkEnd w:id="3397"/>
    <w:bookmarkStart w:name="z3547" w:id="3398"/>
    <w:p>
      <w:pPr>
        <w:spacing w:after="0"/>
        <w:ind w:left="0"/>
        <w:jc w:val="both"/>
      </w:pPr>
      <w:r>
        <w:rPr>
          <w:rFonts w:ascii="Times New Roman"/>
          <w:b w:val="false"/>
          <w:i w:val="false"/>
          <w:color w:val="000000"/>
          <w:sz w:val="28"/>
        </w:rPr>
        <w:t>
      4) шарт тараптарының міндеттемелерді уақтылы және жосықсыз (саны) орындамауына байланысты жобаларды _____;</w:t>
      </w:r>
    </w:p>
    <w:bookmarkEnd w:id="3398"/>
    <w:bookmarkStart w:name="z3548" w:id="3399"/>
    <w:p>
      <w:pPr>
        <w:spacing w:after="0"/>
        <w:ind w:left="0"/>
        <w:jc w:val="both"/>
      </w:pPr>
      <w:r>
        <w:rPr>
          <w:rFonts w:ascii="Times New Roman"/>
          <w:b w:val="false"/>
          <w:i w:val="false"/>
          <w:color w:val="000000"/>
          <w:sz w:val="28"/>
        </w:rPr>
        <w:t>
      5) және басқалары (басқа себептерді сипаттау).</w:t>
      </w:r>
    </w:p>
    <w:bookmarkEnd w:id="3399"/>
    <w:bookmarkStart w:name="z3549" w:id="3400"/>
    <w:p>
      <w:pPr>
        <w:spacing w:after="0"/>
        <w:ind w:left="0"/>
        <w:jc w:val="both"/>
      </w:pPr>
      <w:r>
        <w:rPr>
          <w:rFonts w:ascii="Times New Roman"/>
          <w:b w:val="false"/>
          <w:i w:val="false"/>
          <w:color w:val="000000"/>
          <w:sz w:val="28"/>
        </w:rPr>
        <w:t>
      Бюджеттік инвестициялық жобаларды аяқтау бойынша қабылданған шаралар.</w:t>
      </w:r>
    </w:p>
    <w:bookmarkEnd w:id="3400"/>
    <w:bookmarkStart w:name="z3550" w:id="3401"/>
    <w:p>
      <w:pPr>
        <w:spacing w:after="0"/>
        <w:ind w:left="0"/>
        <w:jc w:val="both"/>
      </w:pPr>
      <w:r>
        <w:rPr>
          <w:rFonts w:ascii="Times New Roman"/>
          <w:b w:val="false"/>
          <w:i w:val="false"/>
          <w:color w:val="000000"/>
          <w:sz w:val="28"/>
        </w:rPr>
        <w:t>
      2. Бюджеттік инвестициялық жобалардың _____________ іске асырылуда, олардың аяқталу мерзімі даму жоспарына және мемлекеттік органның операциялық жоспарына сәйкес келесі жылдары жалпы құны _________ мың теңге көзделген, олар бойынша 20 ____ жылы ______ мың теңге бөлінген.</w:t>
      </w:r>
    </w:p>
    <w:bookmarkEnd w:id="3401"/>
    <w:bookmarkStart w:name="z3551" w:id="3402"/>
    <w:p>
      <w:pPr>
        <w:spacing w:after="0"/>
        <w:ind w:left="0"/>
        <w:jc w:val="both"/>
      </w:pPr>
      <w:r>
        <w:rPr>
          <w:rFonts w:ascii="Times New Roman"/>
          <w:b w:val="false"/>
          <w:i w:val="false"/>
          <w:color w:val="000000"/>
          <w:sz w:val="28"/>
        </w:rPr>
        <w:t>
      (ағымдағы жыл)</w:t>
      </w:r>
    </w:p>
    <w:bookmarkEnd w:id="3402"/>
    <w:bookmarkStart w:name="z3552" w:id="3403"/>
    <w:p>
      <w:pPr>
        <w:spacing w:after="0"/>
        <w:ind w:left="0"/>
        <w:jc w:val="both"/>
      </w:pPr>
      <w:r>
        <w:rPr>
          <w:rFonts w:ascii="Times New Roman"/>
          <w:b w:val="false"/>
          <w:i w:val="false"/>
          <w:color w:val="000000"/>
          <w:sz w:val="28"/>
        </w:rPr>
        <w:t>
      20 __ жылғы _____ қаржыландыру жоспары _____ мың теңгені (есепті кезең) құрады, кассалық атқарылу _______ мың теңгені немесе _____% -ды құрады.</w:t>
      </w:r>
    </w:p>
    <w:bookmarkEnd w:id="3403"/>
    <w:bookmarkStart w:name="z3553" w:id="3404"/>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404"/>
    <w:bookmarkStart w:name="z3554" w:id="3405"/>
    <w:p>
      <w:pPr>
        <w:spacing w:after="0"/>
        <w:ind w:left="0"/>
        <w:jc w:val="both"/>
      </w:pPr>
      <w:r>
        <w:rPr>
          <w:rFonts w:ascii="Times New Roman"/>
          <w:b w:val="false"/>
          <w:i w:val="false"/>
          <w:color w:val="000000"/>
          <w:sz w:val="28"/>
        </w:rPr>
        <w:t>
      Денсаулық сақтау</w:t>
      </w:r>
    </w:p>
    <w:bookmarkEnd w:id="3405"/>
    <w:bookmarkStart w:name="z3555" w:id="3406"/>
    <w:p>
      <w:pPr>
        <w:spacing w:after="0"/>
        <w:ind w:left="0"/>
        <w:jc w:val="both"/>
      </w:pPr>
      <w:r>
        <w:rPr>
          <w:rFonts w:ascii="Times New Roman"/>
          <w:b w:val="false"/>
          <w:i w:val="false"/>
          <w:color w:val="000000"/>
          <w:sz w:val="28"/>
        </w:rPr>
        <w:t>
      Жалпы құны _____ мың болатын _____ жоба іске асырылуда</w:t>
      </w:r>
    </w:p>
    <w:bookmarkEnd w:id="3406"/>
    <w:bookmarkStart w:name="z3556" w:id="3407"/>
    <w:p>
      <w:pPr>
        <w:spacing w:after="0"/>
        <w:ind w:left="0"/>
        <w:jc w:val="both"/>
      </w:pPr>
      <w:r>
        <w:rPr>
          <w:rFonts w:ascii="Times New Roman"/>
          <w:b w:val="false"/>
          <w:i w:val="false"/>
          <w:color w:val="000000"/>
          <w:sz w:val="28"/>
        </w:rPr>
        <w:t>
      теңге. 20 _______ __ қаржыландыру жоспары _______ мың теңгені құрады. 20 _____ жылғы __ кассалық атқарылуы ___ мың теңгені құрады. (есепті кезең) Есепті кезеңге арналған жоспарға қарағанда игерілмеу сомасы ____ мың теңгені немесе ______% -ды құрады.</w:t>
      </w:r>
    </w:p>
    <w:bookmarkEnd w:id="3407"/>
    <w:bookmarkStart w:name="z3557" w:id="3408"/>
    <w:p>
      <w:pPr>
        <w:spacing w:after="0"/>
        <w:ind w:left="0"/>
        <w:jc w:val="both"/>
      </w:pPr>
      <w:r>
        <w:rPr>
          <w:rFonts w:ascii="Times New Roman"/>
          <w:b w:val="false"/>
          <w:i w:val="false"/>
          <w:color w:val="000000"/>
          <w:sz w:val="28"/>
        </w:rPr>
        <w:t>
      1. Жалпы құны ___________ мың теңге болатын _________ бюджеттік инвестициялық жобалардың _________ (саны) іске асыруды аяқтау жоспарланған, олар бойынша 20 ____ жылы ______ мың теңге бөлінді. (ағымдағы жыл)</w:t>
      </w:r>
    </w:p>
    <w:bookmarkEnd w:id="3408"/>
    <w:bookmarkStart w:name="z3558" w:id="3409"/>
    <w:p>
      <w:pPr>
        <w:spacing w:after="0"/>
        <w:ind w:left="0"/>
        <w:jc w:val="both"/>
      </w:pPr>
      <w:r>
        <w:rPr>
          <w:rFonts w:ascii="Times New Roman"/>
          <w:b w:val="false"/>
          <w:i w:val="false"/>
          <w:color w:val="000000"/>
          <w:sz w:val="28"/>
        </w:rPr>
        <w:t>
      20 ___ жылғы ___ қаржыландыру жоспары _______ мың теңгені (есепті кезең) құрады, кассалық атқарылу _______ мың теңгені немесе __% -ды құрады.</w:t>
      </w:r>
    </w:p>
    <w:bookmarkEnd w:id="3409"/>
    <w:bookmarkStart w:name="z3559" w:id="3410"/>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410"/>
    <w:bookmarkStart w:name="z3560" w:id="3411"/>
    <w:p>
      <w:pPr>
        <w:spacing w:after="0"/>
        <w:ind w:left="0"/>
        <w:jc w:val="both"/>
      </w:pPr>
      <w:r>
        <w:rPr>
          <w:rFonts w:ascii="Times New Roman"/>
          <w:b w:val="false"/>
          <w:i w:val="false"/>
          <w:color w:val="000000"/>
          <w:sz w:val="28"/>
        </w:rPr>
        <w:t>
      Оның ішінде:</w:t>
      </w:r>
    </w:p>
    <w:bookmarkEnd w:id="3411"/>
    <w:bookmarkStart w:name="z3561" w:id="3412"/>
    <w:p>
      <w:pPr>
        <w:spacing w:after="0"/>
        <w:ind w:left="0"/>
        <w:jc w:val="both"/>
      </w:pPr>
      <w:r>
        <w:rPr>
          <w:rFonts w:ascii="Times New Roman"/>
          <w:b w:val="false"/>
          <w:i w:val="false"/>
          <w:color w:val="000000"/>
          <w:sz w:val="28"/>
        </w:rPr>
        <w:t>
      1) жалпы құны ___________________ мың теңге _________ бюджеттік инвестициялық жобаларды іске асыру толығымен аяқталды, оның ішінде 20 _____________ жылы ______ мың теңге бөлінді. (ағымдағы жыл)</w:t>
      </w:r>
    </w:p>
    <w:bookmarkEnd w:id="3412"/>
    <w:bookmarkStart w:name="z3562" w:id="3413"/>
    <w:p>
      <w:pPr>
        <w:spacing w:after="0"/>
        <w:ind w:left="0"/>
        <w:jc w:val="both"/>
      </w:pPr>
      <w:r>
        <w:rPr>
          <w:rFonts w:ascii="Times New Roman"/>
          <w:b w:val="false"/>
          <w:i w:val="false"/>
          <w:color w:val="000000"/>
          <w:sz w:val="28"/>
        </w:rPr>
        <w:t>
      20 ___ жылғы ____ қаржыландыру жоспары ____ мың теңгені (есепті кезең) құрады, кассалық атқарылу _______ мың теңгені немесе __% -ды құрады.</w:t>
      </w:r>
    </w:p>
    <w:bookmarkEnd w:id="3413"/>
    <w:bookmarkStart w:name="z3563" w:id="3414"/>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__________________________ нәтижесінде ____% -ды құрады. (себебін көрсету)</w:t>
      </w:r>
    </w:p>
    <w:bookmarkEnd w:id="3414"/>
    <w:bookmarkStart w:name="z3564" w:id="3415"/>
    <w:p>
      <w:pPr>
        <w:spacing w:after="0"/>
        <w:ind w:left="0"/>
        <w:jc w:val="both"/>
      </w:pPr>
      <w:r>
        <w:rPr>
          <w:rFonts w:ascii="Times New Roman"/>
          <w:b w:val="false"/>
          <w:i w:val="false"/>
          <w:color w:val="000000"/>
          <w:sz w:val="28"/>
        </w:rPr>
        <w:t>
      2) жалпы құны (саны) ____ мың теңге бюджеттік инвестициялық жобаларды __ аяқталмаған, оның ішінде 20 _______ жылы _ _ мың теңге бөлінді. (ағымдағы жыл)</w:t>
      </w:r>
    </w:p>
    <w:bookmarkEnd w:id="3415"/>
    <w:bookmarkStart w:name="z3565" w:id="3416"/>
    <w:p>
      <w:pPr>
        <w:spacing w:after="0"/>
        <w:ind w:left="0"/>
        <w:jc w:val="both"/>
      </w:pPr>
      <w:r>
        <w:rPr>
          <w:rFonts w:ascii="Times New Roman"/>
          <w:b w:val="false"/>
          <w:i w:val="false"/>
          <w:color w:val="000000"/>
          <w:sz w:val="28"/>
        </w:rPr>
        <w:t>
      20 ______ ___ қаржыландыру жоспары ____ мың теңгені құрады.</w:t>
      </w:r>
    </w:p>
    <w:bookmarkEnd w:id="3416"/>
    <w:bookmarkStart w:name="z3566" w:id="3417"/>
    <w:p>
      <w:pPr>
        <w:spacing w:after="0"/>
        <w:ind w:left="0"/>
        <w:jc w:val="both"/>
      </w:pPr>
      <w:r>
        <w:rPr>
          <w:rFonts w:ascii="Times New Roman"/>
          <w:b w:val="false"/>
          <w:i w:val="false"/>
          <w:color w:val="000000"/>
          <w:sz w:val="28"/>
        </w:rPr>
        <w:t>
      кезең) кассалық атқарылуы _______ мың теңгені немесе _____% -ды құрады.</w:t>
      </w:r>
    </w:p>
    <w:bookmarkEnd w:id="3417"/>
    <w:bookmarkStart w:name="z3567" w:id="3418"/>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 мың теңгені немесе ______________________ нәтижесінде ____% -ды құрады. (себебін көрсету)</w:t>
      </w:r>
    </w:p>
    <w:bookmarkEnd w:id="3418"/>
    <w:bookmarkStart w:name="z3568" w:id="3419"/>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419"/>
    <w:bookmarkStart w:name="z3569" w:id="3420"/>
    <w:p>
      <w:pPr>
        <w:spacing w:after="0"/>
        <w:ind w:left="0"/>
        <w:jc w:val="both"/>
      </w:pPr>
      <w:r>
        <w:rPr>
          <w:rFonts w:ascii="Times New Roman"/>
          <w:b w:val="false"/>
          <w:i w:val="false"/>
          <w:color w:val="000000"/>
          <w:sz w:val="28"/>
        </w:rPr>
        <w:t>
      1) объектіні пайдалануға мемлекеттік қабылдау рәсімдерін ұзақ уақыт жүргізумен байланысты (саны) (енгізілген күні) _______ ___ объектілер пайдалануға берілетін болады;</w:t>
      </w:r>
    </w:p>
    <w:bookmarkEnd w:id="3420"/>
    <w:bookmarkStart w:name="z3570" w:id="3421"/>
    <w:p>
      <w:pPr>
        <w:spacing w:after="0"/>
        <w:ind w:left="0"/>
        <w:jc w:val="both"/>
      </w:pPr>
      <w:r>
        <w:rPr>
          <w:rFonts w:ascii="Times New Roman"/>
          <w:b w:val="false"/>
          <w:i w:val="false"/>
          <w:color w:val="000000"/>
          <w:sz w:val="28"/>
        </w:rPr>
        <w:t>
      2) инвестициялық жобалар құнының қымбаттауы нәтижесінде,</w:t>
      </w:r>
    </w:p>
    <w:bookmarkEnd w:id="3421"/>
    <w:bookmarkStart w:name="z3571" w:id="3422"/>
    <w:p>
      <w:pPr>
        <w:spacing w:after="0"/>
        <w:ind w:left="0"/>
        <w:jc w:val="both"/>
      </w:pPr>
      <w:r>
        <w:rPr>
          <w:rFonts w:ascii="Times New Roman"/>
          <w:b w:val="false"/>
          <w:i w:val="false"/>
          <w:color w:val="000000"/>
          <w:sz w:val="28"/>
        </w:rPr>
        <w:t>
      жобалық және техникалық шешімдердің өзгеруімен объектілердің ____________________________ (саны) ___________ жылы аяқталатын болады; (енгізілген күні)</w:t>
      </w:r>
    </w:p>
    <w:bookmarkEnd w:id="3422"/>
    <w:bookmarkStart w:name="z3572" w:id="3423"/>
    <w:p>
      <w:pPr>
        <w:spacing w:after="0"/>
        <w:ind w:left="0"/>
        <w:jc w:val="both"/>
      </w:pPr>
      <w:r>
        <w:rPr>
          <w:rFonts w:ascii="Times New Roman"/>
          <w:b w:val="false"/>
          <w:i w:val="false"/>
          <w:color w:val="000000"/>
          <w:sz w:val="28"/>
        </w:rPr>
        <w:t>
      3) мемлекеттік сатып алу рәсімдерін өткізудің уақтылы емес және/немесе _______ (саны) ұзаққа созылған сипатының нәтижесінде жобаларды _____________________ (кейінірек, конкурсты қайта өткізу, әлеуетті өнім берушілердің болмауы);</w:t>
      </w:r>
    </w:p>
    <w:bookmarkEnd w:id="3423"/>
    <w:bookmarkStart w:name="z3573" w:id="3424"/>
    <w:p>
      <w:pPr>
        <w:spacing w:after="0"/>
        <w:ind w:left="0"/>
        <w:jc w:val="both"/>
      </w:pPr>
      <w:r>
        <w:rPr>
          <w:rFonts w:ascii="Times New Roman"/>
          <w:b w:val="false"/>
          <w:i w:val="false"/>
          <w:color w:val="000000"/>
          <w:sz w:val="28"/>
        </w:rPr>
        <w:t>
      4) шарт тараптарының міндеттемелерді уақтылы және жосықсыз (саны) орындамауына байланысты жобаларды _____;</w:t>
      </w:r>
    </w:p>
    <w:bookmarkEnd w:id="3424"/>
    <w:bookmarkStart w:name="z3574" w:id="3425"/>
    <w:p>
      <w:pPr>
        <w:spacing w:after="0"/>
        <w:ind w:left="0"/>
        <w:jc w:val="both"/>
      </w:pPr>
      <w:r>
        <w:rPr>
          <w:rFonts w:ascii="Times New Roman"/>
          <w:b w:val="false"/>
          <w:i w:val="false"/>
          <w:color w:val="000000"/>
          <w:sz w:val="28"/>
        </w:rPr>
        <w:t>
      5) және басқалары (басқа себептерді сипаттау).</w:t>
      </w:r>
    </w:p>
    <w:bookmarkEnd w:id="3425"/>
    <w:bookmarkStart w:name="z3575" w:id="3426"/>
    <w:p>
      <w:pPr>
        <w:spacing w:after="0"/>
        <w:ind w:left="0"/>
        <w:jc w:val="both"/>
      </w:pPr>
      <w:r>
        <w:rPr>
          <w:rFonts w:ascii="Times New Roman"/>
          <w:b w:val="false"/>
          <w:i w:val="false"/>
          <w:color w:val="000000"/>
          <w:sz w:val="28"/>
        </w:rPr>
        <w:t>
      Бюджеттік инвестициялық жобаларды аяқтау бойынша қабылданған шаралар.</w:t>
      </w:r>
    </w:p>
    <w:bookmarkEnd w:id="3426"/>
    <w:bookmarkStart w:name="z3576" w:id="3427"/>
    <w:p>
      <w:pPr>
        <w:spacing w:after="0"/>
        <w:ind w:left="0"/>
        <w:jc w:val="both"/>
      </w:pPr>
      <w:r>
        <w:rPr>
          <w:rFonts w:ascii="Times New Roman"/>
          <w:b w:val="false"/>
          <w:i w:val="false"/>
          <w:color w:val="000000"/>
          <w:sz w:val="28"/>
        </w:rPr>
        <w:t>
      2. Бюджеттік инвестициялық жобалардың _____________ іске асырылуда, (саны) мерзімі</w:t>
      </w:r>
    </w:p>
    <w:bookmarkEnd w:id="3427"/>
    <w:bookmarkStart w:name="z3577" w:id="3428"/>
    <w:p>
      <w:pPr>
        <w:spacing w:after="0"/>
        <w:ind w:left="0"/>
        <w:jc w:val="both"/>
      </w:pPr>
      <w:r>
        <w:rPr>
          <w:rFonts w:ascii="Times New Roman"/>
          <w:b w:val="false"/>
          <w:i w:val="false"/>
          <w:color w:val="000000"/>
          <w:sz w:val="28"/>
        </w:rPr>
        <w:t>
      оларды аяқтау мемлекеттік органның даму жоспарына және операциялық жоспарына сәйкес келесі жылдары жалпы құны _________ мың теңгеге көзделген, олар бойынша 20 ____ жылы ______ мың теңге бөлінген. (ағымдағы жыл)</w:t>
      </w:r>
    </w:p>
    <w:bookmarkEnd w:id="3428"/>
    <w:bookmarkStart w:name="z3578" w:id="3429"/>
    <w:p>
      <w:pPr>
        <w:spacing w:after="0"/>
        <w:ind w:left="0"/>
        <w:jc w:val="both"/>
      </w:pPr>
      <w:r>
        <w:rPr>
          <w:rFonts w:ascii="Times New Roman"/>
          <w:b w:val="false"/>
          <w:i w:val="false"/>
          <w:color w:val="000000"/>
          <w:sz w:val="28"/>
        </w:rPr>
        <w:t>
      20 ___ жылғы ____ қаржыландыру жоспары _____ мың теңгені (есепті кезең) құрады, кассалық атқарылу _______ мың теңгені немесе _____% -ды құрады.</w:t>
      </w:r>
    </w:p>
    <w:bookmarkEnd w:id="3429"/>
    <w:bookmarkStart w:name="z3579" w:id="3430"/>
    <w:p>
      <w:pPr>
        <w:spacing w:after="0"/>
        <w:ind w:left="0"/>
        <w:jc w:val="both"/>
      </w:pPr>
      <w:r>
        <w:rPr>
          <w:rFonts w:ascii="Times New Roman"/>
          <w:b w:val="false"/>
          <w:i w:val="false"/>
          <w:color w:val="000000"/>
          <w:sz w:val="28"/>
        </w:rPr>
        <w:t>
      Есепті кезеңге арналған жоспарға қарағанда игерілмеу сомасы _____________ мың теңгені немесе _______________________________________ нәтижесінде ____% -ды құрады (себебін көрсету)</w:t>
      </w:r>
    </w:p>
    <w:bookmarkEnd w:id="3430"/>
    <w:bookmarkStart w:name="z3580" w:id="3431"/>
    <w:p>
      <w:pPr>
        <w:spacing w:after="0"/>
        <w:ind w:left="0"/>
        <w:jc w:val="both"/>
      </w:pPr>
      <w:r>
        <w:rPr>
          <w:rFonts w:ascii="Times New Roman"/>
          <w:b w:val="false"/>
          <w:i w:val="false"/>
          <w:color w:val="000000"/>
          <w:sz w:val="28"/>
        </w:rPr>
        <w:t>
      Әлеуметтiк көмек және әлеуметтiк қамсыздандыру</w:t>
      </w:r>
    </w:p>
    <w:bookmarkEnd w:id="3431"/>
    <w:bookmarkStart w:name="z3581" w:id="3432"/>
    <w:p>
      <w:pPr>
        <w:spacing w:after="0"/>
        <w:ind w:left="0"/>
        <w:jc w:val="both"/>
      </w:pPr>
      <w:r>
        <w:rPr>
          <w:rFonts w:ascii="Times New Roman"/>
          <w:b w:val="false"/>
          <w:i w:val="false"/>
          <w:color w:val="000000"/>
          <w:sz w:val="28"/>
        </w:rPr>
        <w:t>
      Жалпы құны ____ мың теңге болатын ______ жоба іске асырылуда.</w:t>
      </w:r>
    </w:p>
    <w:bookmarkEnd w:id="3432"/>
    <w:bookmarkStart w:name="z3582" w:id="3433"/>
    <w:p>
      <w:pPr>
        <w:spacing w:after="0"/>
        <w:ind w:left="0"/>
        <w:jc w:val="both"/>
      </w:pPr>
      <w:r>
        <w:rPr>
          <w:rFonts w:ascii="Times New Roman"/>
          <w:b w:val="false"/>
          <w:i w:val="false"/>
          <w:color w:val="000000"/>
          <w:sz w:val="28"/>
        </w:rPr>
        <w:t>
      Аталған жобаларды іске асыруға 20 ___ жылы ______ мың теңге бөлінді.</w:t>
      </w:r>
    </w:p>
    <w:bookmarkEnd w:id="3433"/>
    <w:bookmarkStart w:name="z3583" w:id="3434"/>
    <w:p>
      <w:pPr>
        <w:spacing w:after="0"/>
        <w:ind w:left="0"/>
        <w:jc w:val="both"/>
      </w:pPr>
      <w:r>
        <w:rPr>
          <w:rFonts w:ascii="Times New Roman"/>
          <w:b w:val="false"/>
          <w:i w:val="false"/>
          <w:color w:val="000000"/>
          <w:sz w:val="28"/>
        </w:rPr>
        <w:t>
      20 ___ __ қаржыландыру жоспары _____ мың теңгені құрады. (есепті кезең)</w:t>
      </w:r>
    </w:p>
    <w:bookmarkEnd w:id="3434"/>
    <w:bookmarkStart w:name="z3584" w:id="3435"/>
    <w:p>
      <w:pPr>
        <w:spacing w:after="0"/>
        <w:ind w:left="0"/>
        <w:jc w:val="both"/>
      </w:pPr>
      <w:r>
        <w:rPr>
          <w:rFonts w:ascii="Times New Roman"/>
          <w:b w:val="false"/>
          <w:i w:val="false"/>
          <w:color w:val="000000"/>
          <w:sz w:val="28"/>
        </w:rPr>
        <w:t>
      20 _____ __ кассалық атқарылу ___ мың теңгені құрады. (есепті кезең)</w:t>
      </w:r>
    </w:p>
    <w:bookmarkEnd w:id="3435"/>
    <w:bookmarkStart w:name="z3585" w:id="3436"/>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 мың теңгені немесе ______% -ды құрады.</w:t>
      </w:r>
    </w:p>
    <w:bookmarkEnd w:id="3436"/>
    <w:bookmarkStart w:name="z3586" w:id="3437"/>
    <w:p>
      <w:pPr>
        <w:spacing w:after="0"/>
        <w:ind w:left="0"/>
        <w:jc w:val="both"/>
      </w:pPr>
      <w:r>
        <w:rPr>
          <w:rFonts w:ascii="Times New Roman"/>
          <w:b w:val="false"/>
          <w:i w:val="false"/>
          <w:color w:val="000000"/>
          <w:sz w:val="28"/>
        </w:rPr>
        <w:t>
      1. Жалпы құны ___________ мың теңге болатын __________ бюджеттік инвестициялық жобалардың _________ іске асыруды аяқтау жоспарланған, олар бойынша 20 ____ жылы ______ мың теңге бөлінді. (ағымдағы жыл)</w:t>
      </w:r>
    </w:p>
    <w:bookmarkEnd w:id="3437"/>
    <w:bookmarkStart w:name="z3587" w:id="3438"/>
    <w:p>
      <w:pPr>
        <w:spacing w:after="0"/>
        <w:ind w:left="0"/>
        <w:jc w:val="both"/>
      </w:pPr>
      <w:r>
        <w:rPr>
          <w:rFonts w:ascii="Times New Roman"/>
          <w:b w:val="false"/>
          <w:i w:val="false"/>
          <w:color w:val="000000"/>
          <w:sz w:val="28"/>
        </w:rPr>
        <w:t>
      20 ___ жылғы ______ қаржыландыру жоспары ____ мың теңгені (есепті кезең) құрады, кассалық атқарылу _______ мың теңгені немесе _____% -ды құрады.</w:t>
      </w:r>
    </w:p>
    <w:bookmarkEnd w:id="3438"/>
    <w:bookmarkStart w:name="z3588" w:id="3439"/>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 мың теңгені немесе _______________________ нәтижесінде ____% -ды құрады. (себебін көрсету)</w:t>
      </w:r>
    </w:p>
    <w:bookmarkEnd w:id="3439"/>
    <w:bookmarkStart w:name="z3589" w:id="3440"/>
    <w:p>
      <w:pPr>
        <w:spacing w:after="0"/>
        <w:ind w:left="0"/>
        <w:jc w:val="both"/>
      </w:pPr>
      <w:r>
        <w:rPr>
          <w:rFonts w:ascii="Times New Roman"/>
          <w:b w:val="false"/>
          <w:i w:val="false"/>
          <w:color w:val="000000"/>
          <w:sz w:val="28"/>
        </w:rPr>
        <w:t>
      Оның ішінде:</w:t>
      </w:r>
    </w:p>
    <w:bookmarkEnd w:id="3440"/>
    <w:bookmarkStart w:name="z3590" w:id="3441"/>
    <w:p>
      <w:pPr>
        <w:spacing w:after="0"/>
        <w:ind w:left="0"/>
        <w:jc w:val="both"/>
      </w:pPr>
      <w:r>
        <w:rPr>
          <w:rFonts w:ascii="Times New Roman"/>
          <w:b w:val="false"/>
          <w:i w:val="false"/>
          <w:color w:val="000000"/>
          <w:sz w:val="28"/>
        </w:rPr>
        <w:t>
      1) жалпы құны __________________ мың теңге _________ бюджеттік инвестициялық жобаларды іске асыру толығымен аяқталды, оның ішінде 20 ____ жылы ______ мың теңге бөлінді.</w:t>
      </w:r>
    </w:p>
    <w:bookmarkEnd w:id="3441"/>
    <w:bookmarkStart w:name="z3591" w:id="3442"/>
    <w:p>
      <w:pPr>
        <w:spacing w:after="0"/>
        <w:ind w:left="0"/>
        <w:jc w:val="both"/>
      </w:pPr>
      <w:r>
        <w:rPr>
          <w:rFonts w:ascii="Times New Roman"/>
          <w:b w:val="false"/>
          <w:i w:val="false"/>
          <w:color w:val="000000"/>
          <w:sz w:val="28"/>
        </w:rPr>
        <w:t>
      20 ___ жылғы ____ қаржыландыру жоспары ____ мың теңгені (есепті кезең) құрады, кассалық атқарылу _______ мың теңгені немесе ____% -ды құрады.</w:t>
      </w:r>
    </w:p>
    <w:bookmarkEnd w:id="3442"/>
    <w:bookmarkStart w:name="z3592" w:id="3443"/>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443"/>
    <w:bookmarkStart w:name="z3593" w:id="3444"/>
    <w:p>
      <w:pPr>
        <w:spacing w:after="0"/>
        <w:ind w:left="0"/>
        <w:jc w:val="both"/>
      </w:pPr>
      <w:r>
        <w:rPr>
          <w:rFonts w:ascii="Times New Roman"/>
          <w:b w:val="false"/>
          <w:i w:val="false"/>
          <w:color w:val="000000"/>
          <w:sz w:val="28"/>
        </w:rPr>
        <w:t>
      2) жалпы құны (саны) ____ мың теңге бюджеттік инвестициялық жобаларды __ аяқталмаған, оның ішінде 20 ______ жылы __ мың теңге бөлінген.</w:t>
      </w:r>
    </w:p>
    <w:bookmarkEnd w:id="3444"/>
    <w:bookmarkStart w:name="z3594" w:id="3445"/>
    <w:p>
      <w:pPr>
        <w:spacing w:after="0"/>
        <w:ind w:left="0"/>
        <w:jc w:val="both"/>
      </w:pPr>
      <w:r>
        <w:rPr>
          <w:rFonts w:ascii="Times New Roman"/>
          <w:b w:val="false"/>
          <w:i w:val="false"/>
          <w:color w:val="000000"/>
          <w:sz w:val="28"/>
        </w:rPr>
        <w:t>
      (ағымдағы жыл)</w:t>
      </w:r>
    </w:p>
    <w:bookmarkEnd w:id="3445"/>
    <w:bookmarkStart w:name="z3595" w:id="3446"/>
    <w:p>
      <w:pPr>
        <w:spacing w:after="0"/>
        <w:ind w:left="0"/>
        <w:jc w:val="both"/>
      </w:pPr>
      <w:r>
        <w:rPr>
          <w:rFonts w:ascii="Times New Roman"/>
          <w:b w:val="false"/>
          <w:i w:val="false"/>
          <w:color w:val="000000"/>
          <w:sz w:val="28"/>
        </w:rPr>
        <w:t>
      20 __ жылғы _____ қаржыландыру жоспары ______ мың теңгені (есепті кезең) құрады, кассалық атқарылу _______ мың теңгені немесе _____% -ды құрады.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446"/>
    <w:bookmarkStart w:name="z3596" w:id="3447"/>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447"/>
    <w:bookmarkStart w:name="z3597" w:id="3448"/>
    <w:p>
      <w:pPr>
        <w:spacing w:after="0"/>
        <w:ind w:left="0"/>
        <w:jc w:val="both"/>
      </w:pPr>
      <w:r>
        <w:rPr>
          <w:rFonts w:ascii="Times New Roman"/>
          <w:b w:val="false"/>
          <w:i w:val="false"/>
          <w:color w:val="000000"/>
          <w:sz w:val="28"/>
        </w:rPr>
        <w:t>
      1) объектіні пайдалануға мемлекеттік қабылдау рәсімдерін ұзақ уақыт жүргізумен байланысты (саны) (енгізілген күні) ______ ____ объектілер пайдалануға берілетін болады;</w:t>
      </w:r>
    </w:p>
    <w:bookmarkEnd w:id="3448"/>
    <w:bookmarkStart w:name="z3598" w:id="3449"/>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 жобалар құнының қымбаттауы нәтижесінде объектілердің _________________ (саны) ___________ жылы аяқталатын болады; (енгізілген күні)</w:t>
      </w:r>
    </w:p>
    <w:bookmarkEnd w:id="3449"/>
    <w:bookmarkStart w:name="z3599" w:id="3450"/>
    <w:p>
      <w:pPr>
        <w:spacing w:after="0"/>
        <w:ind w:left="0"/>
        <w:jc w:val="both"/>
      </w:pPr>
      <w:r>
        <w:rPr>
          <w:rFonts w:ascii="Times New Roman"/>
          <w:b w:val="false"/>
          <w:i w:val="false"/>
          <w:color w:val="000000"/>
          <w:sz w:val="28"/>
        </w:rPr>
        <w:t>
      3) мемлекеттік сатып алу рәсімдерін өткізудің уақтылы емес және/немесе _______ (саны) ұзаққа созылған сипатының нәтижесінде жобаларды _______ (кейінірек, конкурсты қайта өткізу, әлеуетті өнім берушілердің болмауы);</w:t>
      </w:r>
    </w:p>
    <w:bookmarkEnd w:id="3450"/>
    <w:bookmarkStart w:name="z3600" w:id="3451"/>
    <w:p>
      <w:pPr>
        <w:spacing w:after="0"/>
        <w:ind w:left="0"/>
        <w:jc w:val="both"/>
      </w:pPr>
      <w:r>
        <w:rPr>
          <w:rFonts w:ascii="Times New Roman"/>
          <w:b w:val="false"/>
          <w:i w:val="false"/>
          <w:color w:val="000000"/>
          <w:sz w:val="28"/>
        </w:rPr>
        <w:t>
      4) шарт тараптарының міндеттемелерді уақтылы және жосықсыз (саны) орындамауына байланысты жобаларды _____;</w:t>
      </w:r>
    </w:p>
    <w:bookmarkEnd w:id="3451"/>
    <w:bookmarkStart w:name="z3601" w:id="3452"/>
    <w:p>
      <w:pPr>
        <w:spacing w:after="0"/>
        <w:ind w:left="0"/>
        <w:jc w:val="both"/>
      </w:pPr>
      <w:r>
        <w:rPr>
          <w:rFonts w:ascii="Times New Roman"/>
          <w:b w:val="false"/>
          <w:i w:val="false"/>
          <w:color w:val="000000"/>
          <w:sz w:val="28"/>
        </w:rPr>
        <w:t>
      5) және басқалары (басқа себептерді сипаттау).</w:t>
      </w:r>
    </w:p>
    <w:bookmarkEnd w:id="3452"/>
    <w:bookmarkStart w:name="z3602" w:id="3453"/>
    <w:p>
      <w:pPr>
        <w:spacing w:after="0"/>
        <w:ind w:left="0"/>
        <w:jc w:val="both"/>
      </w:pPr>
      <w:r>
        <w:rPr>
          <w:rFonts w:ascii="Times New Roman"/>
          <w:b w:val="false"/>
          <w:i w:val="false"/>
          <w:color w:val="000000"/>
          <w:sz w:val="28"/>
        </w:rPr>
        <w:t>
      Бюджеттік инвестициялық жобаларды аяқтау бойынша қабылданған шаралар.</w:t>
      </w:r>
    </w:p>
    <w:bookmarkEnd w:id="3453"/>
    <w:bookmarkStart w:name="z3603" w:id="3454"/>
    <w:p>
      <w:pPr>
        <w:spacing w:after="0"/>
        <w:ind w:left="0"/>
        <w:jc w:val="both"/>
      </w:pPr>
      <w:r>
        <w:rPr>
          <w:rFonts w:ascii="Times New Roman"/>
          <w:b w:val="false"/>
          <w:i w:val="false"/>
          <w:color w:val="000000"/>
          <w:sz w:val="28"/>
        </w:rPr>
        <w:t>
      2. Бюджеттік инвестициялық жобалардың _____________ іске асырылады, олардың аяқталу мерзімі (саны) даму жоспарына және мемлекеттік органның операциялық жоспарына сәйкес</w:t>
      </w:r>
    </w:p>
    <w:bookmarkEnd w:id="3454"/>
    <w:bookmarkStart w:name="z3604" w:id="3455"/>
    <w:p>
      <w:pPr>
        <w:spacing w:after="0"/>
        <w:ind w:left="0"/>
        <w:jc w:val="both"/>
      </w:pPr>
      <w:r>
        <w:rPr>
          <w:rFonts w:ascii="Times New Roman"/>
          <w:b w:val="false"/>
          <w:i w:val="false"/>
          <w:color w:val="000000"/>
          <w:sz w:val="28"/>
        </w:rPr>
        <w:t>
      20 _________ жылы ____ мың теңге бөлінген жалпы құны ______ мың теңге.</w:t>
      </w:r>
    </w:p>
    <w:bookmarkEnd w:id="3455"/>
    <w:bookmarkStart w:name="z3605" w:id="3456"/>
    <w:p>
      <w:pPr>
        <w:spacing w:after="0"/>
        <w:ind w:left="0"/>
        <w:jc w:val="both"/>
      </w:pPr>
      <w:r>
        <w:rPr>
          <w:rFonts w:ascii="Times New Roman"/>
          <w:b w:val="false"/>
          <w:i w:val="false"/>
          <w:color w:val="000000"/>
          <w:sz w:val="28"/>
        </w:rPr>
        <w:t>
      (ағымдағы жыл)</w:t>
      </w:r>
    </w:p>
    <w:bookmarkEnd w:id="3456"/>
    <w:bookmarkStart w:name="z3606" w:id="3457"/>
    <w:p>
      <w:pPr>
        <w:spacing w:after="0"/>
        <w:ind w:left="0"/>
        <w:jc w:val="both"/>
      </w:pPr>
      <w:r>
        <w:rPr>
          <w:rFonts w:ascii="Times New Roman"/>
          <w:b w:val="false"/>
          <w:i w:val="false"/>
          <w:color w:val="000000"/>
          <w:sz w:val="28"/>
        </w:rPr>
        <w:t>
      20 ___ жылғы ____ қаржыландыру жоспары _____ мың теңгені (есепті кезең) құрады, кассалық атқарылу _______ мың теңгені немесе _____% -ды құрады.</w:t>
      </w:r>
    </w:p>
    <w:bookmarkEnd w:id="3457"/>
    <w:bookmarkStart w:name="z3607" w:id="3458"/>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458"/>
    <w:bookmarkStart w:name="z3608" w:id="3459"/>
    <w:p>
      <w:pPr>
        <w:spacing w:after="0"/>
        <w:ind w:left="0"/>
        <w:jc w:val="both"/>
      </w:pPr>
      <w:r>
        <w:rPr>
          <w:rFonts w:ascii="Times New Roman"/>
          <w:b w:val="false"/>
          <w:i w:val="false"/>
          <w:color w:val="000000"/>
          <w:sz w:val="28"/>
        </w:rPr>
        <w:t>
      Тұрғын үй-коммуналдық шаруашылық</w:t>
      </w:r>
    </w:p>
    <w:bookmarkEnd w:id="3459"/>
    <w:bookmarkStart w:name="z3609" w:id="3460"/>
    <w:p>
      <w:pPr>
        <w:spacing w:after="0"/>
        <w:ind w:left="0"/>
        <w:jc w:val="both"/>
      </w:pPr>
      <w:r>
        <w:rPr>
          <w:rFonts w:ascii="Times New Roman"/>
          <w:b w:val="false"/>
          <w:i w:val="false"/>
          <w:color w:val="000000"/>
          <w:sz w:val="28"/>
        </w:rPr>
        <w:t>
      Жалпы құны ____ мың теңге болатын ______ жоба іске асырылуда.</w:t>
      </w:r>
    </w:p>
    <w:bookmarkEnd w:id="3460"/>
    <w:bookmarkStart w:name="z3610" w:id="3461"/>
    <w:p>
      <w:pPr>
        <w:spacing w:after="0"/>
        <w:ind w:left="0"/>
        <w:jc w:val="both"/>
      </w:pPr>
      <w:r>
        <w:rPr>
          <w:rFonts w:ascii="Times New Roman"/>
          <w:b w:val="false"/>
          <w:i w:val="false"/>
          <w:color w:val="000000"/>
          <w:sz w:val="28"/>
        </w:rPr>
        <w:t>
      Аталған жобаларды іске асыруға 20 ___ жылы __ мың теңге бөлінді.</w:t>
      </w:r>
    </w:p>
    <w:bookmarkEnd w:id="3461"/>
    <w:bookmarkStart w:name="z3611" w:id="3462"/>
    <w:p>
      <w:pPr>
        <w:spacing w:after="0"/>
        <w:ind w:left="0"/>
        <w:jc w:val="both"/>
      </w:pPr>
      <w:r>
        <w:rPr>
          <w:rFonts w:ascii="Times New Roman"/>
          <w:b w:val="false"/>
          <w:i w:val="false"/>
          <w:color w:val="000000"/>
          <w:sz w:val="28"/>
        </w:rPr>
        <w:t>
      20 _____ ___ қаржыландыру жоспары ___ мың теңгені құрады. (есепті кезең)</w:t>
      </w:r>
    </w:p>
    <w:bookmarkEnd w:id="3462"/>
    <w:bookmarkStart w:name="z3612" w:id="3463"/>
    <w:p>
      <w:pPr>
        <w:spacing w:after="0"/>
        <w:ind w:left="0"/>
        <w:jc w:val="both"/>
      </w:pPr>
      <w:r>
        <w:rPr>
          <w:rFonts w:ascii="Times New Roman"/>
          <w:b w:val="false"/>
          <w:i w:val="false"/>
          <w:color w:val="000000"/>
          <w:sz w:val="28"/>
        </w:rPr>
        <w:t>
      20 ____ __ кассалық атқарылу ____ мың теңгені құрады. (есепті кезең)</w:t>
      </w:r>
    </w:p>
    <w:bookmarkEnd w:id="3463"/>
    <w:bookmarkStart w:name="z3613" w:id="3464"/>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 мың теңгені немесе ______% -ды құрады.</w:t>
      </w:r>
    </w:p>
    <w:bookmarkEnd w:id="3464"/>
    <w:bookmarkStart w:name="z3614" w:id="3465"/>
    <w:p>
      <w:pPr>
        <w:spacing w:after="0"/>
        <w:ind w:left="0"/>
        <w:jc w:val="both"/>
      </w:pPr>
      <w:r>
        <w:rPr>
          <w:rFonts w:ascii="Times New Roman"/>
          <w:b w:val="false"/>
          <w:i w:val="false"/>
          <w:color w:val="000000"/>
          <w:sz w:val="28"/>
        </w:rPr>
        <w:t>
      1. Жалпы құны ___________ мың теңге болатын __________ бюджеттік инвестициялық жобалардың _______ іске асыруды аяқтау жоспарланған, олар бойынша 20 ____ жылы ______ мың теңге бөлінді.</w:t>
      </w:r>
    </w:p>
    <w:bookmarkEnd w:id="3465"/>
    <w:bookmarkStart w:name="z3615" w:id="3466"/>
    <w:p>
      <w:pPr>
        <w:spacing w:after="0"/>
        <w:ind w:left="0"/>
        <w:jc w:val="both"/>
      </w:pPr>
      <w:r>
        <w:rPr>
          <w:rFonts w:ascii="Times New Roman"/>
          <w:b w:val="false"/>
          <w:i w:val="false"/>
          <w:color w:val="000000"/>
          <w:sz w:val="28"/>
        </w:rPr>
        <w:t>
      (ағымдағы жыл)</w:t>
      </w:r>
    </w:p>
    <w:bookmarkEnd w:id="3466"/>
    <w:bookmarkStart w:name="z3616" w:id="3467"/>
    <w:p>
      <w:pPr>
        <w:spacing w:after="0"/>
        <w:ind w:left="0"/>
        <w:jc w:val="both"/>
      </w:pPr>
      <w:r>
        <w:rPr>
          <w:rFonts w:ascii="Times New Roman"/>
          <w:b w:val="false"/>
          <w:i w:val="false"/>
          <w:color w:val="000000"/>
          <w:sz w:val="28"/>
        </w:rPr>
        <w:t>
      20 ___ жылғы _____ қаржыландыру жоспары _____ мың теңгені (есепті кезең) құрады, кассалық атқарылу _______ мың теңгені немесе _____% -ды құрады.</w:t>
      </w:r>
    </w:p>
    <w:bookmarkEnd w:id="3467"/>
    <w:bookmarkStart w:name="z3617" w:id="3468"/>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468"/>
    <w:bookmarkStart w:name="z3618" w:id="3469"/>
    <w:p>
      <w:pPr>
        <w:spacing w:after="0"/>
        <w:ind w:left="0"/>
        <w:jc w:val="both"/>
      </w:pPr>
      <w:r>
        <w:rPr>
          <w:rFonts w:ascii="Times New Roman"/>
          <w:b w:val="false"/>
          <w:i w:val="false"/>
          <w:color w:val="000000"/>
          <w:sz w:val="28"/>
        </w:rPr>
        <w:t>
      Оның ішінде:</w:t>
      </w:r>
    </w:p>
    <w:bookmarkEnd w:id="3469"/>
    <w:bookmarkStart w:name="z3619" w:id="3470"/>
    <w:p>
      <w:pPr>
        <w:spacing w:after="0"/>
        <w:ind w:left="0"/>
        <w:jc w:val="both"/>
      </w:pPr>
      <w:r>
        <w:rPr>
          <w:rFonts w:ascii="Times New Roman"/>
          <w:b w:val="false"/>
          <w:i w:val="false"/>
          <w:color w:val="000000"/>
          <w:sz w:val="28"/>
        </w:rPr>
        <w:t>
      1) жалпы құны ___________________ мың теңге _________ бюджеттік инвестициялық жобаларды іске асыру толығымен аяқталды, оның ішінде 20 ____ жылы ______ мың теңге бөлінді. (ағымдағы жыл)</w:t>
      </w:r>
    </w:p>
    <w:bookmarkEnd w:id="3470"/>
    <w:bookmarkStart w:name="z3620" w:id="3471"/>
    <w:p>
      <w:pPr>
        <w:spacing w:after="0"/>
        <w:ind w:left="0"/>
        <w:jc w:val="both"/>
      </w:pPr>
      <w:r>
        <w:rPr>
          <w:rFonts w:ascii="Times New Roman"/>
          <w:b w:val="false"/>
          <w:i w:val="false"/>
          <w:color w:val="000000"/>
          <w:sz w:val="28"/>
        </w:rPr>
        <w:t>
      20 ___ жылғы _____ қаржыландыру жоспары ___ мың теңгені (есепті кезең) құрады, кассалық атқарылу _______ мың теңгені немесе _____% -ды құрады. Есепті кезеңге арналған жоспарға қарағанда игерілмеу сомасы _____________ мың теңгені немесе ____ нәтижесінде ___________________% -ды құрады (себебін көрсету)</w:t>
      </w:r>
    </w:p>
    <w:bookmarkEnd w:id="3471"/>
    <w:bookmarkStart w:name="z3621" w:id="3472"/>
    <w:p>
      <w:pPr>
        <w:spacing w:after="0"/>
        <w:ind w:left="0"/>
        <w:jc w:val="both"/>
      </w:pPr>
      <w:r>
        <w:rPr>
          <w:rFonts w:ascii="Times New Roman"/>
          <w:b w:val="false"/>
          <w:i w:val="false"/>
          <w:color w:val="000000"/>
          <w:sz w:val="28"/>
        </w:rPr>
        <w:t>
      2) жалпы құны (саны) ____ мың теңге бюджеттік инвестициялық жобаларды __ аяқталмаған, оның ішінде 20_ жылы __ мың теңге бөлінген. 20 ___ жылғы ___ қаржыландыру жоспары _______ мың теңгені (есепті кезең) құрады, кассалық атқарылуы _______ мың теңгені немесе _____% -ды құрады.</w:t>
      </w:r>
    </w:p>
    <w:bookmarkEnd w:id="3472"/>
    <w:bookmarkStart w:name="z3622" w:id="3473"/>
    <w:p>
      <w:pPr>
        <w:spacing w:after="0"/>
        <w:ind w:left="0"/>
        <w:jc w:val="both"/>
      </w:pPr>
      <w:r>
        <w:rPr>
          <w:rFonts w:ascii="Times New Roman"/>
          <w:b w:val="false"/>
          <w:i w:val="false"/>
          <w:color w:val="000000"/>
          <w:sz w:val="28"/>
        </w:rPr>
        <w:t>
      Сумма неосвоения к плану на отчетный период составила _____________ нәтижесінде ____ мың теңге немесе ___________________% (себебін көрсету)</w:t>
      </w:r>
    </w:p>
    <w:bookmarkEnd w:id="3473"/>
    <w:bookmarkStart w:name="z3623" w:id="3474"/>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474"/>
    <w:bookmarkStart w:name="z3624" w:id="3475"/>
    <w:p>
      <w:pPr>
        <w:spacing w:after="0"/>
        <w:ind w:left="0"/>
        <w:jc w:val="both"/>
      </w:pPr>
      <w:r>
        <w:rPr>
          <w:rFonts w:ascii="Times New Roman"/>
          <w:b w:val="false"/>
          <w:i w:val="false"/>
          <w:color w:val="000000"/>
          <w:sz w:val="28"/>
        </w:rPr>
        <w:t>
      1) объектіні пайдалануға мемлекеттік қабылдау рәсімдерін ұзақ уақыт жүргізумен байланысты (саны) (енгізілген күні) _____ _____ объектілер пайдалануға берілетін болады;</w:t>
      </w:r>
    </w:p>
    <w:bookmarkEnd w:id="3475"/>
    <w:bookmarkStart w:name="z3625" w:id="3476"/>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 жобалар құнының қымбаттауы нәтижесінде объектілердің _________________ (саны) ___________ жылы аяқталатын болады; (енгізілген күні)</w:t>
      </w:r>
    </w:p>
    <w:bookmarkEnd w:id="3476"/>
    <w:bookmarkStart w:name="z3626" w:id="3477"/>
    <w:p>
      <w:pPr>
        <w:spacing w:after="0"/>
        <w:ind w:left="0"/>
        <w:jc w:val="both"/>
      </w:pPr>
      <w:r>
        <w:rPr>
          <w:rFonts w:ascii="Times New Roman"/>
          <w:b w:val="false"/>
          <w:i w:val="false"/>
          <w:color w:val="000000"/>
          <w:sz w:val="28"/>
        </w:rPr>
        <w:t>
      3) мемлекеттік сатып алу рәсімдерін өткізудің уақтылы емес және/немесе _______ (саны) ұзаққа созылған сипатының нәтижесінде жобаларды _______ (кейінірек, конкурсты қайта өткізу, әлеуетті өнім берушілердің болмауы);</w:t>
      </w:r>
    </w:p>
    <w:bookmarkEnd w:id="3477"/>
    <w:bookmarkStart w:name="z3627" w:id="3478"/>
    <w:p>
      <w:pPr>
        <w:spacing w:after="0"/>
        <w:ind w:left="0"/>
        <w:jc w:val="both"/>
      </w:pPr>
      <w:r>
        <w:rPr>
          <w:rFonts w:ascii="Times New Roman"/>
          <w:b w:val="false"/>
          <w:i w:val="false"/>
          <w:color w:val="000000"/>
          <w:sz w:val="28"/>
        </w:rPr>
        <w:t>
      4) шарт тараптарының міндеттемелерді уақтылы және жосықсыз (саны) орындамауына байланысты жобаларды _____;</w:t>
      </w:r>
    </w:p>
    <w:bookmarkEnd w:id="3478"/>
    <w:bookmarkStart w:name="z3628" w:id="3479"/>
    <w:p>
      <w:pPr>
        <w:spacing w:after="0"/>
        <w:ind w:left="0"/>
        <w:jc w:val="both"/>
      </w:pPr>
      <w:r>
        <w:rPr>
          <w:rFonts w:ascii="Times New Roman"/>
          <w:b w:val="false"/>
          <w:i w:val="false"/>
          <w:color w:val="000000"/>
          <w:sz w:val="28"/>
        </w:rPr>
        <w:t>
      5) и другие (описать другие причины). Принятые меры по завершению бюджеттік инвестициялық жобалар.</w:t>
      </w:r>
    </w:p>
    <w:bookmarkEnd w:id="3479"/>
    <w:bookmarkStart w:name="z3629" w:id="3480"/>
    <w:p>
      <w:pPr>
        <w:spacing w:after="0"/>
        <w:ind w:left="0"/>
        <w:jc w:val="both"/>
      </w:pPr>
      <w:r>
        <w:rPr>
          <w:rFonts w:ascii="Times New Roman"/>
          <w:b w:val="false"/>
          <w:i w:val="false"/>
          <w:color w:val="000000"/>
          <w:sz w:val="28"/>
        </w:rPr>
        <w:t>
      2. Бюджеттік инвестициялық жобалардың _____________ іске асырылуда, олардың аяқталу мерзімі даму жоспарына және мемлекеттік органның операциялық жоспарына сәйкес келесі жылдары жалпы құны _________ мың теңге көзделген, олар бойынша 20 ____ жылы ______ мың теңге бөлінген.</w:t>
      </w:r>
    </w:p>
    <w:bookmarkEnd w:id="3480"/>
    <w:bookmarkStart w:name="z3630" w:id="3481"/>
    <w:p>
      <w:pPr>
        <w:spacing w:after="0"/>
        <w:ind w:left="0"/>
        <w:jc w:val="both"/>
      </w:pPr>
      <w:r>
        <w:rPr>
          <w:rFonts w:ascii="Times New Roman"/>
          <w:b w:val="false"/>
          <w:i w:val="false"/>
          <w:color w:val="000000"/>
          <w:sz w:val="28"/>
        </w:rPr>
        <w:t>
      (ағымдағы жыл)</w:t>
      </w:r>
    </w:p>
    <w:bookmarkEnd w:id="3481"/>
    <w:bookmarkStart w:name="z3631" w:id="3482"/>
    <w:p>
      <w:pPr>
        <w:spacing w:after="0"/>
        <w:ind w:left="0"/>
        <w:jc w:val="both"/>
      </w:pPr>
      <w:r>
        <w:rPr>
          <w:rFonts w:ascii="Times New Roman"/>
          <w:b w:val="false"/>
          <w:i w:val="false"/>
          <w:color w:val="000000"/>
          <w:sz w:val="28"/>
        </w:rPr>
        <w:t>
      20 ___ жылғы ____ қаржыландыру жоспары _____ мың теңгені (есепті кезең) құрады, кассалық атқарылу _______ мың теңгені немесе _____% -ды құрады.</w:t>
      </w:r>
    </w:p>
    <w:bookmarkEnd w:id="3482"/>
    <w:bookmarkStart w:name="z3632" w:id="3483"/>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483"/>
    <w:bookmarkStart w:name="z3633" w:id="3484"/>
    <w:p>
      <w:pPr>
        <w:spacing w:after="0"/>
        <w:ind w:left="0"/>
        <w:jc w:val="both"/>
      </w:pPr>
      <w:r>
        <w:rPr>
          <w:rFonts w:ascii="Times New Roman"/>
          <w:b w:val="false"/>
          <w:i w:val="false"/>
          <w:color w:val="000000"/>
          <w:sz w:val="28"/>
        </w:rPr>
        <w:t xml:space="preserve">
      Мәдениет, спорт, туризм және ақпараттық кеңістік </w:t>
      </w:r>
    </w:p>
    <w:bookmarkEnd w:id="3484"/>
    <w:bookmarkStart w:name="z3634" w:id="3485"/>
    <w:p>
      <w:pPr>
        <w:spacing w:after="0"/>
        <w:ind w:left="0"/>
        <w:jc w:val="both"/>
      </w:pPr>
      <w:r>
        <w:rPr>
          <w:rFonts w:ascii="Times New Roman"/>
          <w:b w:val="false"/>
          <w:i w:val="false"/>
          <w:color w:val="000000"/>
          <w:sz w:val="28"/>
        </w:rPr>
        <w:t>
      Жалпы құны _____ мың теңге болатын _____ жоба іске асырылуда.</w:t>
      </w:r>
    </w:p>
    <w:bookmarkEnd w:id="3485"/>
    <w:bookmarkStart w:name="z3635" w:id="3486"/>
    <w:p>
      <w:pPr>
        <w:spacing w:after="0"/>
        <w:ind w:left="0"/>
        <w:jc w:val="both"/>
      </w:pPr>
      <w:r>
        <w:rPr>
          <w:rFonts w:ascii="Times New Roman"/>
          <w:b w:val="false"/>
          <w:i w:val="false"/>
          <w:color w:val="000000"/>
          <w:sz w:val="28"/>
        </w:rPr>
        <w:t>
      Аталған жобаларды іске асыруға 20 ___ жылы ___ мың теңге бөлінді. 20 ___ __ қаржыландыру жоспары _____ мың теңгені құрады.</w:t>
      </w:r>
    </w:p>
    <w:bookmarkEnd w:id="3486"/>
    <w:bookmarkStart w:name="z3636" w:id="3487"/>
    <w:p>
      <w:pPr>
        <w:spacing w:after="0"/>
        <w:ind w:left="0"/>
        <w:jc w:val="both"/>
      </w:pPr>
      <w:r>
        <w:rPr>
          <w:rFonts w:ascii="Times New Roman"/>
          <w:b w:val="false"/>
          <w:i w:val="false"/>
          <w:color w:val="000000"/>
          <w:sz w:val="28"/>
        </w:rPr>
        <w:t>
      (есепті кезең)</w:t>
      </w:r>
    </w:p>
    <w:bookmarkEnd w:id="3487"/>
    <w:bookmarkStart w:name="z3637" w:id="3488"/>
    <w:p>
      <w:pPr>
        <w:spacing w:after="0"/>
        <w:ind w:left="0"/>
        <w:jc w:val="both"/>
      </w:pPr>
      <w:r>
        <w:rPr>
          <w:rFonts w:ascii="Times New Roman"/>
          <w:b w:val="false"/>
          <w:i w:val="false"/>
          <w:color w:val="000000"/>
          <w:sz w:val="28"/>
        </w:rPr>
        <w:t>
      20 ______ __ кассалық атқарылу __ мың теңгені құрады. (есепті кезең)</w:t>
      </w:r>
    </w:p>
    <w:bookmarkEnd w:id="3488"/>
    <w:bookmarkStart w:name="z3638" w:id="3489"/>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 мың теңгені немесе ______% -ды құрады.</w:t>
      </w:r>
    </w:p>
    <w:bookmarkEnd w:id="3489"/>
    <w:bookmarkStart w:name="z3639" w:id="3490"/>
    <w:p>
      <w:pPr>
        <w:spacing w:after="0"/>
        <w:ind w:left="0"/>
        <w:jc w:val="both"/>
      </w:pPr>
      <w:r>
        <w:rPr>
          <w:rFonts w:ascii="Times New Roman"/>
          <w:b w:val="false"/>
          <w:i w:val="false"/>
          <w:color w:val="000000"/>
          <w:sz w:val="28"/>
        </w:rPr>
        <w:t>
      1. Жалпы құны ___________ мың теңге болатын __________ бюджеттік инвестициялық жобалардың _________ іске асыруды аяқтау жоспарланған, олар бойынша 20 ____________ жылы ______ мың теңге бөлінді. (ағымдағы жыл)</w:t>
      </w:r>
    </w:p>
    <w:bookmarkEnd w:id="3490"/>
    <w:bookmarkStart w:name="z3640" w:id="3491"/>
    <w:p>
      <w:pPr>
        <w:spacing w:after="0"/>
        <w:ind w:left="0"/>
        <w:jc w:val="both"/>
      </w:pPr>
      <w:r>
        <w:rPr>
          <w:rFonts w:ascii="Times New Roman"/>
          <w:b w:val="false"/>
          <w:i w:val="false"/>
          <w:color w:val="000000"/>
          <w:sz w:val="28"/>
        </w:rPr>
        <w:t>
      20 __ жылғы ____ қаржыландыру жоспары _______ мың теңгені (есепті кезең) құрады, кассалық атқарылу _______ мың теңгені немесе _____% -ды құрады.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491"/>
    <w:bookmarkStart w:name="z3641" w:id="3492"/>
    <w:p>
      <w:pPr>
        <w:spacing w:after="0"/>
        <w:ind w:left="0"/>
        <w:jc w:val="both"/>
      </w:pPr>
      <w:r>
        <w:rPr>
          <w:rFonts w:ascii="Times New Roman"/>
          <w:b w:val="false"/>
          <w:i w:val="false"/>
          <w:color w:val="000000"/>
          <w:sz w:val="28"/>
        </w:rPr>
        <w:t>
      Оның ішінде:</w:t>
      </w:r>
    </w:p>
    <w:bookmarkEnd w:id="3492"/>
    <w:bookmarkStart w:name="z3642" w:id="3493"/>
    <w:p>
      <w:pPr>
        <w:spacing w:after="0"/>
        <w:ind w:left="0"/>
        <w:jc w:val="both"/>
      </w:pPr>
      <w:r>
        <w:rPr>
          <w:rFonts w:ascii="Times New Roman"/>
          <w:b w:val="false"/>
          <w:i w:val="false"/>
          <w:color w:val="000000"/>
          <w:sz w:val="28"/>
        </w:rPr>
        <w:t>
      1) жалпы құны ___________________ мың теңге _________ бюджеттік инвестициялық жобаларды іске асыру толығымен аяқталды, оның ішінде 20 ____ жылы ______ мың теңге бөлінді.</w:t>
      </w:r>
    </w:p>
    <w:bookmarkEnd w:id="3493"/>
    <w:bookmarkStart w:name="z3643" w:id="3494"/>
    <w:p>
      <w:pPr>
        <w:spacing w:after="0"/>
        <w:ind w:left="0"/>
        <w:jc w:val="both"/>
      </w:pPr>
      <w:r>
        <w:rPr>
          <w:rFonts w:ascii="Times New Roman"/>
          <w:b w:val="false"/>
          <w:i w:val="false"/>
          <w:color w:val="000000"/>
          <w:sz w:val="28"/>
        </w:rPr>
        <w:t>
      (ағымдағы жыл)</w:t>
      </w:r>
    </w:p>
    <w:bookmarkEnd w:id="3494"/>
    <w:bookmarkStart w:name="z3644" w:id="3495"/>
    <w:p>
      <w:pPr>
        <w:spacing w:after="0"/>
        <w:ind w:left="0"/>
        <w:jc w:val="both"/>
      </w:pPr>
      <w:r>
        <w:rPr>
          <w:rFonts w:ascii="Times New Roman"/>
          <w:b w:val="false"/>
          <w:i w:val="false"/>
          <w:color w:val="000000"/>
          <w:sz w:val="28"/>
        </w:rPr>
        <w:t>
      20 __ жылғы ____ қаржыландыру жоспары _____ мың теңгені (есепті кезең) құрады, кассалық атқарылу _______ мың теңгені немесе __% -ды құрады.</w:t>
      </w:r>
    </w:p>
    <w:bookmarkEnd w:id="3495"/>
    <w:bookmarkStart w:name="z3645" w:id="3496"/>
    <w:p>
      <w:pPr>
        <w:spacing w:after="0"/>
        <w:ind w:left="0"/>
        <w:jc w:val="both"/>
      </w:pPr>
      <w:r>
        <w:rPr>
          <w:rFonts w:ascii="Times New Roman"/>
          <w:b w:val="false"/>
          <w:i w:val="false"/>
          <w:color w:val="000000"/>
          <w:sz w:val="28"/>
        </w:rPr>
        <w:t>
      Есепті кезеңге арналған жоспарға қарағанда игерілмеу сомасы _____________ мың теңгені немесе ____ нәтижесінде ___________________% -ды құрады (себебін көрсету)</w:t>
      </w:r>
    </w:p>
    <w:bookmarkEnd w:id="3496"/>
    <w:bookmarkStart w:name="z3646" w:id="3497"/>
    <w:p>
      <w:pPr>
        <w:spacing w:after="0"/>
        <w:ind w:left="0"/>
        <w:jc w:val="both"/>
      </w:pPr>
      <w:r>
        <w:rPr>
          <w:rFonts w:ascii="Times New Roman"/>
          <w:b w:val="false"/>
          <w:i w:val="false"/>
          <w:color w:val="000000"/>
          <w:sz w:val="28"/>
        </w:rPr>
        <w:t>
      2) жалпы құны (саны) ___ мың теңге бюджеттік инвестициялық жобаларды ____ аяқталмаған, оның ішінде 20 _____ жылы __ мың теңге (ағымдағы жыл) бөлінген. 20 __ жылғы ____ қаржыландыру жоспары _______ мың теңгені (есепті кезең) құрады, кассалық атқарылу _______ мың теңгені немесе _____% -ды құрады.</w:t>
      </w:r>
    </w:p>
    <w:bookmarkEnd w:id="3497"/>
    <w:bookmarkStart w:name="z3647" w:id="3498"/>
    <w:p>
      <w:pPr>
        <w:spacing w:after="0"/>
        <w:ind w:left="0"/>
        <w:jc w:val="both"/>
      </w:pPr>
      <w:r>
        <w:rPr>
          <w:rFonts w:ascii="Times New Roman"/>
          <w:b w:val="false"/>
          <w:i w:val="false"/>
          <w:color w:val="000000"/>
          <w:sz w:val="28"/>
        </w:rPr>
        <w:t>
      Есепті кезеңге арналған жоспарға қарағанда игерілмеу сомасы _____________ мың теңгені немесе ____ нәтижесінде ___________________% -ды құрады (себебін көрсету)</w:t>
      </w:r>
    </w:p>
    <w:bookmarkEnd w:id="3498"/>
    <w:bookmarkStart w:name="z3648" w:id="3499"/>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499"/>
    <w:bookmarkStart w:name="z3649" w:id="3500"/>
    <w:p>
      <w:pPr>
        <w:spacing w:after="0"/>
        <w:ind w:left="0"/>
        <w:jc w:val="both"/>
      </w:pPr>
      <w:r>
        <w:rPr>
          <w:rFonts w:ascii="Times New Roman"/>
          <w:b w:val="false"/>
          <w:i w:val="false"/>
          <w:color w:val="000000"/>
          <w:sz w:val="28"/>
        </w:rPr>
        <w:t>
      1) объектіні пайдалануға мемлекеттік қабылдау рәсімдерін ұзақ уақыт жүргізумен байланысты (саны) (енгізілген күні) ____ ______ объектілер пайдалануға берілетін болады;</w:t>
      </w:r>
    </w:p>
    <w:bookmarkEnd w:id="3500"/>
    <w:bookmarkStart w:name="z3650" w:id="3501"/>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 жобалар құнының қымбаттауы нәтижесінде объектілердің _________________ (саны) ___________ жылы аяқталатын болады; (енгізілген күні)</w:t>
      </w:r>
    </w:p>
    <w:bookmarkEnd w:id="3501"/>
    <w:bookmarkStart w:name="z3651" w:id="3502"/>
    <w:p>
      <w:pPr>
        <w:spacing w:after="0"/>
        <w:ind w:left="0"/>
        <w:jc w:val="both"/>
      </w:pPr>
      <w:r>
        <w:rPr>
          <w:rFonts w:ascii="Times New Roman"/>
          <w:b w:val="false"/>
          <w:i w:val="false"/>
          <w:color w:val="000000"/>
          <w:sz w:val="28"/>
        </w:rPr>
        <w:t>
      3) мемлекеттік сатып алу рәсімдерін өткізудің уақтылы емес және/немесе _______ (саны) ұзаққа созылған сипатының нәтижесінде жобаларды _______ (кейінірек, конкурсты қайта өткізу, әлеуетті өнім берушілердің болмауы);</w:t>
      </w:r>
    </w:p>
    <w:bookmarkEnd w:id="3502"/>
    <w:bookmarkStart w:name="z3652" w:id="3503"/>
    <w:p>
      <w:pPr>
        <w:spacing w:after="0"/>
        <w:ind w:left="0"/>
        <w:jc w:val="both"/>
      </w:pPr>
      <w:r>
        <w:rPr>
          <w:rFonts w:ascii="Times New Roman"/>
          <w:b w:val="false"/>
          <w:i w:val="false"/>
          <w:color w:val="000000"/>
          <w:sz w:val="28"/>
        </w:rPr>
        <w:t>
      4) шарт тараптарының міндеттемелерді уақтылы және жосықсыз (саны) орындамауына байланысты жобаларды _____;</w:t>
      </w:r>
    </w:p>
    <w:bookmarkEnd w:id="3503"/>
    <w:bookmarkStart w:name="z3653" w:id="3504"/>
    <w:p>
      <w:pPr>
        <w:spacing w:after="0"/>
        <w:ind w:left="0"/>
        <w:jc w:val="both"/>
      </w:pPr>
      <w:r>
        <w:rPr>
          <w:rFonts w:ascii="Times New Roman"/>
          <w:b w:val="false"/>
          <w:i w:val="false"/>
          <w:color w:val="000000"/>
          <w:sz w:val="28"/>
        </w:rPr>
        <w:t>
      5) және басқалары (басқа себептерді сипаттау). Бюджеттік инвестициялық жобаларды аяқтау бойынша қабылданған шаралар.</w:t>
      </w:r>
    </w:p>
    <w:bookmarkEnd w:id="3504"/>
    <w:bookmarkStart w:name="z3654" w:id="3505"/>
    <w:p>
      <w:pPr>
        <w:spacing w:after="0"/>
        <w:ind w:left="0"/>
        <w:jc w:val="both"/>
      </w:pPr>
      <w:r>
        <w:rPr>
          <w:rFonts w:ascii="Times New Roman"/>
          <w:b w:val="false"/>
          <w:i w:val="false"/>
          <w:color w:val="000000"/>
          <w:sz w:val="28"/>
        </w:rPr>
        <w:t>
      2. Бюджеттік инвестициялық жобалардың _____________ іске асырылуда, олардың аяқталу мерзімі даму жоспарына және мемлекеттік органның операциялық жоспарына сәйкес келесі жылдары жалпы құны _________ мың теңге көзделген, олар бойынша 20 _________ жылы ______ мың теңге бөлінген. (ағымдағы жыл)</w:t>
      </w:r>
    </w:p>
    <w:bookmarkEnd w:id="3505"/>
    <w:bookmarkStart w:name="z3655" w:id="3506"/>
    <w:p>
      <w:pPr>
        <w:spacing w:after="0"/>
        <w:ind w:left="0"/>
        <w:jc w:val="both"/>
      </w:pPr>
      <w:r>
        <w:rPr>
          <w:rFonts w:ascii="Times New Roman"/>
          <w:b w:val="false"/>
          <w:i w:val="false"/>
          <w:color w:val="000000"/>
          <w:sz w:val="28"/>
        </w:rPr>
        <w:t>
      20 ___ жылғы ____ қаржыландыру жоспары _____ мың теңгені (есепті кезең) құрады, кассалық атқарылу _______ мың теңгені немесе _____% -ды құрады.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06"/>
    <w:bookmarkStart w:name="z3656" w:id="3507"/>
    <w:p>
      <w:pPr>
        <w:spacing w:after="0"/>
        <w:ind w:left="0"/>
        <w:jc w:val="both"/>
      </w:pPr>
      <w:r>
        <w:rPr>
          <w:rFonts w:ascii="Times New Roman"/>
          <w:b w:val="false"/>
          <w:i w:val="false"/>
          <w:color w:val="000000"/>
          <w:sz w:val="28"/>
        </w:rPr>
        <w:t>
      Отын-энергетика кешені және жер қойнауын пайдалану</w:t>
      </w:r>
    </w:p>
    <w:bookmarkEnd w:id="3507"/>
    <w:bookmarkStart w:name="z3657" w:id="3508"/>
    <w:p>
      <w:pPr>
        <w:spacing w:after="0"/>
        <w:ind w:left="0"/>
        <w:jc w:val="both"/>
      </w:pPr>
      <w:r>
        <w:rPr>
          <w:rFonts w:ascii="Times New Roman"/>
          <w:b w:val="false"/>
          <w:i w:val="false"/>
          <w:color w:val="000000"/>
          <w:sz w:val="28"/>
        </w:rPr>
        <w:t>
      Жалпы құны ____ мың теңге болатын ______ жоба іске асырылуда.</w:t>
      </w:r>
    </w:p>
    <w:bookmarkEnd w:id="3508"/>
    <w:bookmarkStart w:name="z3658" w:id="3509"/>
    <w:p>
      <w:pPr>
        <w:spacing w:after="0"/>
        <w:ind w:left="0"/>
        <w:jc w:val="both"/>
      </w:pPr>
      <w:r>
        <w:rPr>
          <w:rFonts w:ascii="Times New Roman"/>
          <w:b w:val="false"/>
          <w:i w:val="false"/>
          <w:color w:val="000000"/>
          <w:sz w:val="28"/>
        </w:rPr>
        <w:t>
      Аталған жобаларды жүзеге асыруға 20_ жылы __ мың теңге бөлінді.</w:t>
      </w:r>
    </w:p>
    <w:bookmarkEnd w:id="3509"/>
    <w:bookmarkStart w:name="z3659" w:id="3510"/>
    <w:p>
      <w:pPr>
        <w:spacing w:after="0"/>
        <w:ind w:left="0"/>
        <w:jc w:val="both"/>
      </w:pPr>
      <w:r>
        <w:rPr>
          <w:rFonts w:ascii="Times New Roman"/>
          <w:b w:val="false"/>
          <w:i w:val="false"/>
          <w:color w:val="000000"/>
          <w:sz w:val="28"/>
        </w:rPr>
        <w:t>
      20 ____ __ қаржыландыру жоспары ____ мың теңгені құрады. (есепті кезең)</w:t>
      </w:r>
    </w:p>
    <w:bookmarkEnd w:id="3510"/>
    <w:bookmarkStart w:name="z3660" w:id="3511"/>
    <w:p>
      <w:pPr>
        <w:spacing w:after="0"/>
        <w:ind w:left="0"/>
        <w:jc w:val="both"/>
      </w:pPr>
      <w:r>
        <w:rPr>
          <w:rFonts w:ascii="Times New Roman"/>
          <w:b w:val="false"/>
          <w:i w:val="false"/>
          <w:color w:val="000000"/>
          <w:sz w:val="28"/>
        </w:rPr>
        <w:t>
      20 ____ __ кассалық атқарылу ____ мың теңгені құрады. (есепті кезең) Есепті кезеңге арналған жоспарға қарағанда игерілмеу сомасы ____ мың теңгені немесе ______% -ды құрады.</w:t>
      </w:r>
    </w:p>
    <w:bookmarkEnd w:id="3511"/>
    <w:bookmarkStart w:name="z3661" w:id="3512"/>
    <w:p>
      <w:pPr>
        <w:spacing w:after="0"/>
        <w:ind w:left="0"/>
        <w:jc w:val="both"/>
      </w:pPr>
      <w:r>
        <w:rPr>
          <w:rFonts w:ascii="Times New Roman"/>
          <w:b w:val="false"/>
          <w:i w:val="false"/>
          <w:color w:val="000000"/>
          <w:sz w:val="28"/>
        </w:rPr>
        <w:t>
      1. Жалпы құны ___________ мың теңге болатын __________ бюджеттік инвестициялық жобалардың _________ іске асыруды аяқтау жоспарланған, олар бойынша 20 ____ жылы ______ мың теңге бөлінді. (ағымдағы жыл)</w:t>
      </w:r>
    </w:p>
    <w:bookmarkEnd w:id="3512"/>
    <w:bookmarkStart w:name="z3662" w:id="3513"/>
    <w:p>
      <w:pPr>
        <w:spacing w:after="0"/>
        <w:ind w:left="0"/>
        <w:jc w:val="both"/>
      </w:pPr>
      <w:r>
        <w:rPr>
          <w:rFonts w:ascii="Times New Roman"/>
          <w:b w:val="false"/>
          <w:i w:val="false"/>
          <w:color w:val="000000"/>
          <w:sz w:val="28"/>
        </w:rPr>
        <w:t>
      20 __ жылғы ______ қаржыландыру жоспары _____ мың теңгені (есепті кезең) құрады, кассалық атқарылу _______ мың теңгені немесе _____% -ды құрады.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13"/>
    <w:bookmarkStart w:name="z3663" w:id="3514"/>
    <w:p>
      <w:pPr>
        <w:spacing w:after="0"/>
        <w:ind w:left="0"/>
        <w:jc w:val="both"/>
      </w:pPr>
      <w:r>
        <w:rPr>
          <w:rFonts w:ascii="Times New Roman"/>
          <w:b w:val="false"/>
          <w:i w:val="false"/>
          <w:color w:val="000000"/>
          <w:sz w:val="28"/>
        </w:rPr>
        <w:t>
      Оның ішінде:</w:t>
      </w:r>
    </w:p>
    <w:bookmarkEnd w:id="3514"/>
    <w:bookmarkStart w:name="z3664" w:id="3515"/>
    <w:p>
      <w:pPr>
        <w:spacing w:after="0"/>
        <w:ind w:left="0"/>
        <w:jc w:val="both"/>
      </w:pPr>
      <w:r>
        <w:rPr>
          <w:rFonts w:ascii="Times New Roman"/>
          <w:b w:val="false"/>
          <w:i w:val="false"/>
          <w:color w:val="000000"/>
          <w:sz w:val="28"/>
        </w:rPr>
        <w:t>
      1) жалпы құны __________________ мың теңге _________ бюджеттік инвестициялық жобаларды іске асыру толығымен аяқталды, оның ішінде 20 ____ жылы ______ мың теңге бөлінді.</w:t>
      </w:r>
    </w:p>
    <w:bookmarkEnd w:id="3515"/>
    <w:bookmarkStart w:name="z3665" w:id="3516"/>
    <w:p>
      <w:pPr>
        <w:spacing w:after="0"/>
        <w:ind w:left="0"/>
        <w:jc w:val="both"/>
      </w:pPr>
      <w:r>
        <w:rPr>
          <w:rFonts w:ascii="Times New Roman"/>
          <w:b w:val="false"/>
          <w:i w:val="false"/>
          <w:color w:val="000000"/>
          <w:sz w:val="28"/>
        </w:rPr>
        <w:t>
      20 __ жылғы _____ қаржыландыру жоспары ____ мың теңгені (есепті кезең) құрады, кассалық атқарылу _______ мың теңгені немесе __% -ды құрады.</w:t>
      </w:r>
    </w:p>
    <w:bookmarkEnd w:id="3516"/>
    <w:bookmarkStart w:name="z3666" w:id="3517"/>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17"/>
    <w:bookmarkStart w:name="z3667" w:id="3518"/>
    <w:p>
      <w:pPr>
        <w:spacing w:after="0"/>
        <w:ind w:left="0"/>
        <w:jc w:val="both"/>
      </w:pPr>
      <w:r>
        <w:rPr>
          <w:rFonts w:ascii="Times New Roman"/>
          <w:b w:val="false"/>
          <w:i w:val="false"/>
          <w:color w:val="000000"/>
          <w:sz w:val="28"/>
        </w:rPr>
        <w:t>
      2) жалпы құны (саны) ____ мың теңге бюджеттік инвестициялық жобаларды __ аяқталмаған, оның ішінде 20 __ жылы _____ мың теңге бөлінген. (ағымдағы жыл)</w:t>
      </w:r>
    </w:p>
    <w:bookmarkEnd w:id="3518"/>
    <w:bookmarkStart w:name="z3668" w:id="3519"/>
    <w:p>
      <w:pPr>
        <w:spacing w:after="0"/>
        <w:ind w:left="0"/>
        <w:jc w:val="both"/>
      </w:pPr>
      <w:r>
        <w:rPr>
          <w:rFonts w:ascii="Times New Roman"/>
          <w:b w:val="false"/>
          <w:i w:val="false"/>
          <w:color w:val="000000"/>
          <w:sz w:val="28"/>
        </w:rPr>
        <w:t>
      Қаржыландыру жоспары 20 _____ ___ _____ мың теңгені құрады. (есепті кезең) кассалық атқарылуы _______ мың теңгені немесе __% -ды құрады.</w:t>
      </w:r>
    </w:p>
    <w:bookmarkEnd w:id="3519"/>
    <w:bookmarkStart w:name="z3669" w:id="3520"/>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20"/>
    <w:bookmarkStart w:name="z3670" w:id="3521"/>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521"/>
    <w:bookmarkStart w:name="z3671" w:id="3522"/>
    <w:p>
      <w:pPr>
        <w:spacing w:after="0"/>
        <w:ind w:left="0"/>
        <w:jc w:val="both"/>
      </w:pPr>
      <w:r>
        <w:rPr>
          <w:rFonts w:ascii="Times New Roman"/>
          <w:b w:val="false"/>
          <w:i w:val="false"/>
          <w:color w:val="000000"/>
          <w:sz w:val="28"/>
        </w:rPr>
        <w:t>
      1) объектіні пайдалануға мемлекеттік қабылдау рәсімдерін ұзақ уақыт жүргізумен байланысты (саны) (енгізілген күні) ____ ______ объектілер пайдалануға берілетін болады;</w:t>
      </w:r>
    </w:p>
    <w:bookmarkEnd w:id="3522"/>
    <w:bookmarkStart w:name="z3672" w:id="3523"/>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 жобалар құнының қымбаттауы нәтижесінде объектілердің _________________ (саны) ___________ жылы аяқталатын болады; (енгізілген күні)</w:t>
      </w:r>
    </w:p>
    <w:bookmarkEnd w:id="3523"/>
    <w:bookmarkStart w:name="z3673" w:id="3524"/>
    <w:p>
      <w:pPr>
        <w:spacing w:after="0"/>
        <w:ind w:left="0"/>
        <w:jc w:val="both"/>
      </w:pPr>
      <w:r>
        <w:rPr>
          <w:rFonts w:ascii="Times New Roman"/>
          <w:b w:val="false"/>
          <w:i w:val="false"/>
          <w:color w:val="000000"/>
          <w:sz w:val="28"/>
        </w:rPr>
        <w:t>
      3) мемлекеттік сатып алу рәсімдерін өткізудің уақтылы емес және/немесе _______ (саны) ұзаққа созылған сипатының нәтижесінде жобаларды _______ (кейінірек, конкурсты қайта өткізу, әлеуетті өнім берушілердің болмауы);</w:t>
      </w:r>
    </w:p>
    <w:bookmarkEnd w:id="3524"/>
    <w:bookmarkStart w:name="z3674" w:id="3525"/>
    <w:p>
      <w:pPr>
        <w:spacing w:after="0"/>
        <w:ind w:left="0"/>
        <w:jc w:val="both"/>
      </w:pPr>
      <w:r>
        <w:rPr>
          <w:rFonts w:ascii="Times New Roman"/>
          <w:b w:val="false"/>
          <w:i w:val="false"/>
          <w:color w:val="000000"/>
          <w:sz w:val="28"/>
        </w:rPr>
        <w:t>
      4) шарт тараптарының міндеттемелерді уақтылы және жосықсыз (саны) орындамауына байланысты жобаларды _____;</w:t>
      </w:r>
    </w:p>
    <w:bookmarkEnd w:id="3525"/>
    <w:bookmarkStart w:name="z3675" w:id="3526"/>
    <w:p>
      <w:pPr>
        <w:spacing w:after="0"/>
        <w:ind w:left="0"/>
        <w:jc w:val="both"/>
      </w:pPr>
      <w:r>
        <w:rPr>
          <w:rFonts w:ascii="Times New Roman"/>
          <w:b w:val="false"/>
          <w:i w:val="false"/>
          <w:color w:val="000000"/>
          <w:sz w:val="28"/>
        </w:rPr>
        <w:t>
      5) және басқалары (басқа себептерді сипаттау). Бюджеттік инвестициялық жобаларды аяқтау бойынша қабылданған шаралар.</w:t>
      </w:r>
    </w:p>
    <w:bookmarkEnd w:id="3526"/>
    <w:bookmarkStart w:name="z3676" w:id="3527"/>
    <w:p>
      <w:pPr>
        <w:spacing w:after="0"/>
        <w:ind w:left="0"/>
        <w:jc w:val="both"/>
      </w:pPr>
      <w:r>
        <w:rPr>
          <w:rFonts w:ascii="Times New Roman"/>
          <w:b w:val="false"/>
          <w:i w:val="false"/>
          <w:color w:val="000000"/>
          <w:sz w:val="28"/>
        </w:rPr>
        <w:t>
      2. Бюджеттік инвестициялық жобалардың _____________ іске асырылуда, олардың аяқталу мерзімі даму жоспарына және мемлекеттік органның операциялық жоспарына сәйкес келесі жылдары жалпы құны _________ мың теңге көзделген, олар бойынша 20 _____________ жылы ______ мың теңге бөлінген. (ағымдағы жыл)</w:t>
      </w:r>
    </w:p>
    <w:bookmarkEnd w:id="3527"/>
    <w:bookmarkStart w:name="z3677" w:id="3528"/>
    <w:p>
      <w:pPr>
        <w:spacing w:after="0"/>
        <w:ind w:left="0"/>
        <w:jc w:val="both"/>
      </w:pPr>
      <w:r>
        <w:rPr>
          <w:rFonts w:ascii="Times New Roman"/>
          <w:b w:val="false"/>
          <w:i w:val="false"/>
          <w:color w:val="000000"/>
          <w:sz w:val="28"/>
        </w:rPr>
        <w:t>
      ____ 20_года қаржыландыру жоспары _______ мың теңгені құрады, (есепті кезең) кассалық атқарылуы _______ мың теңгені немесе __% -ды құрады.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28"/>
    <w:bookmarkStart w:name="z3678" w:id="3529"/>
    <w:p>
      <w:pPr>
        <w:spacing w:after="0"/>
        <w:ind w:left="0"/>
        <w:jc w:val="both"/>
      </w:pP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w:t>
      </w:r>
    </w:p>
    <w:bookmarkEnd w:id="3529"/>
    <w:bookmarkStart w:name="z3679" w:id="3530"/>
    <w:p>
      <w:pPr>
        <w:spacing w:after="0"/>
        <w:ind w:left="0"/>
        <w:jc w:val="both"/>
      </w:pPr>
      <w:r>
        <w:rPr>
          <w:rFonts w:ascii="Times New Roman"/>
          <w:b w:val="false"/>
          <w:i w:val="false"/>
          <w:color w:val="000000"/>
          <w:sz w:val="28"/>
        </w:rPr>
        <w:t>
      Жалпы құны _____ мың теңге болатын _____ жоба іске асырылуда.</w:t>
      </w:r>
    </w:p>
    <w:bookmarkEnd w:id="3530"/>
    <w:bookmarkStart w:name="z3680" w:id="3531"/>
    <w:p>
      <w:pPr>
        <w:spacing w:after="0"/>
        <w:ind w:left="0"/>
        <w:jc w:val="both"/>
      </w:pPr>
      <w:r>
        <w:rPr>
          <w:rFonts w:ascii="Times New Roman"/>
          <w:b w:val="false"/>
          <w:i w:val="false"/>
          <w:color w:val="000000"/>
          <w:sz w:val="28"/>
        </w:rPr>
        <w:t>
      Аталған жобаларды жүзеге асыруға 20_ жылы _____ мың теңге бөлінді.</w:t>
      </w:r>
    </w:p>
    <w:bookmarkEnd w:id="3531"/>
    <w:bookmarkStart w:name="z3681" w:id="3532"/>
    <w:p>
      <w:pPr>
        <w:spacing w:after="0"/>
        <w:ind w:left="0"/>
        <w:jc w:val="both"/>
      </w:pPr>
      <w:r>
        <w:rPr>
          <w:rFonts w:ascii="Times New Roman"/>
          <w:b w:val="false"/>
          <w:i w:val="false"/>
          <w:color w:val="000000"/>
          <w:sz w:val="28"/>
        </w:rPr>
        <w:t>
      20 _____ __ қаржыландыру жоспары ___ мың теңгені құрады. (есепті кезең)</w:t>
      </w:r>
    </w:p>
    <w:bookmarkEnd w:id="3532"/>
    <w:bookmarkStart w:name="z3682" w:id="3533"/>
    <w:p>
      <w:pPr>
        <w:spacing w:after="0"/>
        <w:ind w:left="0"/>
        <w:jc w:val="both"/>
      </w:pPr>
      <w:r>
        <w:rPr>
          <w:rFonts w:ascii="Times New Roman"/>
          <w:b w:val="false"/>
          <w:i w:val="false"/>
          <w:color w:val="000000"/>
          <w:sz w:val="28"/>
        </w:rPr>
        <w:t>
      20 _____ __ кассалық атқарылу ___ мың теңгені құрады. (есепті кезең) Есепті кезеңге арналған жоспарға қарағанда игерілмеу сомасы ____ мың теңгені немесе ______% -ды құрады.</w:t>
      </w:r>
    </w:p>
    <w:bookmarkEnd w:id="3533"/>
    <w:bookmarkStart w:name="z3683" w:id="3534"/>
    <w:p>
      <w:pPr>
        <w:spacing w:after="0"/>
        <w:ind w:left="0"/>
        <w:jc w:val="both"/>
      </w:pPr>
      <w:r>
        <w:rPr>
          <w:rFonts w:ascii="Times New Roman"/>
          <w:b w:val="false"/>
          <w:i w:val="false"/>
          <w:color w:val="000000"/>
          <w:sz w:val="28"/>
        </w:rPr>
        <w:t>
      1. Жалпы құны ___________ мың теңге болатын __________ бюджеттік инвестициялық жобалардың _________ іске асыруды аяқтау жоспарланған, олар бойынша 20 ______ жылы ______ мың теңге бөлінді. (ағымдағы жыл)</w:t>
      </w:r>
    </w:p>
    <w:bookmarkEnd w:id="3534"/>
    <w:bookmarkStart w:name="z3684" w:id="3535"/>
    <w:p>
      <w:pPr>
        <w:spacing w:after="0"/>
        <w:ind w:left="0"/>
        <w:jc w:val="both"/>
      </w:pPr>
      <w:r>
        <w:rPr>
          <w:rFonts w:ascii="Times New Roman"/>
          <w:b w:val="false"/>
          <w:i w:val="false"/>
          <w:color w:val="000000"/>
          <w:sz w:val="28"/>
        </w:rPr>
        <w:t>
      20 __ жылғы ____ қаржыландыру жоспары _______ мың теңгені (есепті кезең) құрады, кассалық атқарылу _______ мың теңгені немесе _____% -ды құрады.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35"/>
    <w:bookmarkStart w:name="z3685" w:id="3536"/>
    <w:p>
      <w:pPr>
        <w:spacing w:after="0"/>
        <w:ind w:left="0"/>
        <w:jc w:val="both"/>
      </w:pPr>
      <w:r>
        <w:rPr>
          <w:rFonts w:ascii="Times New Roman"/>
          <w:b w:val="false"/>
          <w:i w:val="false"/>
          <w:color w:val="000000"/>
          <w:sz w:val="28"/>
        </w:rPr>
        <w:t>
      Оның ішінде:</w:t>
      </w:r>
    </w:p>
    <w:bookmarkEnd w:id="3536"/>
    <w:bookmarkStart w:name="z3686" w:id="3537"/>
    <w:p>
      <w:pPr>
        <w:spacing w:after="0"/>
        <w:ind w:left="0"/>
        <w:jc w:val="both"/>
      </w:pPr>
      <w:r>
        <w:rPr>
          <w:rFonts w:ascii="Times New Roman"/>
          <w:b w:val="false"/>
          <w:i w:val="false"/>
          <w:color w:val="000000"/>
          <w:sz w:val="28"/>
        </w:rPr>
        <w:t>
      1) жалпы құны ________________ мың теңге _________ бюджеттік инвестициялық жобаларды іске асыру толығымен аяқталды, оның ішінде 20 ____ жылы ______ мың теңге бөлінді. (ағымдағы жыл)</w:t>
      </w:r>
    </w:p>
    <w:bookmarkEnd w:id="3537"/>
    <w:bookmarkStart w:name="z3687" w:id="3538"/>
    <w:p>
      <w:pPr>
        <w:spacing w:after="0"/>
        <w:ind w:left="0"/>
        <w:jc w:val="both"/>
      </w:pPr>
      <w:r>
        <w:rPr>
          <w:rFonts w:ascii="Times New Roman"/>
          <w:b w:val="false"/>
          <w:i w:val="false"/>
          <w:color w:val="000000"/>
          <w:sz w:val="28"/>
        </w:rPr>
        <w:t>
      20 __ жылғы _____ қаржыландыру жоспары ____ мың теңгені (есепті кезең) құрады, кассалық атқарылу _______ мың теңгені немесе __% -ды құрады.</w:t>
      </w:r>
    </w:p>
    <w:bookmarkEnd w:id="3538"/>
    <w:bookmarkStart w:name="z3688" w:id="3539"/>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39"/>
    <w:bookmarkStart w:name="z3689" w:id="3540"/>
    <w:p>
      <w:pPr>
        <w:spacing w:after="0"/>
        <w:ind w:left="0"/>
        <w:jc w:val="both"/>
      </w:pPr>
      <w:r>
        <w:rPr>
          <w:rFonts w:ascii="Times New Roman"/>
          <w:b w:val="false"/>
          <w:i w:val="false"/>
          <w:color w:val="000000"/>
          <w:sz w:val="28"/>
        </w:rPr>
        <w:t>
      2) жалпы құны (саны) ____ мың теңге бюджеттік инвестициялық жобаларды ____ аяқталмаған, оның ішінде 20 __ жылы _____ мың теңге (ағымдағы жыл) бөлінген. 20 ___ жылғы _____ қаржыландыру жоспары _____ мың теңгені (есепті кезең) құрады, кассалық атқарылу _______ мың теңгені немесе _____% -ды құрады.</w:t>
      </w:r>
    </w:p>
    <w:bookmarkEnd w:id="3540"/>
    <w:bookmarkStart w:name="z3690" w:id="3541"/>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41"/>
    <w:bookmarkStart w:name="z3691" w:id="3542"/>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542"/>
    <w:bookmarkStart w:name="z3692" w:id="3543"/>
    <w:p>
      <w:pPr>
        <w:spacing w:after="0"/>
        <w:ind w:left="0"/>
        <w:jc w:val="both"/>
      </w:pPr>
      <w:r>
        <w:rPr>
          <w:rFonts w:ascii="Times New Roman"/>
          <w:b w:val="false"/>
          <w:i w:val="false"/>
          <w:color w:val="000000"/>
          <w:sz w:val="28"/>
        </w:rPr>
        <w:t>
      1) объектіні пайдалануға мемлекеттік қабылдау рәсімдерін ұзақ уақыт жүргізумен байланысты (саны) (енгізілген күні) ______ ____ объектілер пайдалануға берілетін болады;</w:t>
      </w:r>
    </w:p>
    <w:bookmarkEnd w:id="3543"/>
    <w:bookmarkStart w:name="z3693" w:id="3544"/>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 жобалар құнының қымбаттауы нәтижесінде объектілерді _______________ _____ жылы аяқталатын болады;</w:t>
      </w:r>
    </w:p>
    <w:bookmarkEnd w:id="3544"/>
    <w:bookmarkStart w:name="z3694" w:id="3545"/>
    <w:p>
      <w:pPr>
        <w:spacing w:after="0"/>
        <w:ind w:left="0"/>
        <w:jc w:val="both"/>
      </w:pPr>
      <w:r>
        <w:rPr>
          <w:rFonts w:ascii="Times New Roman"/>
          <w:b w:val="false"/>
          <w:i w:val="false"/>
          <w:color w:val="000000"/>
          <w:sz w:val="28"/>
        </w:rPr>
        <w:t>
      3) мемлекеттік сатып алу рәсімдерін өткізудің уақтылы емес және/немесе _______ ұзаққа созылған сипаты нәтижесінде жобаларды _______ (кейінірек, конкурсты қайта өткізу, әлеуетті өнім берушілердің болмауы);</w:t>
      </w:r>
    </w:p>
    <w:bookmarkEnd w:id="3545"/>
    <w:bookmarkStart w:name="z3695" w:id="3546"/>
    <w:p>
      <w:pPr>
        <w:spacing w:after="0"/>
        <w:ind w:left="0"/>
        <w:jc w:val="both"/>
      </w:pPr>
      <w:r>
        <w:rPr>
          <w:rFonts w:ascii="Times New Roman"/>
          <w:b w:val="false"/>
          <w:i w:val="false"/>
          <w:color w:val="000000"/>
          <w:sz w:val="28"/>
        </w:rPr>
        <w:t>
      4) шарт тараптарының міндеттемелерді уақтылы және жосықсыз орындауына байланысты жобаларды _____;</w:t>
      </w:r>
    </w:p>
    <w:bookmarkEnd w:id="3546"/>
    <w:bookmarkStart w:name="z3696" w:id="3547"/>
    <w:p>
      <w:pPr>
        <w:spacing w:after="0"/>
        <w:ind w:left="0"/>
        <w:jc w:val="both"/>
      </w:pPr>
      <w:r>
        <w:rPr>
          <w:rFonts w:ascii="Times New Roman"/>
          <w:b w:val="false"/>
          <w:i w:val="false"/>
          <w:color w:val="000000"/>
          <w:sz w:val="28"/>
        </w:rPr>
        <w:t>
      5) және басқалары (басқа себептерді сипаттау).</w:t>
      </w:r>
    </w:p>
    <w:bookmarkEnd w:id="3547"/>
    <w:bookmarkStart w:name="z3697" w:id="3548"/>
    <w:p>
      <w:pPr>
        <w:spacing w:after="0"/>
        <w:ind w:left="0"/>
        <w:jc w:val="both"/>
      </w:pPr>
      <w:r>
        <w:rPr>
          <w:rFonts w:ascii="Times New Roman"/>
          <w:b w:val="false"/>
          <w:i w:val="false"/>
          <w:color w:val="000000"/>
          <w:sz w:val="28"/>
        </w:rPr>
        <w:t>
      Бюджеттік инвестициялық жобаларды аяқтау бойынша қабылданған шаралар.</w:t>
      </w:r>
    </w:p>
    <w:bookmarkEnd w:id="3548"/>
    <w:bookmarkStart w:name="z3698" w:id="3549"/>
    <w:p>
      <w:pPr>
        <w:spacing w:after="0"/>
        <w:ind w:left="0"/>
        <w:jc w:val="both"/>
      </w:pPr>
      <w:r>
        <w:rPr>
          <w:rFonts w:ascii="Times New Roman"/>
          <w:b w:val="false"/>
          <w:i w:val="false"/>
          <w:color w:val="000000"/>
          <w:sz w:val="28"/>
        </w:rPr>
        <w:t>
      2. Бюджеттік инвестициялық жобалардың _____________ іске асырылуда, оларды аяқтау мерзімі даму жоспарына және мемлекеттік органның операциялық жоспарына сәйкес келесі жылдары жалпы құны _________ мың теңге көзделген, олар бойынша 20 ____ жылы ______ мың теңге бөлінген.</w:t>
      </w:r>
    </w:p>
    <w:bookmarkEnd w:id="3549"/>
    <w:bookmarkStart w:name="z3699" w:id="3550"/>
    <w:p>
      <w:pPr>
        <w:spacing w:after="0"/>
        <w:ind w:left="0"/>
        <w:jc w:val="both"/>
      </w:pPr>
      <w:r>
        <w:rPr>
          <w:rFonts w:ascii="Times New Roman"/>
          <w:b w:val="false"/>
          <w:i w:val="false"/>
          <w:color w:val="000000"/>
          <w:sz w:val="28"/>
        </w:rPr>
        <w:t>
      20 __ жылғы _____ қаржыландыру жоспары _____ мың теңгені құрады, кассалық атқарылуы _______ мың теңгені немесе _____% -ды құрады.</w:t>
      </w:r>
    </w:p>
    <w:bookmarkEnd w:id="3550"/>
    <w:bookmarkStart w:name="z3700" w:id="3551"/>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___________________________ нәтижесінде ____% -ды құрады. (себебін көрсету)</w:t>
      </w:r>
    </w:p>
    <w:bookmarkEnd w:id="3551"/>
    <w:bookmarkStart w:name="z3701" w:id="3552"/>
    <w:p>
      <w:pPr>
        <w:spacing w:after="0"/>
        <w:ind w:left="0"/>
        <w:jc w:val="both"/>
      </w:pPr>
      <w:r>
        <w:rPr>
          <w:rFonts w:ascii="Times New Roman"/>
          <w:b w:val="false"/>
          <w:i w:val="false"/>
          <w:color w:val="000000"/>
          <w:sz w:val="28"/>
        </w:rPr>
        <w:t>
      Өнеркәсіп, сәулет, қала құрылысы және құрылыс қызметі</w:t>
      </w:r>
    </w:p>
    <w:bookmarkEnd w:id="3552"/>
    <w:bookmarkStart w:name="z3702" w:id="3553"/>
    <w:p>
      <w:pPr>
        <w:spacing w:after="0"/>
        <w:ind w:left="0"/>
        <w:jc w:val="both"/>
      </w:pPr>
      <w:r>
        <w:rPr>
          <w:rFonts w:ascii="Times New Roman"/>
          <w:b w:val="false"/>
          <w:i w:val="false"/>
          <w:color w:val="000000"/>
          <w:sz w:val="28"/>
        </w:rPr>
        <w:t>
      Жалпы құны _____ мың теңге болатын _____ жоба іске асырылуда.</w:t>
      </w:r>
    </w:p>
    <w:bookmarkEnd w:id="3553"/>
    <w:bookmarkStart w:name="z3703" w:id="3554"/>
    <w:p>
      <w:pPr>
        <w:spacing w:after="0"/>
        <w:ind w:left="0"/>
        <w:jc w:val="both"/>
      </w:pPr>
      <w:r>
        <w:rPr>
          <w:rFonts w:ascii="Times New Roman"/>
          <w:b w:val="false"/>
          <w:i w:val="false"/>
          <w:color w:val="000000"/>
          <w:sz w:val="28"/>
        </w:rPr>
        <w:t>
      Аталған жобаларды жүзеге асыруға 20_ жылы __ мың теңге бөлінді.</w:t>
      </w:r>
    </w:p>
    <w:bookmarkEnd w:id="3554"/>
    <w:bookmarkStart w:name="z3704" w:id="3555"/>
    <w:p>
      <w:pPr>
        <w:spacing w:after="0"/>
        <w:ind w:left="0"/>
        <w:jc w:val="both"/>
      </w:pPr>
      <w:r>
        <w:rPr>
          <w:rFonts w:ascii="Times New Roman"/>
          <w:b w:val="false"/>
          <w:i w:val="false"/>
          <w:color w:val="000000"/>
          <w:sz w:val="28"/>
        </w:rPr>
        <w:t>
      20 ___ __ қаржыландыру жоспары _____ мың теңгені құрады. (есепті кезең)</w:t>
      </w:r>
    </w:p>
    <w:bookmarkEnd w:id="3555"/>
    <w:bookmarkStart w:name="z3705" w:id="3556"/>
    <w:p>
      <w:pPr>
        <w:spacing w:after="0"/>
        <w:ind w:left="0"/>
        <w:jc w:val="both"/>
      </w:pPr>
      <w:r>
        <w:rPr>
          <w:rFonts w:ascii="Times New Roman"/>
          <w:b w:val="false"/>
          <w:i w:val="false"/>
          <w:color w:val="000000"/>
          <w:sz w:val="28"/>
        </w:rPr>
        <w:t>
      20 _____ __ кассалық атқарылу ___ мың теңгені құрады.</w:t>
      </w:r>
    </w:p>
    <w:bookmarkEnd w:id="3556"/>
    <w:bookmarkStart w:name="z3706" w:id="3557"/>
    <w:p>
      <w:pPr>
        <w:spacing w:after="0"/>
        <w:ind w:left="0"/>
        <w:jc w:val="both"/>
      </w:pPr>
      <w:r>
        <w:rPr>
          <w:rFonts w:ascii="Times New Roman"/>
          <w:b w:val="false"/>
          <w:i w:val="false"/>
          <w:color w:val="000000"/>
          <w:sz w:val="28"/>
        </w:rPr>
        <w:t>
      (есепті кезең)</w:t>
      </w:r>
    </w:p>
    <w:bookmarkEnd w:id="3557"/>
    <w:bookmarkStart w:name="z3707" w:id="3558"/>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 мың теңгені немесе ______% -ды құрады.</w:t>
      </w:r>
    </w:p>
    <w:bookmarkEnd w:id="3558"/>
    <w:bookmarkStart w:name="z3708" w:id="3559"/>
    <w:p>
      <w:pPr>
        <w:spacing w:after="0"/>
        <w:ind w:left="0"/>
        <w:jc w:val="both"/>
      </w:pPr>
      <w:r>
        <w:rPr>
          <w:rFonts w:ascii="Times New Roman"/>
          <w:b w:val="false"/>
          <w:i w:val="false"/>
          <w:color w:val="000000"/>
          <w:sz w:val="28"/>
        </w:rPr>
        <w:t>
      1. Жалпы құны ___________ мың теңге болатын __________ бюджеттік инвестициялық жобалардың _________ іске асыруды аяқтау жоспарланған, олар бойынша 20 ____ жылы ______ мың теңге бөлінді.</w:t>
      </w:r>
    </w:p>
    <w:bookmarkEnd w:id="3559"/>
    <w:bookmarkStart w:name="z3709" w:id="3560"/>
    <w:p>
      <w:pPr>
        <w:spacing w:after="0"/>
        <w:ind w:left="0"/>
        <w:jc w:val="both"/>
      </w:pPr>
      <w:r>
        <w:rPr>
          <w:rFonts w:ascii="Times New Roman"/>
          <w:b w:val="false"/>
          <w:i w:val="false"/>
          <w:color w:val="000000"/>
          <w:sz w:val="28"/>
        </w:rPr>
        <w:t>
      20 ___ жылғы ______ қаржыландыру жоспары ____ мың теңгені (есепті кезең) құрады, кассалық атқарылу _______ мың теңгені немесе _____% -ды құрады.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60"/>
    <w:bookmarkStart w:name="z3710" w:id="3561"/>
    <w:p>
      <w:pPr>
        <w:spacing w:after="0"/>
        <w:ind w:left="0"/>
        <w:jc w:val="both"/>
      </w:pPr>
      <w:r>
        <w:rPr>
          <w:rFonts w:ascii="Times New Roman"/>
          <w:b w:val="false"/>
          <w:i w:val="false"/>
          <w:color w:val="000000"/>
          <w:sz w:val="28"/>
        </w:rPr>
        <w:t>
      Оның ішінде:</w:t>
      </w:r>
    </w:p>
    <w:bookmarkEnd w:id="3561"/>
    <w:bookmarkStart w:name="z3711" w:id="3562"/>
    <w:p>
      <w:pPr>
        <w:spacing w:after="0"/>
        <w:ind w:left="0"/>
        <w:jc w:val="both"/>
      </w:pPr>
      <w:r>
        <w:rPr>
          <w:rFonts w:ascii="Times New Roman"/>
          <w:b w:val="false"/>
          <w:i w:val="false"/>
          <w:color w:val="000000"/>
          <w:sz w:val="28"/>
        </w:rPr>
        <w:t>
      1) жалпы құны ___________________ мың теңге _________ бюджеттік инвестициялық жобаларды іске асыру толығымен аяқталды, оның ішінде 20 ____ жылы ______ мың теңге бөлінді.</w:t>
      </w:r>
    </w:p>
    <w:bookmarkEnd w:id="3562"/>
    <w:bookmarkStart w:name="z3712" w:id="3563"/>
    <w:p>
      <w:pPr>
        <w:spacing w:after="0"/>
        <w:ind w:left="0"/>
        <w:jc w:val="both"/>
      </w:pPr>
      <w:r>
        <w:rPr>
          <w:rFonts w:ascii="Times New Roman"/>
          <w:b w:val="false"/>
          <w:i w:val="false"/>
          <w:color w:val="000000"/>
          <w:sz w:val="28"/>
        </w:rPr>
        <w:t>
      20 __ жылғы ____ қаржыландыру жоспары _____ мың теңгені (есепті кезең) құрады, кассалық атқарылу _______ мың теңгені немесе _____% -ды құрады.</w:t>
      </w:r>
    </w:p>
    <w:bookmarkEnd w:id="3563"/>
    <w:bookmarkStart w:name="z3713" w:id="3564"/>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64"/>
    <w:bookmarkStart w:name="z3714" w:id="3565"/>
    <w:p>
      <w:pPr>
        <w:spacing w:after="0"/>
        <w:ind w:left="0"/>
        <w:jc w:val="both"/>
      </w:pPr>
      <w:r>
        <w:rPr>
          <w:rFonts w:ascii="Times New Roman"/>
          <w:b w:val="false"/>
          <w:i w:val="false"/>
          <w:color w:val="000000"/>
          <w:sz w:val="28"/>
        </w:rPr>
        <w:t>
      2) жалпы құны (саны) ____ мың теңге бюджеттік инвестициялық жобаларды ____ аяқталмаған, оның ішінде 20 __ жылы _____ мың теңге (ағымдағы жыл) бөлінген.</w:t>
      </w:r>
    </w:p>
    <w:bookmarkEnd w:id="3565"/>
    <w:bookmarkStart w:name="z3715" w:id="3566"/>
    <w:p>
      <w:pPr>
        <w:spacing w:after="0"/>
        <w:ind w:left="0"/>
        <w:jc w:val="both"/>
      </w:pPr>
      <w:r>
        <w:rPr>
          <w:rFonts w:ascii="Times New Roman"/>
          <w:b w:val="false"/>
          <w:i w:val="false"/>
          <w:color w:val="000000"/>
          <w:sz w:val="28"/>
        </w:rPr>
        <w:t>
      Қаржыландыру жоспары 20 _____ ___ _____ мың теңгені құрады. (есепті кезең)</w:t>
      </w:r>
    </w:p>
    <w:bookmarkEnd w:id="3566"/>
    <w:bookmarkStart w:name="z3716" w:id="3567"/>
    <w:p>
      <w:pPr>
        <w:spacing w:after="0"/>
        <w:ind w:left="0"/>
        <w:jc w:val="both"/>
      </w:pPr>
      <w:r>
        <w:rPr>
          <w:rFonts w:ascii="Times New Roman"/>
          <w:b w:val="false"/>
          <w:i w:val="false"/>
          <w:color w:val="000000"/>
          <w:sz w:val="28"/>
        </w:rPr>
        <w:t>
      Кассалық атқарылу _______ мың теңгені немесе _____% -ды құрады.</w:t>
      </w:r>
    </w:p>
    <w:bookmarkEnd w:id="3567"/>
    <w:bookmarkStart w:name="z3717" w:id="3568"/>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68"/>
    <w:bookmarkStart w:name="z3718" w:id="3569"/>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569"/>
    <w:bookmarkStart w:name="z3719" w:id="3570"/>
    <w:p>
      <w:pPr>
        <w:spacing w:after="0"/>
        <w:ind w:left="0"/>
        <w:jc w:val="both"/>
      </w:pPr>
      <w:r>
        <w:rPr>
          <w:rFonts w:ascii="Times New Roman"/>
          <w:b w:val="false"/>
          <w:i w:val="false"/>
          <w:color w:val="000000"/>
          <w:sz w:val="28"/>
        </w:rPr>
        <w:t>
      1) объектіні пайдалануға мемлекеттік қабылдау рәсімдерін ұзақ уақыт жүргізумен байланысты (саны) (енгізілген күні) ____ ______ объектілер пайдалануға берілетін болады;</w:t>
      </w:r>
    </w:p>
    <w:bookmarkEnd w:id="3570"/>
    <w:bookmarkStart w:name="z3720" w:id="3571"/>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 жобалар құнының қымбаттауы нәтижесінде объектілердің _________________ (саны) ___________ жылы аяқталатын болады; (енгізілген күні)</w:t>
      </w:r>
    </w:p>
    <w:bookmarkEnd w:id="3571"/>
    <w:bookmarkStart w:name="z3721" w:id="3572"/>
    <w:p>
      <w:pPr>
        <w:spacing w:after="0"/>
        <w:ind w:left="0"/>
        <w:jc w:val="both"/>
      </w:pPr>
      <w:r>
        <w:rPr>
          <w:rFonts w:ascii="Times New Roman"/>
          <w:b w:val="false"/>
          <w:i w:val="false"/>
          <w:color w:val="000000"/>
          <w:sz w:val="28"/>
        </w:rPr>
        <w:t>
      3) мемлекеттік сатып алу рәсімдерін өткізудің уақтылы емес және/немесе ______ (саны) ұзаққа созылған сипатының нәтижесінде жобаларды ________ (кейінірек, конкурсты қайта өткізу, әлеуетті өнім берушілердің болмауы);</w:t>
      </w:r>
    </w:p>
    <w:bookmarkEnd w:id="3572"/>
    <w:bookmarkStart w:name="z3722" w:id="3573"/>
    <w:p>
      <w:pPr>
        <w:spacing w:after="0"/>
        <w:ind w:left="0"/>
        <w:jc w:val="both"/>
      </w:pPr>
      <w:r>
        <w:rPr>
          <w:rFonts w:ascii="Times New Roman"/>
          <w:b w:val="false"/>
          <w:i w:val="false"/>
          <w:color w:val="000000"/>
          <w:sz w:val="28"/>
        </w:rPr>
        <w:t>
      4) шарт тараптарының міндеттемелерді уақтылы және жосықсыз (саны) орындамауына байланысты жобаларды _____;</w:t>
      </w:r>
    </w:p>
    <w:bookmarkEnd w:id="3573"/>
    <w:bookmarkStart w:name="z3723" w:id="3574"/>
    <w:p>
      <w:pPr>
        <w:spacing w:after="0"/>
        <w:ind w:left="0"/>
        <w:jc w:val="both"/>
      </w:pPr>
      <w:r>
        <w:rPr>
          <w:rFonts w:ascii="Times New Roman"/>
          <w:b w:val="false"/>
          <w:i w:val="false"/>
          <w:color w:val="000000"/>
          <w:sz w:val="28"/>
        </w:rPr>
        <w:t>
      5) және басқалары (басқа себептерді сипаттау). Бюджеттік инвестициялық жобаларды аяқтау бойынша қабылданған шаралар.</w:t>
      </w:r>
    </w:p>
    <w:bookmarkEnd w:id="3574"/>
    <w:bookmarkStart w:name="z3724" w:id="3575"/>
    <w:p>
      <w:pPr>
        <w:spacing w:after="0"/>
        <w:ind w:left="0"/>
        <w:jc w:val="both"/>
      </w:pPr>
      <w:r>
        <w:rPr>
          <w:rFonts w:ascii="Times New Roman"/>
          <w:b w:val="false"/>
          <w:i w:val="false"/>
          <w:color w:val="000000"/>
          <w:sz w:val="28"/>
        </w:rPr>
        <w:t>
      2. Бюджеттік инвестициялық жобалардың _____________ іске асырылады, олардың аяқталу мерзімі (саны) даму жоспарына және мемлекеттік органның операциялық жоспарына сәйкес</w:t>
      </w:r>
    </w:p>
    <w:bookmarkEnd w:id="3575"/>
    <w:bookmarkStart w:name="z3725" w:id="3576"/>
    <w:p>
      <w:pPr>
        <w:spacing w:after="0"/>
        <w:ind w:left="0"/>
        <w:jc w:val="both"/>
      </w:pPr>
      <w:r>
        <w:rPr>
          <w:rFonts w:ascii="Times New Roman"/>
          <w:b w:val="false"/>
          <w:i w:val="false"/>
          <w:color w:val="000000"/>
          <w:sz w:val="28"/>
        </w:rPr>
        <w:t>
      20 _________ жылы ____ мың теңге бөлінген жалпы құны ______ мың теңге. (ағымдағы жыл)</w:t>
      </w:r>
    </w:p>
    <w:bookmarkEnd w:id="3576"/>
    <w:bookmarkStart w:name="z3726" w:id="3577"/>
    <w:p>
      <w:pPr>
        <w:spacing w:after="0"/>
        <w:ind w:left="0"/>
        <w:jc w:val="both"/>
      </w:pPr>
      <w:r>
        <w:rPr>
          <w:rFonts w:ascii="Times New Roman"/>
          <w:b w:val="false"/>
          <w:i w:val="false"/>
          <w:color w:val="000000"/>
          <w:sz w:val="28"/>
        </w:rPr>
        <w:t>
      20 ___ жылғы ____ қаржыландыру жоспары _____ мың теңгені (есепті кезең) құрады, кассалық атқарылу _______ мың теңгені немесе _____% -ды құрады.</w:t>
      </w:r>
    </w:p>
    <w:bookmarkEnd w:id="3577"/>
    <w:bookmarkStart w:name="z3727" w:id="3578"/>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78"/>
    <w:bookmarkStart w:name="z3728" w:id="3579"/>
    <w:p>
      <w:pPr>
        <w:spacing w:after="0"/>
        <w:ind w:left="0"/>
        <w:jc w:val="both"/>
      </w:pPr>
      <w:r>
        <w:rPr>
          <w:rFonts w:ascii="Times New Roman"/>
          <w:b w:val="false"/>
          <w:i w:val="false"/>
          <w:color w:val="000000"/>
          <w:sz w:val="28"/>
        </w:rPr>
        <w:t>
      Көлік және коммуникация</w:t>
      </w:r>
    </w:p>
    <w:bookmarkEnd w:id="3579"/>
    <w:bookmarkStart w:name="z3729" w:id="3580"/>
    <w:p>
      <w:pPr>
        <w:spacing w:after="0"/>
        <w:ind w:left="0"/>
        <w:jc w:val="both"/>
      </w:pPr>
      <w:r>
        <w:rPr>
          <w:rFonts w:ascii="Times New Roman"/>
          <w:b w:val="false"/>
          <w:i w:val="false"/>
          <w:color w:val="000000"/>
          <w:sz w:val="28"/>
        </w:rPr>
        <w:t>
      Жалпы құны _____ мың теңге болатын _____ жоба іске асырылуда.</w:t>
      </w:r>
    </w:p>
    <w:bookmarkEnd w:id="3580"/>
    <w:bookmarkStart w:name="z3730" w:id="3581"/>
    <w:p>
      <w:pPr>
        <w:spacing w:after="0"/>
        <w:ind w:left="0"/>
        <w:jc w:val="both"/>
      </w:pPr>
      <w:r>
        <w:rPr>
          <w:rFonts w:ascii="Times New Roman"/>
          <w:b w:val="false"/>
          <w:i w:val="false"/>
          <w:color w:val="000000"/>
          <w:sz w:val="28"/>
        </w:rPr>
        <w:t>
      Аталған жобаларды жүзеге асыруға 20_ жылы __ мың теңге бөлінді.</w:t>
      </w:r>
    </w:p>
    <w:bookmarkEnd w:id="3581"/>
    <w:bookmarkStart w:name="z3731" w:id="3582"/>
    <w:p>
      <w:pPr>
        <w:spacing w:after="0"/>
        <w:ind w:left="0"/>
        <w:jc w:val="both"/>
      </w:pPr>
      <w:r>
        <w:rPr>
          <w:rFonts w:ascii="Times New Roman"/>
          <w:b w:val="false"/>
          <w:i w:val="false"/>
          <w:color w:val="000000"/>
          <w:sz w:val="28"/>
        </w:rPr>
        <w:t>
      20 ___ __ қаржыландыру жоспары _____ мың теңгені құрады. 20 ______ жылғы __ кассалық атқарылуы __ мың теңгені құрады. (есепті кезең)</w:t>
      </w:r>
    </w:p>
    <w:bookmarkEnd w:id="3582"/>
    <w:bookmarkStart w:name="z3732" w:id="3583"/>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 мың теңгені немесе ______% -ды құрады.</w:t>
      </w:r>
    </w:p>
    <w:bookmarkEnd w:id="3583"/>
    <w:bookmarkStart w:name="z3733" w:id="3584"/>
    <w:p>
      <w:pPr>
        <w:spacing w:after="0"/>
        <w:ind w:left="0"/>
        <w:jc w:val="both"/>
      </w:pPr>
      <w:r>
        <w:rPr>
          <w:rFonts w:ascii="Times New Roman"/>
          <w:b w:val="false"/>
          <w:i w:val="false"/>
          <w:color w:val="000000"/>
          <w:sz w:val="28"/>
        </w:rPr>
        <w:t>
      1. Жалпы құны ___________ мың теңге болатын __________ бюджеттік инвестициялық жобалардың _________ іске асыруды аяқтау жоспарланған, олар бойынша 20 ____ жылы ______ мың теңге бөлінді. (ағымдағы жыл)</w:t>
      </w:r>
    </w:p>
    <w:bookmarkEnd w:id="3584"/>
    <w:bookmarkStart w:name="z3734" w:id="3585"/>
    <w:p>
      <w:pPr>
        <w:spacing w:after="0"/>
        <w:ind w:left="0"/>
        <w:jc w:val="both"/>
      </w:pPr>
      <w:r>
        <w:rPr>
          <w:rFonts w:ascii="Times New Roman"/>
          <w:b w:val="false"/>
          <w:i w:val="false"/>
          <w:color w:val="000000"/>
          <w:sz w:val="28"/>
        </w:rPr>
        <w:t>
      20 ___ жылғы _____ қаржыландыру жоспары _____ мың теңгені (есепті кезең) құрады, кассалық атқарылу _______ мың теңгені немесе __% -ды құрады.</w:t>
      </w:r>
    </w:p>
    <w:bookmarkEnd w:id="3585"/>
    <w:bookmarkStart w:name="z3735" w:id="3586"/>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86"/>
    <w:bookmarkStart w:name="z3736" w:id="3587"/>
    <w:p>
      <w:pPr>
        <w:spacing w:after="0"/>
        <w:ind w:left="0"/>
        <w:jc w:val="both"/>
      </w:pPr>
      <w:r>
        <w:rPr>
          <w:rFonts w:ascii="Times New Roman"/>
          <w:b w:val="false"/>
          <w:i w:val="false"/>
          <w:color w:val="000000"/>
          <w:sz w:val="28"/>
        </w:rPr>
        <w:t>
      Оның ішінде:</w:t>
      </w:r>
    </w:p>
    <w:bookmarkEnd w:id="3587"/>
    <w:bookmarkStart w:name="z3737" w:id="3588"/>
    <w:p>
      <w:pPr>
        <w:spacing w:after="0"/>
        <w:ind w:left="0"/>
        <w:jc w:val="both"/>
      </w:pPr>
      <w:r>
        <w:rPr>
          <w:rFonts w:ascii="Times New Roman"/>
          <w:b w:val="false"/>
          <w:i w:val="false"/>
          <w:color w:val="000000"/>
          <w:sz w:val="28"/>
        </w:rPr>
        <w:t>
      1) жалпы құны ___________________ мың теңге _________ бюджеттік инвестициялық жобаларды іске асыру толығымен аяқталды, оның ішінде 20 ____ жылы ______ мың теңге бөлінді. (ағымдағы жыл)</w:t>
      </w:r>
    </w:p>
    <w:bookmarkEnd w:id="3588"/>
    <w:bookmarkStart w:name="z3738" w:id="3589"/>
    <w:p>
      <w:pPr>
        <w:spacing w:after="0"/>
        <w:ind w:left="0"/>
        <w:jc w:val="both"/>
      </w:pPr>
      <w:r>
        <w:rPr>
          <w:rFonts w:ascii="Times New Roman"/>
          <w:b w:val="false"/>
          <w:i w:val="false"/>
          <w:color w:val="000000"/>
          <w:sz w:val="28"/>
        </w:rPr>
        <w:t>
      20 __ жылғы ____ қаржыландыру жоспары _____ мың теңгені (есепті кезең) құрады, кассалық атқарылу _______ мың теңгені немесе ____% -ды құрады.</w:t>
      </w:r>
    </w:p>
    <w:bookmarkEnd w:id="3589"/>
    <w:bookmarkStart w:name="z3739" w:id="3590"/>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90"/>
    <w:bookmarkStart w:name="z3740" w:id="3591"/>
    <w:p>
      <w:pPr>
        <w:spacing w:after="0"/>
        <w:ind w:left="0"/>
        <w:jc w:val="both"/>
      </w:pPr>
      <w:r>
        <w:rPr>
          <w:rFonts w:ascii="Times New Roman"/>
          <w:b w:val="false"/>
          <w:i w:val="false"/>
          <w:color w:val="000000"/>
          <w:sz w:val="28"/>
        </w:rPr>
        <w:t>
      2) жалпы құны ____ мың теңге бюджеттік инвестициялық жобаларды ____ аяқталмаған, оның ішінде 20 __ жылы _____ мың теңге бөлінген. (ағымдағы жыл)</w:t>
      </w:r>
    </w:p>
    <w:bookmarkEnd w:id="3591"/>
    <w:bookmarkStart w:name="z3741" w:id="3592"/>
    <w:p>
      <w:pPr>
        <w:spacing w:after="0"/>
        <w:ind w:left="0"/>
        <w:jc w:val="both"/>
      </w:pPr>
      <w:r>
        <w:rPr>
          <w:rFonts w:ascii="Times New Roman"/>
          <w:b w:val="false"/>
          <w:i w:val="false"/>
          <w:color w:val="000000"/>
          <w:sz w:val="28"/>
        </w:rPr>
        <w:t>
      Қаржыландыру жоспары 20 _____ ___ _____ мың теңгені құрады. (есепті кезең) кассалық атқарылуы _______ мың теңгені немесе _____% -ды құрады.</w:t>
      </w:r>
    </w:p>
    <w:bookmarkEnd w:id="3592"/>
    <w:bookmarkStart w:name="z3742" w:id="3593"/>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593"/>
    <w:bookmarkStart w:name="z3743" w:id="3594"/>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594"/>
    <w:bookmarkStart w:name="z3744" w:id="3595"/>
    <w:p>
      <w:pPr>
        <w:spacing w:after="0"/>
        <w:ind w:left="0"/>
        <w:jc w:val="both"/>
      </w:pPr>
      <w:r>
        <w:rPr>
          <w:rFonts w:ascii="Times New Roman"/>
          <w:b w:val="false"/>
          <w:i w:val="false"/>
          <w:color w:val="000000"/>
          <w:sz w:val="28"/>
        </w:rPr>
        <w:t>
      1) объектіні пайдалануға мемлекеттік қабылдау рәсімдерін ұзақ уақыт жүргізумен байланысты (саны) (енгізілген күні) ____ ______ объектілер пайдалануға берілетін болады;</w:t>
      </w:r>
    </w:p>
    <w:bookmarkEnd w:id="3595"/>
    <w:bookmarkStart w:name="z3745" w:id="3596"/>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 жобалар құнының қымбаттауы нәтижесінде объектілердің _________________ (саны) ___________ жылы аяқталатын болады; (енгізілген күні)</w:t>
      </w:r>
    </w:p>
    <w:bookmarkEnd w:id="3596"/>
    <w:bookmarkStart w:name="z3746" w:id="3597"/>
    <w:p>
      <w:pPr>
        <w:spacing w:after="0"/>
        <w:ind w:left="0"/>
        <w:jc w:val="both"/>
      </w:pPr>
      <w:r>
        <w:rPr>
          <w:rFonts w:ascii="Times New Roman"/>
          <w:b w:val="false"/>
          <w:i w:val="false"/>
          <w:color w:val="000000"/>
          <w:sz w:val="28"/>
        </w:rPr>
        <w:t>
      3) мемлекеттік сатып алу рәсімдерін өткізудің уақтылы емес және/немесе _______ (саны) ұзаққа созылған сипатының нәтижесінде жобаларды _______ (кейінірек, конкурсты қайта өткізу, әлеуетті өнім берушілердің болмауы);</w:t>
      </w:r>
    </w:p>
    <w:bookmarkEnd w:id="3597"/>
    <w:bookmarkStart w:name="z3747" w:id="3598"/>
    <w:p>
      <w:pPr>
        <w:spacing w:after="0"/>
        <w:ind w:left="0"/>
        <w:jc w:val="both"/>
      </w:pPr>
      <w:r>
        <w:rPr>
          <w:rFonts w:ascii="Times New Roman"/>
          <w:b w:val="false"/>
          <w:i w:val="false"/>
          <w:color w:val="000000"/>
          <w:sz w:val="28"/>
        </w:rPr>
        <w:t>
      4) шарт тараптарының міндеттемелерді уақтылы және жосықсыз (саны) орындамауына байланысты жобаларды _____;</w:t>
      </w:r>
    </w:p>
    <w:bookmarkEnd w:id="3598"/>
    <w:bookmarkStart w:name="z3748" w:id="3599"/>
    <w:p>
      <w:pPr>
        <w:spacing w:after="0"/>
        <w:ind w:left="0"/>
        <w:jc w:val="both"/>
      </w:pPr>
      <w:r>
        <w:rPr>
          <w:rFonts w:ascii="Times New Roman"/>
          <w:b w:val="false"/>
          <w:i w:val="false"/>
          <w:color w:val="000000"/>
          <w:sz w:val="28"/>
        </w:rPr>
        <w:t>
      5) және басқалары (басқа себептерді сипаттау). Бюджеттік инвестициялық жобаларды аяқтау бойынша қабылданған шаралар.</w:t>
      </w:r>
    </w:p>
    <w:bookmarkEnd w:id="3599"/>
    <w:bookmarkStart w:name="z3749" w:id="3600"/>
    <w:p>
      <w:pPr>
        <w:spacing w:after="0"/>
        <w:ind w:left="0"/>
        <w:jc w:val="both"/>
      </w:pPr>
      <w:r>
        <w:rPr>
          <w:rFonts w:ascii="Times New Roman"/>
          <w:b w:val="false"/>
          <w:i w:val="false"/>
          <w:color w:val="000000"/>
          <w:sz w:val="28"/>
        </w:rPr>
        <w:t>
      2. Бюджеттік инвестициялық жобалардың _____________ іске асырылуда, олардың аяқталу мерзімі даму жоспарына және мемлекеттік органның операциялық жоспарына сәйкес келесі жылдары жалпы құны _________ мың теңге көзделген, олар бойынша 20 ____ жылы ______ мың теңге бөлінген.</w:t>
      </w:r>
    </w:p>
    <w:bookmarkEnd w:id="3600"/>
    <w:bookmarkStart w:name="z3750" w:id="3601"/>
    <w:p>
      <w:pPr>
        <w:spacing w:after="0"/>
        <w:ind w:left="0"/>
        <w:jc w:val="both"/>
      </w:pPr>
      <w:r>
        <w:rPr>
          <w:rFonts w:ascii="Times New Roman"/>
          <w:b w:val="false"/>
          <w:i w:val="false"/>
          <w:color w:val="000000"/>
          <w:sz w:val="28"/>
        </w:rPr>
        <w:t>
      (ағымдағы жыл)</w:t>
      </w:r>
    </w:p>
    <w:bookmarkEnd w:id="3601"/>
    <w:bookmarkStart w:name="z3751" w:id="3602"/>
    <w:p>
      <w:pPr>
        <w:spacing w:after="0"/>
        <w:ind w:left="0"/>
        <w:jc w:val="both"/>
      </w:pPr>
      <w:r>
        <w:rPr>
          <w:rFonts w:ascii="Times New Roman"/>
          <w:b w:val="false"/>
          <w:i w:val="false"/>
          <w:color w:val="000000"/>
          <w:sz w:val="28"/>
        </w:rPr>
        <w:t>
      20 ___ жылғы _____ қаржыландыру жоспары ____ мың теңгені (есепті кезең) құрады, кассалық атқарылу _______ мың теңгені немесе _____% -ды құрады.</w:t>
      </w:r>
    </w:p>
    <w:bookmarkEnd w:id="3602"/>
    <w:bookmarkStart w:name="z3752" w:id="3603"/>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603"/>
    <w:bookmarkStart w:name="z3753" w:id="3604"/>
    <w:p>
      <w:pPr>
        <w:spacing w:after="0"/>
        <w:ind w:left="0"/>
        <w:jc w:val="both"/>
      </w:pPr>
      <w:r>
        <w:rPr>
          <w:rFonts w:ascii="Times New Roman"/>
          <w:b w:val="false"/>
          <w:i w:val="false"/>
          <w:color w:val="000000"/>
          <w:sz w:val="28"/>
        </w:rPr>
        <w:t>
      Басқалар</w:t>
      </w:r>
    </w:p>
    <w:bookmarkEnd w:id="3604"/>
    <w:bookmarkStart w:name="z3754" w:id="3605"/>
    <w:p>
      <w:pPr>
        <w:spacing w:after="0"/>
        <w:ind w:left="0"/>
        <w:jc w:val="both"/>
      </w:pPr>
      <w:r>
        <w:rPr>
          <w:rFonts w:ascii="Times New Roman"/>
          <w:b w:val="false"/>
          <w:i w:val="false"/>
          <w:color w:val="000000"/>
          <w:sz w:val="28"/>
        </w:rPr>
        <w:t>
      Жалпы құны ___ мың теңге болатын _______ жоба іске асырылуда.</w:t>
      </w:r>
    </w:p>
    <w:bookmarkEnd w:id="3605"/>
    <w:bookmarkStart w:name="z3755" w:id="3606"/>
    <w:p>
      <w:pPr>
        <w:spacing w:after="0"/>
        <w:ind w:left="0"/>
        <w:jc w:val="both"/>
      </w:pPr>
      <w:r>
        <w:rPr>
          <w:rFonts w:ascii="Times New Roman"/>
          <w:b w:val="false"/>
          <w:i w:val="false"/>
          <w:color w:val="000000"/>
          <w:sz w:val="28"/>
        </w:rPr>
        <w:t>
      Аталған жобаларды жүзеге асыруға 20_ жылы __ мың теңге бөлінді.</w:t>
      </w:r>
    </w:p>
    <w:bookmarkEnd w:id="3606"/>
    <w:bookmarkStart w:name="z3756" w:id="3607"/>
    <w:p>
      <w:pPr>
        <w:spacing w:after="0"/>
        <w:ind w:left="0"/>
        <w:jc w:val="both"/>
      </w:pPr>
      <w:r>
        <w:rPr>
          <w:rFonts w:ascii="Times New Roman"/>
          <w:b w:val="false"/>
          <w:i w:val="false"/>
          <w:color w:val="000000"/>
          <w:sz w:val="28"/>
        </w:rPr>
        <w:t>
      20 ____ __ қаржыландыру жоспары ____ мың теңгені құрады. 20 _____ жылғы __ кассалық атқарылуы ___ мың теңгені құрады. (есепті кезең)</w:t>
      </w:r>
    </w:p>
    <w:bookmarkEnd w:id="3607"/>
    <w:bookmarkStart w:name="z3757" w:id="3608"/>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 мың теңгені немесе ______% -ды құрады.</w:t>
      </w:r>
    </w:p>
    <w:bookmarkEnd w:id="3608"/>
    <w:bookmarkStart w:name="z3758" w:id="3609"/>
    <w:p>
      <w:pPr>
        <w:spacing w:after="0"/>
        <w:ind w:left="0"/>
        <w:jc w:val="both"/>
      </w:pPr>
      <w:r>
        <w:rPr>
          <w:rFonts w:ascii="Times New Roman"/>
          <w:b w:val="false"/>
          <w:i w:val="false"/>
          <w:color w:val="000000"/>
          <w:sz w:val="28"/>
        </w:rPr>
        <w:t>
      1. Жалпы құны ___________ мың теңге болатын __________ бюджеттік инвестициялық жобалардың _________ іске асыруды аяқтау жоспарланған, олар бойынша 20 ____ жылы ______ мың теңге бөлінді. 20 ____ жылғы ___ қаржыландыру жоспары ______ мың теңгені (есепті кезең) құрады, кассалық атқарылуы _______ мың теңгені немесе _____% -ды құрады. Есепті кезеңге арналған жоспармен салыстырғанда игерілмеген сома _____________ мың теңгені немесе _________________________ нәтижесінде ____% -ды құрады. (себебін көрсету)</w:t>
      </w:r>
    </w:p>
    <w:bookmarkEnd w:id="3609"/>
    <w:bookmarkStart w:name="z3759" w:id="3610"/>
    <w:p>
      <w:pPr>
        <w:spacing w:after="0"/>
        <w:ind w:left="0"/>
        <w:jc w:val="both"/>
      </w:pPr>
      <w:r>
        <w:rPr>
          <w:rFonts w:ascii="Times New Roman"/>
          <w:b w:val="false"/>
          <w:i w:val="false"/>
          <w:color w:val="000000"/>
          <w:sz w:val="28"/>
        </w:rPr>
        <w:t>
      Оның ішінде:</w:t>
      </w:r>
    </w:p>
    <w:bookmarkEnd w:id="3610"/>
    <w:bookmarkStart w:name="z3760" w:id="3611"/>
    <w:p>
      <w:pPr>
        <w:spacing w:after="0"/>
        <w:ind w:left="0"/>
        <w:jc w:val="both"/>
      </w:pPr>
      <w:r>
        <w:rPr>
          <w:rFonts w:ascii="Times New Roman"/>
          <w:b w:val="false"/>
          <w:i w:val="false"/>
          <w:color w:val="000000"/>
          <w:sz w:val="28"/>
        </w:rPr>
        <w:t>
      1) жалпы құны ___________________ мың теңге _________ бюджеттік инвестициялық жобаларды іске асыру толығымен аяқталды, оның ішінде 20 ____ жылы ______ мың теңге бөлінді.</w:t>
      </w:r>
    </w:p>
    <w:bookmarkEnd w:id="3611"/>
    <w:bookmarkStart w:name="z3761" w:id="3612"/>
    <w:p>
      <w:pPr>
        <w:spacing w:after="0"/>
        <w:ind w:left="0"/>
        <w:jc w:val="both"/>
      </w:pPr>
      <w:r>
        <w:rPr>
          <w:rFonts w:ascii="Times New Roman"/>
          <w:b w:val="false"/>
          <w:i w:val="false"/>
          <w:color w:val="000000"/>
          <w:sz w:val="28"/>
        </w:rPr>
        <w:t>
      20 __ жылғы ____ қаржыландыру жоспары _____ мың теңгені (есепті кезең) құрады, кассалық атқарылу _______ мың теңгені немесе __% -ды құрады.</w:t>
      </w:r>
    </w:p>
    <w:bookmarkEnd w:id="3612"/>
    <w:bookmarkStart w:name="z3762" w:id="3613"/>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613"/>
    <w:bookmarkStart w:name="z3763" w:id="3614"/>
    <w:p>
      <w:pPr>
        <w:spacing w:after="0"/>
        <w:ind w:left="0"/>
        <w:jc w:val="both"/>
      </w:pPr>
      <w:r>
        <w:rPr>
          <w:rFonts w:ascii="Times New Roman"/>
          <w:b w:val="false"/>
          <w:i w:val="false"/>
          <w:color w:val="000000"/>
          <w:sz w:val="28"/>
        </w:rPr>
        <w:t>
      2) жалпы құны (саны) ____ мың теңге бюджеттік инвестициялық жобаларды __ аяқталмаған, оның ішінде 20 __ жылы ___ мың теңге бөлінген.</w:t>
      </w:r>
    </w:p>
    <w:bookmarkEnd w:id="3614"/>
    <w:bookmarkStart w:name="z3764" w:id="3615"/>
    <w:p>
      <w:pPr>
        <w:spacing w:after="0"/>
        <w:ind w:left="0"/>
        <w:jc w:val="both"/>
      </w:pPr>
      <w:r>
        <w:rPr>
          <w:rFonts w:ascii="Times New Roman"/>
          <w:b w:val="false"/>
          <w:i w:val="false"/>
          <w:color w:val="000000"/>
          <w:sz w:val="28"/>
        </w:rPr>
        <w:t>
      Қаржыландыру жоспары 20 ____ __ _______ мың теңгені құрады. (есепті кезең)</w:t>
      </w:r>
    </w:p>
    <w:bookmarkEnd w:id="3615"/>
    <w:bookmarkStart w:name="z3765" w:id="3616"/>
    <w:p>
      <w:pPr>
        <w:spacing w:after="0"/>
        <w:ind w:left="0"/>
        <w:jc w:val="both"/>
      </w:pPr>
      <w:r>
        <w:rPr>
          <w:rFonts w:ascii="Times New Roman"/>
          <w:b w:val="false"/>
          <w:i w:val="false"/>
          <w:color w:val="000000"/>
          <w:sz w:val="28"/>
        </w:rPr>
        <w:t>
      Кассалық атқарылу _______ мың теңгені немесе _____% -ды құрады.</w:t>
      </w:r>
    </w:p>
    <w:bookmarkEnd w:id="3616"/>
    <w:bookmarkStart w:name="z3766" w:id="3617"/>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___________________ нәтижесінде ____% -ды құрады. (себебін көрсету)</w:t>
      </w:r>
    </w:p>
    <w:bookmarkEnd w:id="3617"/>
    <w:bookmarkStart w:name="z3767" w:id="3618"/>
    <w:p>
      <w:pPr>
        <w:spacing w:after="0"/>
        <w:ind w:left="0"/>
        <w:jc w:val="both"/>
      </w:pPr>
      <w:r>
        <w:rPr>
          <w:rFonts w:ascii="Times New Roman"/>
          <w:b w:val="false"/>
          <w:i w:val="false"/>
          <w:color w:val="000000"/>
          <w:sz w:val="28"/>
        </w:rPr>
        <w:t>
      Жобаларды іске асыру мынадай себептермен аяқталмаған:</w:t>
      </w:r>
    </w:p>
    <w:bookmarkEnd w:id="3618"/>
    <w:bookmarkStart w:name="z3768" w:id="3619"/>
    <w:p>
      <w:pPr>
        <w:spacing w:after="0"/>
        <w:ind w:left="0"/>
        <w:jc w:val="both"/>
      </w:pPr>
      <w:r>
        <w:rPr>
          <w:rFonts w:ascii="Times New Roman"/>
          <w:b w:val="false"/>
          <w:i w:val="false"/>
          <w:color w:val="000000"/>
          <w:sz w:val="28"/>
        </w:rPr>
        <w:t>
      1) объектіні пайдалануға мемлекеттік қабылдау рәсімдерін ұзақ уақыт жүргізумен байланысты (саны) (енгізілген күні) ____ ______ объектілер пайдалануға берілетін болады;</w:t>
      </w:r>
    </w:p>
    <w:bookmarkEnd w:id="3619"/>
    <w:bookmarkStart w:name="z3769" w:id="3620"/>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 жобалар құнының қымбаттауы нәтижесінде объектілердің _________________ (саны) ___________ жылы аяқталатын болады; (енгізілген күні)</w:t>
      </w:r>
    </w:p>
    <w:bookmarkEnd w:id="3620"/>
    <w:bookmarkStart w:name="z3770" w:id="3621"/>
    <w:p>
      <w:pPr>
        <w:spacing w:after="0"/>
        <w:ind w:left="0"/>
        <w:jc w:val="both"/>
      </w:pPr>
      <w:r>
        <w:rPr>
          <w:rFonts w:ascii="Times New Roman"/>
          <w:b w:val="false"/>
          <w:i w:val="false"/>
          <w:color w:val="000000"/>
          <w:sz w:val="28"/>
        </w:rPr>
        <w:t>
      3) мемлекеттік сатып алу рәсімдерін өткізудің уақтылы емес және/немесе _______ (саны) ұзаққа созылған сипатының нәтижесінде жобаларды _______ (кейінірек, конкурсты қайта өткізу, әлеуетті өнім берушілердің болмауы);</w:t>
      </w:r>
    </w:p>
    <w:bookmarkEnd w:id="3621"/>
    <w:bookmarkStart w:name="z3771" w:id="3622"/>
    <w:p>
      <w:pPr>
        <w:spacing w:after="0"/>
        <w:ind w:left="0"/>
        <w:jc w:val="both"/>
      </w:pPr>
      <w:r>
        <w:rPr>
          <w:rFonts w:ascii="Times New Roman"/>
          <w:b w:val="false"/>
          <w:i w:val="false"/>
          <w:color w:val="000000"/>
          <w:sz w:val="28"/>
        </w:rPr>
        <w:t>
      4) шарт тараптарының міндеттемелерді уақтылы және жосықсыз (саны) орындамауына байланысты жобаларды _____;</w:t>
      </w:r>
    </w:p>
    <w:bookmarkEnd w:id="3622"/>
    <w:bookmarkStart w:name="z3772" w:id="3623"/>
    <w:p>
      <w:pPr>
        <w:spacing w:after="0"/>
        <w:ind w:left="0"/>
        <w:jc w:val="both"/>
      </w:pPr>
      <w:r>
        <w:rPr>
          <w:rFonts w:ascii="Times New Roman"/>
          <w:b w:val="false"/>
          <w:i w:val="false"/>
          <w:color w:val="000000"/>
          <w:sz w:val="28"/>
        </w:rPr>
        <w:t>
      5) және басқалары (басқа себептерді сипаттау). Бюджеттік инвестициялық жобаларды аяқтау бойынша қабылданған шаралар.</w:t>
      </w:r>
    </w:p>
    <w:bookmarkEnd w:id="3623"/>
    <w:bookmarkStart w:name="z3773" w:id="3624"/>
    <w:p>
      <w:pPr>
        <w:spacing w:after="0"/>
        <w:ind w:left="0"/>
        <w:jc w:val="both"/>
      </w:pPr>
      <w:r>
        <w:rPr>
          <w:rFonts w:ascii="Times New Roman"/>
          <w:b w:val="false"/>
          <w:i w:val="false"/>
          <w:color w:val="000000"/>
          <w:sz w:val="28"/>
        </w:rPr>
        <w:t>
      2. Бюджеттік инвестициялық жобалардың _____________ іске асырылуда, олардың аяқталу мерзімі даму жоспарына және мемлекеттік органның операциялық жоспарына сәйкес келесі жылдары жалпы құны _________ мың теңге көзделген, олар бойынша 20 ____ жылы ______ мың теңге бөлінген.</w:t>
      </w:r>
    </w:p>
    <w:bookmarkEnd w:id="3624"/>
    <w:bookmarkStart w:name="z3774" w:id="3625"/>
    <w:p>
      <w:pPr>
        <w:spacing w:after="0"/>
        <w:ind w:left="0"/>
        <w:jc w:val="both"/>
      </w:pPr>
      <w:r>
        <w:rPr>
          <w:rFonts w:ascii="Times New Roman"/>
          <w:b w:val="false"/>
          <w:i w:val="false"/>
          <w:color w:val="000000"/>
          <w:sz w:val="28"/>
        </w:rPr>
        <w:t>
      20 __ жылғы ____ қаржыландыру жоспары ______ мың теңгені құрады, кассалық атқарылуы _______ мың теңгені немесе _____% -ды құрады.</w:t>
      </w:r>
    </w:p>
    <w:bookmarkEnd w:id="3625"/>
    <w:bookmarkStart w:name="z3775" w:id="3626"/>
    <w:p>
      <w:pPr>
        <w:spacing w:after="0"/>
        <w:ind w:left="0"/>
        <w:jc w:val="both"/>
      </w:pPr>
      <w:r>
        <w:rPr>
          <w:rFonts w:ascii="Times New Roman"/>
          <w:b w:val="false"/>
          <w:i w:val="false"/>
          <w:color w:val="000000"/>
          <w:sz w:val="28"/>
        </w:rPr>
        <w:t>
      Есепті кезеңге арналған жоспарға қарағанда игерілмеу сомасы ___________ мың теңгені немесе ____________________ нәтижесінде ____% -ды құрады (себебін көрсету)</w:t>
      </w:r>
    </w:p>
    <w:bookmarkEnd w:id="3626"/>
    <w:bookmarkStart w:name="z3776" w:id="3627"/>
    <w:p>
      <w:pPr>
        <w:spacing w:after="0"/>
        <w:ind w:left="0"/>
        <w:jc w:val="both"/>
      </w:pPr>
      <w:r>
        <w:rPr>
          <w:rFonts w:ascii="Times New Roman"/>
          <w:b w:val="false"/>
          <w:i w:val="false"/>
          <w:color w:val="000000"/>
          <w:sz w:val="28"/>
        </w:rPr>
        <w:t>
      _____________________________________________________________</w:t>
      </w:r>
    </w:p>
    <w:bookmarkEnd w:id="3627"/>
    <w:bookmarkStart w:name="z3777" w:id="3628"/>
    <w:p>
      <w:pPr>
        <w:spacing w:after="0"/>
        <w:ind w:left="0"/>
        <w:jc w:val="both"/>
      </w:pPr>
      <w:r>
        <w:rPr>
          <w:rFonts w:ascii="Times New Roman"/>
          <w:b w:val="false"/>
          <w:i w:val="false"/>
          <w:color w:val="000000"/>
          <w:sz w:val="28"/>
        </w:rPr>
        <w:t>
      Мемлекеттік орган басшысының тегі, аты, әкесінің аты (бар болса) қолы</w:t>
      </w:r>
    </w:p>
    <w:bookmarkEnd w:id="3628"/>
    <w:bookmarkStart w:name="z3778" w:id="3629"/>
    <w:p>
      <w:pPr>
        <w:spacing w:after="0"/>
        <w:ind w:left="0"/>
        <w:jc w:val="both"/>
      </w:pPr>
      <w:r>
        <w:rPr>
          <w:rFonts w:ascii="Times New Roman"/>
          <w:b w:val="false"/>
          <w:i w:val="false"/>
          <w:color w:val="000000"/>
          <w:sz w:val="28"/>
        </w:rPr>
        <w:t>
      Мөрдің орны (бар болса) ___________</w:t>
      </w:r>
    </w:p>
    <w:bookmarkEnd w:id="3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3782" w:id="3630"/>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органға ұсынылады</w:t>
      </w:r>
    </w:p>
    <w:bookmarkEnd w:id="3630"/>
    <w:bookmarkStart w:name="z3783" w:id="3631"/>
    <w:p>
      <w:pPr>
        <w:spacing w:after="0"/>
        <w:ind w:left="0"/>
        <w:jc w:val="both"/>
      </w:pPr>
      <w:r>
        <w:rPr>
          <w:rFonts w:ascii="Times New Roman"/>
          <w:b w:val="false"/>
          <w:i w:val="false"/>
          <w:color w:val="000000"/>
          <w:sz w:val="28"/>
        </w:rPr>
        <w:t>
      Өтеусіз негізде әкімшілік деректер жинауға арналған нысан https://www.gov.kz/memleket/entities/economy интернет-ресурсында орналастырылған.</w:t>
      </w:r>
    </w:p>
    <w:bookmarkEnd w:id="3631"/>
    <w:bookmarkStart w:name="z3784" w:id="3632"/>
    <w:p>
      <w:pPr>
        <w:spacing w:after="0"/>
        <w:ind w:left="0"/>
        <w:jc w:val="both"/>
      </w:pPr>
      <w:r>
        <w:rPr>
          <w:rFonts w:ascii="Times New Roman"/>
          <w:b w:val="false"/>
          <w:i w:val="false"/>
          <w:color w:val="000000"/>
          <w:sz w:val="28"/>
        </w:rPr>
        <w:t>
      Әкімшілік нысанның атауы: Жобаның паспорты</w:t>
      </w:r>
    </w:p>
    <w:bookmarkEnd w:id="3632"/>
    <w:bookmarkStart w:name="z3785" w:id="3633"/>
    <w:p>
      <w:pPr>
        <w:spacing w:after="0"/>
        <w:ind w:left="0"/>
        <w:jc w:val="both"/>
      </w:pPr>
      <w:r>
        <w:rPr>
          <w:rFonts w:ascii="Times New Roman"/>
          <w:b w:val="false"/>
          <w:i w:val="false"/>
          <w:color w:val="000000"/>
          <w:sz w:val="28"/>
        </w:rPr>
        <w:t>
      Өтеусіз негізде әкімшілік деректер жинауға арналған нысанның индексі: 39-ЖП.</w:t>
      </w:r>
    </w:p>
    <w:bookmarkEnd w:id="3633"/>
    <w:bookmarkStart w:name="z3786" w:id="3634"/>
    <w:p>
      <w:pPr>
        <w:spacing w:after="0"/>
        <w:ind w:left="0"/>
        <w:jc w:val="both"/>
      </w:pPr>
      <w:r>
        <w:rPr>
          <w:rFonts w:ascii="Times New Roman"/>
          <w:b w:val="false"/>
          <w:i w:val="false"/>
          <w:color w:val="000000"/>
          <w:sz w:val="28"/>
        </w:rPr>
        <w:t>
      Кезеңділігі: тоқсан сайын</w:t>
      </w:r>
    </w:p>
    <w:bookmarkEnd w:id="3634"/>
    <w:bookmarkStart w:name="z3787" w:id="3635"/>
    <w:p>
      <w:pPr>
        <w:spacing w:after="0"/>
        <w:ind w:left="0"/>
        <w:jc w:val="both"/>
      </w:pPr>
      <w:r>
        <w:rPr>
          <w:rFonts w:ascii="Times New Roman"/>
          <w:b w:val="false"/>
          <w:i w:val="false"/>
          <w:color w:val="000000"/>
          <w:sz w:val="28"/>
        </w:rPr>
        <w:t xml:space="preserve">
      Есепті кезең: 20__ жылғы __ -тоқсан </w:t>
      </w:r>
    </w:p>
    <w:bookmarkEnd w:id="3635"/>
    <w:bookmarkStart w:name="z3788" w:id="3636"/>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адамдар тобы: республикалық бюджеттік бағдарламалардың әкімшілері және жергілікті бюджеттік бағдарламалардың әкімшілері.</w:t>
      </w:r>
    </w:p>
    <w:bookmarkEnd w:id="3636"/>
    <w:bookmarkStart w:name="z3789" w:id="3637"/>
    <w:p>
      <w:pPr>
        <w:spacing w:after="0"/>
        <w:ind w:left="0"/>
        <w:jc w:val="both"/>
      </w:pPr>
      <w:r>
        <w:rPr>
          <w:rFonts w:ascii="Times New Roman"/>
          <w:b w:val="false"/>
          <w:i w:val="false"/>
          <w:color w:val="000000"/>
          <w:sz w:val="28"/>
        </w:rPr>
        <w:t>
      Өтеусіз негізде әкімшілік деректер жинауға арналған нысанды ұсыну мерзімі: есепті тоқсаннан кейінгі айдың 10 (оныншы) күніне дейін</w:t>
      </w:r>
    </w:p>
    <w:bookmarkEnd w:id="3637"/>
    <w:bookmarkStart w:name="z3790" w:id="3638"/>
    <w:p>
      <w:pPr>
        <w:spacing w:after="0"/>
        <w:ind w:left="0"/>
        <w:jc w:val="both"/>
      </w:pPr>
      <w:r>
        <w:rPr>
          <w:rFonts w:ascii="Times New Roman"/>
          <w:b w:val="false"/>
          <w:i w:val="false"/>
          <w:color w:val="000000"/>
          <w:sz w:val="28"/>
        </w:rPr>
        <w:t xml:space="preserve">
      Бизнес сәйкестендіру нөмірі </w:t>
      </w:r>
    </w:p>
    <w:bookmarkEnd w:id="3638"/>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91" w:id="3639"/>
    <w:p>
      <w:pPr>
        <w:spacing w:after="0"/>
        <w:ind w:left="0"/>
        <w:jc w:val="both"/>
      </w:pPr>
      <w:r>
        <w:rPr>
          <w:rFonts w:ascii="Times New Roman"/>
          <w:b w:val="false"/>
          <w:i w:val="false"/>
          <w:color w:val="000000"/>
          <w:sz w:val="28"/>
        </w:rPr>
        <w:t>
      Жинау әдісі: электрондық түрде.</w:t>
      </w:r>
    </w:p>
    <w:bookmarkEnd w:id="3639"/>
    <w:bookmarkStart w:name="z3792" w:id="3640"/>
    <w:p>
      <w:pPr>
        <w:spacing w:after="0"/>
        <w:ind w:left="0"/>
        <w:jc w:val="both"/>
      </w:pPr>
      <w:r>
        <w:rPr>
          <w:rFonts w:ascii="Times New Roman"/>
          <w:b w:val="false"/>
          <w:i w:val="false"/>
          <w:color w:val="000000"/>
          <w:sz w:val="28"/>
        </w:rPr>
        <w:t>
      1. Жобаның негізгі сипаттамалары</w:t>
      </w:r>
    </w:p>
    <w:bookmarkEnd w:id="3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алушы заңды тұлғаның/Қарыз алушының атауы (жарғылық капитал/бюджеттік кредиттеу ұлғайған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Мемлекеттік жоспарлау жүйесінің құжаты (Мемлекеттік жоспарлау жүйесі құжатының мақсаттары мен міндеттеріне сілтемелермен, сондай-ақ осы мақсаттар мен міндеттерге қол жеткізудегі жобаның үлесін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тәсілі (Қазақстан Республикасы Бюджет кодексінің 148-бабының 5-тармағына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түрі (республикалық бюджеттен берілетін нысаналы даму трансферттері мен кредиттер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бюджеттік тиімділігі (бюджет алған нәтиженің шығындарға қатынасы ретінде айқындалатын инвестицияларды жүзеге асыру нәтижесіндегі бюджет үшін тиімділіктің салыстырмалы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 (уақытша және тұрақты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сипаттамалары, оның ішінде масштабы мен қуаты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(Әкімшілік-аумақтық объектілер жіктеуішіне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 түрлерінің жалпы жіктеуішіне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3641"/>
          <w:p>
            <w:pPr>
              <w:spacing w:after="20"/>
              <w:ind w:left="20"/>
              <w:jc w:val="both"/>
            </w:pPr>
            <w:r>
              <w:rPr>
                <w:rFonts w:ascii="Times New Roman"/>
                <w:b w:val="false"/>
                <w:i w:val="false"/>
                <w:color w:val="000000"/>
                <w:sz w:val="20"/>
              </w:rPr>
              <w:t>
Мәні</w:t>
            </w:r>
          </w:p>
          <w:bookmarkEnd w:id="3641"/>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3642"/>
          <w:p>
            <w:pPr>
              <w:spacing w:after="20"/>
              <w:ind w:left="20"/>
              <w:jc w:val="both"/>
            </w:pPr>
            <w:r>
              <w:rPr>
                <w:rFonts w:ascii="Times New Roman"/>
                <w:b w:val="false"/>
                <w:i w:val="false"/>
                <w:color w:val="000000"/>
                <w:sz w:val="20"/>
              </w:rPr>
              <w:t>
Мәні</w:t>
            </w:r>
          </w:p>
          <w:bookmarkEnd w:id="3642"/>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5" w:id="3643"/>
    <w:p>
      <w:pPr>
        <w:spacing w:after="0"/>
        <w:ind w:left="0"/>
        <w:jc w:val="both"/>
      </w:pPr>
      <w:r>
        <w:rPr>
          <w:rFonts w:ascii="Times New Roman"/>
          <w:b w:val="false"/>
          <w:i w:val="false"/>
          <w:color w:val="000000"/>
          <w:sz w:val="28"/>
        </w:rPr>
        <w:t>
      Жобаның мақсаттары мен міндеттері</w:t>
      </w:r>
    </w:p>
    <w:bookmarkEnd w:id="3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644"/>
          <w:p>
            <w:pPr>
              <w:spacing w:after="20"/>
              <w:ind w:left="20"/>
              <w:jc w:val="both"/>
            </w:pPr>
            <w:r>
              <w:rPr>
                <w:rFonts w:ascii="Times New Roman"/>
                <w:b w:val="false"/>
                <w:i w:val="false"/>
                <w:color w:val="000000"/>
                <w:sz w:val="20"/>
              </w:rPr>
              <w:t>
Аяқталғаннан кейінгі динамика</w:t>
            </w:r>
          </w:p>
          <w:bookmarkEnd w:id="3644"/>
          <w:p>
            <w:pPr>
              <w:spacing w:after="20"/>
              <w:ind w:left="20"/>
              <w:jc w:val="both"/>
            </w:pPr>
            <w:r>
              <w:rPr>
                <w:rFonts w:ascii="Times New Roman"/>
                <w:b w:val="false"/>
                <w:i w:val="false"/>
                <w:color w:val="000000"/>
                <w:sz w:val="20"/>
              </w:rPr>
              <w:t>
инвестициялық кезеңнің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(саланың нысаналы индикаторлары мен стратегиялық міндеттеріне сәйкес келетін мемлекеттік инвестициялық жобаның мақсаты)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7" w:id="3645"/>
    <w:p>
      <w:pPr>
        <w:spacing w:after="0"/>
        <w:ind w:left="0"/>
        <w:jc w:val="both"/>
      </w:pPr>
      <w:r>
        <w:rPr>
          <w:rFonts w:ascii="Times New Roman"/>
          <w:b w:val="false"/>
          <w:i w:val="false"/>
          <w:color w:val="000000"/>
          <w:sz w:val="28"/>
        </w:rPr>
        <w:t>
      3. Жобаның нәтижелері</w:t>
      </w:r>
    </w:p>
    <w:bookmarkEnd w:id="3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 көзделген бюджет қаражаты шегінде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және (немесе) нысаналы индикаторына қол жеткізуді сапалы өлшейтін бюджеттік бағдарлама паспортының көрсеткіші.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 (бүкіл пайдалану кезеңіне белгіленеді)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3646"/>
          <w:p>
            <w:pPr>
              <w:spacing w:after="20"/>
              <w:ind w:left="20"/>
              <w:jc w:val="both"/>
            </w:pPr>
            <w:r>
              <w:rPr>
                <w:rFonts w:ascii="Times New Roman"/>
                <w:b w:val="false"/>
                <w:i w:val="false"/>
                <w:color w:val="000000"/>
                <w:sz w:val="20"/>
              </w:rPr>
              <w:t>
20_</w:t>
            </w:r>
          </w:p>
          <w:bookmarkEnd w:id="3646"/>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3647"/>
          <w:p>
            <w:pPr>
              <w:spacing w:after="20"/>
              <w:ind w:left="20"/>
              <w:jc w:val="both"/>
            </w:pPr>
            <w:r>
              <w:rPr>
                <w:rFonts w:ascii="Times New Roman"/>
                <w:b w:val="false"/>
                <w:i w:val="false"/>
                <w:color w:val="000000"/>
                <w:sz w:val="20"/>
              </w:rPr>
              <w:t>
20_</w:t>
            </w:r>
          </w:p>
          <w:bookmarkEnd w:id="3647"/>
          <w:p>
            <w:pPr>
              <w:spacing w:after="20"/>
              <w:ind w:left="20"/>
              <w:jc w:val="both"/>
            </w:pPr>
            <w:r>
              <w:rPr>
                <w:rFonts w:ascii="Times New Roman"/>
                <w:b w:val="false"/>
                <w:i w:val="false"/>
                <w:color w:val="000000"/>
                <w:sz w:val="20"/>
              </w:rPr>
              <w:t>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3648"/>
          <w:p>
            <w:pPr>
              <w:spacing w:after="20"/>
              <w:ind w:left="20"/>
              <w:jc w:val="both"/>
            </w:pPr>
            <w:r>
              <w:rPr>
                <w:rFonts w:ascii="Times New Roman"/>
                <w:b w:val="false"/>
                <w:i w:val="false"/>
                <w:color w:val="000000"/>
                <w:sz w:val="20"/>
              </w:rPr>
              <w:t>
Атауы</w:t>
            </w:r>
          </w:p>
          <w:bookmarkEnd w:id="3648"/>
          <w:p>
            <w:pPr>
              <w:spacing w:after="20"/>
              <w:ind w:left="20"/>
              <w:jc w:val="both"/>
            </w:pPr>
            <w:r>
              <w:rPr>
                <w:rFonts w:ascii="Times New Roman"/>
                <w:b w:val="false"/>
                <w:i w:val="false"/>
                <w:color w:val="000000"/>
                <w:sz w:val="20"/>
              </w:rPr>
              <w:t>
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3649"/>
          <w:p>
            <w:pPr>
              <w:spacing w:after="20"/>
              <w:ind w:left="20"/>
              <w:jc w:val="both"/>
            </w:pPr>
            <w:r>
              <w:rPr>
                <w:rFonts w:ascii="Times New Roman"/>
                <w:b w:val="false"/>
                <w:i w:val="false"/>
                <w:color w:val="000000"/>
                <w:sz w:val="20"/>
              </w:rPr>
              <w:t>
Мекенжайы</w:t>
            </w:r>
          </w:p>
          <w:bookmarkEnd w:id="3649"/>
          <w:p>
            <w:pPr>
              <w:spacing w:after="20"/>
              <w:ind w:left="20"/>
              <w:jc w:val="both"/>
            </w:pPr>
            <w:r>
              <w:rPr>
                <w:rFonts w:ascii="Times New Roman"/>
                <w:b w:val="false"/>
                <w:i w:val="false"/>
                <w:color w:val="000000"/>
                <w:sz w:val="20"/>
              </w:rPr>
              <w:t>
_____________________________</w:t>
            </w:r>
          </w:p>
        </w:tc>
      </w:tr>
    </w:tbl>
    <w:bookmarkStart w:name="z3802" w:id="3650"/>
    <w:p>
      <w:pPr>
        <w:spacing w:after="0"/>
        <w:ind w:left="0"/>
        <w:jc w:val="both"/>
      </w:pPr>
      <w:r>
        <w:rPr>
          <w:rFonts w:ascii="Times New Roman"/>
          <w:b w:val="false"/>
          <w:i w:val="false"/>
          <w:color w:val="000000"/>
          <w:sz w:val="28"/>
        </w:rPr>
        <w:t>
      Телефоны ______________________________________________________</w:t>
      </w:r>
    </w:p>
    <w:bookmarkEnd w:id="3650"/>
    <w:bookmarkStart w:name="z3803" w:id="3651"/>
    <w:p>
      <w:pPr>
        <w:spacing w:after="0"/>
        <w:ind w:left="0"/>
        <w:jc w:val="both"/>
      </w:pPr>
      <w:r>
        <w:rPr>
          <w:rFonts w:ascii="Times New Roman"/>
          <w:b w:val="false"/>
          <w:i w:val="false"/>
          <w:color w:val="000000"/>
          <w:sz w:val="28"/>
        </w:rPr>
        <w:t>
      Электрондық пошта мекенжайы</w:t>
      </w:r>
    </w:p>
    <w:bookmarkEnd w:id="3651"/>
    <w:bookmarkStart w:name="z3804" w:id="3652"/>
    <w:p>
      <w:pPr>
        <w:spacing w:after="0"/>
        <w:ind w:left="0"/>
        <w:jc w:val="both"/>
      </w:pPr>
      <w:r>
        <w:rPr>
          <w:rFonts w:ascii="Times New Roman"/>
          <w:b w:val="false"/>
          <w:i w:val="false"/>
          <w:color w:val="000000"/>
          <w:sz w:val="28"/>
        </w:rPr>
        <w:t>
      _____________________________________________________</w:t>
      </w:r>
    </w:p>
    <w:bookmarkEnd w:id="3652"/>
    <w:bookmarkStart w:name="z3805" w:id="3653"/>
    <w:p>
      <w:pPr>
        <w:spacing w:after="0"/>
        <w:ind w:left="0"/>
        <w:jc w:val="both"/>
      </w:pPr>
      <w:r>
        <w:rPr>
          <w:rFonts w:ascii="Times New Roman"/>
          <w:b w:val="false"/>
          <w:i w:val="false"/>
          <w:color w:val="000000"/>
          <w:sz w:val="28"/>
        </w:rPr>
        <w:t>
      Орындаушы __________________________________ _______________</w:t>
      </w:r>
    </w:p>
    <w:bookmarkEnd w:id="3653"/>
    <w:bookmarkStart w:name="z3806" w:id="3654"/>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3654"/>
    <w:bookmarkStart w:name="z3807" w:id="3655"/>
    <w:p>
      <w:pPr>
        <w:spacing w:after="0"/>
        <w:ind w:left="0"/>
        <w:jc w:val="both"/>
      </w:pPr>
      <w:r>
        <w:rPr>
          <w:rFonts w:ascii="Times New Roman"/>
          <w:b w:val="false"/>
          <w:i w:val="false"/>
          <w:color w:val="000000"/>
          <w:sz w:val="28"/>
        </w:rPr>
        <w:t>
      Басшы немесе оның міндетін атқарушы адам</w:t>
      </w:r>
    </w:p>
    <w:bookmarkEnd w:id="3655"/>
    <w:bookmarkStart w:name="z3808" w:id="3656"/>
    <w:p>
      <w:pPr>
        <w:spacing w:after="0"/>
        <w:ind w:left="0"/>
        <w:jc w:val="both"/>
      </w:pPr>
      <w:r>
        <w:rPr>
          <w:rFonts w:ascii="Times New Roman"/>
          <w:b w:val="false"/>
          <w:i w:val="false"/>
          <w:color w:val="000000"/>
          <w:sz w:val="28"/>
        </w:rPr>
        <w:t>
      ______________________________________________________________</w:t>
      </w:r>
    </w:p>
    <w:bookmarkEnd w:id="3656"/>
    <w:bookmarkStart w:name="z3809" w:id="3657"/>
    <w:p>
      <w:pPr>
        <w:spacing w:after="0"/>
        <w:ind w:left="0"/>
        <w:jc w:val="both"/>
      </w:pPr>
      <w:r>
        <w:rPr>
          <w:rFonts w:ascii="Times New Roman"/>
          <w:b w:val="false"/>
          <w:i w:val="false"/>
          <w:color w:val="000000"/>
          <w:sz w:val="28"/>
        </w:rPr>
        <w:t>
      ______________________________________________________________</w:t>
      </w:r>
    </w:p>
    <w:bookmarkEnd w:id="3657"/>
    <w:bookmarkStart w:name="z3810" w:id="3658"/>
    <w:p>
      <w:pPr>
        <w:spacing w:after="0"/>
        <w:ind w:left="0"/>
        <w:jc w:val="both"/>
      </w:pPr>
      <w:r>
        <w:rPr>
          <w:rFonts w:ascii="Times New Roman"/>
          <w:b w:val="false"/>
          <w:i w:val="false"/>
          <w:color w:val="000000"/>
          <w:sz w:val="28"/>
        </w:rPr>
        <w:t>
      тегі, аты және әкесінің аты (бар болған жағдайда) қолы</w:t>
      </w:r>
    </w:p>
    <w:bookmarkEnd w:id="3658"/>
    <w:bookmarkStart w:name="z3811" w:id="3659"/>
    <w:p>
      <w:pPr>
        <w:spacing w:after="0"/>
        <w:ind w:left="0"/>
        <w:jc w:val="both"/>
      </w:pPr>
      <w:r>
        <w:rPr>
          <w:rFonts w:ascii="Times New Roman"/>
          <w:b w:val="false"/>
          <w:i w:val="false"/>
          <w:color w:val="000000"/>
          <w:sz w:val="28"/>
        </w:rPr>
        <w:t>
      Мөрдің орны (жеке кәсіпкерлік субъектісі болып табылатын тұлғаларды қоспағанда)</w:t>
      </w:r>
    </w:p>
    <w:bookmarkEnd w:id="3659"/>
    <w:bookmarkStart w:name="z3812" w:id="3660"/>
    <w:p>
      <w:pPr>
        <w:spacing w:after="0"/>
        <w:ind w:left="0"/>
        <w:jc w:val="both"/>
      </w:pPr>
      <w:r>
        <w:rPr>
          <w:rFonts w:ascii="Times New Roman"/>
          <w:b w:val="false"/>
          <w:i w:val="false"/>
          <w:color w:val="000000"/>
          <w:sz w:val="28"/>
        </w:rPr>
        <w:t>
      ___________________________________________</w:t>
      </w:r>
    </w:p>
    <w:bookmarkEnd w:id="3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Өтеусіз негізде әкімшілік деректер жинауға арналған</w:t>
            </w:r>
            <w:r>
              <w:br/>
            </w:r>
            <w:r>
              <w:rPr>
                <w:rFonts w:ascii="Times New Roman"/>
                <w:b w:val="false"/>
                <w:i w:val="false"/>
                <w:color w:val="000000"/>
                <w:sz w:val="20"/>
              </w:rPr>
              <w:t>"Жобаның паспорты"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815" w:id="3661"/>
    <w:p>
      <w:pPr>
        <w:spacing w:after="0"/>
        <w:ind w:left="0"/>
        <w:jc w:val="left"/>
      </w:pPr>
      <w:r>
        <w:rPr>
          <w:rFonts w:ascii="Times New Roman"/>
          <w:b/>
          <w:i w:val="false"/>
          <w:color w:val="000000"/>
        </w:rPr>
        <w:t xml:space="preserve"> Өтеусіз негізде әкімшілік деректер жинауға арналған "Жобаның паспорты" нысанын толтыру бойынша түсіндірме (индексі: 39-ЖП, кезеңділігі: тоқсан сайын)</w:t>
      </w:r>
    </w:p>
    <w:bookmarkEnd w:id="3661"/>
    <w:bookmarkStart w:name="z3816" w:id="3662"/>
    <w:p>
      <w:pPr>
        <w:spacing w:after="0"/>
        <w:ind w:left="0"/>
        <w:jc w:val="both"/>
      </w:pPr>
      <w:r>
        <w:rPr>
          <w:rFonts w:ascii="Times New Roman"/>
          <w:b w:val="false"/>
          <w:i w:val="false"/>
          <w:color w:val="000000"/>
          <w:sz w:val="28"/>
        </w:rPr>
        <w:t>
      Нысанда мыналар көрсетіледі:</w:t>
      </w:r>
    </w:p>
    <w:bookmarkEnd w:id="3662"/>
    <w:bookmarkStart w:name="z3817" w:id="3663"/>
    <w:p>
      <w:pPr>
        <w:spacing w:after="0"/>
        <w:ind w:left="0"/>
        <w:jc w:val="both"/>
      </w:pPr>
      <w:r>
        <w:rPr>
          <w:rFonts w:ascii="Times New Roman"/>
          <w:b w:val="false"/>
          <w:i w:val="false"/>
          <w:color w:val="000000"/>
          <w:sz w:val="28"/>
        </w:rPr>
        <w:t>
      жобаның негізгі сипаттамалары бойынша 1-бөлікте жобаның толық атауы көрсетіледі; Мемлекеттік инвестициялық жобаның, бюджеттік бағдарлама әкімшісінің жеке нөмірі, заңды тұлғаның атауы – инвестицияларды алушы/Қарыз алушы (жарғылық капитал/бюджеттік кредиттеу ұлғайған жағдайда), жоба іске асырылатын мемлекеттік жоспарлау жүйесінің құжаты (мемлекеттік жоспарлау жүйесі құжатының мақсаттары мен міндеттеріне сілтемелермен, сондай-ақ осы мақсаттар мен міндеттерге қол жеткізудегі жобаның үлесі көрсетіле отырып), жобаны қаржыландыру тәсілі (тармаққа сәйкес) көрсетіледі 5 Қазақстан Республикасы Бюджет Кодексінің 148-бабы), мемлекеттік инвестициялық жобаның түрі (республикалық/жергілікті / нысаналы даму трансферттері және республикалық бюджеттен кредиттер есебінен), жобаның бюджеттік тиімділігі (бюджет алған нәтиженің шығындарға қатынасы ретінде айқындалатын инвестицияларды жүзеге асыру нәтижесінде бюджет үшін тиімділіктің салыстырмалы көрсеткіші), құрылған жұмыс орындары (уақытша және тұрақты жұмыс орындары), жобаның сипаттамалары, оның ішінде Экономикалық қызмет түрлерінің жалпы жіктеуішіне сәйкес ауқымы мен қуаты, өңірі, қызмет түрі, сондай ақ заттай мәндегі көрсеткіштің жоспарлы және нақты мәндері;</w:t>
      </w:r>
    </w:p>
    <w:bookmarkEnd w:id="3663"/>
    <w:bookmarkStart w:name="z3818" w:id="3664"/>
    <w:p>
      <w:pPr>
        <w:spacing w:after="0"/>
        <w:ind w:left="0"/>
        <w:jc w:val="both"/>
      </w:pPr>
      <w:r>
        <w:rPr>
          <w:rFonts w:ascii="Times New Roman"/>
          <w:b w:val="false"/>
          <w:i w:val="false"/>
          <w:color w:val="000000"/>
          <w:sz w:val="28"/>
        </w:rPr>
        <w:t>
      жобаның мақсаттары мен міндеттері бойынша 2-бөлікте жобаның міндеттері жоспарлау кезеңіндегі және инвестициялық жоба аяқталғаннан кейінгі серпінде жылдық мәндерімен көрсетіледі;</w:t>
      </w:r>
    </w:p>
    <w:bookmarkEnd w:id="3664"/>
    <w:bookmarkStart w:name="z3819" w:id="3665"/>
    <w:p>
      <w:pPr>
        <w:spacing w:after="0"/>
        <w:ind w:left="0"/>
        <w:jc w:val="both"/>
      </w:pPr>
      <w:r>
        <w:rPr>
          <w:rFonts w:ascii="Times New Roman"/>
          <w:b w:val="false"/>
          <w:i w:val="false"/>
          <w:color w:val="000000"/>
          <w:sz w:val="28"/>
        </w:rPr>
        <w:t>
      жобаның нәтижелері бойынша 3-бөлікте жылдар бойынша түпкілікті нәтиже көрсеткіштерінің (бүкіл пайдалану кезеңіне белгіленген) жоспарлы және нақты мәндері көрсетіледі.</w:t>
      </w:r>
    </w:p>
    <w:bookmarkEnd w:id="3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3824" w:id="3666"/>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органға ұсынылады</w:t>
      </w:r>
    </w:p>
    <w:bookmarkEnd w:id="3666"/>
    <w:bookmarkStart w:name="z3825" w:id="3667"/>
    <w:p>
      <w:pPr>
        <w:spacing w:after="0"/>
        <w:ind w:left="0"/>
        <w:jc w:val="both"/>
      </w:pPr>
      <w:r>
        <w:rPr>
          <w:rFonts w:ascii="Times New Roman"/>
          <w:b w:val="false"/>
          <w:i w:val="false"/>
          <w:color w:val="000000"/>
          <w:sz w:val="28"/>
        </w:rPr>
        <w:t>
      Өтеусіз негізде әкімшілік деректер жинауға арналған нысан https://www.gov.kz/memleket/entities/economy интернет-ресурсында орналастырылған.</w:t>
      </w:r>
    </w:p>
    <w:bookmarkEnd w:id="3667"/>
    <w:bookmarkStart w:name="z3826" w:id="3668"/>
    <w:p>
      <w:pPr>
        <w:spacing w:after="0"/>
        <w:ind w:left="0"/>
        <w:jc w:val="both"/>
      </w:pPr>
      <w:r>
        <w:rPr>
          <w:rFonts w:ascii="Times New Roman"/>
          <w:b w:val="false"/>
          <w:i w:val="false"/>
          <w:color w:val="000000"/>
          <w:sz w:val="28"/>
        </w:rPr>
        <w:t xml:space="preserve">
      Әкімшілік нысанның атауы: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мониторингтеу бойынша бюджеттік бағдарламалар әкімшісінің есебі ________________________________________________ </w:t>
      </w:r>
    </w:p>
    <w:bookmarkEnd w:id="3668"/>
    <w:bookmarkStart w:name="z3827" w:id="3669"/>
    <w:p>
      <w:pPr>
        <w:spacing w:after="0"/>
        <w:ind w:left="0"/>
        <w:jc w:val="both"/>
      </w:pPr>
      <w:r>
        <w:rPr>
          <w:rFonts w:ascii="Times New Roman"/>
          <w:b w:val="false"/>
          <w:i w:val="false"/>
          <w:color w:val="000000"/>
          <w:sz w:val="28"/>
        </w:rPr>
        <w:t>
      Өтеусіз негізде әкімшілік деректер жинауға арналған нысанның индексі: 40-ЗТЖКМҚАБИЕІАІШІАМББӘЕ</w:t>
      </w:r>
    </w:p>
    <w:bookmarkEnd w:id="3669"/>
    <w:bookmarkStart w:name="z3828" w:id="3670"/>
    <w:p>
      <w:pPr>
        <w:spacing w:after="0"/>
        <w:ind w:left="0"/>
        <w:jc w:val="both"/>
      </w:pPr>
      <w:r>
        <w:rPr>
          <w:rFonts w:ascii="Times New Roman"/>
          <w:b w:val="false"/>
          <w:i w:val="false"/>
          <w:color w:val="000000"/>
          <w:sz w:val="28"/>
        </w:rPr>
        <w:t>
      Кезеңділігі: тоқсан сайын</w:t>
      </w:r>
    </w:p>
    <w:bookmarkEnd w:id="3670"/>
    <w:bookmarkStart w:name="z3829" w:id="3671"/>
    <w:p>
      <w:pPr>
        <w:spacing w:after="0"/>
        <w:ind w:left="0"/>
        <w:jc w:val="both"/>
      </w:pPr>
      <w:r>
        <w:rPr>
          <w:rFonts w:ascii="Times New Roman"/>
          <w:b w:val="false"/>
          <w:i w:val="false"/>
          <w:color w:val="000000"/>
          <w:sz w:val="28"/>
        </w:rPr>
        <w:t>
      Есепті кезең: 20 ____ жылғы - тоқсан</w:t>
      </w:r>
    </w:p>
    <w:bookmarkEnd w:id="3671"/>
    <w:bookmarkStart w:name="z3830" w:id="3672"/>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адамдар тобы: бюджеттік бағдарламалардың әкімшілері</w:t>
      </w:r>
    </w:p>
    <w:bookmarkEnd w:id="3672"/>
    <w:bookmarkStart w:name="z3831" w:id="367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10 (оныншы) күніне дейін</w:t>
      </w:r>
    </w:p>
    <w:bookmarkEnd w:id="3673"/>
    <w:bookmarkStart w:name="z3832" w:id="3674"/>
    <w:p>
      <w:pPr>
        <w:spacing w:after="0"/>
        <w:ind w:left="0"/>
        <w:jc w:val="both"/>
      </w:pPr>
      <w:r>
        <w:rPr>
          <w:rFonts w:ascii="Times New Roman"/>
          <w:b w:val="false"/>
          <w:i w:val="false"/>
          <w:color w:val="000000"/>
          <w:sz w:val="28"/>
        </w:rPr>
        <w:t xml:space="preserve">
      Бизнес сәйкестендіру нөмірі </w:t>
      </w:r>
    </w:p>
    <w:bookmarkEnd w:id="3674"/>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33" w:id="3675"/>
    <w:p>
      <w:pPr>
        <w:spacing w:after="0"/>
        <w:ind w:left="0"/>
        <w:jc w:val="both"/>
      </w:pPr>
      <w:r>
        <w:rPr>
          <w:rFonts w:ascii="Times New Roman"/>
          <w:b w:val="false"/>
          <w:i w:val="false"/>
          <w:color w:val="000000"/>
          <w:sz w:val="28"/>
        </w:rPr>
        <w:t xml:space="preserve">
      Жинау әдісі: электрондық түрде </w:t>
      </w:r>
    </w:p>
    <w:bookmarkEnd w:id="3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3"/>
        <w:gridCol w:w="193"/>
        <w:gridCol w:w="193"/>
        <w:gridCol w:w="193"/>
        <w:gridCol w:w="193"/>
        <w:gridCol w:w="193"/>
        <w:gridCol w:w="193"/>
        <w:gridCol w:w="193"/>
        <w:gridCol w:w="193"/>
        <w:gridCol w:w="193"/>
        <w:gridCol w:w="193"/>
        <w:gridCol w:w="193"/>
      </w:tblGrid>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3676"/>
          <w:p>
            <w:pPr>
              <w:spacing w:after="20"/>
              <w:ind w:left="20"/>
              <w:jc w:val="both"/>
            </w:pPr>
            <w:r>
              <w:rPr>
                <w:rFonts w:ascii="Times New Roman"/>
                <w:b w:val="false"/>
                <w:i w:val="false"/>
                <w:color w:val="000000"/>
                <w:sz w:val="20"/>
              </w:rPr>
              <w:t>
1-бөлім.</w:t>
            </w:r>
          </w:p>
          <w:bookmarkEnd w:id="3676"/>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Серіктестіктер Сомасы, мың теңге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Іс-шаралар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сатып алу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іске асыру есебінен орналастырылған акциялардың саны, дана</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іске асыру есебінен орналастырылған акциялардың құны,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іске асырғанға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іске асырғаннан кейін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(бағалы қағаздар) шығарылымын мемлекеттік тіркеу мәліметтері</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Серіктестіктер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жиынтық мөлшері, мың теңге</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Қатысушылардан қатысу үлестерін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3677"/>
          <w:p>
            <w:pPr>
              <w:spacing w:after="20"/>
              <w:ind w:left="20"/>
              <w:jc w:val="both"/>
            </w:pPr>
            <w:r>
              <w:rPr>
                <w:rFonts w:ascii="Times New Roman"/>
                <w:b w:val="false"/>
                <w:i w:val="false"/>
                <w:color w:val="000000"/>
                <w:sz w:val="20"/>
              </w:rPr>
              <w:t>
Құны,</w:t>
            </w:r>
          </w:p>
          <w:bookmarkEnd w:id="3677"/>
          <w:p>
            <w:pPr>
              <w:spacing w:after="20"/>
              <w:ind w:left="20"/>
              <w:jc w:val="both"/>
            </w:pPr>
            <w:r>
              <w:rPr>
                <w:rFonts w:ascii="Times New Roman"/>
                <w:b w:val="false"/>
                <w:i w:val="false"/>
                <w:color w:val="000000"/>
                <w:sz w:val="20"/>
              </w:rPr>
              <w:t>
мың теңге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меншікке қатысу үлестері,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жалпы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қайта тіркеу мәліметтері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Іске асыру кестесі, жоспар / факт мың теңгемен</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жылы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Іске асыру үшін бюджеттік инвестициялар жүзеге асырылған мемлекеттік жоспарлау жүйесінің құжаттары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 бекітілген Нормативтік құқықтық акт</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3678"/>
          <w:p>
            <w:pPr>
              <w:spacing w:after="20"/>
              <w:ind w:left="20"/>
              <w:jc w:val="both"/>
            </w:pPr>
            <w:r>
              <w:rPr>
                <w:rFonts w:ascii="Times New Roman"/>
                <w:b w:val="false"/>
                <w:i w:val="false"/>
                <w:color w:val="000000"/>
                <w:sz w:val="20"/>
              </w:rPr>
              <w:t>
5-бөлім.</w:t>
            </w:r>
          </w:p>
          <w:bookmarkEnd w:id="3678"/>
          <w:p>
            <w:pPr>
              <w:spacing w:after="20"/>
              <w:ind w:left="20"/>
              <w:jc w:val="both"/>
            </w:pPr>
            <w:r>
              <w:rPr>
                <w:rFonts w:ascii="Times New Roman"/>
                <w:b w:val="false"/>
                <w:i w:val="false"/>
                <w:color w:val="000000"/>
                <w:sz w:val="20"/>
              </w:rPr>
              <w:t>
Бюджеттік ақша, мың теңге</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Бөлінді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жыл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түсім-Бірыңғай қазынашылық шоттан бюджеттік бағдарламалар әкімшісінің шотына түсті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жыл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Қаржыландыру схемасы (есепті жартыжылдық)</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шотынан аударылған</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 қаржыландыру жоспары бойынша</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тізімделген</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күні (айы, жылы)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күні (күні, айы,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банктік шотынан аударылған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тізімделген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күні (айы, жылы)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3679"/>
          <w:p>
            <w:pPr>
              <w:spacing w:after="20"/>
              <w:ind w:left="20"/>
              <w:jc w:val="both"/>
            </w:pPr>
            <w:r>
              <w:rPr>
                <w:rFonts w:ascii="Times New Roman"/>
                <w:b w:val="false"/>
                <w:i w:val="false"/>
                <w:color w:val="000000"/>
                <w:sz w:val="20"/>
              </w:rPr>
              <w:t>
Сомасы,</w:t>
            </w:r>
          </w:p>
          <w:bookmarkEnd w:id="3679"/>
          <w:p>
            <w:pPr>
              <w:spacing w:after="20"/>
              <w:ind w:left="20"/>
              <w:jc w:val="both"/>
            </w:pPr>
            <w:r>
              <w:rPr>
                <w:rFonts w:ascii="Times New Roman"/>
                <w:b w:val="false"/>
                <w:i w:val="false"/>
                <w:color w:val="000000"/>
                <w:sz w:val="20"/>
              </w:rPr>
              <w:t>
мың теңге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күні (күні, айы,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Нәтижесі</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жылдағы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жылдағы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жылдықтағы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өсіңкі қорытындымен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өсіңкі қорытындымен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өсіңкі қорытындымен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8-бөлім. Жауапты орындаушы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түпкілікті нәтиженің бюджеттік бағдарламаның (кіші бағдарламаның) және бюджеттік бағдарлама әкімшісі жетекшілік ететін саланың (аяның, өңірдің) мақсатына қол жеткізуге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нәтиже 8-бөлім. Жауапты орындаушы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нәтиже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Жауапты орындаушы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680"/>
          <w:p>
            <w:pPr>
              <w:spacing w:after="20"/>
              <w:ind w:left="20"/>
              <w:jc w:val="both"/>
            </w:pPr>
            <w:r>
              <w:rPr>
                <w:rFonts w:ascii="Times New Roman"/>
                <w:b w:val="false"/>
                <w:i w:val="false"/>
                <w:color w:val="000000"/>
                <w:sz w:val="20"/>
              </w:rPr>
              <w:t>
Атауы</w:t>
            </w:r>
          </w:p>
          <w:bookmarkEnd w:id="3680"/>
          <w:p>
            <w:pPr>
              <w:spacing w:after="20"/>
              <w:ind w:left="20"/>
              <w:jc w:val="both"/>
            </w:pPr>
            <w:r>
              <w:rPr>
                <w:rFonts w:ascii="Times New Roman"/>
                <w:b w:val="false"/>
                <w:i w:val="false"/>
                <w:color w:val="000000"/>
                <w:sz w:val="20"/>
              </w:rPr>
              <w:t>
___________________________________</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3681"/>
          <w:p>
            <w:pPr>
              <w:spacing w:after="20"/>
              <w:ind w:left="20"/>
              <w:jc w:val="both"/>
            </w:pPr>
            <w:r>
              <w:rPr>
                <w:rFonts w:ascii="Times New Roman"/>
                <w:b w:val="false"/>
                <w:i w:val="false"/>
                <w:color w:val="000000"/>
                <w:sz w:val="20"/>
              </w:rPr>
              <w:t>
Мекенжайы</w:t>
            </w:r>
          </w:p>
          <w:bookmarkEnd w:id="3681"/>
          <w:p>
            <w:pPr>
              <w:spacing w:after="20"/>
              <w:ind w:left="20"/>
              <w:jc w:val="both"/>
            </w:pPr>
            <w:r>
              <w:rPr>
                <w:rFonts w:ascii="Times New Roman"/>
                <w:b w:val="false"/>
                <w:i w:val="false"/>
                <w:color w:val="000000"/>
                <w:sz w:val="20"/>
              </w:rPr>
              <w:t>
_____________________________</w:t>
            </w:r>
          </w:p>
        </w:tc>
      </w:tr>
    </w:tbl>
    <w:bookmarkStart w:name="z3840" w:id="3682"/>
    <w:p>
      <w:pPr>
        <w:spacing w:after="0"/>
        <w:ind w:left="0"/>
        <w:jc w:val="both"/>
      </w:pPr>
      <w:r>
        <w:rPr>
          <w:rFonts w:ascii="Times New Roman"/>
          <w:b w:val="false"/>
          <w:i w:val="false"/>
          <w:color w:val="000000"/>
          <w:sz w:val="28"/>
        </w:rPr>
        <w:t>
      Телефоны ______________________________________________________</w:t>
      </w:r>
    </w:p>
    <w:bookmarkEnd w:id="3682"/>
    <w:bookmarkStart w:name="z3841" w:id="3683"/>
    <w:p>
      <w:pPr>
        <w:spacing w:after="0"/>
        <w:ind w:left="0"/>
        <w:jc w:val="both"/>
      </w:pPr>
      <w:r>
        <w:rPr>
          <w:rFonts w:ascii="Times New Roman"/>
          <w:b w:val="false"/>
          <w:i w:val="false"/>
          <w:color w:val="000000"/>
          <w:sz w:val="28"/>
        </w:rPr>
        <w:t>
      Электрондық пошта мекенжайы ______________________________________________________________</w:t>
      </w:r>
    </w:p>
    <w:bookmarkEnd w:id="3683"/>
    <w:bookmarkStart w:name="z3842" w:id="3684"/>
    <w:p>
      <w:pPr>
        <w:spacing w:after="0"/>
        <w:ind w:left="0"/>
        <w:jc w:val="both"/>
      </w:pPr>
      <w:r>
        <w:rPr>
          <w:rFonts w:ascii="Times New Roman"/>
          <w:b w:val="false"/>
          <w:i w:val="false"/>
          <w:color w:val="000000"/>
          <w:sz w:val="28"/>
        </w:rPr>
        <w:t>
      Орындаушы __________________________________ _______________</w:t>
      </w:r>
    </w:p>
    <w:bookmarkEnd w:id="3684"/>
    <w:bookmarkStart w:name="z3843" w:id="3685"/>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3685"/>
    <w:bookmarkStart w:name="z3844" w:id="3686"/>
    <w:p>
      <w:pPr>
        <w:spacing w:after="0"/>
        <w:ind w:left="0"/>
        <w:jc w:val="both"/>
      </w:pPr>
      <w:r>
        <w:rPr>
          <w:rFonts w:ascii="Times New Roman"/>
          <w:b w:val="false"/>
          <w:i w:val="false"/>
          <w:color w:val="000000"/>
          <w:sz w:val="28"/>
        </w:rPr>
        <w:t>
      Басшы немесе оның міндетін атқарушы адам</w:t>
      </w:r>
    </w:p>
    <w:bookmarkEnd w:id="3686"/>
    <w:bookmarkStart w:name="z3845" w:id="3687"/>
    <w:p>
      <w:pPr>
        <w:spacing w:after="0"/>
        <w:ind w:left="0"/>
        <w:jc w:val="both"/>
      </w:pPr>
      <w:r>
        <w:rPr>
          <w:rFonts w:ascii="Times New Roman"/>
          <w:b w:val="false"/>
          <w:i w:val="false"/>
          <w:color w:val="000000"/>
          <w:sz w:val="28"/>
        </w:rPr>
        <w:t>
      ______________________________________________________________</w:t>
      </w:r>
    </w:p>
    <w:bookmarkEnd w:id="3687"/>
    <w:bookmarkStart w:name="z3846" w:id="3688"/>
    <w:p>
      <w:pPr>
        <w:spacing w:after="0"/>
        <w:ind w:left="0"/>
        <w:jc w:val="both"/>
      </w:pPr>
      <w:r>
        <w:rPr>
          <w:rFonts w:ascii="Times New Roman"/>
          <w:b w:val="false"/>
          <w:i w:val="false"/>
          <w:color w:val="000000"/>
          <w:sz w:val="28"/>
        </w:rPr>
        <w:t>
      ______________________________________________________________</w:t>
      </w:r>
    </w:p>
    <w:bookmarkEnd w:id="3688"/>
    <w:bookmarkStart w:name="z3847" w:id="3689"/>
    <w:p>
      <w:pPr>
        <w:spacing w:after="0"/>
        <w:ind w:left="0"/>
        <w:jc w:val="both"/>
      </w:pPr>
      <w:r>
        <w:rPr>
          <w:rFonts w:ascii="Times New Roman"/>
          <w:b w:val="false"/>
          <w:i w:val="false"/>
          <w:color w:val="000000"/>
          <w:sz w:val="28"/>
        </w:rPr>
        <w:t>
      тегі, аты және әкесінің аты (бар болған жағдайда) қолы</w:t>
      </w:r>
    </w:p>
    <w:bookmarkEnd w:id="3689"/>
    <w:bookmarkStart w:name="z3848" w:id="3690"/>
    <w:p>
      <w:pPr>
        <w:spacing w:after="0"/>
        <w:ind w:left="0"/>
        <w:jc w:val="both"/>
      </w:pPr>
      <w:r>
        <w:rPr>
          <w:rFonts w:ascii="Times New Roman"/>
          <w:b w:val="false"/>
          <w:i w:val="false"/>
          <w:color w:val="000000"/>
          <w:sz w:val="28"/>
        </w:rPr>
        <w:t>
      Мөрдің орны (жеке кәсіпкерлік субъектісі болып табылатын тұлғаларды қоспағанда)</w:t>
      </w:r>
    </w:p>
    <w:bookmarkEnd w:id="3690"/>
    <w:bookmarkStart w:name="z3849" w:id="3691"/>
    <w:p>
      <w:pPr>
        <w:spacing w:after="0"/>
        <w:ind w:left="0"/>
        <w:jc w:val="both"/>
      </w:pPr>
      <w:r>
        <w:rPr>
          <w:rFonts w:ascii="Times New Roman"/>
          <w:b w:val="false"/>
          <w:i w:val="false"/>
          <w:color w:val="000000"/>
          <w:sz w:val="28"/>
        </w:rPr>
        <w:t>
      ___________________________________________</w:t>
      </w:r>
    </w:p>
    <w:bookmarkEnd w:id="3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Өтеусіз негізде әкімшілік деректерді жинауға арналған "Заңды тұлғалардың</w:t>
            </w:r>
            <w:r>
              <w:br/>
            </w:r>
            <w:r>
              <w:rPr>
                <w:rFonts w:ascii="Times New Roman"/>
                <w:b w:val="false"/>
                <w:i w:val="false"/>
                <w:color w:val="000000"/>
                <w:sz w:val="20"/>
              </w:rPr>
              <w:t>жарғылық капиталына мемлекеттің қатысуы арқылы бюджеттік</w:t>
            </w:r>
            <w:r>
              <w:br/>
            </w:r>
            <w:r>
              <w:rPr>
                <w:rFonts w:ascii="Times New Roman"/>
                <w:b w:val="false"/>
                <w:i w:val="false"/>
                <w:color w:val="000000"/>
                <w:sz w:val="20"/>
              </w:rPr>
              <w:t>инвестициялар есебінен іске асырылатын іс-шаралардың іске</w:t>
            </w:r>
            <w:r>
              <w:br/>
            </w:r>
            <w:r>
              <w:rPr>
                <w:rFonts w:ascii="Times New Roman"/>
                <w:b w:val="false"/>
                <w:i w:val="false"/>
                <w:color w:val="000000"/>
                <w:sz w:val="20"/>
              </w:rPr>
              <w:t>асырылуын мониторингтеу бойынша бюджеттік бағдарламалар әкімшісінің</w:t>
            </w:r>
            <w:r>
              <w:br/>
            </w:r>
            <w:r>
              <w:rPr>
                <w:rFonts w:ascii="Times New Roman"/>
                <w:b w:val="false"/>
                <w:i w:val="false"/>
                <w:color w:val="000000"/>
                <w:sz w:val="20"/>
              </w:rPr>
              <w:t>есебі" нысанына қосымша</w:t>
            </w:r>
          </w:p>
        </w:tc>
      </w:tr>
    </w:tbl>
    <w:bookmarkStart w:name="z3852" w:id="3692"/>
    <w:p>
      <w:pPr>
        <w:spacing w:after="0"/>
        <w:ind w:left="0"/>
        <w:jc w:val="left"/>
      </w:pPr>
      <w:r>
        <w:rPr>
          <w:rFonts w:ascii="Times New Roman"/>
          <w:b/>
          <w:i w:val="false"/>
          <w:color w:val="000000"/>
        </w:rPr>
        <w:t xml:space="preserve"> Өтеусіз негізде әкімшілік деректерді жинауға арналған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мониторингтеу бойынша бюджеттік бағдарламалар әкімшісінің есебі" нысанын толтыру бойынша түсіндірме  _________________________________________________ (бюджеттік бағдарламалар әкімшісінің атауы)  (индекс: 40-ІАМБББӘЕЗТЖКМҚАБИЕІАІШ, кезеңділігі: тоқсан сайын)</w:t>
      </w:r>
    </w:p>
    <w:bookmarkEnd w:id="3692"/>
    <w:bookmarkStart w:name="z3853" w:id="3693"/>
    <w:p>
      <w:pPr>
        <w:spacing w:after="0"/>
        <w:ind w:left="0"/>
        <w:jc w:val="both"/>
      </w:pPr>
      <w:r>
        <w:rPr>
          <w:rFonts w:ascii="Times New Roman"/>
          <w:b w:val="false"/>
          <w:i w:val="false"/>
          <w:color w:val="000000"/>
          <w:sz w:val="28"/>
        </w:rPr>
        <w:t>
      1. Осы түсіндірме бюджеттік бағдарламалар әкімшісінің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мониторингілеу жөніндегі есебін жасауға және ұсынуға арналған</w:t>
      </w:r>
    </w:p>
    <w:bookmarkEnd w:id="3693"/>
    <w:bookmarkStart w:name="z3854" w:id="3694"/>
    <w:p>
      <w:pPr>
        <w:spacing w:after="0"/>
        <w:ind w:left="0"/>
        <w:jc w:val="both"/>
      </w:pPr>
      <w:r>
        <w:rPr>
          <w:rFonts w:ascii="Times New Roman"/>
          <w:b w:val="false"/>
          <w:i w:val="false"/>
          <w:color w:val="000000"/>
          <w:sz w:val="28"/>
        </w:rPr>
        <w:t>
      2. Құндық көріністегі барлық көрсеткіштер ондық белгісіз мың теңгемен толтырылады.</w:t>
      </w:r>
    </w:p>
    <w:bookmarkEnd w:id="3694"/>
    <w:bookmarkStart w:name="z3855" w:id="3695"/>
    <w:p>
      <w:pPr>
        <w:spacing w:after="0"/>
        <w:ind w:left="0"/>
        <w:jc w:val="both"/>
      </w:pPr>
      <w:r>
        <w:rPr>
          <w:rFonts w:ascii="Times New Roman"/>
          <w:b w:val="false"/>
          <w:i w:val="false"/>
          <w:color w:val="000000"/>
          <w:sz w:val="28"/>
        </w:rPr>
        <w:t>
      3. Есепке бірінші басшы қол қояды. Есеп мемлекеттік жоспарлау жөніндегі орталық және жергілікті уәкілетті органға электрондық және қағаз жеткізгіште ұсынылады.</w:t>
      </w:r>
    </w:p>
    <w:bookmarkEnd w:id="3695"/>
    <w:bookmarkStart w:name="z3856" w:id="3696"/>
    <w:p>
      <w:pPr>
        <w:spacing w:after="0"/>
        <w:ind w:left="0"/>
        <w:jc w:val="both"/>
      </w:pPr>
      <w:r>
        <w:rPr>
          <w:rFonts w:ascii="Times New Roman"/>
          <w:b w:val="false"/>
          <w:i w:val="false"/>
          <w:color w:val="000000"/>
          <w:sz w:val="28"/>
        </w:rPr>
        <w:t>
      Бөлімдерде:</w:t>
      </w:r>
    </w:p>
    <w:bookmarkEnd w:id="3696"/>
    <w:bookmarkStart w:name="z3857" w:id="3697"/>
    <w:p>
      <w:pPr>
        <w:spacing w:after="0"/>
        <w:ind w:left="0"/>
        <w:jc w:val="both"/>
      </w:pPr>
      <w:r>
        <w:rPr>
          <w:rFonts w:ascii="Times New Roman"/>
          <w:b w:val="false"/>
          <w:i w:val="false"/>
          <w:color w:val="000000"/>
          <w:sz w:val="28"/>
        </w:rPr>
        <w:t>
      1-бөлімде Бюджеттік бағдарламаның (кіші бағдарламаның) коды, атауы, сипаттамасы; бюджеттік бағдарламаның (кіші бағдарламаның) стратегиялық бағытының нөмірі, Атауы; Бюджеттік бағдарламаның (кіші бағдарламаның) нөмірі, мақсатының атауы; мың теңгедегі сома, бюджеттік бағдарламаны (Кіші Бағдарламаны)іске асыру кезеңі көрсетіледі;</w:t>
      </w:r>
    </w:p>
    <w:bookmarkEnd w:id="3697"/>
    <w:bookmarkStart w:name="z3858" w:id="3698"/>
    <w:p>
      <w:pPr>
        <w:spacing w:after="0"/>
        <w:ind w:left="0"/>
        <w:jc w:val="both"/>
      </w:pPr>
      <w:r>
        <w:rPr>
          <w:rFonts w:ascii="Times New Roman"/>
          <w:b w:val="false"/>
          <w:i w:val="false"/>
          <w:color w:val="000000"/>
          <w:sz w:val="28"/>
        </w:rPr>
        <w:t>
      2-бөлімде Акционерлік қоғамдар, серіктестіктер, мемлекеттік кәсіпорындар бойынша жеке ақпарат ұсынылады, мұнда:</w:t>
      </w:r>
    </w:p>
    <w:bookmarkEnd w:id="3698"/>
    <w:bookmarkStart w:name="z3859" w:id="3699"/>
    <w:p>
      <w:pPr>
        <w:spacing w:after="0"/>
        <w:ind w:left="0"/>
        <w:jc w:val="both"/>
      </w:pPr>
      <w:r>
        <w:rPr>
          <w:rFonts w:ascii="Times New Roman"/>
          <w:b w:val="false"/>
          <w:i w:val="false"/>
          <w:color w:val="000000"/>
          <w:sz w:val="28"/>
        </w:rPr>
        <w:t>
      Акционерлік қоғамдар бойынша: сатылғанға дейін және кейін Бюджеттік инвестицияларды іске асыру есебінен орналастырылған акциялардың саны, дана; орналастырылған акциялардың Бюджеттік инвестицияларды іске асыру есебінен кезеңдердің әрқайсысында және барлығы, дана құны; акциялар (бағалы қағаздар)шығарылымын мемлекеттік тіркеу мәліметтері көрсетіледі;</w:t>
      </w:r>
    </w:p>
    <w:bookmarkEnd w:id="3699"/>
    <w:bookmarkStart w:name="z3860" w:id="3700"/>
    <w:p>
      <w:pPr>
        <w:spacing w:after="0"/>
        <w:ind w:left="0"/>
        <w:jc w:val="both"/>
      </w:pPr>
      <w:r>
        <w:rPr>
          <w:rFonts w:ascii="Times New Roman"/>
          <w:b w:val="false"/>
          <w:i w:val="false"/>
          <w:color w:val="000000"/>
          <w:sz w:val="28"/>
        </w:rPr>
        <w:t>
      серіктестіктер бойынша: жарғылық капиталды ұлғайту жөніндегі жоспарлы және нақты көрсеткіштер мың теңгемен; жарғылық капитал мөлшерінің жоспарлы және нақты көрсеткіштері, барлығы мың теңгемен; қатысушылардан қатысу үлестерін % - бен және олардың құнын мың теңгемен, сондай-ақ мемлекеттік меншікке қатысу үлесін % - бен сатып алу жөніндегі жоспарлы және нақты көрсеткіштер көрсетіледі; ақпарат әр кезең бойынша ұсынылады;</w:t>
      </w:r>
    </w:p>
    <w:bookmarkEnd w:id="3700"/>
    <w:bookmarkStart w:name="z3861" w:id="3701"/>
    <w:p>
      <w:pPr>
        <w:spacing w:after="0"/>
        <w:ind w:left="0"/>
        <w:jc w:val="both"/>
      </w:pPr>
      <w:r>
        <w:rPr>
          <w:rFonts w:ascii="Times New Roman"/>
          <w:b w:val="false"/>
          <w:i w:val="false"/>
          <w:color w:val="000000"/>
          <w:sz w:val="28"/>
        </w:rPr>
        <w:t>
      мемлекеттік кәсіпорындар бойынша: жарғылық капиталды ұлғайту жөніндегі жоспарлы және нақты көрсеткіштер, мың теңге, жарғылық капиталдың мөлшері бойынша жоспарлы және нақты көрсеткіштер, барлығы мың теңгемен көрсетіледі; ақпарат кезеңдердің әрқайсысы бойынша ұсынылады; сондай-ақ заңды тұлғаны мемлекеттік қайта тіркеу туралы анықтама көрсетіледі.</w:t>
      </w:r>
    </w:p>
    <w:bookmarkEnd w:id="3701"/>
    <w:bookmarkStart w:name="z3862" w:id="3702"/>
    <w:p>
      <w:pPr>
        <w:spacing w:after="0"/>
        <w:ind w:left="0"/>
        <w:jc w:val="both"/>
      </w:pPr>
      <w:r>
        <w:rPr>
          <w:rFonts w:ascii="Times New Roman"/>
          <w:b w:val="false"/>
          <w:i w:val="false"/>
          <w:color w:val="000000"/>
          <w:sz w:val="28"/>
        </w:rPr>
        <w:t>
      3-бөлімде кезеңдер мен айлар бөлінісінде жоспарланған және нақты іс-шаралар, олар бойынша шығыстар көрсетіледі.</w:t>
      </w:r>
    </w:p>
    <w:bookmarkEnd w:id="3702"/>
    <w:bookmarkStart w:name="z3863" w:id="3703"/>
    <w:p>
      <w:pPr>
        <w:spacing w:after="0"/>
        <w:ind w:left="0"/>
        <w:jc w:val="both"/>
      </w:pPr>
      <w:r>
        <w:rPr>
          <w:rFonts w:ascii="Times New Roman"/>
          <w:b w:val="false"/>
          <w:i w:val="false"/>
          <w:color w:val="000000"/>
          <w:sz w:val="28"/>
        </w:rPr>
        <w:t>
      4-бөлімде іске асыру үшін бюджеттік инвестициялар жүзеге асырылған мемлекеттік жоспарлау жүйесінің құжаттары, олардың атаулары, оның түрін, қабылданған күні мен нөмірін көрсете отырып, мемлекеттік жоспарлау жүйесінің құжаты бекітілген Нормативтік құқықтық акт көрсетіледі.</w:t>
      </w:r>
    </w:p>
    <w:bookmarkEnd w:id="3703"/>
    <w:bookmarkStart w:name="z3864" w:id="3704"/>
    <w:p>
      <w:pPr>
        <w:spacing w:after="0"/>
        <w:ind w:left="0"/>
        <w:jc w:val="both"/>
      </w:pPr>
      <w:r>
        <w:rPr>
          <w:rFonts w:ascii="Times New Roman"/>
          <w:b w:val="false"/>
          <w:i w:val="false"/>
          <w:color w:val="000000"/>
          <w:sz w:val="28"/>
        </w:rPr>
        <w:t>
      5-бөлімде барлығы кезеңдер бойынша бөліністе (есепті жартыжылдықтың алдындағы екі жыл және бір жыл үшін және есепті жартыжылдықта) бөлінген бюджеттік ақша көрсетіледі және түсім - Бірыңғай қазынашылық шоттан бюджеттік бағдарламалар әкімшісінің шотына кезеңдер бойынша бөліністе барлығы (есепті жартыжылдықтың алдындағы екі жыл және бір жыл үшін және есепті жартыжылдықта) келіп түсті құжаттың атауы, аударылған күні және № көрсетілген.</w:t>
      </w:r>
    </w:p>
    <w:bookmarkEnd w:id="3704"/>
    <w:bookmarkStart w:name="z3865" w:id="3705"/>
    <w:p>
      <w:pPr>
        <w:spacing w:after="0"/>
        <w:ind w:left="0"/>
        <w:jc w:val="both"/>
      </w:pPr>
      <w:r>
        <w:rPr>
          <w:rFonts w:ascii="Times New Roman"/>
          <w:b w:val="false"/>
          <w:i w:val="false"/>
          <w:color w:val="000000"/>
          <w:sz w:val="28"/>
        </w:rPr>
        <w:t>
      6-бөлімде алушыны, аударым күнін (айын, жылын) және бюджеттік бағдарламалар әкімшісін қаржыландыру жоспары бойынша мың теңге сомасын көрсете отырып, бюджеттік бағдарламалар әкімшісінің шотынан аударылған сомалар бойынша ақпарат ұсынылатын қаржыландыру схемасы; нақты аударылған мың теңге сомасы, аударым күні (күні, жылы) бойынша ақпарат көрсетіледі айы, жылы), сондай-ақ нақты аударым бойынша құжаттың атауы мен нөмірі көрсетіледі; Ақпарат бюджеттік бағдарламалар әкімшісінің шотынан және алушының банктік шотынан аударылған сомалар бөлінісінде ұсынылады.</w:t>
      </w:r>
    </w:p>
    <w:bookmarkEnd w:id="3705"/>
    <w:bookmarkStart w:name="z3866" w:id="3706"/>
    <w:p>
      <w:pPr>
        <w:spacing w:after="0"/>
        <w:ind w:left="0"/>
        <w:jc w:val="both"/>
      </w:pPr>
      <w:r>
        <w:rPr>
          <w:rFonts w:ascii="Times New Roman"/>
          <w:b w:val="false"/>
          <w:i w:val="false"/>
          <w:color w:val="000000"/>
          <w:sz w:val="28"/>
        </w:rPr>
        <w:t>
      7-бөлімде Әкімші жетекшілік ететін бюджеттік бағдарламаның (кіші бағдарламаның) және саланың (аяның, өңірдің) мақсаттарына қол жеткізуге әсер еткен түпкілікті нәтижелер бойынша ақпарат беріледі.</w:t>
      </w:r>
    </w:p>
    <w:bookmarkEnd w:id="3706"/>
    <w:bookmarkStart w:name="z3867" w:id="3707"/>
    <w:p>
      <w:pPr>
        <w:spacing w:after="0"/>
        <w:ind w:left="0"/>
        <w:jc w:val="both"/>
      </w:pPr>
      <w:r>
        <w:rPr>
          <w:rFonts w:ascii="Times New Roman"/>
          <w:b w:val="false"/>
          <w:i w:val="false"/>
          <w:color w:val="000000"/>
          <w:sz w:val="28"/>
        </w:rPr>
        <w:t>
      8-бөлімде жауапты тұлғаның деректері көрсетіледі: тегі, аты, лауазымы, мекен-жайы, Байланыс телефондары, факс, электрондық пошта.</w:t>
      </w:r>
    </w:p>
    <w:bookmarkEnd w:id="3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3872" w:id="3708"/>
    <w:p>
      <w:pPr>
        <w:spacing w:after="0"/>
        <w:ind w:left="0"/>
        <w:jc w:val="both"/>
      </w:pPr>
      <w:r>
        <w:rPr>
          <w:rFonts w:ascii="Times New Roman"/>
          <w:b w:val="false"/>
          <w:i w:val="false"/>
          <w:color w:val="000000"/>
          <w:sz w:val="28"/>
        </w:rPr>
        <w:t>
      Бюджет саясаты жөніндегі орталық уәкілетті органға және мемлекеттік жоспарлау жөніндегі жергілікті уәкілетті органға ұсынылады.</w:t>
      </w:r>
    </w:p>
    <w:bookmarkEnd w:id="3708"/>
    <w:bookmarkStart w:name="z3873" w:id="3709"/>
    <w:p>
      <w:pPr>
        <w:spacing w:after="0"/>
        <w:ind w:left="0"/>
        <w:jc w:val="both"/>
      </w:pPr>
      <w:r>
        <w:rPr>
          <w:rFonts w:ascii="Times New Roman"/>
          <w:b w:val="false"/>
          <w:i w:val="false"/>
          <w:color w:val="000000"/>
          <w:sz w:val="28"/>
        </w:rPr>
        <w:t>
      Өтеусіз негізде әкімшілік деректер жинауға арналған нысан https://www.gov.kz/memleket/entities/economy интернет-ресурсында орналастырылған.</w:t>
      </w:r>
    </w:p>
    <w:bookmarkEnd w:id="3709"/>
    <w:bookmarkStart w:name="z3874" w:id="3710"/>
    <w:p>
      <w:pPr>
        <w:spacing w:after="0"/>
        <w:ind w:left="0"/>
        <w:jc w:val="both"/>
      </w:pPr>
      <w:r>
        <w:rPr>
          <w:rFonts w:ascii="Times New Roman"/>
          <w:b w:val="false"/>
          <w:i w:val="false"/>
          <w:color w:val="000000"/>
          <w:sz w:val="28"/>
        </w:rPr>
        <w:t>
      Әкімшілік нысанның атауы: Заңды тұлғалардың жарғылық капиталына мемлекеттің қатысуы арқылы бюджеттік инвестициялық жобалардың және бюджеттік инвестициялардың іске асырылу барысы туралы есеп</w:t>
      </w:r>
    </w:p>
    <w:bookmarkEnd w:id="3710"/>
    <w:bookmarkStart w:name="z3875" w:id="3711"/>
    <w:p>
      <w:pPr>
        <w:spacing w:after="0"/>
        <w:ind w:left="0"/>
        <w:jc w:val="both"/>
      </w:pPr>
      <w:r>
        <w:rPr>
          <w:rFonts w:ascii="Times New Roman"/>
          <w:b w:val="false"/>
          <w:i w:val="false"/>
          <w:color w:val="000000"/>
          <w:sz w:val="28"/>
        </w:rPr>
        <w:t>
      Өтеусіз негізде әкімшілік деректер жинауға арналған нысанның индексі: 41-ЗТЖКМҚАБИЖБИІАБТЕ.</w:t>
      </w:r>
    </w:p>
    <w:bookmarkEnd w:id="3711"/>
    <w:bookmarkStart w:name="z3876" w:id="3712"/>
    <w:p>
      <w:pPr>
        <w:spacing w:after="0"/>
        <w:ind w:left="0"/>
        <w:jc w:val="both"/>
      </w:pPr>
      <w:r>
        <w:rPr>
          <w:rFonts w:ascii="Times New Roman"/>
          <w:b w:val="false"/>
          <w:i w:val="false"/>
          <w:color w:val="000000"/>
          <w:sz w:val="28"/>
        </w:rPr>
        <w:t>
      Кезеңділігі: тоқсан сайын</w:t>
      </w:r>
    </w:p>
    <w:bookmarkEnd w:id="3712"/>
    <w:bookmarkStart w:name="z3877" w:id="3713"/>
    <w:p>
      <w:pPr>
        <w:spacing w:after="0"/>
        <w:ind w:left="0"/>
        <w:jc w:val="both"/>
      </w:pPr>
      <w:r>
        <w:rPr>
          <w:rFonts w:ascii="Times New Roman"/>
          <w:b w:val="false"/>
          <w:i w:val="false"/>
          <w:color w:val="000000"/>
          <w:sz w:val="28"/>
        </w:rPr>
        <w:t>
      Есепті кезең: 20____ жылғы ____ -тоқсан</w:t>
      </w:r>
    </w:p>
    <w:bookmarkEnd w:id="3713"/>
    <w:bookmarkStart w:name="z3878" w:id="3714"/>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адамдар тобы: республикалық бюджеттік бағдарламалардың әкімшілері және жергілікті бюджеттік бағдарламалардың әкімшілері</w:t>
      </w:r>
    </w:p>
    <w:bookmarkEnd w:id="3714"/>
    <w:bookmarkStart w:name="z3879" w:id="3715"/>
    <w:p>
      <w:pPr>
        <w:spacing w:after="0"/>
        <w:ind w:left="0"/>
        <w:jc w:val="both"/>
      </w:pPr>
      <w:r>
        <w:rPr>
          <w:rFonts w:ascii="Times New Roman"/>
          <w:b w:val="false"/>
          <w:i w:val="false"/>
          <w:color w:val="000000"/>
          <w:sz w:val="28"/>
        </w:rPr>
        <w:t>
      Өтеусіз негізде әкімшілік деректер жинауға арналған нысанды ұсыну мерзімі: есепті тоқсаннан кейінгі айдың 10 (онына) дейін.</w:t>
      </w:r>
    </w:p>
    <w:bookmarkEnd w:id="3715"/>
    <w:bookmarkStart w:name="z3880" w:id="3716"/>
    <w:p>
      <w:pPr>
        <w:spacing w:after="0"/>
        <w:ind w:left="0"/>
        <w:jc w:val="both"/>
      </w:pPr>
      <w:r>
        <w:rPr>
          <w:rFonts w:ascii="Times New Roman"/>
          <w:b w:val="false"/>
          <w:i w:val="false"/>
          <w:color w:val="000000"/>
          <w:sz w:val="28"/>
        </w:rPr>
        <w:t xml:space="preserve">
      Бизнес сәйкестендіру нөмірі </w:t>
      </w:r>
    </w:p>
    <w:bookmarkEnd w:id="3716"/>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81" w:id="3717"/>
    <w:p>
      <w:pPr>
        <w:spacing w:after="0"/>
        <w:ind w:left="0"/>
        <w:jc w:val="both"/>
      </w:pPr>
      <w:r>
        <w:rPr>
          <w:rFonts w:ascii="Times New Roman"/>
          <w:b w:val="false"/>
          <w:i w:val="false"/>
          <w:color w:val="000000"/>
          <w:sz w:val="28"/>
        </w:rPr>
        <w:t>
      Жинау әдісі: электрондық түрде.</w:t>
      </w:r>
    </w:p>
    <w:bookmarkEnd w:id="3717"/>
    <w:bookmarkStart w:name="z3882" w:id="3718"/>
    <w:p>
      <w:pPr>
        <w:spacing w:after="0"/>
        <w:ind w:left="0"/>
        <w:jc w:val="both"/>
      </w:pPr>
      <w:r>
        <w:rPr>
          <w:rFonts w:ascii="Times New Roman"/>
          <w:b w:val="false"/>
          <w:i w:val="false"/>
          <w:color w:val="000000"/>
          <w:sz w:val="28"/>
        </w:rPr>
        <w:t>
      ББӘ атауы ____________________________________________</w:t>
      </w:r>
    </w:p>
    <w:bookmarkEnd w:id="3718"/>
    <w:bookmarkStart w:name="z3883" w:id="3719"/>
    <w:p>
      <w:pPr>
        <w:spacing w:after="0"/>
        <w:ind w:left="0"/>
        <w:jc w:val="both"/>
      </w:pPr>
      <w:r>
        <w:rPr>
          <w:rFonts w:ascii="Times New Roman"/>
          <w:b w:val="false"/>
          <w:i w:val="false"/>
          <w:color w:val="000000"/>
          <w:sz w:val="28"/>
        </w:rPr>
        <w:t>
      Инвестицияларды алушының атауы (егер инвестициялар заңды тұлғаның жарғылық капиталын ұлғайту арқылы жүзеге асырылған жағдайда) ____________________________________________________________</w:t>
      </w:r>
    </w:p>
    <w:bookmarkEnd w:id="3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Мемлекеттік жоспарлау жүйесінің құжаттарына сәйкестігі жөніндегі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бюджеттік инвестициялар жүзеге асырылған Мемлекеттік жоспарлау жүйесінің құжаттары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құжаттарына сәйкес келетін стратегиялық бағыт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 _ мақсат (мақсаттың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шеңберіндегі жобаның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4" w:id="3720"/>
    <w:p>
      <w:pPr>
        <w:spacing w:after="0"/>
        <w:ind w:left="0"/>
        <w:jc w:val="both"/>
      </w:pPr>
      <w:r>
        <w:rPr>
          <w:rFonts w:ascii="Times New Roman"/>
          <w:b w:val="false"/>
          <w:i w:val="false"/>
          <w:color w:val="000000"/>
          <w:sz w:val="28"/>
        </w:rPr>
        <w:t>
      кестенің жалғасы</w:t>
      </w:r>
    </w:p>
    <w:bookmarkEnd w:id="3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параметрлері бойынша жалпы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(Әкімшілік-аумақтық объектілердің жіктеуішіне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ЖБИ ҚЭН-ге/БИЖ/ДК ТЭН-ге оң экономикалық қорытындының №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(ТЭН/ҚЭН/ИП жоспарлау құжаттарында көрсетілген)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5" w:id="3721"/>
    <w:p>
      <w:pPr>
        <w:spacing w:after="0"/>
        <w:ind w:left="0"/>
        <w:jc w:val="both"/>
      </w:pPr>
      <w:r>
        <w:rPr>
          <w:rFonts w:ascii="Times New Roman"/>
          <w:b w:val="false"/>
          <w:i w:val="false"/>
          <w:color w:val="000000"/>
          <w:sz w:val="28"/>
        </w:rPr>
        <w:t>
      кестенің жалғасы</w:t>
      </w:r>
    </w:p>
    <w:bookmarkEnd w:id="3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параметрлері бойынша жалпы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туралы белгі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(ҚЭН, ТЭН, ЖСҚ сәйкес)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(ҚЭН, ТЭН, ЖСҚ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3722"/>
          <w:p>
            <w:pPr>
              <w:spacing w:after="20"/>
              <w:ind w:left="20"/>
              <w:jc w:val="both"/>
            </w:pPr>
            <w:r>
              <w:rPr>
                <w:rFonts w:ascii="Times New Roman"/>
                <w:b w:val="false"/>
                <w:i w:val="false"/>
                <w:color w:val="000000"/>
                <w:sz w:val="20"/>
              </w:rPr>
              <w:t>
мемлекеттік актінің болуы</w:t>
            </w:r>
          </w:p>
          <w:bookmarkEnd w:id="3722"/>
          <w:p>
            <w:pPr>
              <w:spacing w:after="20"/>
              <w:ind w:left="20"/>
              <w:jc w:val="both"/>
            </w:pPr>
            <w:r>
              <w:rPr>
                <w:rFonts w:ascii="Times New Roman"/>
                <w:b w:val="false"/>
                <w:i w:val="false"/>
                <w:color w:val="000000"/>
                <w:sz w:val="20"/>
              </w:rPr>
              <w:t>
(Иә / Жоқ)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7" w:id="3723"/>
    <w:p>
      <w:pPr>
        <w:spacing w:after="0"/>
        <w:ind w:left="0"/>
        <w:jc w:val="both"/>
      </w:pPr>
      <w:r>
        <w:rPr>
          <w:rFonts w:ascii="Times New Roman"/>
          <w:b w:val="false"/>
          <w:i w:val="false"/>
          <w:color w:val="000000"/>
          <w:sz w:val="28"/>
        </w:rPr>
        <w:t>
      кестенің жалғасы</w:t>
      </w:r>
    </w:p>
    <w:bookmarkEnd w:id="3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 қорытындылары бойынша қол жеткізілген нәтижелер туралы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3724"/>
          <w:p>
            <w:pPr>
              <w:spacing w:after="20"/>
              <w:ind w:left="20"/>
              <w:jc w:val="both"/>
            </w:pPr>
            <w:r>
              <w:rPr>
                <w:rFonts w:ascii="Times New Roman"/>
                <w:b w:val="false"/>
                <w:i w:val="false"/>
                <w:color w:val="000000"/>
                <w:sz w:val="20"/>
              </w:rPr>
              <w:t>
Түпкілікті нәтижелер (жылдар бойынша)</w:t>
            </w:r>
          </w:p>
          <w:bookmarkEnd w:id="3724"/>
          <w:p>
            <w:pPr>
              <w:spacing w:after="20"/>
              <w:ind w:left="20"/>
              <w:jc w:val="both"/>
            </w:pPr>
            <w:r>
              <w:rPr>
                <w:rFonts w:ascii="Times New Roman"/>
                <w:b w:val="false"/>
                <w:i w:val="false"/>
                <w:color w:val="000000"/>
                <w:sz w:val="20"/>
              </w:rPr>
              <w:t>
(бекітілген ЖБИ ҚЭН/БИЖ/ИП ТЭН-іне сәйкес)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9" w:id="3725"/>
    <w:p>
      <w:pPr>
        <w:spacing w:after="0"/>
        <w:ind w:left="0"/>
        <w:jc w:val="both"/>
      </w:pPr>
      <w:r>
        <w:rPr>
          <w:rFonts w:ascii="Times New Roman"/>
          <w:b w:val="false"/>
          <w:i w:val="false"/>
          <w:color w:val="000000"/>
          <w:sz w:val="28"/>
        </w:rPr>
        <w:t>
      кестенің жалғасы</w:t>
      </w:r>
    </w:p>
    <w:bookmarkEnd w:id="3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 қорытындылары бойынша қол жеткізілген нәтижелер туралы ақпарат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бойынша НҚА жетілдіру бойынша ұсыныстар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 (болған жағдайда)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әсер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3726"/>
          <w:p>
            <w:pPr>
              <w:spacing w:after="20"/>
              <w:ind w:left="20"/>
              <w:jc w:val="both"/>
            </w:pPr>
            <w:r>
              <w:rPr>
                <w:rFonts w:ascii="Times New Roman"/>
                <w:b w:val="false"/>
                <w:i w:val="false"/>
                <w:color w:val="000000"/>
                <w:sz w:val="20"/>
              </w:rPr>
              <w:t>
1. Тиімділікті арттыру</w:t>
            </w:r>
          </w:p>
          <w:bookmarkEnd w:id="3726"/>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өндірістер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нарықтарға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Инновация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 міндеттер</w:t>
            </w:r>
          </w:p>
          <w:p>
            <w:pPr>
              <w:spacing w:after="20"/>
              <w:ind w:left="20"/>
              <w:jc w:val="both"/>
            </w:pPr>
            <w:r>
              <w:rPr>
                <w:rFonts w:ascii="Times New Roman"/>
                <w:b w:val="false"/>
                <w:i w:val="false"/>
                <w:color w:val="000000"/>
                <w:sz w:val="20"/>
              </w:rPr>
              <w:t>
7. Заңнаманың талабы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3727"/>
          <w:p>
            <w:pPr>
              <w:spacing w:after="20"/>
              <w:ind w:left="20"/>
              <w:jc w:val="both"/>
            </w:pPr>
            <w:r>
              <w:rPr>
                <w:rFonts w:ascii="Times New Roman"/>
                <w:b w:val="false"/>
                <w:i w:val="false"/>
                <w:color w:val="000000"/>
                <w:sz w:val="20"/>
              </w:rPr>
              <w:t>
1. Шығындарды азайту</w:t>
            </w:r>
          </w:p>
          <w:bookmarkEnd w:id="3727"/>
          <w:p>
            <w:pPr>
              <w:spacing w:after="20"/>
              <w:ind w:left="20"/>
              <w:jc w:val="both"/>
            </w:pPr>
            <w:r>
              <w:rPr>
                <w:rFonts w:ascii="Times New Roman"/>
                <w:b w:val="false"/>
                <w:i w:val="false"/>
                <w:color w:val="000000"/>
                <w:sz w:val="20"/>
              </w:rPr>
              <w:t>
</w:t>
            </w:r>
            <w:r>
              <w:rPr>
                <w:rFonts w:ascii="Times New Roman"/>
                <w:b w:val="false"/>
                <w:i w:val="false"/>
                <w:color w:val="000000"/>
                <w:sz w:val="20"/>
              </w:rPr>
              <w:t>2. Табыстың өсуі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тәуекелдерін азайту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әсер</w:t>
            </w:r>
          </w:p>
          <w:p>
            <w:pPr>
              <w:spacing w:after="20"/>
              <w:ind w:left="20"/>
              <w:jc w:val="both"/>
            </w:pPr>
            <w:r>
              <w:rPr>
                <w:rFonts w:ascii="Times New Roman"/>
                <w:b w:val="false"/>
                <w:i w:val="false"/>
                <w:color w:val="000000"/>
                <w:sz w:val="20"/>
              </w:rPr>
              <w:t>
6. Сіздің опцияңыз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3728"/>
          <w:p>
            <w:pPr>
              <w:spacing w:after="20"/>
              <w:ind w:left="20"/>
              <w:jc w:val="both"/>
            </w:pPr>
            <w:r>
              <w:rPr>
                <w:rFonts w:ascii="Times New Roman"/>
                <w:b w:val="false"/>
                <w:i w:val="false"/>
                <w:color w:val="000000"/>
                <w:sz w:val="20"/>
              </w:rPr>
              <w:t>
Атауы</w:t>
            </w:r>
          </w:p>
          <w:bookmarkEnd w:id="3728"/>
          <w:p>
            <w:pPr>
              <w:spacing w:after="20"/>
              <w:ind w:left="20"/>
              <w:jc w:val="both"/>
            </w:pPr>
            <w:r>
              <w:rPr>
                <w:rFonts w:ascii="Times New Roman"/>
                <w:b w:val="false"/>
                <w:i w:val="false"/>
                <w:color w:val="000000"/>
                <w:sz w:val="20"/>
              </w:rPr>
              <w:t>
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3729"/>
          <w:p>
            <w:pPr>
              <w:spacing w:after="20"/>
              <w:ind w:left="20"/>
              <w:jc w:val="both"/>
            </w:pPr>
            <w:r>
              <w:rPr>
                <w:rFonts w:ascii="Times New Roman"/>
                <w:b w:val="false"/>
                <w:i w:val="false"/>
                <w:color w:val="000000"/>
                <w:sz w:val="20"/>
              </w:rPr>
              <w:t>
Мекенжайы</w:t>
            </w:r>
          </w:p>
          <w:bookmarkEnd w:id="3729"/>
          <w:p>
            <w:pPr>
              <w:spacing w:after="20"/>
              <w:ind w:left="20"/>
              <w:jc w:val="both"/>
            </w:pPr>
            <w:r>
              <w:rPr>
                <w:rFonts w:ascii="Times New Roman"/>
                <w:b w:val="false"/>
                <w:i w:val="false"/>
                <w:color w:val="000000"/>
                <w:sz w:val="20"/>
              </w:rPr>
              <w:t>
_____________________________</w:t>
            </w:r>
          </w:p>
        </w:tc>
      </w:tr>
    </w:tbl>
    <w:bookmarkStart w:name="z3903" w:id="3730"/>
    <w:p>
      <w:pPr>
        <w:spacing w:after="0"/>
        <w:ind w:left="0"/>
        <w:jc w:val="both"/>
      </w:pPr>
      <w:r>
        <w:rPr>
          <w:rFonts w:ascii="Times New Roman"/>
          <w:b w:val="false"/>
          <w:i w:val="false"/>
          <w:color w:val="000000"/>
          <w:sz w:val="28"/>
        </w:rPr>
        <w:t>
      Телефоны ________________________________________________</w:t>
      </w:r>
    </w:p>
    <w:bookmarkEnd w:id="3730"/>
    <w:bookmarkStart w:name="z3904" w:id="3731"/>
    <w:p>
      <w:pPr>
        <w:spacing w:after="0"/>
        <w:ind w:left="0"/>
        <w:jc w:val="both"/>
      </w:pPr>
      <w:r>
        <w:rPr>
          <w:rFonts w:ascii="Times New Roman"/>
          <w:b w:val="false"/>
          <w:i w:val="false"/>
          <w:color w:val="000000"/>
          <w:sz w:val="28"/>
        </w:rPr>
        <w:t>
      Электрондық пошта мекенжайы</w:t>
      </w:r>
    </w:p>
    <w:bookmarkEnd w:id="3731"/>
    <w:bookmarkStart w:name="z3905" w:id="3732"/>
    <w:p>
      <w:pPr>
        <w:spacing w:after="0"/>
        <w:ind w:left="0"/>
        <w:jc w:val="both"/>
      </w:pPr>
      <w:r>
        <w:rPr>
          <w:rFonts w:ascii="Times New Roman"/>
          <w:b w:val="false"/>
          <w:i w:val="false"/>
          <w:color w:val="000000"/>
          <w:sz w:val="28"/>
        </w:rPr>
        <w:t>
      ______________________________________________________________</w:t>
      </w:r>
    </w:p>
    <w:bookmarkEnd w:id="3732"/>
    <w:bookmarkStart w:name="z3906" w:id="3733"/>
    <w:p>
      <w:pPr>
        <w:spacing w:after="0"/>
        <w:ind w:left="0"/>
        <w:jc w:val="both"/>
      </w:pPr>
      <w:r>
        <w:rPr>
          <w:rFonts w:ascii="Times New Roman"/>
          <w:b w:val="false"/>
          <w:i w:val="false"/>
          <w:color w:val="000000"/>
          <w:sz w:val="28"/>
        </w:rPr>
        <w:t>
      Орындаушы __________________________________ _______________</w:t>
      </w:r>
    </w:p>
    <w:bookmarkEnd w:id="3733"/>
    <w:bookmarkStart w:name="z3907" w:id="3734"/>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3734"/>
    <w:bookmarkStart w:name="z3908" w:id="3735"/>
    <w:p>
      <w:pPr>
        <w:spacing w:after="0"/>
        <w:ind w:left="0"/>
        <w:jc w:val="both"/>
      </w:pPr>
      <w:r>
        <w:rPr>
          <w:rFonts w:ascii="Times New Roman"/>
          <w:b w:val="false"/>
          <w:i w:val="false"/>
          <w:color w:val="000000"/>
          <w:sz w:val="28"/>
        </w:rPr>
        <w:t>
      Басшы немесе оның міндетін атқарушы адам</w:t>
      </w:r>
    </w:p>
    <w:bookmarkEnd w:id="3735"/>
    <w:bookmarkStart w:name="z3909" w:id="3736"/>
    <w:p>
      <w:pPr>
        <w:spacing w:after="0"/>
        <w:ind w:left="0"/>
        <w:jc w:val="both"/>
      </w:pPr>
      <w:r>
        <w:rPr>
          <w:rFonts w:ascii="Times New Roman"/>
          <w:b w:val="false"/>
          <w:i w:val="false"/>
          <w:color w:val="000000"/>
          <w:sz w:val="28"/>
        </w:rPr>
        <w:t>
      ______________________________________________________________</w:t>
      </w:r>
    </w:p>
    <w:bookmarkEnd w:id="3736"/>
    <w:bookmarkStart w:name="z3910" w:id="3737"/>
    <w:p>
      <w:pPr>
        <w:spacing w:after="0"/>
        <w:ind w:left="0"/>
        <w:jc w:val="both"/>
      </w:pPr>
      <w:r>
        <w:rPr>
          <w:rFonts w:ascii="Times New Roman"/>
          <w:b w:val="false"/>
          <w:i w:val="false"/>
          <w:color w:val="000000"/>
          <w:sz w:val="28"/>
        </w:rPr>
        <w:t>
      ______________________________________________________________</w:t>
      </w:r>
    </w:p>
    <w:bookmarkEnd w:id="3737"/>
    <w:bookmarkStart w:name="z3911" w:id="3738"/>
    <w:p>
      <w:pPr>
        <w:spacing w:after="0"/>
        <w:ind w:left="0"/>
        <w:jc w:val="both"/>
      </w:pPr>
      <w:r>
        <w:rPr>
          <w:rFonts w:ascii="Times New Roman"/>
          <w:b w:val="false"/>
          <w:i w:val="false"/>
          <w:color w:val="000000"/>
          <w:sz w:val="28"/>
        </w:rPr>
        <w:t>
      тегі, аты және әкесінің аты (бар болған жағдайда) қолы</w:t>
      </w:r>
    </w:p>
    <w:bookmarkEnd w:id="3738"/>
    <w:bookmarkStart w:name="z3912" w:id="3739"/>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bookmarkEnd w:id="3739"/>
    <w:bookmarkStart w:name="z3913" w:id="3740"/>
    <w:p>
      <w:pPr>
        <w:spacing w:after="0"/>
        <w:ind w:left="0"/>
        <w:jc w:val="both"/>
      </w:pPr>
      <w:r>
        <w:rPr>
          <w:rFonts w:ascii="Times New Roman"/>
          <w:b w:val="false"/>
          <w:i w:val="false"/>
          <w:color w:val="000000"/>
          <w:sz w:val="28"/>
        </w:rPr>
        <w:t>
      ___________________________________________</w:t>
      </w:r>
    </w:p>
    <w:bookmarkEnd w:id="3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Өтеусіз негізде әкімшілік деректер жинауға арналған</w:t>
            </w:r>
            <w:r>
              <w:br/>
            </w:r>
            <w:r>
              <w:rPr>
                <w:rFonts w:ascii="Times New Roman"/>
                <w:b w:val="false"/>
                <w:i w:val="false"/>
                <w:color w:val="000000"/>
                <w:sz w:val="20"/>
              </w:rPr>
              <w:t>"Заңды тұлғалардың жарғылық капиталына мемлекеттің қатысуы</w:t>
            </w:r>
            <w:r>
              <w:br/>
            </w:r>
            <w:r>
              <w:rPr>
                <w:rFonts w:ascii="Times New Roman"/>
                <w:b w:val="false"/>
                <w:i w:val="false"/>
                <w:color w:val="000000"/>
                <w:sz w:val="20"/>
              </w:rPr>
              <w:t>арқылы бюджеттік инвестициялық жобалардың және</w:t>
            </w:r>
            <w:r>
              <w:br/>
            </w:r>
            <w:r>
              <w:rPr>
                <w:rFonts w:ascii="Times New Roman"/>
                <w:b w:val="false"/>
                <w:i w:val="false"/>
                <w:color w:val="000000"/>
                <w:sz w:val="20"/>
              </w:rPr>
              <w:t>бюджеттік инвестициялардың іске асырылу барысы туралы есеп"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16" w:id="3741"/>
    <w:p>
      <w:pPr>
        <w:spacing w:after="0"/>
        <w:ind w:left="0"/>
        <w:jc w:val="left"/>
      </w:pPr>
      <w:r>
        <w:rPr>
          <w:rFonts w:ascii="Times New Roman"/>
          <w:b/>
          <w:i w:val="false"/>
          <w:color w:val="000000"/>
        </w:rPr>
        <w:t xml:space="preserve"> Өтеусіз негізде әкімшілік деректер жинауға арналған "Заңды тұлғалардың жарғылық капиталына мемлекеттің қатысуы арқылы бюджеттік инвестициялық жобалардың және бюджеттік инвестициялардың іске асырылу барысы туралы есеп" нысанын толтыру бойынша түсіндірме (индекс: 41-ЗТЖҚМҚАБИЖБИІАБТЕ, Кезеңділігі: тоқсан сайын)</w:t>
      </w:r>
    </w:p>
    <w:bookmarkEnd w:id="3741"/>
    <w:bookmarkStart w:name="z3917" w:id="3742"/>
    <w:p>
      <w:pPr>
        <w:spacing w:after="0"/>
        <w:ind w:left="0"/>
        <w:jc w:val="both"/>
      </w:pPr>
      <w:r>
        <w:rPr>
          <w:rFonts w:ascii="Times New Roman"/>
          <w:b w:val="false"/>
          <w:i w:val="false"/>
          <w:color w:val="000000"/>
          <w:sz w:val="28"/>
        </w:rPr>
        <w:t>
      1 бағанда жобаның реттік нөмірі көрсетіледі</w:t>
      </w:r>
    </w:p>
    <w:bookmarkEnd w:id="3742"/>
    <w:bookmarkStart w:name="z3918" w:id="3743"/>
    <w:p>
      <w:pPr>
        <w:spacing w:after="0"/>
        <w:ind w:left="0"/>
        <w:jc w:val="both"/>
      </w:pPr>
      <w:r>
        <w:rPr>
          <w:rFonts w:ascii="Times New Roman"/>
          <w:b w:val="false"/>
          <w:i w:val="false"/>
          <w:color w:val="000000"/>
          <w:sz w:val="28"/>
        </w:rPr>
        <w:t>
      2-10-бағандарда бюджеттік инвестициялардың мемлекеттік жоспарлау жүйесінің құжаттарына сәйкестігі туралы ақпарат көрсетіледі:</w:t>
      </w:r>
    </w:p>
    <w:bookmarkEnd w:id="3743"/>
    <w:bookmarkStart w:name="z3919" w:id="3744"/>
    <w:p>
      <w:pPr>
        <w:spacing w:after="0"/>
        <w:ind w:left="0"/>
        <w:jc w:val="both"/>
      </w:pPr>
      <w:r>
        <w:rPr>
          <w:rFonts w:ascii="Times New Roman"/>
          <w:b w:val="false"/>
          <w:i w:val="false"/>
          <w:color w:val="000000"/>
          <w:sz w:val="28"/>
        </w:rPr>
        <w:t>
      2-бағанда іске асыру үшін бюджеттік инвестициялар жүзеге асырылған тиісті сілтемесі (тармақ, тапсырма және т. б.) бар мемлекеттік жоспарлау жүйесі құжаттарының атауы көрсетіледі;</w:t>
      </w:r>
    </w:p>
    <w:bookmarkEnd w:id="3744"/>
    <w:bookmarkStart w:name="z3920" w:id="3745"/>
    <w:p>
      <w:pPr>
        <w:spacing w:after="0"/>
        <w:ind w:left="0"/>
        <w:jc w:val="both"/>
      </w:pPr>
      <w:r>
        <w:rPr>
          <w:rFonts w:ascii="Times New Roman"/>
          <w:b w:val="false"/>
          <w:i w:val="false"/>
          <w:color w:val="000000"/>
          <w:sz w:val="28"/>
        </w:rPr>
        <w:t>
      3-бағанда жоба іске асырылған мемлекеттік жоспарлау жүйесінің құжатынан стратегиялық бағыт көрсетіледі;</w:t>
      </w:r>
    </w:p>
    <w:bookmarkEnd w:id="3745"/>
    <w:bookmarkStart w:name="z3921" w:id="3746"/>
    <w:p>
      <w:pPr>
        <w:spacing w:after="0"/>
        <w:ind w:left="0"/>
        <w:jc w:val="both"/>
      </w:pPr>
      <w:r>
        <w:rPr>
          <w:rFonts w:ascii="Times New Roman"/>
          <w:b w:val="false"/>
          <w:i w:val="false"/>
          <w:color w:val="000000"/>
          <w:sz w:val="28"/>
        </w:rPr>
        <w:t>
      4-бағанда стратегиялық бағытқа сәйкес келетін мақсаттар көрсетіледі;</w:t>
      </w:r>
    </w:p>
    <w:bookmarkEnd w:id="3746"/>
    <w:bookmarkStart w:name="z3922" w:id="3747"/>
    <w:p>
      <w:pPr>
        <w:spacing w:after="0"/>
        <w:ind w:left="0"/>
        <w:jc w:val="both"/>
      </w:pPr>
      <w:r>
        <w:rPr>
          <w:rFonts w:ascii="Times New Roman"/>
          <w:b w:val="false"/>
          <w:i w:val="false"/>
          <w:color w:val="000000"/>
          <w:sz w:val="28"/>
        </w:rPr>
        <w:t>
      5-10-бағандарда мемлекеттік жоспарлау жүйесінің құжаттарына сәйкес келетін нысаналы индикаторлар бойынша ақпарат көрсетіледі.</w:t>
      </w:r>
    </w:p>
    <w:bookmarkEnd w:id="3747"/>
    <w:bookmarkStart w:name="z3923" w:id="3748"/>
    <w:p>
      <w:pPr>
        <w:spacing w:after="0"/>
        <w:ind w:left="0"/>
        <w:jc w:val="both"/>
      </w:pPr>
      <w:r>
        <w:rPr>
          <w:rFonts w:ascii="Times New Roman"/>
          <w:b w:val="false"/>
          <w:i w:val="false"/>
          <w:color w:val="000000"/>
          <w:sz w:val="28"/>
        </w:rPr>
        <w:t>
      11-30 бағандарда бюджеттік инвестициялар параметрлері бойынша жалпы ақпарат көрсетіледі:</w:t>
      </w:r>
    </w:p>
    <w:bookmarkEnd w:id="3748"/>
    <w:bookmarkStart w:name="z3924" w:id="3749"/>
    <w:p>
      <w:pPr>
        <w:spacing w:after="0"/>
        <w:ind w:left="0"/>
        <w:jc w:val="both"/>
      </w:pPr>
      <w:r>
        <w:rPr>
          <w:rFonts w:ascii="Times New Roman"/>
          <w:b w:val="false"/>
          <w:i w:val="false"/>
          <w:color w:val="000000"/>
          <w:sz w:val="28"/>
        </w:rPr>
        <w:t>
      11 бағанда бюджеттік даму бағдарламасының атауы көрсетіледі;</w:t>
      </w:r>
    </w:p>
    <w:bookmarkEnd w:id="3749"/>
    <w:bookmarkStart w:name="z3925" w:id="3750"/>
    <w:p>
      <w:pPr>
        <w:spacing w:after="0"/>
        <w:ind w:left="0"/>
        <w:jc w:val="both"/>
      </w:pPr>
      <w:r>
        <w:rPr>
          <w:rFonts w:ascii="Times New Roman"/>
          <w:b w:val="false"/>
          <w:i w:val="false"/>
          <w:color w:val="000000"/>
          <w:sz w:val="28"/>
        </w:rPr>
        <w:t>
      12 бағанда бюджеттік кіші бағдарламаның атауы болған жағдайда көрсетіледі;</w:t>
      </w:r>
    </w:p>
    <w:bookmarkEnd w:id="3750"/>
    <w:bookmarkStart w:name="z3926" w:id="3751"/>
    <w:p>
      <w:pPr>
        <w:spacing w:after="0"/>
        <w:ind w:left="0"/>
        <w:jc w:val="both"/>
      </w:pPr>
      <w:r>
        <w:rPr>
          <w:rFonts w:ascii="Times New Roman"/>
          <w:b w:val="false"/>
          <w:i w:val="false"/>
          <w:color w:val="000000"/>
          <w:sz w:val="28"/>
        </w:rPr>
        <w:t>
      13-бағанда жобаны іске асыру жоспарланатын сала көрсетіледі;</w:t>
      </w:r>
    </w:p>
    <w:bookmarkEnd w:id="3751"/>
    <w:bookmarkStart w:name="z3927" w:id="3752"/>
    <w:p>
      <w:pPr>
        <w:spacing w:after="0"/>
        <w:ind w:left="0"/>
        <w:jc w:val="both"/>
      </w:pPr>
      <w:r>
        <w:rPr>
          <w:rFonts w:ascii="Times New Roman"/>
          <w:b w:val="false"/>
          <w:i w:val="false"/>
          <w:color w:val="000000"/>
          <w:sz w:val="28"/>
        </w:rPr>
        <w:t>
      14-бағанда жобаны іске асыру жоспарланатын өңір (облыс, республикалық маңызы бар қала, астана, не бүкіл ел)көрсетіледі</w:t>
      </w:r>
    </w:p>
    <w:bookmarkEnd w:id="3752"/>
    <w:bookmarkStart w:name="z3928" w:id="3753"/>
    <w:p>
      <w:pPr>
        <w:spacing w:after="0"/>
        <w:ind w:left="0"/>
        <w:jc w:val="both"/>
      </w:pPr>
      <w:r>
        <w:rPr>
          <w:rFonts w:ascii="Times New Roman"/>
          <w:b w:val="false"/>
          <w:i w:val="false"/>
          <w:color w:val="000000"/>
          <w:sz w:val="28"/>
        </w:rPr>
        <w:t>
      15 бағанда бюджеттік бағдарламалар әкімшісінің атауы көрсетіледі;</w:t>
      </w:r>
    </w:p>
    <w:bookmarkEnd w:id="3753"/>
    <w:bookmarkStart w:name="z3929" w:id="3754"/>
    <w:p>
      <w:pPr>
        <w:spacing w:after="0"/>
        <w:ind w:left="0"/>
        <w:jc w:val="both"/>
      </w:pPr>
      <w:r>
        <w:rPr>
          <w:rFonts w:ascii="Times New Roman"/>
          <w:b w:val="false"/>
          <w:i w:val="false"/>
          <w:color w:val="000000"/>
          <w:sz w:val="28"/>
        </w:rPr>
        <w:t>
      16 бағанда бағалауға жататын бюджеттік бағдарлама шеңберіндегі жобалардың атауы көрсетіледі;</w:t>
      </w:r>
    </w:p>
    <w:bookmarkEnd w:id="3754"/>
    <w:bookmarkStart w:name="z3930" w:id="3755"/>
    <w:p>
      <w:pPr>
        <w:spacing w:after="0"/>
        <w:ind w:left="0"/>
        <w:jc w:val="both"/>
      </w:pPr>
      <w:r>
        <w:rPr>
          <w:rFonts w:ascii="Times New Roman"/>
          <w:b w:val="false"/>
          <w:i w:val="false"/>
          <w:color w:val="000000"/>
          <w:sz w:val="28"/>
        </w:rPr>
        <w:t>
      17-бағанда бюджеттік инвестициялардың ЖК/ ТЭН/ҚЭН-на оң экономикалық қорытындының нөмірі мен күні көрсетіледі;</w:t>
      </w:r>
    </w:p>
    <w:bookmarkEnd w:id="3755"/>
    <w:bookmarkStart w:name="z3931" w:id="3756"/>
    <w:p>
      <w:pPr>
        <w:spacing w:after="0"/>
        <w:ind w:left="0"/>
        <w:jc w:val="both"/>
      </w:pPr>
      <w:r>
        <w:rPr>
          <w:rFonts w:ascii="Times New Roman"/>
          <w:b w:val="false"/>
          <w:i w:val="false"/>
          <w:color w:val="000000"/>
          <w:sz w:val="28"/>
        </w:rPr>
        <w:t>
      18-бағанда жоспарлау құжаттарында (ЖК, ТЭН немесе ҚЭН)көрсетілген жобаның мақсаты көрсетіледі;</w:t>
      </w:r>
    </w:p>
    <w:bookmarkEnd w:id="3756"/>
    <w:bookmarkStart w:name="z3932" w:id="3757"/>
    <w:p>
      <w:pPr>
        <w:spacing w:after="0"/>
        <w:ind w:left="0"/>
        <w:jc w:val="both"/>
      </w:pPr>
      <w:r>
        <w:rPr>
          <w:rFonts w:ascii="Times New Roman"/>
          <w:b w:val="false"/>
          <w:i w:val="false"/>
          <w:color w:val="000000"/>
          <w:sz w:val="28"/>
        </w:rPr>
        <w:t>
      19-21-бағандарда жобаны іске асырудың жоспарлы (ЖК, ТЭН немесе ҚЭН сәйкес) және нақты жылдары, сондай-ақ ауытқу себептері көрсетіледі;</w:t>
      </w:r>
    </w:p>
    <w:bookmarkEnd w:id="3757"/>
    <w:bookmarkStart w:name="z3933" w:id="3758"/>
    <w:p>
      <w:pPr>
        <w:spacing w:after="0"/>
        <w:ind w:left="0"/>
        <w:jc w:val="both"/>
      </w:pPr>
      <w:r>
        <w:rPr>
          <w:rFonts w:ascii="Times New Roman"/>
          <w:b w:val="false"/>
          <w:i w:val="false"/>
          <w:color w:val="000000"/>
          <w:sz w:val="28"/>
        </w:rPr>
        <w:t>
      22-28-бағандарда жобаны қаржыландырудың жоспарлы және нақты сомалары, оның ішінде жергілікті бюджет есебінен, сондай-ақ ауытқу себептері көрсетіледі;</w:t>
      </w:r>
    </w:p>
    <w:bookmarkEnd w:id="3758"/>
    <w:bookmarkStart w:name="z3934" w:id="3759"/>
    <w:p>
      <w:pPr>
        <w:spacing w:after="0"/>
        <w:ind w:left="0"/>
        <w:jc w:val="both"/>
      </w:pPr>
      <w:r>
        <w:rPr>
          <w:rFonts w:ascii="Times New Roman"/>
          <w:b w:val="false"/>
          <w:i w:val="false"/>
          <w:color w:val="000000"/>
          <w:sz w:val="28"/>
        </w:rPr>
        <w:t>
      29-30-бағандарда объектіні пайдалануға беру туралы белгі (болған жағдайда)көрсетіледі;</w:t>
      </w:r>
    </w:p>
    <w:bookmarkEnd w:id="3759"/>
    <w:bookmarkStart w:name="z3935" w:id="3760"/>
    <w:p>
      <w:pPr>
        <w:spacing w:after="0"/>
        <w:ind w:left="0"/>
        <w:jc w:val="both"/>
      </w:pPr>
      <w:r>
        <w:rPr>
          <w:rFonts w:ascii="Times New Roman"/>
          <w:b w:val="false"/>
          <w:i w:val="false"/>
          <w:color w:val="000000"/>
          <w:sz w:val="28"/>
        </w:rPr>
        <w:t xml:space="preserve">
      31-40-бағандарда бюджеттік инвестицияларды жүзеге асыру қорытындылары бойынша қол жеткізілген нәтижелер туралы ақпарат көрсетіледі: </w:t>
      </w:r>
    </w:p>
    <w:bookmarkEnd w:id="3760"/>
    <w:bookmarkStart w:name="z3936" w:id="3761"/>
    <w:p>
      <w:pPr>
        <w:spacing w:after="0"/>
        <w:ind w:left="0"/>
        <w:jc w:val="both"/>
      </w:pPr>
      <w:r>
        <w:rPr>
          <w:rFonts w:ascii="Times New Roman"/>
          <w:b w:val="false"/>
          <w:i w:val="false"/>
          <w:color w:val="000000"/>
          <w:sz w:val="28"/>
        </w:rPr>
        <w:t xml:space="preserve">
      31-34 бағандарда жоспарлы және нақты түпкілікті нәтижелер көрсетіледі; </w:t>
      </w:r>
    </w:p>
    <w:bookmarkEnd w:id="3761"/>
    <w:bookmarkStart w:name="z3937" w:id="3762"/>
    <w:p>
      <w:pPr>
        <w:spacing w:after="0"/>
        <w:ind w:left="0"/>
        <w:jc w:val="both"/>
      </w:pPr>
      <w:r>
        <w:rPr>
          <w:rFonts w:ascii="Times New Roman"/>
          <w:b w:val="false"/>
          <w:i w:val="false"/>
          <w:color w:val="000000"/>
          <w:sz w:val="28"/>
        </w:rPr>
        <w:t xml:space="preserve">
      35-бағанда жоба шеңберінде құрылған жаңа тұрақты жұмыс орындарының саны көрсетіледі; </w:t>
      </w:r>
    </w:p>
    <w:bookmarkEnd w:id="3762"/>
    <w:bookmarkStart w:name="z3938" w:id="3763"/>
    <w:p>
      <w:pPr>
        <w:spacing w:after="0"/>
        <w:ind w:left="0"/>
        <w:jc w:val="both"/>
      </w:pPr>
      <w:r>
        <w:rPr>
          <w:rFonts w:ascii="Times New Roman"/>
          <w:b w:val="false"/>
          <w:i w:val="false"/>
          <w:color w:val="000000"/>
          <w:sz w:val="28"/>
        </w:rPr>
        <w:t xml:space="preserve">
      36-бағанда жобаны іске асыру барысында қандай инновациялық шешімдер қолданылғаны көрсетіледі (болған жағдайда); </w:t>
      </w:r>
    </w:p>
    <w:bookmarkEnd w:id="3763"/>
    <w:bookmarkStart w:name="z3939" w:id="3764"/>
    <w:p>
      <w:pPr>
        <w:spacing w:after="0"/>
        <w:ind w:left="0"/>
        <w:jc w:val="both"/>
      </w:pPr>
      <w:r>
        <w:rPr>
          <w:rFonts w:ascii="Times New Roman"/>
          <w:b w:val="false"/>
          <w:i w:val="false"/>
          <w:color w:val="000000"/>
          <w:sz w:val="28"/>
        </w:rPr>
        <w:t xml:space="preserve">
      37-бағанда инвестициялардың мақсаты көрсетіледі. Ұсынылған нұсқалардың ішінен инвестициялардың бір немесе бірнеше түрін таңдау керек; </w:t>
      </w:r>
    </w:p>
    <w:bookmarkEnd w:id="3764"/>
    <w:bookmarkStart w:name="z3940" w:id="3765"/>
    <w:p>
      <w:pPr>
        <w:spacing w:after="0"/>
        <w:ind w:left="0"/>
        <w:jc w:val="both"/>
      </w:pPr>
      <w:r>
        <w:rPr>
          <w:rFonts w:ascii="Times New Roman"/>
          <w:b w:val="false"/>
          <w:i w:val="false"/>
          <w:color w:val="000000"/>
          <w:sz w:val="28"/>
        </w:rPr>
        <w:t xml:space="preserve">
      38-40-бағандарда инвестициялардың мақсатына байланысты алынған әсер түрі көрсетіледі. Мысалы, егер инвестициялар тиімділікті арттыруға арналған болса, онда тиісінше, алынған әсердің түрі шығындарды азайту болуы мүмкін. </w:t>
      </w:r>
    </w:p>
    <w:bookmarkEnd w:id="3765"/>
    <w:bookmarkStart w:name="z3941" w:id="3766"/>
    <w:p>
      <w:pPr>
        <w:spacing w:after="0"/>
        <w:ind w:left="0"/>
        <w:jc w:val="both"/>
      </w:pPr>
      <w:r>
        <w:rPr>
          <w:rFonts w:ascii="Times New Roman"/>
          <w:b w:val="false"/>
          <w:i w:val="false"/>
          <w:color w:val="000000"/>
          <w:sz w:val="28"/>
        </w:rPr>
        <w:t>
      41-бағанда бюджеттік инвестициялар бойынша құқықтық актілерді жетілдіру жөніндегі ұсыныстар көрсетіледі.</w:t>
      </w:r>
    </w:p>
    <w:bookmarkEnd w:id="3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жобаларды жоспарлау және іске асыру, инвестициялық ұсынысты, техникалық-экономикалық және қаржы-экономикалық негіздемелерді әзірлеу немесе түзету, қажетті сараптамаларды жүргізу, бюджеттік кредит берудің орындылығын айқындау, мемлекеттік инвестициялық жобалар портфелін қалыптастыру, сондай-ақ бекітілген (нақтыланған) параметрлерді түзету, мемлекеттік инвестициялық жобаларды іріктеу, мониторингілеу және іске асырылуын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3945" w:id="3767"/>
    <w:p>
      <w:pPr>
        <w:spacing w:after="0"/>
        <w:ind w:left="0"/>
        <w:jc w:val="both"/>
      </w:pPr>
      <w:r>
        <w:rPr>
          <w:rFonts w:ascii="Times New Roman"/>
          <w:b w:val="false"/>
          <w:i w:val="false"/>
          <w:color w:val="000000"/>
          <w:sz w:val="28"/>
        </w:rPr>
        <w:t>
      Бюджеттік бағдарламалар әкімшісіне ұсынылады.</w:t>
      </w:r>
    </w:p>
    <w:bookmarkEnd w:id="3767"/>
    <w:bookmarkStart w:name="z3946" w:id="3768"/>
    <w:p>
      <w:pPr>
        <w:spacing w:after="0"/>
        <w:ind w:left="0"/>
        <w:jc w:val="both"/>
      </w:pPr>
      <w:r>
        <w:rPr>
          <w:rFonts w:ascii="Times New Roman"/>
          <w:b w:val="false"/>
          <w:i w:val="false"/>
          <w:color w:val="000000"/>
          <w:sz w:val="28"/>
        </w:rPr>
        <w:t xml:space="preserve">
      Өтеусіз негізде әкімшілік деректер жинауға арналған нысан https://www.gov.kz/memleket/entities/economy интернет-ресурсында орналастырылған. </w:t>
      </w:r>
    </w:p>
    <w:bookmarkEnd w:id="3768"/>
    <w:bookmarkStart w:name="z3947" w:id="3769"/>
    <w:p>
      <w:pPr>
        <w:spacing w:after="0"/>
        <w:ind w:left="0"/>
        <w:jc w:val="both"/>
      </w:pPr>
      <w:r>
        <w:rPr>
          <w:rFonts w:ascii="Times New Roman"/>
          <w:b w:val="false"/>
          <w:i w:val="false"/>
          <w:color w:val="000000"/>
          <w:sz w:val="28"/>
        </w:rPr>
        <w:t>
      Әкімшілік нысанның атауы: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мониторингтеу бойынша квазимемлекеттік сектор субъектісінің есебі _____________________________________________________</w:t>
      </w:r>
    </w:p>
    <w:bookmarkEnd w:id="3769"/>
    <w:bookmarkStart w:name="z3948" w:id="3770"/>
    <w:p>
      <w:pPr>
        <w:spacing w:after="0"/>
        <w:ind w:left="0"/>
        <w:jc w:val="both"/>
      </w:pPr>
      <w:r>
        <w:rPr>
          <w:rFonts w:ascii="Times New Roman"/>
          <w:b w:val="false"/>
          <w:i w:val="false"/>
          <w:color w:val="000000"/>
          <w:sz w:val="28"/>
        </w:rPr>
        <w:t>
      (квазимемлекеттік сектор субъектісінің атауы)</w:t>
      </w:r>
    </w:p>
    <w:bookmarkEnd w:id="3770"/>
    <w:bookmarkStart w:name="z3949" w:id="3771"/>
    <w:p>
      <w:pPr>
        <w:spacing w:after="0"/>
        <w:ind w:left="0"/>
        <w:jc w:val="both"/>
      </w:pPr>
      <w:r>
        <w:rPr>
          <w:rFonts w:ascii="Times New Roman"/>
          <w:b w:val="false"/>
          <w:i w:val="false"/>
          <w:color w:val="000000"/>
          <w:sz w:val="28"/>
        </w:rPr>
        <w:t>
      Өтеусіз негізде әкімшілік деректер жинауға арналған нысанның индексі: 42-ОСКСМРМРБИПУГУКЮЛ.</w:t>
      </w:r>
    </w:p>
    <w:bookmarkEnd w:id="3771"/>
    <w:bookmarkStart w:name="z3950" w:id="3772"/>
    <w:p>
      <w:pPr>
        <w:spacing w:after="0"/>
        <w:ind w:left="0"/>
        <w:jc w:val="both"/>
      </w:pPr>
      <w:r>
        <w:rPr>
          <w:rFonts w:ascii="Times New Roman"/>
          <w:b w:val="false"/>
          <w:i w:val="false"/>
          <w:color w:val="000000"/>
          <w:sz w:val="28"/>
        </w:rPr>
        <w:t>
      Кезеңділігі: тоқсан сайын</w:t>
      </w:r>
    </w:p>
    <w:bookmarkEnd w:id="3772"/>
    <w:bookmarkStart w:name="z3951" w:id="3773"/>
    <w:p>
      <w:pPr>
        <w:spacing w:after="0"/>
        <w:ind w:left="0"/>
        <w:jc w:val="both"/>
      </w:pPr>
      <w:r>
        <w:rPr>
          <w:rFonts w:ascii="Times New Roman"/>
          <w:b w:val="false"/>
          <w:i w:val="false"/>
          <w:color w:val="000000"/>
          <w:sz w:val="28"/>
        </w:rPr>
        <w:t>
      Есепті кезең: 20 ____ жылғы - тоқсан</w:t>
      </w:r>
    </w:p>
    <w:bookmarkEnd w:id="3773"/>
    <w:bookmarkStart w:name="z3952" w:id="3774"/>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адамдар тобы: квазимемлекеттік сектор субъектілері</w:t>
      </w:r>
    </w:p>
    <w:bookmarkEnd w:id="3774"/>
    <w:bookmarkStart w:name="z3953" w:id="377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10 (оныншы) күніне дейін</w:t>
      </w:r>
    </w:p>
    <w:bookmarkEnd w:id="3775"/>
    <w:bookmarkStart w:name="z3954" w:id="3776"/>
    <w:p>
      <w:pPr>
        <w:spacing w:after="0"/>
        <w:ind w:left="0"/>
        <w:jc w:val="both"/>
      </w:pPr>
      <w:r>
        <w:rPr>
          <w:rFonts w:ascii="Times New Roman"/>
          <w:b w:val="false"/>
          <w:i w:val="false"/>
          <w:color w:val="000000"/>
          <w:sz w:val="28"/>
        </w:rPr>
        <w:t xml:space="preserve">
      Бизнес сәйкестендіру нөмірі </w:t>
      </w:r>
    </w:p>
    <w:bookmarkEnd w:id="3776"/>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55" w:id="3777"/>
    <w:p>
      <w:pPr>
        <w:spacing w:after="0"/>
        <w:ind w:left="0"/>
        <w:jc w:val="both"/>
      </w:pPr>
      <w:r>
        <w:rPr>
          <w:rFonts w:ascii="Times New Roman"/>
          <w:b w:val="false"/>
          <w:i w:val="false"/>
          <w:color w:val="000000"/>
          <w:sz w:val="28"/>
        </w:rPr>
        <w:t>
      Жинау әдісі: электрондық түрде.</w:t>
      </w:r>
    </w:p>
    <w:bookmarkEnd w:id="3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Іс-шаралар</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іске асыру есебінен орналастырылған акциялар саны, дана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іске асырғанға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іске асырылғаннан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(бағалы қағаздар)шығарылымын мемлекеттік тіркеу мәліметтері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жарғылық капитал мөлшері мың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Қатысушылардан қатысу үлестерін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меншікке қатысу үлестері,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жалпы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қайта тіркеу анықтамасы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Іске асыру кестесі, жоспар / факт мың теңгемен</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Іске асыру үшін бюджеттік инвестициялар жүзеге асырылған мемлекеттік жоспарлау жүйесінің құжаттары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 бекітілген Нормативтік құқықтық 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Қаржыландыру схемасы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шотынан аударылған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 қаржыландыру жоспары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тізімделген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w:t>
            </w: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күні (айы,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күні, айы,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банктік шотынан аударылған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тізімделген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күні (айы,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күні (күні, айы,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Нәтижесі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жылдағы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жылдықтағы жоспар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өсіңкі қорытындымен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өсіңкі қорытындымен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өсіңкі қорытындымен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Әкімші жетекшілік ететін бюджеттік бағдарламаның (кіші бағдарламаның) және саланың (аяның, өңірдің) мақсатына қол жеткізуге әсері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Жауапты орындаушы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3778"/>
          <w:p>
            <w:pPr>
              <w:spacing w:after="20"/>
              <w:ind w:left="20"/>
              <w:jc w:val="both"/>
            </w:pPr>
            <w:r>
              <w:rPr>
                <w:rFonts w:ascii="Times New Roman"/>
                <w:b w:val="false"/>
                <w:i w:val="false"/>
                <w:color w:val="000000"/>
                <w:sz w:val="20"/>
              </w:rPr>
              <w:t>
Атауы</w:t>
            </w:r>
          </w:p>
          <w:bookmarkEnd w:id="3778"/>
          <w:p>
            <w:pPr>
              <w:spacing w:after="20"/>
              <w:ind w:left="20"/>
              <w:jc w:val="both"/>
            </w:pPr>
            <w:r>
              <w:rPr>
                <w:rFonts w:ascii="Times New Roman"/>
                <w:b w:val="false"/>
                <w:i w:val="false"/>
                <w:color w:val="000000"/>
                <w:sz w:val="20"/>
              </w:rPr>
              <w:t>
___________________________________</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3779"/>
          <w:p>
            <w:pPr>
              <w:spacing w:after="20"/>
              <w:ind w:left="20"/>
              <w:jc w:val="both"/>
            </w:pPr>
            <w:r>
              <w:rPr>
                <w:rFonts w:ascii="Times New Roman"/>
                <w:b w:val="false"/>
                <w:i w:val="false"/>
                <w:color w:val="000000"/>
                <w:sz w:val="20"/>
              </w:rPr>
              <w:t>
Мекенжайы</w:t>
            </w:r>
          </w:p>
          <w:bookmarkEnd w:id="3779"/>
          <w:p>
            <w:pPr>
              <w:spacing w:after="20"/>
              <w:ind w:left="20"/>
              <w:jc w:val="both"/>
            </w:pPr>
            <w:r>
              <w:rPr>
                <w:rFonts w:ascii="Times New Roman"/>
                <w:b w:val="false"/>
                <w:i w:val="false"/>
                <w:color w:val="000000"/>
                <w:sz w:val="20"/>
              </w:rPr>
              <w:t>
_____________________________</w:t>
            </w:r>
          </w:p>
        </w:tc>
      </w:tr>
    </w:tbl>
    <w:bookmarkStart w:name="z3958" w:id="3780"/>
    <w:p>
      <w:pPr>
        <w:spacing w:after="0"/>
        <w:ind w:left="0"/>
        <w:jc w:val="both"/>
      </w:pPr>
      <w:r>
        <w:rPr>
          <w:rFonts w:ascii="Times New Roman"/>
          <w:b w:val="false"/>
          <w:i w:val="false"/>
          <w:color w:val="000000"/>
          <w:sz w:val="28"/>
        </w:rPr>
        <w:t>
      Телефоны ______________________________________________________</w:t>
      </w:r>
    </w:p>
    <w:bookmarkEnd w:id="3780"/>
    <w:bookmarkStart w:name="z3959" w:id="3781"/>
    <w:p>
      <w:pPr>
        <w:spacing w:after="0"/>
        <w:ind w:left="0"/>
        <w:jc w:val="both"/>
      </w:pPr>
      <w:r>
        <w:rPr>
          <w:rFonts w:ascii="Times New Roman"/>
          <w:b w:val="false"/>
          <w:i w:val="false"/>
          <w:color w:val="000000"/>
          <w:sz w:val="28"/>
        </w:rPr>
        <w:t>
      Электрондық пошта мекенжайы</w:t>
      </w:r>
    </w:p>
    <w:bookmarkEnd w:id="3781"/>
    <w:bookmarkStart w:name="z3960" w:id="3782"/>
    <w:p>
      <w:pPr>
        <w:spacing w:after="0"/>
        <w:ind w:left="0"/>
        <w:jc w:val="both"/>
      </w:pPr>
      <w:r>
        <w:rPr>
          <w:rFonts w:ascii="Times New Roman"/>
          <w:b w:val="false"/>
          <w:i w:val="false"/>
          <w:color w:val="000000"/>
          <w:sz w:val="28"/>
        </w:rPr>
        <w:t>
      ______________________________________________________________</w:t>
      </w:r>
    </w:p>
    <w:bookmarkEnd w:id="3782"/>
    <w:bookmarkStart w:name="z3961" w:id="3783"/>
    <w:p>
      <w:pPr>
        <w:spacing w:after="0"/>
        <w:ind w:left="0"/>
        <w:jc w:val="both"/>
      </w:pPr>
      <w:r>
        <w:rPr>
          <w:rFonts w:ascii="Times New Roman"/>
          <w:b w:val="false"/>
          <w:i w:val="false"/>
          <w:color w:val="000000"/>
          <w:sz w:val="28"/>
        </w:rPr>
        <w:t>
      Орындаушы __________________________________ _______________</w:t>
      </w:r>
    </w:p>
    <w:bookmarkEnd w:id="3783"/>
    <w:bookmarkStart w:name="z3962" w:id="3784"/>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3784"/>
    <w:bookmarkStart w:name="z3963" w:id="3785"/>
    <w:p>
      <w:pPr>
        <w:spacing w:after="0"/>
        <w:ind w:left="0"/>
        <w:jc w:val="both"/>
      </w:pPr>
      <w:r>
        <w:rPr>
          <w:rFonts w:ascii="Times New Roman"/>
          <w:b w:val="false"/>
          <w:i w:val="false"/>
          <w:color w:val="000000"/>
          <w:sz w:val="28"/>
        </w:rPr>
        <w:t>
      Басшы немесе оның міндетін атқарушы адам</w:t>
      </w:r>
    </w:p>
    <w:bookmarkEnd w:id="3785"/>
    <w:bookmarkStart w:name="z3964" w:id="3786"/>
    <w:p>
      <w:pPr>
        <w:spacing w:after="0"/>
        <w:ind w:left="0"/>
        <w:jc w:val="both"/>
      </w:pPr>
      <w:r>
        <w:rPr>
          <w:rFonts w:ascii="Times New Roman"/>
          <w:b w:val="false"/>
          <w:i w:val="false"/>
          <w:color w:val="000000"/>
          <w:sz w:val="28"/>
        </w:rPr>
        <w:t>
      ______________________________________________________________</w:t>
      </w:r>
    </w:p>
    <w:bookmarkEnd w:id="3786"/>
    <w:bookmarkStart w:name="z3965" w:id="3787"/>
    <w:p>
      <w:pPr>
        <w:spacing w:after="0"/>
        <w:ind w:left="0"/>
        <w:jc w:val="both"/>
      </w:pPr>
      <w:r>
        <w:rPr>
          <w:rFonts w:ascii="Times New Roman"/>
          <w:b w:val="false"/>
          <w:i w:val="false"/>
          <w:color w:val="000000"/>
          <w:sz w:val="28"/>
        </w:rPr>
        <w:t>
      ______________________________________________________________</w:t>
      </w:r>
    </w:p>
    <w:bookmarkEnd w:id="3787"/>
    <w:bookmarkStart w:name="z3966" w:id="3788"/>
    <w:p>
      <w:pPr>
        <w:spacing w:after="0"/>
        <w:ind w:left="0"/>
        <w:jc w:val="both"/>
      </w:pPr>
      <w:r>
        <w:rPr>
          <w:rFonts w:ascii="Times New Roman"/>
          <w:b w:val="false"/>
          <w:i w:val="false"/>
          <w:color w:val="000000"/>
          <w:sz w:val="28"/>
        </w:rPr>
        <w:t>
      тегі, аты және әкесінің аты (бар болған жағдайда) қолы</w:t>
      </w:r>
    </w:p>
    <w:bookmarkEnd w:id="3788"/>
    <w:bookmarkStart w:name="z3967" w:id="3789"/>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bookmarkEnd w:id="3789"/>
    <w:bookmarkStart w:name="z3968" w:id="3790"/>
    <w:p>
      <w:pPr>
        <w:spacing w:after="0"/>
        <w:ind w:left="0"/>
        <w:jc w:val="both"/>
      </w:pPr>
      <w:r>
        <w:rPr>
          <w:rFonts w:ascii="Times New Roman"/>
          <w:b w:val="false"/>
          <w:i w:val="false"/>
          <w:color w:val="000000"/>
          <w:sz w:val="28"/>
        </w:rPr>
        <w:t>
      ___________________________________________</w:t>
      </w:r>
    </w:p>
    <w:bookmarkEnd w:id="3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Өтеусіз негізде әкімшілік деректер жинауға арналған</w:t>
            </w:r>
            <w:r>
              <w:br/>
            </w:r>
            <w:r>
              <w:rPr>
                <w:rFonts w:ascii="Times New Roman"/>
                <w:b w:val="false"/>
                <w:i w:val="false"/>
                <w:color w:val="000000"/>
                <w:sz w:val="20"/>
              </w:rPr>
              <w:t>"Заңды тұлғалардың жарғылық капиталына мемлекеттің</w:t>
            </w:r>
            <w:r>
              <w:br/>
            </w:r>
            <w:r>
              <w:rPr>
                <w:rFonts w:ascii="Times New Roman"/>
                <w:b w:val="false"/>
                <w:i w:val="false"/>
                <w:color w:val="000000"/>
                <w:sz w:val="20"/>
              </w:rPr>
              <w:t>қатысуы арқылы бюджеттік инвестициялар есебінен іске</w:t>
            </w:r>
            <w:r>
              <w:br/>
            </w:r>
            <w:r>
              <w:rPr>
                <w:rFonts w:ascii="Times New Roman"/>
                <w:b w:val="false"/>
                <w:i w:val="false"/>
                <w:color w:val="000000"/>
                <w:sz w:val="20"/>
              </w:rPr>
              <w:t>асырылатын іс-шаралардың іске асырылуын мониторингтеу</w:t>
            </w:r>
            <w:r>
              <w:br/>
            </w:r>
            <w:r>
              <w:rPr>
                <w:rFonts w:ascii="Times New Roman"/>
                <w:b w:val="false"/>
                <w:i w:val="false"/>
                <w:color w:val="000000"/>
                <w:sz w:val="20"/>
              </w:rPr>
              <w:t>бойынша квазимемлекеттік сектор субъектісінің есебі"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71" w:id="3791"/>
    <w:p>
      <w:pPr>
        <w:spacing w:after="0"/>
        <w:ind w:left="0"/>
        <w:jc w:val="left"/>
      </w:pPr>
      <w:r>
        <w:rPr>
          <w:rFonts w:ascii="Times New Roman"/>
          <w:b/>
          <w:i w:val="false"/>
          <w:color w:val="000000"/>
        </w:rPr>
        <w:t xml:space="preserve"> Өтеусіз негізде әкімшілік деректер жинауға арналған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мониторингтеу бойынша квазимемлекеттік сектор субъектісінің есебі" нысанын толтыру бойынша түсіндірме _____________________________________________________ (квазимемлекеттік сектор субъектісінің атауы) (Индекс: 42-ЗТЖКМҚАБИЕІАІШІАМБКССЕ, Кезеңділігі: тоқсан сайын)</w:t>
      </w:r>
    </w:p>
    <w:bookmarkEnd w:id="3791"/>
    <w:bookmarkStart w:name="z3972" w:id="3792"/>
    <w:p>
      <w:pPr>
        <w:spacing w:after="0"/>
        <w:ind w:left="0"/>
        <w:jc w:val="both"/>
      </w:pPr>
      <w:r>
        <w:rPr>
          <w:rFonts w:ascii="Times New Roman"/>
          <w:b w:val="false"/>
          <w:i w:val="false"/>
          <w:color w:val="000000"/>
          <w:sz w:val="28"/>
        </w:rPr>
        <w:t xml:space="preserve">
      1. Осы түсініктеме құрастыруға арналған </w:t>
      </w:r>
    </w:p>
    <w:bookmarkEnd w:id="3792"/>
    <w:bookmarkStart w:name="z3973" w:id="3793"/>
    <w:p>
      <w:pPr>
        <w:spacing w:after="0"/>
        <w:ind w:left="0"/>
        <w:jc w:val="both"/>
      </w:pPr>
      <w:r>
        <w:rPr>
          <w:rFonts w:ascii="Times New Roman"/>
          <w:b w:val="false"/>
          <w:i w:val="false"/>
          <w:color w:val="000000"/>
          <w:sz w:val="28"/>
        </w:rPr>
        <w:t xml:space="preserve">
      және квазимемлекеттік сектор субъектілерінің есепті ұсынуы </w:t>
      </w:r>
    </w:p>
    <w:bookmarkEnd w:id="3793"/>
    <w:bookmarkStart w:name="z3974" w:id="3794"/>
    <w:p>
      <w:pPr>
        <w:spacing w:after="0"/>
        <w:ind w:left="0"/>
        <w:jc w:val="both"/>
      </w:pPr>
      <w:r>
        <w:rPr>
          <w:rFonts w:ascii="Times New Roman"/>
          <w:b w:val="false"/>
          <w:i w:val="false"/>
          <w:color w:val="000000"/>
          <w:sz w:val="28"/>
        </w:rPr>
        <w:t xml:space="preserve">
      мониторинг бойынша квазимемлекеттік сектор субъектісінің </w:t>
      </w:r>
    </w:p>
    <w:bookmarkEnd w:id="3794"/>
    <w:bookmarkStart w:name="z3975" w:id="3795"/>
    <w:p>
      <w:pPr>
        <w:spacing w:after="0"/>
        <w:ind w:left="0"/>
        <w:jc w:val="both"/>
      </w:pPr>
      <w:r>
        <w:rPr>
          <w:rFonts w:ascii="Times New Roman"/>
          <w:b w:val="false"/>
          <w:i w:val="false"/>
          <w:color w:val="000000"/>
          <w:sz w:val="28"/>
        </w:rPr>
        <w:t xml:space="preserve">
      бюджеттік инвестициялар есебінен іске асырылатын іс-шараларды іске асыру </w:t>
      </w:r>
    </w:p>
    <w:bookmarkEnd w:id="3795"/>
    <w:bookmarkStart w:name="z3976" w:id="3796"/>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____________________________________________________________________</w:t>
      </w:r>
    </w:p>
    <w:bookmarkEnd w:id="3796"/>
    <w:bookmarkStart w:name="z3977" w:id="3797"/>
    <w:p>
      <w:pPr>
        <w:spacing w:after="0"/>
        <w:ind w:left="0"/>
        <w:jc w:val="both"/>
      </w:pPr>
      <w:r>
        <w:rPr>
          <w:rFonts w:ascii="Times New Roman"/>
          <w:b w:val="false"/>
          <w:i w:val="false"/>
          <w:color w:val="000000"/>
          <w:sz w:val="28"/>
        </w:rPr>
        <w:t>
      (квазимемлекеттік сектор субъектісінің атауы)</w:t>
      </w:r>
    </w:p>
    <w:bookmarkEnd w:id="3797"/>
    <w:bookmarkStart w:name="z3978" w:id="3798"/>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3798"/>
    <w:bookmarkStart w:name="z3979" w:id="3799"/>
    <w:p>
      <w:pPr>
        <w:spacing w:after="0"/>
        <w:ind w:left="0"/>
        <w:jc w:val="both"/>
      </w:pPr>
      <w:r>
        <w:rPr>
          <w:rFonts w:ascii="Times New Roman"/>
          <w:b w:val="false"/>
          <w:i w:val="false"/>
          <w:color w:val="000000"/>
          <w:sz w:val="28"/>
        </w:rPr>
        <w:t>
      3. Есепке субъектінің бірінші басшысы қол қояды. Есеп бюджеттік бағдарламалардың әкімшісіне электрондық және қағаз жеткізгіште ұсынылады.</w:t>
      </w:r>
    </w:p>
    <w:bookmarkEnd w:id="3799"/>
    <w:bookmarkStart w:name="z3980" w:id="3800"/>
    <w:p>
      <w:pPr>
        <w:spacing w:after="0"/>
        <w:ind w:left="0"/>
        <w:jc w:val="both"/>
      </w:pPr>
      <w:r>
        <w:rPr>
          <w:rFonts w:ascii="Times New Roman"/>
          <w:b w:val="false"/>
          <w:i w:val="false"/>
          <w:color w:val="000000"/>
          <w:sz w:val="28"/>
        </w:rPr>
        <w:t>
      Бөлімдерде:</w:t>
      </w:r>
    </w:p>
    <w:bookmarkEnd w:id="3800"/>
    <w:bookmarkStart w:name="z3981" w:id="3801"/>
    <w:p>
      <w:pPr>
        <w:spacing w:after="0"/>
        <w:ind w:left="0"/>
        <w:jc w:val="both"/>
      </w:pPr>
      <w:r>
        <w:rPr>
          <w:rFonts w:ascii="Times New Roman"/>
          <w:b w:val="false"/>
          <w:i w:val="false"/>
          <w:color w:val="000000"/>
          <w:sz w:val="28"/>
        </w:rPr>
        <w:t>
      1-бөлімде Бюджеттік бағдарламаның (кіші бағдарламаның) коды, атауы, сипаттамасы; бюджеттік бағдарламаның (кіші бағдарламаның) стратегиялық бағытының нөмірі, Атауы; Бюджеттік бағдарламаның (кіші бағдарламаның) нөмірі, мақсатының атауы; мың теңгедегі сома, бюджеттік бағдарламаны (Кіші Бағдарламаны)іске асыру кезеңі көрсетіледі;</w:t>
      </w:r>
    </w:p>
    <w:bookmarkEnd w:id="3801"/>
    <w:bookmarkStart w:name="z3982" w:id="3802"/>
    <w:p>
      <w:pPr>
        <w:spacing w:after="0"/>
        <w:ind w:left="0"/>
        <w:jc w:val="both"/>
      </w:pPr>
      <w:r>
        <w:rPr>
          <w:rFonts w:ascii="Times New Roman"/>
          <w:b w:val="false"/>
          <w:i w:val="false"/>
          <w:color w:val="000000"/>
          <w:sz w:val="28"/>
        </w:rPr>
        <w:t>
      2-бөлімде Акционерлік қоғамдар, серіктестіктер, мемлекеттік кәсіпорындар бойынша жеке ақпарат ұсынылады, мұнда:</w:t>
      </w:r>
    </w:p>
    <w:bookmarkEnd w:id="3802"/>
    <w:bookmarkStart w:name="z3983" w:id="3803"/>
    <w:p>
      <w:pPr>
        <w:spacing w:after="0"/>
        <w:ind w:left="0"/>
        <w:jc w:val="both"/>
      </w:pPr>
      <w:r>
        <w:rPr>
          <w:rFonts w:ascii="Times New Roman"/>
          <w:b w:val="false"/>
          <w:i w:val="false"/>
          <w:color w:val="000000"/>
          <w:sz w:val="28"/>
        </w:rPr>
        <w:t>
      Акционерлік қоғамдар бойынша: сатылғанға дейін және кейін Бюджеттік инвестицияларды іске асыру есебінен орналастырылған акциялардың саны, дана; орналастырылған акциялардың Бюджеттік инвестицияларды іске асыру есебінен кезеңдердің әрқайсысында және барлығы, дана құны; акциялар (бағалы қағаздар)шығарылымын мемлекеттік тіркеу мәліметтері көрсетіледі;</w:t>
      </w:r>
    </w:p>
    <w:bookmarkEnd w:id="3803"/>
    <w:bookmarkStart w:name="z3984" w:id="3804"/>
    <w:p>
      <w:pPr>
        <w:spacing w:after="0"/>
        <w:ind w:left="0"/>
        <w:jc w:val="both"/>
      </w:pPr>
      <w:r>
        <w:rPr>
          <w:rFonts w:ascii="Times New Roman"/>
          <w:b w:val="false"/>
          <w:i w:val="false"/>
          <w:color w:val="000000"/>
          <w:sz w:val="28"/>
        </w:rPr>
        <w:t>
      серіктестіктер бойынша: жарғылық капиталды ұлғайту жөніндегі жоспарлы және нақты көрсеткіштер мың теңгемен; жарғылық капитал мөлшерінің жоспарлы және нақты көрсеткіштері, барлығы мың теңгемен; қатысушылардан қатысу үлестерін % - бен және олардың құнын мың теңгемен, сондай-ақ мемлекеттік меншікке қатысу үлесін % - бен сатып алу жөніндегі жоспарлы және нақты көрсеткіштер көрсетіледі; ақпарат әр кезең бойынша ұсынылады;</w:t>
      </w:r>
    </w:p>
    <w:bookmarkEnd w:id="3804"/>
    <w:bookmarkStart w:name="z3985" w:id="3805"/>
    <w:p>
      <w:pPr>
        <w:spacing w:after="0"/>
        <w:ind w:left="0"/>
        <w:jc w:val="both"/>
      </w:pPr>
      <w:r>
        <w:rPr>
          <w:rFonts w:ascii="Times New Roman"/>
          <w:b w:val="false"/>
          <w:i w:val="false"/>
          <w:color w:val="000000"/>
          <w:sz w:val="28"/>
        </w:rPr>
        <w:t>
      мемлекеттік кәсіпорындар бойынша: жарғылық капиталды ұлғайту жөніндегі жоспарлы және нақты көрсеткіштер, мың теңге, жарғылық капиталдың мөлшері бойынша жоспарлы және нақты көрсеткіштер, барлығы мың теңгемен көрсетіледі; ақпарат кезеңдердің әрқайсысы бойынша ұсынылады; сондай-ақ заңды тұлғаны мемлекеттік қайта тіркеу туралы анықтама көрсетіледі.</w:t>
      </w:r>
    </w:p>
    <w:bookmarkEnd w:id="3805"/>
    <w:bookmarkStart w:name="z3986" w:id="3806"/>
    <w:p>
      <w:pPr>
        <w:spacing w:after="0"/>
        <w:ind w:left="0"/>
        <w:jc w:val="both"/>
      </w:pPr>
      <w:r>
        <w:rPr>
          <w:rFonts w:ascii="Times New Roman"/>
          <w:b w:val="false"/>
          <w:i w:val="false"/>
          <w:color w:val="000000"/>
          <w:sz w:val="28"/>
        </w:rPr>
        <w:t>
      3-бөлімде кезеңдер мен айлар бөлінісінде жоспарланған және нақты іс-шаралар, олар бойынша шығыстар көрсетіледі.</w:t>
      </w:r>
    </w:p>
    <w:bookmarkEnd w:id="3806"/>
    <w:bookmarkStart w:name="z3987" w:id="3807"/>
    <w:p>
      <w:pPr>
        <w:spacing w:after="0"/>
        <w:ind w:left="0"/>
        <w:jc w:val="both"/>
      </w:pPr>
      <w:r>
        <w:rPr>
          <w:rFonts w:ascii="Times New Roman"/>
          <w:b w:val="false"/>
          <w:i w:val="false"/>
          <w:color w:val="000000"/>
          <w:sz w:val="28"/>
        </w:rPr>
        <w:t>
      4-бөлімде іске асыру үшін бюджеттік инвестициялар жүзеге асырылған мемлекеттік жоспарлау жүйесінің құжаттары, олардың атаулары, оның түрін, қабылданған күні мен нөмірін көрсете отырып, мемлекеттік жоспарлау жүйесінің құжаты бекітілген Нормативтік құқықтық акт көрсетіледі.</w:t>
      </w:r>
    </w:p>
    <w:bookmarkEnd w:id="3807"/>
    <w:bookmarkStart w:name="z3988" w:id="3808"/>
    <w:p>
      <w:pPr>
        <w:spacing w:after="0"/>
        <w:ind w:left="0"/>
        <w:jc w:val="both"/>
      </w:pPr>
      <w:r>
        <w:rPr>
          <w:rFonts w:ascii="Times New Roman"/>
          <w:b w:val="false"/>
          <w:i w:val="false"/>
          <w:color w:val="000000"/>
          <w:sz w:val="28"/>
        </w:rPr>
        <w:t>
      5-бөлімде алушыны, аударым күнін (айын, жылын) және бюджеттік бағдарламалар әкімшісін қаржыландыру жоспары бойынша мың теңге сомасын көрсете отырып, бюджеттік бағдарламалар әкімшісінің шотынан аударылған сомалар бойынша ақпарат ұсынылатын қаржыландыру схемасы; нақты аударылған мың теңге сомасы, аударым күні (күні, жылы) бойынша ақпарат көрсетіледі айы, жылы), сондай-ақ нақты аударым бойынша құжаттың атауы мен нөмірі көрсетіледі; Ақпарат бюджеттік бағдарламалар әкімшісінің шотынан және алушының банктік шотынан аударылған сомалар бөлінісінде ұсынылады.</w:t>
      </w:r>
    </w:p>
    <w:bookmarkEnd w:id="3808"/>
    <w:bookmarkStart w:name="z3989" w:id="3809"/>
    <w:p>
      <w:pPr>
        <w:spacing w:after="0"/>
        <w:ind w:left="0"/>
        <w:jc w:val="both"/>
      </w:pPr>
      <w:r>
        <w:rPr>
          <w:rFonts w:ascii="Times New Roman"/>
          <w:b w:val="false"/>
          <w:i w:val="false"/>
          <w:color w:val="000000"/>
          <w:sz w:val="28"/>
        </w:rPr>
        <w:t>
      6-бөлімде Әкімші жетекшілік ететін бюджеттік бағдарламаның (кіші бағдарламаның) және саланың (аяның, өңірдің) мақсатына қол жеткізуге әсер еткен түпкілікті нәтижелер бойынша ақпарат ұсынылады.</w:t>
      </w:r>
    </w:p>
    <w:bookmarkEnd w:id="3809"/>
    <w:bookmarkStart w:name="z3990" w:id="3810"/>
    <w:p>
      <w:pPr>
        <w:spacing w:after="0"/>
        <w:ind w:left="0"/>
        <w:jc w:val="both"/>
      </w:pPr>
      <w:r>
        <w:rPr>
          <w:rFonts w:ascii="Times New Roman"/>
          <w:b w:val="false"/>
          <w:i w:val="false"/>
          <w:color w:val="000000"/>
          <w:sz w:val="28"/>
        </w:rPr>
        <w:t>
      7-бөлімде жауапты тұлғаның деректері көрсетіледі: Тегі, Аты, Әкесінің аты (бар болса), заңды тұлғаның атауы, лауазымы, мекенжайы, Байланыс телефондары, факс, электрондық пошта.</w:t>
      </w:r>
    </w:p>
    <w:bookmarkEnd w:id="3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4003" w:id="3811"/>
    <w:p>
      <w:pPr>
        <w:spacing w:after="0"/>
        <w:ind w:left="0"/>
        <w:jc w:val="both"/>
      </w:pPr>
      <w:r>
        <w:rPr>
          <w:rFonts w:ascii="Times New Roman"/>
          <w:b w:val="false"/>
          <w:i w:val="false"/>
          <w:color w:val="000000"/>
          <w:sz w:val="28"/>
        </w:rPr>
        <w:t>
      Бюджет саясаты жөніндегі орталық уәкілетті органға және мемлекеттік жоспарлау жөніндегі жергілікті уәкілетті органға ұсынылады</w:t>
      </w:r>
    </w:p>
    <w:bookmarkEnd w:id="3811"/>
    <w:bookmarkStart w:name="z4004" w:id="3812"/>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https://www.gov.kz/memleket/entities/economy интернет – ресурсында орналастырылған.</w:t>
      </w:r>
    </w:p>
    <w:bookmarkEnd w:id="3812"/>
    <w:bookmarkStart w:name="z4005" w:id="3813"/>
    <w:p>
      <w:pPr>
        <w:spacing w:after="0"/>
        <w:ind w:left="0"/>
        <w:jc w:val="both"/>
      </w:pPr>
      <w:r>
        <w:rPr>
          <w:rFonts w:ascii="Times New Roman"/>
          <w:b w:val="false"/>
          <w:i w:val="false"/>
          <w:color w:val="000000"/>
          <w:sz w:val="28"/>
        </w:rPr>
        <w:t>
      Әкімшілік нысанның атауы: "Республикалық және жергілікті бюджеттен қаржыландырылатын бюджеттік кредиттеудің іске асырылуын мониторингтеу бойынша есеп".</w:t>
      </w:r>
    </w:p>
    <w:bookmarkEnd w:id="3813"/>
    <w:bookmarkStart w:name="z4006" w:id="3814"/>
    <w:p>
      <w:pPr>
        <w:spacing w:after="0"/>
        <w:ind w:left="0"/>
        <w:jc w:val="both"/>
      </w:pPr>
      <w:r>
        <w:rPr>
          <w:rFonts w:ascii="Times New Roman"/>
          <w:b w:val="false"/>
          <w:i w:val="false"/>
          <w:color w:val="000000"/>
          <w:sz w:val="28"/>
        </w:rPr>
        <w:t>
      Өтеусіз негізде әкімшілік деректерді жинауға арналған нысан индексі (43-РЖБҚБКІМЖЕ):</w:t>
      </w:r>
    </w:p>
    <w:bookmarkEnd w:id="3814"/>
    <w:bookmarkStart w:name="z4007" w:id="3815"/>
    <w:p>
      <w:pPr>
        <w:spacing w:after="0"/>
        <w:ind w:left="0"/>
        <w:jc w:val="both"/>
      </w:pPr>
      <w:r>
        <w:rPr>
          <w:rFonts w:ascii="Times New Roman"/>
          <w:b w:val="false"/>
          <w:i w:val="false"/>
          <w:color w:val="000000"/>
          <w:sz w:val="28"/>
        </w:rPr>
        <w:t>
      Кезеңділігі: тоқсан сайын</w:t>
      </w:r>
    </w:p>
    <w:bookmarkEnd w:id="3815"/>
    <w:bookmarkStart w:name="z4008" w:id="3816"/>
    <w:p>
      <w:pPr>
        <w:spacing w:after="0"/>
        <w:ind w:left="0"/>
        <w:jc w:val="both"/>
      </w:pPr>
      <w:r>
        <w:rPr>
          <w:rFonts w:ascii="Times New Roman"/>
          <w:b w:val="false"/>
          <w:i w:val="false"/>
          <w:color w:val="000000"/>
          <w:sz w:val="28"/>
        </w:rPr>
        <w:t>
      Есепті кезең: 20 жылғы -тоқсан, 20 жыл</w:t>
      </w:r>
    </w:p>
    <w:bookmarkEnd w:id="3816"/>
    <w:bookmarkStart w:name="z4009" w:id="381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бюджеттік бағдарламалардың әкімшілері және жергілікті бюджеттік бағдарламалардың әкімшілері.</w:t>
      </w:r>
    </w:p>
    <w:bookmarkEnd w:id="3817"/>
    <w:bookmarkStart w:name="z4010" w:id="381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10 (оныншы) күнге дейін (тоқсан сайынғы негізде) және есепті жылдан кейінгі жылдың 15 (он бесінші) ақпанына дейін (жыл сайынғы негізде).</w:t>
      </w:r>
    </w:p>
    <w:bookmarkEnd w:id="3818"/>
    <w:bookmarkStart w:name="z4011" w:id="3819"/>
    <w:p>
      <w:pPr>
        <w:spacing w:after="0"/>
        <w:ind w:left="0"/>
        <w:jc w:val="both"/>
      </w:pPr>
      <w:r>
        <w:rPr>
          <w:rFonts w:ascii="Times New Roman"/>
          <w:b w:val="false"/>
          <w:i w:val="false"/>
          <w:color w:val="000000"/>
          <w:sz w:val="28"/>
        </w:rPr>
        <w:t xml:space="preserve">
      Бизнес сәйкестендіру нөмірі </w:t>
      </w:r>
    </w:p>
    <w:bookmarkEnd w:id="3819"/>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2" w:id="3820"/>
    <w:p>
      <w:pPr>
        <w:spacing w:after="0"/>
        <w:ind w:left="0"/>
        <w:jc w:val="both"/>
      </w:pPr>
      <w:r>
        <w:rPr>
          <w:rFonts w:ascii="Times New Roman"/>
          <w:b w:val="false"/>
          <w:i w:val="false"/>
          <w:color w:val="000000"/>
          <w:sz w:val="28"/>
        </w:rPr>
        <w:t>
      Жинау әдісі: электрондық түрде.</w:t>
      </w:r>
    </w:p>
    <w:bookmarkEnd w:id="3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ЖАО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3821"/>
          <w:p>
            <w:pPr>
              <w:spacing w:after="20"/>
              <w:ind w:left="20"/>
              <w:jc w:val="both"/>
            </w:pPr>
            <w:r>
              <w:rPr>
                <w:rFonts w:ascii="Times New Roman"/>
                <w:b w:val="false"/>
                <w:i w:val="false"/>
                <w:color w:val="000000"/>
                <w:sz w:val="20"/>
              </w:rPr>
              <w:t>
Жобаны іске асыру кезеңі</w:t>
            </w:r>
          </w:p>
          <w:bookmarkEnd w:id="3821"/>
          <w:p>
            <w:pPr>
              <w:spacing w:after="20"/>
              <w:ind w:left="20"/>
              <w:jc w:val="both"/>
            </w:pPr>
            <w:r>
              <w:rPr>
                <w:rFonts w:ascii="Times New Roman"/>
                <w:b w:val="false"/>
                <w:i w:val="false"/>
                <w:color w:val="000000"/>
                <w:sz w:val="20"/>
              </w:rPr>
              <w:t>
(жыл / жартыжылдық)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сәйкес жобаның бастапқы құны,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ТЭН/ЖСҚ сәйкес жобаның түзетілген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қаржыландырудың барлық жоспарланған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ЖАО бойынша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4" w:id="3822"/>
    <w:p>
      <w:pPr>
        <w:spacing w:after="0"/>
        <w:ind w:left="0"/>
        <w:jc w:val="both"/>
      </w:pPr>
      <w:r>
        <w:rPr>
          <w:rFonts w:ascii="Times New Roman"/>
          <w:b w:val="false"/>
          <w:i w:val="false"/>
          <w:color w:val="000000"/>
          <w:sz w:val="28"/>
        </w:rPr>
        <w:t>
      кестенің жалғасы</w:t>
      </w:r>
    </w:p>
    <w:bookmarkEnd w:id="3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ТЭН/ЖСҚ сәйкес заттай мәнде орындалған жұмыстардың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дейінгі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орындалмаған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5" w:id="3823"/>
    <w:p>
      <w:pPr>
        <w:spacing w:after="0"/>
        <w:ind w:left="0"/>
        <w:jc w:val="both"/>
      </w:pPr>
      <w:r>
        <w:rPr>
          <w:rFonts w:ascii="Times New Roman"/>
          <w:b w:val="false"/>
          <w:i w:val="false"/>
          <w:color w:val="000000"/>
          <w:sz w:val="28"/>
        </w:rPr>
        <w:t>
      кестенің жалғасы</w:t>
      </w:r>
    </w:p>
    <w:bookmarkEnd w:id="3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көлемі мың теңгемен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басталғаннан бастап қаржыландыру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РБ+ЖБ жалпы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факт РБ+ЖБ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ауытқу РБ+ЖБ</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6" w:id="3824"/>
    <w:p>
      <w:pPr>
        <w:spacing w:after="0"/>
        <w:ind w:left="0"/>
        <w:jc w:val="both"/>
      </w:pPr>
      <w:r>
        <w:rPr>
          <w:rFonts w:ascii="Times New Roman"/>
          <w:b w:val="false"/>
          <w:i w:val="false"/>
          <w:color w:val="000000"/>
          <w:sz w:val="28"/>
        </w:rPr>
        <w:t>
       кестенің жалғасы</w:t>
      </w:r>
    </w:p>
    <w:bookmarkEnd w:id="3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(қабылданатын) 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(құжаттаманың болуы), қымбаттау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іске асырылып жатқаны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Аяқталуға жоспарланғаны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аяқталды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Аяқталмау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3825"/>
          <w:p>
            <w:pPr>
              <w:spacing w:after="20"/>
              <w:ind w:left="20"/>
              <w:jc w:val="both"/>
            </w:pPr>
            <w:r>
              <w:rPr>
                <w:rFonts w:ascii="Times New Roman"/>
                <w:b w:val="false"/>
                <w:i w:val="false"/>
                <w:color w:val="000000"/>
                <w:sz w:val="20"/>
              </w:rPr>
              <w:t>
1.** ТЭН:</w:t>
            </w:r>
          </w:p>
          <w:bookmarkEnd w:id="3825"/>
          <w:p>
            <w:pPr>
              <w:spacing w:after="20"/>
              <w:ind w:left="20"/>
              <w:jc w:val="both"/>
            </w:pPr>
            <w:r>
              <w:rPr>
                <w:rFonts w:ascii="Times New Roman"/>
                <w:b w:val="false"/>
                <w:i w:val="false"/>
                <w:color w:val="000000"/>
                <w:sz w:val="20"/>
              </w:rPr>
              <w:t>
</w:t>
            </w:r>
            <w:r>
              <w:rPr>
                <w:rFonts w:ascii="Times New Roman"/>
                <w:b w:val="false"/>
                <w:i w:val="false"/>
                <w:color w:val="000000"/>
                <w:sz w:val="20"/>
              </w:rPr>
              <w:t>2. *** ЖСҚ:</w:t>
            </w:r>
          </w:p>
          <w:p>
            <w:pPr>
              <w:spacing w:after="20"/>
              <w:ind w:left="20"/>
              <w:jc w:val="both"/>
            </w:pPr>
            <w:r>
              <w:rPr>
                <w:rFonts w:ascii="Times New Roman"/>
                <w:b w:val="false"/>
                <w:i w:val="false"/>
                <w:color w:val="000000"/>
                <w:sz w:val="20"/>
              </w:rPr>
              <w:t>
</w:t>
            </w:r>
            <w:r>
              <w:rPr>
                <w:rFonts w:ascii="Times New Roman"/>
                <w:b w:val="false"/>
                <w:i w:val="false"/>
                <w:color w:val="000000"/>
                <w:sz w:val="20"/>
              </w:rPr>
              <w:t>3. **** Бұйрық:</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салалық сараптама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ведомстводан тыс кешенді сараптама;</w:t>
            </w:r>
          </w:p>
          <w:p>
            <w:pPr>
              <w:spacing w:after="20"/>
              <w:ind w:left="20"/>
              <w:jc w:val="both"/>
            </w:pPr>
            <w:r>
              <w:rPr>
                <w:rFonts w:ascii="Times New Roman"/>
                <w:b w:val="false"/>
                <w:i w:val="false"/>
                <w:color w:val="000000"/>
                <w:sz w:val="20"/>
              </w:rPr>
              <w:t>
3) экономикалық сараптама.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826"/>
          <w:p>
            <w:pPr>
              <w:spacing w:after="20"/>
              <w:ind w:left="20"/>
              <w:jc w:val="both"/>
            </w:pPr>
            <w:r>
              <w:rPr>
                <w:rFonts w:ascii="Times New Roman"/>
                <w:b w:val="false"/>
                <w:i w:val="false"/>
                <w:color w:val="000000"/>
                <w:sz w:val="20"/>
              </w:rPr>
              <w:t>
Атауы</w:t>
            </w:r>
          </w:p>
          <w:bookmarkEnd w:id="3826"/>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3827"/>
          <w:p>
            <w:pPr>
              <w:spacing w:after="20"/>
              <w:ind w:left="20"/>
              <w:jc w:val="both"/>
            </w:pPr>
            <w:r>
              <w:rPr>
                <w:rFonts w:ascii="Times New Roman"/>
                <w:b w:val="false"/>
                <w:i w:val="false"/>
                <w:color w:val="000000"/>
                <w:sz w:val="20"/>
              </w:rPr>
              <w:t>
Мекенжайы</w:t>
            </w:r>
          </w:p>
          <w:bookmarkEnd w:id="3827"/>
          <w:p>
            <w:pPr>
              <w:spacing w:after="20"/>
              <w:ind w:left="20"/>
              <w:jc w:val="both"/>
            </w:pPr>
            <w:r>
              <w:rPr>
                <w:rFonts w:ascii="Times New Roman"/>
                <w:b w:val="false"/>
                <w:i w:val="false"/>
                <w:color w:val="000000"/>
                <w:sz w:val="20"/>
              </w:rPr>
              <w:t>
_____________________________</w:t>
            </w:r>
          </w:p>
        </w:tc>
      </w:tr>
    </w:tbl>
    <w:bookmarkStart w:name="z4026" w:id="3828"/>
    <w:p>
      <w:pPr>
        <w:spacing w:after="0"/>
        <w:ind w:left="0"/>
        <w:jc w:val="both"/>
      </w:pPr>
      <w:r>
        <w:rPr>
          <w:rFonts w:ascii="Times New Roman"/>
          <w:b w:val="false"/>
          <w:i w:val="false"/>
          <w:color w:val="000000"/>
          <w:sz w:val="28"/>
        </w:rPr>
        <w:t>
      Телефоны ______________________________________________________</w:t>
      </w:r>
    </w:p>
    <w:bookmarkEnd w:id="3828"/>
    <w:bookmarkStart w:name="z4027" w:id="3829"/>
    <w:p>
      <w:pPr>
        <w:spacing w:after="0"/>
        <w:ind w:left="0"/>
        <w:jc w:val="both"/>
      </w:pPr>
      <w:r>
        <w:rPr>
          <w:rFonts w:ascii="Times New Roman"/>
          <w:b w:val="false"/>
          <w:i w:val="false"/>
          <w:color w:val="000000"/>
          <w:sz w:val="28"/>
        </w:rPr>
        <w:t>
      Электрондық пошта мекенжайы</w:t>
      </w:r>
    </w:p>
    <w:bookmarkEnd w:id="3829"/>
    <w:bookmarkStart w:name="z4028" w:id="3830"/>
    <w:p>
      <w:pPr>
        <w:spacing w:after="0"/>
        <w:ind w:left="0"/>
        <w:jc w:val="both"/>
      </w:pPr>
      <w:r>
        <w:rPr>
          <w:rFonts w:ascii="Times New Roman"/>
          <w:b w:val="false"/>
          <w:i w:val="false"/>
          <w:color w:val="000000"/>
          <w:sz w:val="28"/>
        </w:rPr>
        <w:t>
      ______________________________________________________________</w:t>
      </w:r>
    </w:p>
    <w:bookmarkEnd w:id="3830"/>
    <w:bookmarkStart w:name="z4029" w:id="3831"/>
    <w:p>
      <w:pPr>
        <w:spacing w:after="0"/>
        <w:ind w:left="0"/>
        <w:jc w:val="both"/>
      </w:pPr>
      <w:r>
        <w:rPr>
          <w:rFonts w:ascii="Times New Roman"/>
          <w:b w:val="false"/>
          <w:i w:val="false"/>
          <w:color w:val="000000"/>
          <w:sz w:val="28"/>
        </w:rPr>
        <w:t>
      Орындаушы __________________________________ _______________</w:t>
      </w:r>
    </w:p>
    <w:bookmarkEnd w:id="3831"/>
    <w:bookmarkStart w:name="z4030" w:id="3832"/>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3832"/>
    <w:bookmarkStart w:name="z4031" w:id="3833"/>
    <w:p>
      <w:pPr>
        <w:spacing w:after="0"/>
        <w:ind w:left="0"/>
        <w:jc w:val="both"/>
      </w:pPr>
      <w:r>
        <w:rPr>
          <w:rFonts w:ascii="Times New Roman"/>
          <w:b w:val="false"/>
          <w:i w:val="false"/>
          <w:color w:val="000000"/>
          <w:sz w:val="28"/>
        </w:rPr>
        <w:t>
      Басшы немесе оның міндетін атқарушы адам</w:t>
      </w:r>
    </w:p>
    <w:bookmarkEnd w:id="3833"/>
    <w:bookmarkStart w:name="z4032" w:id="3834"/>
    <w:p>
      <w:pPr>
        <w:spacing w:after="0"/>
        <w:ind w:left="0"/>
        <w:jc w:val="both"/>
      </w:pPr>
      <w:r>
        <w:rPr>
          <w:rFonts w:ascii="Times New Roman"/>
          <w:b w:val="false"/>
          <w:i w:val="false"/>
          <w:color w:val="000000"/>
          <w:sz w:val="28"/>
        </w:rPr>
        <w:t>
      ______________________________________________________________</w:t>
      </w:r>
    </w:p>
    <w:bookmarkEnd w:id="3834"/>
    <w:bookmarkStart w:name="z4033" w:id="3835"/>
    <w:p>
      <w:pPr>
        <w:spacing w:after="0"/>
        <w:ind w:left="0"/>
        <w:jc w:val="both"/>
      </w:pPr>
      <w:r>
        <w:rPr>
          <w:rFonts w:ascii="Times New Roman"/>
          <w:b w:val="false"/>
          <w:i w:val="false"/>
          <w:color w:val="000000"/>
          <w:sz w:val="28"/>
        </w:rPr>
        <w:t>
      ______________________________________________________________</w:t>
      </w:r>
    </w:p>
    <w:bookmarkEnd w:id="3835"/>
    <w:bookmarkStart w:name="z4034" w:id="3836"/>
    <w:p>
      <w:pPr>
        <w:spacing w:after="0"/>
        <w:ind w:left="0"/>
        <w:jc w:val="both"/>
      </w:pPr>
      <w:r>
        <w:rPr>
          <w:rFonts w:ascii="Times New Roman"/>
          <w:b w:val="false"/>
          <w:i w:val="false"/>
          <w:color w:val="000000"/>
          <w:sz w:val="28"/>
        </w:rPr>
        <w:t>
      тегі, аты және әкесінің аты (бар болған жағдайда) қолы</w:t>
      </w:r>
    </w:p>
    <w:bookmarkEnd w:id="3836"/>
    <w:bookmarkStart w:name="z4035" w:id="3837"/>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bookmarkEnd w:id="3837"/>
    <w:bookmarkStart w:name="z4036" w:id="3838"/>
    <w:p>
      <w:pPr>
        <w:spacing w:after="0"/>
        <w:ind w:left="0"/>
        <w:jc w:val="both"/>
      </w:pPr>
      <w:r>
        <w:rPr>
          <w:rFonts w:ascii="Times New Roman"/>
          <w:b w:val="false"/>
          <w:i w:val="false"/>
          <w:color w:val="000000"/>
          <w:sz w:val="28"/>
        </w:rPr>
        <w:t>
      ___________________________________________</w:t>
      </w:r>
    </w:p>
    <w:bookmarkEnd w:id="3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Өтеусіз негізде әкімшілік деректер жинауға арналған</w:t>
            </w:r>
            <w:r>
              <w:br/>
            </w:r>
            <w:r>
              <w:rPr>
                <w:rFonts w:ascii="Times New Roman"/>
                <w:b w:val="false"/>
                <w:i w:val="false"/>
                <w:color w:val="000000"/>
                <w:sz w:val="20"/>
              </w:rPr>
              <w:t>"Республикалық және жергілікті бюджеттен</w:t>
            </w:r>
            <w:r>
              <w:br/>
            </w:r>
            <w:r>
              <w:rPr>
                <w:rFonts w:ascii="Times New Roman"/>
                <w:b w:val="false"/>
                <w:i w:val="false"/>
                <w:color w:val="000000"/>
                <w:sz w:val="20"/>
              </w:rPr>
              <w:t>қаржыландырылатын бюджеттік кредиттеудің іске</w:t>
            </w:r>
            <w:r>
              <w:br/>
            </w:r>
            <w:r>
              <w:rPr>
                <w:rFonts w:ascii="Times New Roman"/>
                <w:b w:val="false"/>
                <w:i w:val="false"/>
                <w:color w:val="000000"/>
                <w:sz w:val="20"/>
              </w:rPr>
              <w:t>асырылуын мониторингтеу бойынша есеп" нысанына қосымша</w:t>
            </w:r>
          </w:p>
        </w:tc>
      </w:tr>
    </w:tbl>
    <w:bookmarkStart w:name="z4038" w:id="3839"/>
    <w:p>
      <w:pPr>
        <w:spacing w:after="0"/>
        <w:ind w:left="0"/>
        <w:jc w:val="left"/>
      </w:pPr>
      <w:r>
        <w:rPr>
          <w:rFonts w:ascii="Times New Roman"/>
          <w:b/>
          <w:i w:val="false"/>
          <w:color w:val="000000"/>
        </w:rPr>
        <w:t xml:space="preserve"> Әкімшілік деректерді жинауға арналған "Республикалық және жергілікті бюджеттен қаржыландырылатын бюджеттік кредиттеудің іске асырылуын мониторингтеу бойынша есеп" нысанын толтыру бойынша түсіндірме (индекс: 43-РЖБҚБКІМБЕ, кезеңділігі: тоқсан сайын, жыл сайын)</w:t>
      </w:r>
    </w:p>
    <w:bookmarkEnd w:id="3839"/>
    <w:bookmarkStart w:name="z4039" w:id="3840"/>
    <w:p>
      <w:pPr>
        <w:spacing w:after="0"/>
        <w:ind w:left="0"/>
        <w:jc w:val="both"/>
      </w:pPr>
      <w:r>
        <w:rPr>
          <w:rFonts w:ascii="Times New Roman"/>
          <w:b w:val="false"/>
          <w:i w:val="false"/>
          <w:color w:val="000000"/>
          <w:sz w:val="28"/>
        </w:rPr>
        <w:t>
      1. Осы түсіндірме республикалық бюджеттік бағдарламалардың әкімшілері және жергілікті бюджеттік бағдарламалардың әкімшілері бюджеттік кредиттеудің іске асырылу барысы туралы есепті жасауға және ұсынуға арналған</w:t>
      </w:r>
    </w:p>
    <w:bookmarkEnd w:id="3840"/>
    <w:bookmarkStart w:name="z4040" w:id="3841"/>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3841"/>
    <w:bookmarkStart w:name="z4041" w:id="3842"/>
    <w:p>
      <w:pPr>
        <w:spacing w:after="0"/>
        <w:ind w:left="0"/>
        <w:jc w:val="both"/>
      </w:pPr>
      <w:r>
        <w:rPr>
          <w:rFonts w:ascii="Times New Roman"/>
          <w:b w:val="false"/>
          <w:i w:val="false"/>
          <w:color w:val="000000"/>
          <w:sz w:val="28"/>
        </w:rPr>
        <w:t>
      3. Есепке субъектінің бірінші басшысы қол қояды. Есепті бюджеттік саясат жөніндегі орталық уәкілетті орган және мемлекеттік жоспарлау жөніндегі жергілікті уәкілетті орган электрондық және қағаз жеткізгіште ұсынады.</w:t>
      </w:r>
    </w:p>
    <w:bookmarkEnd w:id="3842"/>
    <w:bookmarkStart w:name="z4042" w:id="3843"/>
    <w:p>
      <w:pPr>
        <w:spacing w:after="0"/>
        <w:ind w:left="0"/>
        <w:jc w:val="both"/>
      </w:pPr>
      <w:r>
        <w:rPr>
          <w:rFonts w:ascii="Times New Roman"/>
          <w:b w:val="false"/>
          <w:i w:val="false"/>
          <w:color w:val="000000"/>
          <w:sz w:val="28"/>
        </w:rPr>
        <w:t>
      Бағандарда:</w:t>
      </w:r>
    </w:p>
    <w:bookmarkEnd w:id="3843"/>
    <w:bookmarkStart w:name="z4043" w:id="3844"/>
    <w:p>
      <w:pPr>
        <w:spacing w:after="0"/>
        <w:ind w:left="0"/>
        <w:jc w:val="both"/>
      </w:pPr>
      <w:r>
        <w:rPr>
          <w:rFonts w:ascii="Times New Roman"/>
          <w:b w:val="false"/>
          <w:i w:val="false"/>
          <w:color w:val="000000"/>
          <w:sz w:val="28"/>
        </w:rPr>
        <w:t>
      1-бағанда жобаның реттік нөмірі көрсетіледі;</w:t>
      </w:r>
    </w:p>
    <w:bookmarkEnd w:id="3844"/>
    <w:bookmarkStart w:name="z4044" w:id="3845"/>
    <w:p>
      <w:pPr>
        <w:spacing w:after="0"/>
        <w:ind w:left="0"/>
        <w:jc w:val="both"/>
      </w:pPr>
      <w:r>
        <w:rPr>
          <w:rFonts w:ascii="Times New Roman"/>
          <w:b w:val="false"/>
          <w:i w:val="false"/>
          <w:color w:val="000000"/>
          <w:sz w:val="28"/>
        </w:rPr>
        <w:t>
      2-бағанда бюджеттік бағдарламаларды іске асыру шығыстарының функционалдық топтамасы көрсетіледі;</w:t>
      </w:r>
    </w:p>
    <w:bookmarkEnd w:id="3845"/>
    <w:bookmarkStart w:name="z4045" w:id="3846"/>
    <w:p>
      <w:pPr>
        <w:spacing w:after="0"/>
        <w:ind w:left="0"/>
        <w:jc w:val="both"/>
      </w:pPr>
      <w:r>
        <w:rPr>
          <w:rFonts w:ascii="Times New Roman"/>
          <w:b w:val="false"/>
          <w:i w:val="false"/>
          <w:color w:val="000000"/>
          <w:sz w:val="28"/>
        </w:rPr>
        <w:t>
      3-бағанда бюджеттік бағдарламаның әкімшісі/жергілікті атқарушы орган көрсетіледі:</w:t>
      </w:r>
    </w:p>
    <w:bookmarkEnd w:id="3846"/>
    <w:bookmarkStart w:name="z4046" w:id="3847"/>
    <w:p>
      <w:pPr>
        <w:spacing w:after="0"/>
        <w:ind w:left="0"/>
        <w:jc w:val="both"/>
      </w:pPr>
      <w:r>
        <w:rPr>
          <w:rFonts w:ascii="Times New Roman"/>
          <w:b w:val="false"/>
          <w:i w:val="false"/>
          <w:color w:val="000000"/>
          <w:sz w:val="28"/>
        </w:rPr>
        <w:t>
      4-бағанда қарыз алушы көрсетіледі;</w:t>
      </w:r>
    </w:p>
    <w:bookmarkEnd w:id="3847"/>
    <w:bookmarkStart w:name="z4047" w:id="3848"/>
    <w:p>
      <w:pPr>
        <w:spacing w:after="0"/>
        <w:ind w:left="0"/>
        <w:jc w:val="both"/>
      </w:pPr>
      <w:r>
        <w:rPr>
          <w:rFonts w:ascii="Times New Roman"/>
          <w:b w:val="false"/>
          <w:i w:val="false"/>
          <w:color w:val="000000"/>
          <w:sz w:val="28"/>
        </w:rPr>
        <w:t>
      5-бағанда түпкілікті қарыз алушы көрсетіледі;</w:t>
      </w:r>
    </w:p>
    <w:bookmarkEnd w:id="3848"/>
    <w:bookmarkStart w:name="z4048" w:id="3849"/>
    <w:p>
      <w:pPr>
        <w:spacing w:after="0"/>
        <w:ind w:left="0"/>
        <w:jc w:val="both"/>
      </w:pPr>
      <w:r>
        <w:rPr>
          <w:rFonts w:ascii="Times New Roman"/>
          <w:b w:val="false"/>
          <w:i w:val="false"/>
          <w:color w:val="000000"/>
          <w:sz w:val="28"/>
        </w:rPr>
        <w:t>
      6-бағанда кіші бағдарлама көрсетіледі;</w:t>
      </w:r>
    </w:p>
    <w:bookmarkEnd w:id="3849"/>
    <w:bookmarkStart w:name="z4049" w:id="3850"/>
    <w:p>
      <w:pPr>
        <w:spacing w:after="0"/>
        <w:ind w:left="0"/>
        <w:jc w:val="both"/>
      </w:pPr>
      <w:r>
        <w:rPr>
          <w:rFonts w:ascii="Times New Roman"/>
          <w:b w:val="false"/>
          <w:i w:val="false"/>
          <w:color w:val="000000"/>
          <w:sz w:val="28"/>
        </w:rPr>
        <w:t>
      7 бағанда бюджеттік бағдарлама көрсетіледі;</w:t>
      </w:r>
    </w:p>
    <w:bookmarkEnd w:id="3850"/>
    <w:bookmarkStart w:name="z4050" w:id="3851"/>
    <w:p>
      <w:pPr>
        <w:spacing w:after="0"/>
        <w:ind w:left="0"/>
        <w:jc w:val="both"/>
      </w:pPr>
      <w:r>
        <w:rPr>
          <w:rFonts w:ascii="Times New Roman"/>
          <w:b w:val="false"/>
          <w:i w:val="false"/>
          <w:color w:val="000000"/>
          <w:sz w:val="28"/>
        </w:rPr>
        <w:t>
      8 бағанда жобаның атауы көрсетіледі;</w:t>
      </w:r>
    </w:p>
    <w:bookmarkEnd w:id="3851"/>
    <w:bookmarkStart w:name="z4051" w:id="3852"/>
    <w:p>
      <w:pPr>
        <w:spacing w:after="0"/>
        <w:ind w:left="0"/>
        <w:jc w:val="both"/>
      </w:pPr>
      <w:r>
        <w:rPr>
          <w:rFonts w:ascii="Times New Roman"/>
          <w:b w:val="false"/>
          <w:i w:val="false"/>
          <w:color w:val="000000"/>
          <w:sz w:val="28"/>
        </w:rPr>
        <w:t>
      9-бағанда жобаны іске асыру кезеңі (жыл/жартыжылдық) көрсетіледі;</w:t>
      </w:r>
    </w:p>
    <w:bookmarkEnd w:id="3852"/>
    <w:bookmarkStart w:name="z4052" w:id="3853"/>
    <w:p>
      <w:pPr>
        <w:spacing w:after="0"/>
        <w:ind w:left="0"/>
        <w:jc w:val="both"/>
      </w:pPr>
      <w:r>
        <w:rPr>
          <w:rFonts w:ascii="Times New Roman"/>
          <w:b w:val="false"/>
          <w:i w:val="false"/>
          <w:color w:val="000000"/>
          <w:sz w:val="28"/>
        </w:rPr>
        <w:t>
      10-бағанда құжаттамаға сәйкес жобаның бастапқы құны көрсетіледі;</w:t>
      </w:r>
    </w:p>
    <w:bookmarkEnd w:id="3853"/>
    <w:bookmarkStart w:name="z4053" w:id="3854"/>
    <w:p>
      <w:pPr>
        <w:spacing w:after="0"/>
        <w:ind w:left="0"/>
        <w:jc w:val="both"/>
      </w:pPr>
      <w:r>
        <w:rPr>
          <w:rFonts w:ascii="Times New Roman"/>
          <w:b w:val="false"/>
          <w:i w:val="false"/>
          <w:color w:val="000000"/>
          <w:sz w:val="28"/>
        </w:rPr>
        <w:t>
      11-бағанда техникалық-экономикалық негіздемеге/жобалау-сметалық құжаттамаға сәйкес жобаның түзетілген құны көрсетіледі;</w:t>
      </w:r>
    </w:p>
    <w:bookmarkEnd w:id="3854"/>
    <w:bookmarkStart w:name="z4054" w:id="3855"/>
    <w:p>
      <w:pPr>
        <w:spacing w:after="0"/>
        <w:ind w:left="0"/>
        <w:jc w:val="both"/>
      </w:pPr>
      <w:r>
        <w:rPr>
          <w:rFonts w:ascii="Times New Roman"/>
          <w:b w:val="false"/>
          <w:i w:val="false"/>
          <w:color w:val="000000"/>
          <w:sz w:val="28"/>
        </w:rPr>
        <w:t>
      12-13-бағандарда жобаны қаржыландырудың жоспарланған көлемі көрсетіледі;</w:t>
      </w:r>
    </w:p>
    <w:bookmarkEnd w:id="3855"/>
    <w:bookmarkStart w:name="z4055" w:id="3856"/>
    <w:p>
      <w:pPr>
        <w:spacing w:after="0"/>
        <w:ind w:left="0"/>
        <w:jc w:val="both"/>
      </w:pPr>
      <w:r>
        <w:rPr>
          <w:rFonts w:ascii="Times New Roman"/>
          <w:b w:val="false"/>
          <w:i w:val="false"/>
          <w:color w:val="000000"/>
          <w:sz w:val="28"/>
        </w:rPr>
        <w:t>
      12-бағанда республикалық бюджет туралы ақпарат көрсетіледі;</w:t>
      </w:r>
    </w:p>
    <w:bookmarkEnd w:id="3856"/>
    <w:bookmarkStart w:name="z4056" w:id="3857"/>
    <w:p>
      <w:pPr>
        <w:spacing w:after="0"/>
        <w:ind w:left="0"/>
        <w:jc w:val="both"/>
      </w:pPr>
      <w:r>
        <w:rPr>
          <w:rFonts w:ascii="Times New Roman"/>
          <w:b w:val="false"/>
          <w:i w:val="false"/>
          <w:color w:val="000000"/>
          <w:sz w:val="28"/>
        </w:rPr>
        <w:t>
      13-бағанда жергілікті бюджет туралы ақпарат көрсетіледі;</w:t>
      </w:r>
    </w:p>
    <w:bookmarkEnd w:id="3857"/>
    <w:bookmarkStart w:name="z4057" w:id="3858"/>
    <w:p>
      <w:pPr>
        <w:spacing w:after="0"/>
        <w:ind w:left="0"/>
        <w:jc w:val="both"/>
      </w:pPr>
      <w:r>
        <w:rPr>
          <w:rFonts w:ascii="Times New Roman"/>
          <w:b w:val="false"/>
          <w:i w:val="false"/>
          <w:color w:val="000000"/>
          <w:sz w:val="28"/>
        </w:rPr>
        <w:t>
      14-17-бағандарда техникалық-экономикалық негіздемеге/жобалау-сметалық құжаттамаға сәйкес заттай мәнде орындалған жұмыстардың көлемі туралы ақпарат көрсетіледі;</w:t>
      </w:r>
    </w:p>
    <w:bookmarkEnd w:id="3858"/>
    <w:bookmarkStart w:name="z4058" w:id="3859"/>
    <w:p>
      <w:pPr>
        <w:spacing w:after="0"/>
        <w:ind w:left="0"/>
        <w:jc w:val="both"/>
      </w:pPr>
      <w:r>
        <w:rPr>
          <w:rFonts w:ascii="Times New Roman"/>
          <w:b w:val="false"/>
          <w:i w:val="false"/>
          <w:color w:val="000000"/>
          <w:sz w:val="28"/>
        </w:rPr>
        <w:t>
      14-бағанда есепті кезеңге дейінгі факті көрсетіледі;</w:t>
      </w:r>
    </w:p>
    <w:bookmarkEnd w:id="3859"/>
    <w:bookmarkStart w:name="z4059" w:id="3860"/>
    <w:p>
      <w:pPr>
        <w:spacing w:after="0"/>
        <w:ind w:left="0"/>
        <w:jc w:val="both"/>
      </w:pPr>
      <w:r>
        <w:rPr>
          <w:rFonts w:ascii="Times New Roman"/>
          <w:b w:val="false"/>
          <w:i w:val="false"/>
          <w:color w:val="000000"/>
          <w:sz w:val="28"/>
        </w:rPr>
        <w:t>
      15-бағанда есепті кезеңге арналған жоспар көрсетіледі;</w:t>
      </w:r>
    </w:p>
    <w:bookmarkEnd w:id="3860"/>
    <w:bookmarkStart w:name="z4060" w:id="3861"/>
    <w:p>
      <w:pPr>
        <w:spacing w:after="0"/>
        <w:ind w:left="0"/>
        <w:jc w:val="both"/>
      </w:pPr>
      <w:r>
        <w:rPr>
          <w:rFonts w:ascii="Times New Roman"/>
          <w:b w:val="false"/>
          <w:i w:val="false"/>
          <w:color w:val="000000"/>
          <w:sz w:val="28"/>
        </w:rPr>
        <w:t>
      16-бағанда есепті кезеңдегі факті көрсетіледі;</w:t>
      </w:r>
    </w:p>
    <w:bookmarkEnd w:id="3861"/>
    <w:bookmarkStart w:name="z4061" w:id="3862"/>
    <w:p>
      <w:pPr>
        <w:spacing w:after="0"/>
        <w:ind w:left="0"/>
        <w:jc w:val="both"/>
      </w:pPr>
      <w:r>
        <w:rPr>
          <w:rFonts w:ascii="Times New Roman"/>
          <w:b w:val="false"/>
          <w:i w:val="false"/>
          <w:color w:val="000000"/>
          <w:sz w:val="28"/>
        </w:rPr>
        <w:t>
      17-бағанда есепті кезеңдегі орындалмаған іс-шаралар туралы ақпарат көрсетіледі;</w:t>
      </w:r>
    </w:p>
    <w:bookmarkEnd w:id="3862"/>
    <w:bookmarkStart w:name="z4062" w:id="3863"/>
    <w:p>
      <w:pPr>
        <w:spacing w:after="0"/>
        <w:ind w:left="0"/>
        <w:jc w:val="both"/>
      </w:pPr>
      <w:r>
        <w:rPr>
          <w:rFonts w:ascii="Times New Roman"/>
          <w:b w:val="false"/>
          <w:i w:val="false"/>
          <w:color w:val="000000"/>
          <w:sz w:val="28"/>
        </w:rPr>
        <w:t>
      18-21-бағандарда орындалған жұмыс көлемі туралы ақпарат мың теңгемен көрсетіледі;</w:t>
      </w:r>
    </w:p>
    <w:bookmarkEnd w:id="3863"/>
    <w:bookmarkStart w:name="z4063" w:id="3864"/>
    <w:p>
      <w:pPr>
        <w:spacing w:after="0"/>
        <w:ind w:left="0"/>
        <w:jc w:val="both"/>
      </w:pPr>
      <w:r>
        <w:rPr>
          <w:rFonts w:ascii="Times New Roman"/>
          <w:b w:val="false"/>
          <w:i w:val="false"/>
          <w:color w:val="000000"/>
          <w:sz w:val="28"/>
        </w:rPr>
        <w:t>
      18-19-бағандарда жобаны іске асыру басталғаннан бастап жалпы қаржыландыру туралы ақпарат көрсетіледі (республикалық бюджет/жергілікті бюджет фактісі);</w:t>
      </w:r>
    </w:p>
    <w:bookmarkEnd w:id="3864"/>
    <w:bookmarkStart w:name="z4064" w:id="3865"/>
    <w:p>
      <w:pPr>
        <w:spacing w:after="0"/>
        <w:ind w:left="0"/>
        <w:jc w:val="both"/>
      </w:pPr>
      <w:r>
        <w:rPr>
          <w:rFonts w:ascii="Times New Roman"/>
          <w:b w:val="false"/>
          <w:i w:val="false"/>
          <w:color w:val="000000"/>
          <w:sz w:val="28"/>
        </w:rPr>
        <w:t>
      20-31-бағандарда есепті кезеңдегі ақпарат (жоспар, факт, ауытқу)көрсетіледі;</w:t>
      </w:r>
    </w:p>
    <w:bookmarkEnd w:id="3865"/>
    <w:bookmarkStart w:name="z4065" w:id="3866"/>
    <w:p>
      <w:pPr>
        <w:spacing w:after="0"/>
        <w:ind w:left="0"/>
        <w:jc w:val="both"/>
      </w:pPr>
      <w:r>
        <w:rPr>
          <w:rFonts w:ascii="Times New Roman"/>
          <w:b w:val="false"/>
          <w:i w:val="false"/>
          <w:color w:val="000000"/>
          <w:sz w:val="28"/>
        </w:rPr>
        <w:t>
      32-бағанда жалтару себептері туралы ақпарат көрсетіледі;</w:t>
      </w:r>
    </w:p>
    <w:bookmarkEnd w:id="3866"/>
    <w:bookmarkStart w:name="z4066" w:id="3867"/>
    <w:p>
      <w:pPr>
        <w:spacing w:after="0"/>
        <w:ind w:left="0"/>
        <w:jc w:val="both"/>
      </w:pPr>
      <w:r>
        <w:rPr>
          <w:rFonts w:ascii="Times New Roman"/>
          <w:b w:val="false"/>
          <w:i w:val="false"/>
          <w:color w:val="000000"/>
          <w:sz w:val="28"/>
        </w:rPr>
        <w:t>
      33-бағанда қабылданған (қабылданатын) шаралар туралы ақпарат көрсетіледі;</w:t>
      </w:r>
    </w:p>
    <w:bookmarkEnd w:id="3867"/>
    <w:bookmarkStart w:name="z4067" w:id="3868"/>
    <w:p>
      <w:pPr>
        <w:spacing w:after="0"/>
        <w:ind w:left="0"/>
        <w:jc w:val="both"/>
      </w:pPr>
      <w:r>
        <w:rPr>
          <w:rFonts w:ascii="Times New Roman"/>
          <w:b w:val="false"/>
          <w:i w:val="false"/>
          <w:color w:val="000000"/>
          <w:sz w:val="28"/>
        </w:rPr>
        <w:t>
      34-37-бағандарда жобалар саны туралы ақпарат көрсетіледі;</w:t>
      </w:r>
    </w:p>
    <w:bookmarkEnd w:id="3868"/>
    <w:bookmarkStart w:name="z4068" w:id="3869"/>
    <w:p>
      <w:pPr>
        <w:spacing w:after="0"/>
        <w:ind w:left="0"/>
        <w:jc w:val="both"/>
      </w:pPr>
      <w:r>
        <w:rPr>
          <w:rFonts w:ascii="Times New Roman"/>
          <w:b w:val="false"/>
          <w:i w:val="false"/>
          <w:color w:val="000000"/>
          <w:sz w:val="28"/>
        </w:rPr>
        <w:t>
      34-бағанда іске асырылатындардың жалпы саны туралы ақпарат көрсетіледі;</w:t>
      </w:r>
    </w:p>
    <w:bookmarkEnd w:id="3869"/>
    <w:bookmarkStart w:name="z4069" w:id="3870"/>
    <w:p>
      <w:pPr>
        <w:spacing w:after="0"/>
        <w:ind w:left="0"/>
        <w:jc w:val="both"/>
      </w:pPr>
      <w:r>
        <w:rPr>
          <w:rFonts w:ascii="Times New Roman"/>
          <w:b w:val="false"/>
          <w:i w:val="false"/>
          <w:color w:val="000000"/>
          <w:sz w:val="28"/>
        </w:rPr>
        <w:t>
      35-бағанда аяқталуға жоспарланған ақпарат көрсетіледі;</w:t>
      </w:r>
    </w:p>
    <w:bookmarkEnd w:id="3870"/>
    <w:bookmarkStart w:name="z4070" w:id="3871"/>
    <w:p>
      <w:pPr>
        <w:spacing w:after="0"/>
        <w:ind w:left="0"/>
        <w:jc w:val="both"/>
      </w:pPr>
      <w:r>
        <w:rPr>
          <w:rFonts w:ascii="Times New Roman"/>
          <w:b w:val="false"/>
          <w:i w:val="false"/>
          <w:color w:val="000000"/>
          <w:sz w:val="28"/>
        </w:rPr>
        <w:t>
      36-бағанда нақты аяқталған туралы ақпарат көрсетіледі;</w:t>
      </w:r>
    </w:p>
    <w:bookmarkEnd w:id="3871"/>
    <w:bookmarkStart w:name="z4071" w:id="3872"/>
    <w:p>
      <w:pPr>
        <w:spacing w:after="0"/>
        <w:ind w:left="0"/>
        <w:jc w:val="both"/>
      </w:pPr>
      <w:r>
        <w:rPr>
          <w:rFonts w:ascii="Times New Roman"/>
          <w:b w:val="false"/>
          <w:i w:val="false"/>
          <w:color w:val="000000"/>
          <w:sz w:val="28"/>
        </w:rPr>
        <w:t>
      37-бағанда аяқталмау себептері көрсетіледі;</w:t>
      </w:r>
    </w:p>
    <w:bookmarkEnd w:id="3872"/>
    <w:bookmarkStart w:name="z4072" w:id="3873"/>
    <w:p>
      <w:pPr>
        <w:spacing w:after="0"/>
        <w:ind w:left="0"/>
        <w:jc w:val="both"/>
      </w:pPr>
      <w:r>
        <w:rPr>
          <w:rFonts w:ascii="Times New Roman"/>
          <w:b w:val="false"/>
          <w:i w:val="false"/>
          <w:color w:val="000000"/>
          <w:sz w:val="28"/>
        </w:rPr>
        <w:t>
      38-бағанда ескертпе (құжаттаманың болуы), қымбаттау себептері көрсетіледі.</w:t>
      </w:r>
    </w:p>
    <w:bookmarkEnd w:id="3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4076" w:id="3874"/>
    <w:p>
      <w:pPr>
        <w:spacing w:after="0"/>
        <w:ind w:left="0"/>
        <w:jc w:val="both"/>
      </w:pPr>
      <w:r>
        <w:rPr>
          <w:rFonts w:ascii="Times New Roman"/>
          <w:b w:val="false"/>
          <w:i w:val="false"/>
          <w:color w:val="000000"/>
          <w:sz w:val="28"/>
        </w:rPr>
        <w:t>
      Бюджет саясаты жөніндегі орталық уәкілетті органға және мемлекеттік жоспарлау жөніндегі жергілікті уәкілетті органға ұсынылады</w:t>
      </w:r>
    </w:p>
    <w:bookmarkEnd w:id="3874"/>
    <w:bookmarkStart w:name="z4077" w:id="3875"/>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https://www.gov.kz/memleket/entities/economy интернет-ресурсына орналастырылған.</w:t>
      </w:r>
    </w:p>
    <w:bookmarkEnd w:id="3875"/>
    <w:bookmarkStart w:name="z4078" w:id="3876"/>
    <w:p>
      <w:pPr>
        <w:spacing w:after="0"/>
        <w:ind w:left="0"/>
        <w:jc w:val="both"/>
      </w:pPr>
      <w:r>
        <w:rPr>
          <w:rFonts w:ascii="Times New Roman"/>
          <w:b w:val="false"/>
          <w:i w:val="false"/>
          <w:color w:val="000000"/>
          <w:sz w:val="28"/>
        </w:rPr>
        <w:t>
      Әкімшілік нысанның атауы: "Бюджеттік кредиттеудің іске асыру барсы бойынша есеп".</w:t>
      </w:r>
    </w:p>
    <w:bookmarkEnd w:id="3876"/>
    <w:bookmarkStart w:name="z4079" w:id="3877"/>
    <w:p>
      <w:pPr>
        <w:spacing w:after="0"/>
        <w:ind w:left="0"/>
        <w:jc w:val="both"/>
      </w:pPr>
      <w:r>
        <w:rPr>
          <w:rFonts w:ascii="Times New Roman"/>
          <w:b w:val="false"/>
          <w:i w:val="false"/>
          <w:color w:val="000000"/>
          <w:sz w:val="28"/>
        </w:rPr>
        <w:t>
      Өтеусіз негізде әкімшілік деректерді жинауға арналған нысан индексі (44-БКІАБЕ):</w:t>
      </w:r>
    </w:p>
    <w:bookmarkEnd w:id="3877"/>
    <w:bookmarkStart w:name="z4080" w:id="3878"/>
    <w:p>
      <w:pPr>
        <w:spacing w:after="0"/>
        <w:ind w:left="0"/>
        <w:jc w:val="both"/>
      </w:pPr>
      <w:r>
        <w:rPr>
          <w:rFonts w:ascii="Times New Roman"/>
          <w:b w:val="false"/>
          <w:i w:val="false"/>
          <w:color w:val="000000"/>
          <w:sz w:val="28"/>
        </w:rPr>
        <w:t>
      Кезеңділігі: тоқсан сайын, жыл сайын.</w:t>
      </w:r>
    </w:p>
    <w:bookmarkEnd w:id="3878"/>
    <w:bookmarkStart w:name="z4081" w:id="3879"/>
    <w:p>
      <w:pPr>
        <w:spacing w:after="0"/>
        <w:ind w:left="0"/>
        <w:jc w:val="both"/>
      </w:pPr>
      <w:r>
        <w:rPr>
          <w:rFonts w:ascii="Times New Roman"/>
          <w:b w:val="false"/>
          <w:i w:val="false"/>
          <w:color w:val="000000"/>
          <w:sz w:val="28"/>
        </w:rPr>
        <w:t>
      Есепті кезең: 20 жылғы -тоқсан, 20 жыл</w:t>
      </w:r>
    </w:p>
    <w:bookmarkEnd w:id="3879"/>
    <w:bookmarkStart w:name="z4082" w:id="388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бюджеттік бағдарламалардың әкімшілері және жергілікті бюджеттік бағдарламалардың әкімшілері.</w:t>
      </w:r>
    </w:p>
    <w:bookmarkEnd w:id="3880"/>
    <w:bookmarkStart w:name="z4083" w:id="388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10 (оныншы) күнге дейін (тоқсан сайынғы негізде) және есепті жылдан кейінгі жылдың 15 (он бесінші) ақпанына дейін (жыл сайынғы негізде).</w:t>
      </w:r>
    </w:p>
    <w:bookmarkEnd w:id="3881"/>
    <w:bookmarkStart w:name="z4084" w:id="3882"/>
    <w:p>
      <w:pPr>
        <w:spacing w:after="0"/>
        <w:ind w:left="0"/>
        <w:jc w:val="both"/>
      </w:pPr>
      <w:r>
        <w:rPr>
          <w:rFonts w:ascii="Times New Roman"/>
          <w:b w:val="false"/>
          <w:i w:val="false"/>
          <w:color w:val="000000"/>
          <w:sz w:val="28"/>
        </w:rPr>
        <w:t xml:space="preserve">
      Бизнес сәйкестендіру нөмірі </w:t>
      </w:r>
    </w:p>
    <w:bookmarkEnd w:id="3882"/>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85" w:id="3883"/>
    <w:p>
      <w:pPr>
        <w:spacing w:after="0"/>
        <w:ind w:left="0"/>
        <w:jc w:val="both"/>
      </w:pPr>
      <w:r>
        <w:rPr>
          <w:rFonts w:ascii="Times New Roman"/>
          <w:b w:val="false"/>
          <w:i w:val="false"/>
          <w:color w:val="000000"/>
          <w:sz w:val="28"/>
        </w:rPr>
        <w:t>
      Жинау әдісі: электронды түрде.</w:t>
      </w:r>
    </w:p>
    <w:bookmarkEnd w:id="3883"/>
    <w:bookmarkStart w:name="z4086" w:id="3884"/>
    <w:p>
      <w:pPr>
        <w:spacing w:after="0"/>
        <w:ind w:left="0"/>
        <w:jc w:val="both"/>
      </w:pPr>
      <w:r>
        <w:rPr>
          <w:rFonts w:ascii="Times New Roman"/>
          <w:b w:val="false"/>
          <w:i w:val="false"/>
          <w:color w:val="000000"/>
          <w:sz w:val="28"/>
        </w:rPr>
        <w:t>
      ББӘ атауы ____________________________________________</w:t>
      </w:r>
    </w:p>
    <w:bookmarkEnd w:id="3884"/>
    <w:bookmarkStart w:name="z4087" w:id="3885"/>
    <w:p>
      <w:pPr>
        <w:spacing w:after="0"/>
        <w:ind w:left="0"/>
        <w:jc w:val="both"/>
      </w:pPr>
      <w:r>
        <w:rPr>
          <w:rFonts w:ascii="Times New Roman"/>
          <w:b w:val="false"/>
          <w:i w:val="false"/>
          <w:color w:val="000000"/>
          <w:sz w:val="28"/>
        </w:rPr>
        <w:t>
      Қарыз алушының және түпкілікті қарыз алушының атауы (______________________________________________)</w:t>
      </w:r>
    </w:p>
    <w:bookmarkEnd w:id="3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жобаларының мемлекеттік жоспарлау жүйесінің құжаттарына сәйкестігі жөніндегі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бюджеттік кредит берілген Мемлекеттік жоспарлау жүйесінің құжаттары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құжаттарына сәйкес келетін стратегиялық бағыт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 Мақсат (мақсаттың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шеңберіндегі жобаның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8" w:id="3886"/>
    <w:p>
      <w:pPr>
        <w:spacing w:after="0"/>
        <w:ind w:left="0"/>
        <w:jc w:val="both"/>
      </w:pPr>
      <w:r>
        <w:rPr>
          <w:rFonts w:ascii="Times New Roman"/>
          <w:b w:val="false"/>
          <w:i w:val="false"/>
          <w:color w:val="000000"/>
          <w:sz w:val="28"/>
        </w:rPr>
        <w:t>
      кестенің жалғасы</w:t>
      </w:r>
    </w:p>
    <w:bookmarkEnd w:id="3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жобаларының параметрлері бойынша жалпы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(Әкімшілік-аумақтық объектілер жіктеуішіне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БК/БК/ ЖК ҚЭН-дегі оң экономикалық қорытындының №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(ТЭН/ҚЭН/ЖК жоспарлау құжаттарында көрсетілген)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9" w:id="3887"/>
    <w:p>
      <w:pPr>
        <w:spacing w:after="0"/>
        <w:ind w:left="0"/>
        <w:jc w:val="both"/>
      </w:pPr>
      <w:r>
        <w:rPr>
          <w:rFonts w:ascii="Times New Roman"/>
          <w:b w:val="false"/>
          <w:i w:val="false"/>
          <w:color w:val="000000"/>
          <w:sz w:val="28"/>
        </w:rPr>
        <w:t>
      кестенің жалғасы</w:t>
      </w:r>
    </w:p>
    <w:bookmarkEnd w:id="3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жобаларының параметрлері бойынша жалпы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туралы белгі</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(ҚЭН, ТЭН, ЖСҚ сәйкес)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(ҚЭН, ТЭН, ЖСҚ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3888"/>
          <w:p>
            <w:pPr>
              <w:spacing w:after="20"/>
              <w:ind w:left="20"/>
              <w:jc w:val="both"/>
            </w:pPr>
            <w:r>
              <w:rPr>
                <w:rFonts w:ascii="Times New Roman"/>
                <w:b w:val="false"/>
                <w:i w:val="false"/>
                <w:color w:val="000000"/>
                <w:sz w:val="20"/>
              </w:rPr>
              <w:t>
мемлекеттік актінің болуы</w:t>
            </w:r>
          </w:p>
          <w:bookmarkEnd w:id="3888"/>
          <w:p>
            <w:pPr>
              <w:spacing w:after="20"/>
              <w:ind w:left="20"/>
              <w:jc w:val="both"/>
            </w:pPr>
            <w:r>
              <w:rPr>
                <w:rFonts w:ascii="Times New Roman"/>
                <w:b w:val="false"/>
                <w:i w:val="false"/>
                <w:color w:val="000000"/>
                <w:sz w:val="20"/>
              </w:rPr>
              <w:t>
(Иә / Жоқ)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1" w:id="3889"/>
    <w:p>
      <w:pPr>
        <w:spacing w:after="0"/>
        <w:ind w:left="0"/>
        <w:jc w:val="both"/>
      </w:pPr>
      <w:r>
        <w:rPr>
          <w:rFonts w:ascii="Times New Roman"/>
          <w:b w:val="false"/>
          <w:i w:val="false"/>
          <w:color w:val="000000"/>
          <w:sz w:val="28"/>
        </w:rPr>
        <w:t>
      кестенің жалғасы</w:t>
      </w:r>
    </w:p>
    <w:bookmarkEnd w:id="3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кредиттеуді жүзеге асыру қорытындылары бойынша қол жеткізілген нәтижелер туралы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3890"/>
          <w:p>
            <w:pPr>
              <w:spacing w:after="20"/>
              <w:ind w:left="20"/>
              <w:jc w:val="both"/>
            </w:pPr>
            <w:r>
              <w:rPr>
                <w:rFonts w:ascii="Times New Roman"/>
                <w:b w:val="false"/>
                <w:i w:val="false"/>
                <w:color w:val="000000"/>
                <w:sz w:val="20"/>
              </w:rPr>
              <w:t>
Түпкілікті нәтижелер (жылдар бойынша)</w:t>
            </w:r>
          </w:p>
          <w:bookmarkEnd w:id="3890"/>
          <w:p>
            <w:pPr>
              <w:spacing w:after="20"/>
              <w:ind w:left="20"/>
              <w:jc w:val="both"/>
            </w:pPr>
            <w:r>
              <w:rPr>
                <w:rFonts w:ascii="Times New Roman"/>
                <w:b w:val="false"/>
                <w:i w:val="false"/>
                <w:color w:val="000000"/>
                <w:sz w:val="20"/>
              </w:rPr>
              <w:t>
(бекітілген ҚЭН би/ТЭН БИП/ЖК сәйкес)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 (Жаңа)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3" w:id="3891"/>
    <w:p>
      <w:pPr>
        <w:spacing w:after="0"/>
        <w:ind w:left="0"/>
        <w:jc w:val="both"/>
      </w:pPr>
      <w:r>
        <w:rPr>
          <w:rFonts w:ascii="Times New Roman"/>
          <w:b w:val="false"/>
          <w:i w:val="false"/>
          <w:color w:val="000000"/>
          <w:sz w:val="28"/>
        </w:rPr>
        <w:t>
      кестенің жалғасы</w:t>
      </w:r>
    </w:p>
    <w:bookmarkEnd w:id="3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кредиттеуді жүзеге асыру қорытындылары бойынша қол жеткізілген нәтижелер туралы ақпарат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бойынша НҚА жетілдіру бойынша ұсыныстар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әсер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3892"/>
          <w:p>
            <w:pPr>
              <w:spacing w:after="20"/>
              <w:ind w:left="20"/>
              <w:jc w:val="both"/>
            </w:pPr>
            <w:r>
              <w:rPr>
                <w:rFonts w:ascii="Times New Roman"/>
                <w:b w:val="false"/>
                <w:i w:val="false"/>
                <w:color w:val="000000"/>
                <w:sz w:val="20"/>
              </w:rPr>
              <w:t>
1. Шығындарды азайту</w:t>
            </w:r>
          </w:p>
          <w:bookmarkEnd w:id="3892"/>
          <w:p>
            <w:pPr>
              <w:spacing w:after="20"/>
              <w:ind w:left="20"/>
              <w:jc w:val="both"/>
            </w:pPr>
            <w:r>
              <w:rPr>
                <w:rFonts w:ascii="Times New Roman"/>
                <w:b w:val="false"/>
                <w:i w:val="false"/>
                <w:color w:val="000000"/>
                <w:sz w:val="20"/>
              </w:rPr>
              <w:t>
</w:t>
            </w:r>
            <w:r>
              <w:rPr>
                <w:rFonts w:ascii="Times New Roman"/>
                <w:b w:val="false"/>
                <w:i w:val="false"/>
                <w:color w:val="000000"/>
                <w:sz w:val="20"/>
              </w:rPr>
              <w:t>2. Табыстың өсуі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тәуекелдерін азайту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әсер</w:t>
            </w:r>
          </w:p>
          <w:p>
            <w:pPr>
              <w:spacing w:after="20"/>
              <w:ind w:left="20"/>
              <w:jc w:val="both"/>
            </w:pPr>
            <w:r>
              <w:rPr>
                <w:rFonts w:ascii="Times New Roman"/>
                <w:b w:val="false"/>
                <w:i w:val="false"/>
                <w:color w:val="000000"/>
                <w:sz w:val="20"/>
              </w:rPr>
              <w:t>
6. Өз 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3893"/>
          <w:p>
            <w:pPr>
              <w:spacing w:after="20"/>
              <w:ind w:left="20"/>
              <w:jc w:val="both"/>
            </w:pPr>
            <w:r>
              <w:rPr>
                <w:rFonts w:ascii="Times New Roman"/>
                <w:b w:val="false"/>
                <w:i w:val="false"/>
                <w:color w:val="000000"/>
                <w:sz w:val="20"/>
              </w:rPr>
              <w:t>
Атауы</w:t>
            </w:r>
          </w:p>
          <w:bookmarkEnd w:id="3893"/>
          <w:p>
            <w:pPr>
              <w:spacing w:after="20"/>
              <w:ind w:left="20"/>
              <w:jc w:val="both"/>
            </w:pPr>
            <w:r>
              <w:rPr>
                <w:rFonts w:ascii="Times New Roman"/>
                <w:b w:val="false"/>
                <w:i w:val="false"/>
                <w:color w:val="000000"/>
                <w:sz w:val="20"/>
              </w:rPr>
              <w:t>
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3894"/>
          <w:p>
            <w:pPr>
              <w:spacing w:after="20"/>
              <w:ind w:left="20"/>
              <w:jc w:val="both"/>
            </w:pPr>
            <w:r>
              <w:rPr>
                <w:rFonts w:ascii="Times New Roman"/>
                <w:b w:val="false"/>
                <w:i w:val="false"/>
                <w:color w:val="000000"/>
                <w:sz w:val="20"/>
              </w:rPr>
              <w:t>
Мекенжайы</w:t>
            </w:r>
          </w:p>
          <w:bookmarkEnd w:id="3894"/>
          <w:p>
            <w:pPr>
              <w:spacing w:after="20"/>
              <w:ind w:left="20"/>
              <w:jc w:val="both"/>
            </w:pPr>
            <w:r>
              <w:rPr>
                <w:rFonts w:ascii="Times New Roman"/>
                <w:b w:val="false"/>
                <w:i w:val="false"/>
                <w:color w:val="000000"/>
                <w:sz w:val="20"/>
              </w:rPr>
              <w:t>
_____________________________</w:t>
            </w:r>
          </w:p>
        </w:tc>
      </w:tr>
    </w:tbl>
    <w:bookmarkStart w:name="z4101" w:id="3895"/>
    <w:p>
      <w:pPr>
        <w:spacing w:after="0"/>
        <w:ind w:left="0"/>
        <w:jc w:val="both"/>
      </w:pPr>
      <w:r>
        <w:rPr>
          <w:rFonts w:ascii="Times New Roman"/>
          <w:b w:val="false"/>
          <w:i w:val="false"/>
          <w:color w:val="000000"/>
          <w:sz w:val="28"/>
        </w:rPr>
        <w:t>
      Телефоны ______________________________________________________</w:t>
      </w:r>
    </w:p>
    <w:bookmarkEnd w:id="3895"/>
    <w:bookmarkStart w:name="z4102" w:id="3896"/>
    <w:p>
      <w:pPr>
        <w:spacing w:after="0"/>
        <w:ind w:left="0"/>
        <w:jc w:val="both"/>
      </w:pPr>
      <w:r>
        <w:rPr>
          <w:rFonts w:ascii="Times New Roman"/>
          <w:b w:val="false"/>
          <w:i w:val="false"/>
          <w:color w:val="000000"/>
          <w:sz w:val="28"/>
        </w:rPr>
        <w:t>
      Электрондық пошта мекенжайы</w:t>
      </w:r>
    </w:p>
    <w:bookmarkEnd w:id="3896"/>
    <w:bookmarkStart w:name="z4103" w:id="3897"/>
    <w:p>
      <w:pPr>
        <w:spacing w:after="0"/>
        <w:ind w:left="0"/>
        <w:jc w:val="both"/>
      </w:pPr>
      <w:r>
        <w:rPr>
          <w:rFonts w:ascii="Times New Roman"/>
          <w:b w:val="false"/>
          <w:i w:val="false"/>
          <w:color w:val="000000"/>
          <w:sz w:val="28"/>
        </w:rPr>
        <w:t>
      ______________________________________________________________</w:t>
      </w:r>
    </w:p>
    <w:bookmarkEnd w:id="3897"/>
    <w:bookmarkStart w:name="z4104" w:id="3898"/>
    <w:p>
      <w:pPr>
        <w:spacing w:after="0"/>
        <w:ind w:left="0"/>
        <w:jc w:val="both"/>
      </w:pPr>
      <w:r>
        <w:rPr>
          <w:rFonts w:ascii="Times New Roman"/>
          <w:b w:val="false"/>
          <w:i w:val="false"/>
          <w:color w:val="000000"/>
          <w:sz w:val="28"/>
        </w:rPr>
        <w:t>
      Орындаушы __________________________________ _______________</w:t>
      </w:r>
    </w:p>
    <w:bookmarkEnd w:id="3898"/>
    <w:bookmarkStart w:name="z4105" w:id="3899"/>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3899"/>
    <w:bookmarkStart w:name="z4106" w:id="3900"/>
    <w:p>
      <w:pPr>
        <w:spacing w:after="0"/>
        <w:ind w:left="0"/>
        <w:jc w:val="both"/>
      </w:pPr>
      <w:r>
        <w:rPr>
          <w:rFonts w:ascii="Times New Roman"/>
          <w:b w:val="false"/>
          <w:i w:val="false"/>
          <w:color w:val="000000"/>
          <w:sz w:val="28"/>
        </w:rPr>
        <w:t>
      Басшы немесе оның міндетін атқарушы адам</w:t>
      </w:r>
    </w:p>
    <w:bookmarkEnd w:id="3900"/>
    <w:bookmarkStart w:name="z4107" w:id="3901"/>
    <w:p>
      <w:pPr>
        <w:spacing w:after="0"/>
        <w:ind w:left="0"/>
        <w:jc w:val="both"/>
      </w:pPr>
      <w:r>
        <w:rPr>
          <w:rFonts w:ascii="Times New Roman"/>
          <w:b w:val="false"/>
          <w:i w:val="false"/>
          <w:color w:val="000000"/>
          <w:sz w:val="28"/>
        </w:rPr>
        <w:t>
      ______________________________________________________________</w:t>
      </w:r>
    </w:p>
    <w:bookmarkEnd w:id="3901"/>
    <w:bookmarkStart w:name="z4108" w:id="3902"/>
    <w:p>
      <w:pPr>
        <w:spacing w:after="0"/>
        <w:ind w:left="0"/>
        <w:jc w:val="both"/>
      </w:pPr>
      <w:r>
        <w:rPr>
          <w:rFonts w:ascii="Times New Roman"/>
          <w:b w:val="false"/>
          <w:i w:val="false"/>
          <w:color w:val="000000"/>
          <w:sz w:val="28"/>
        </w:rPr>
        <w:t>
      ______________________________________________________________</w:t>
      </w:r>
    </w:p>
    <w:bookmarkEnd w:id="3902"/>
    <w:bookmarkStart w:name="z4109" w:id="3903"/>
    <w:p>
      <w:pPr>
        <w:spacing w:after="0"/>
        <w:ind w:left="0"/>
        <w:jc w:val="both"/>
      </w:pPr>
      <w:r>
        <w:rPr>
          <w:rFonts w:ascii="Times New Roman"/>
          <w:b w:val="false"/>
          <w:i w:val="false"/>
          <w:color w:val="000000"/>
          <w:sz w:val="28"/>
        </w:rPr>
        <w:t>
      тегі, аты және әкесінің аты (бар болған жағдайда) қолы</w:t>
      </w:r>
    </w:p>
    <w:bookmarkEnd w:id="3903"/>
    <w:bookmarkStart w:name="z4110" w:id="3904"/>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bookmarkEnd w:id="3904"/>
    <w:bookmarkStart w:name="z4111" w:id="3905"/>
    <w:p>
      <w:pPr>
        <w:spacing w:after="0"/>
        <w:ind w:left="0"/>
        <w:jc w:val="both"/>
      </w:pPr>
      <w:r>
        <w:rPr>
          <w:rFonts w:ascii="Times New Roman"/>
          <w:b w:val="false"/>
          <w:i w:val="false"/>
          <w:color w:val="000000"/>
          <w:sz w:val="28"/>
        </w:rPr>
        <w:t>
      ___________________________________________</w:t>
      </w:r>
    </w:p>
    <w:bookmarkEnd w:id="3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өтеусіз негізде әкімшілік деректер жинауға арналған "Бюджеттік кредиттеудің іске асырылуын мониторингтеу бойынша есеп"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114" w:id="3906"/>
    <w:p>
      <w:pPr>
        <w:spacing w:after="0"/>
        <w:ind w:left="0"/>
        <w:jc w:val="left"/>
      </w:pPr>
      <w:r>
        <w:rPr>
          <w:rFonts w:ascii="Times New Roman"/>
          <w:b/>
          <w:i w:val="false"/>
          <w:color w:val="000000"/>
        </w:rPr>
        <w:t xml:space="preserve"> Әкімшілік деректерді жинауға арналған "Бюджеттік кредиттеудің іске асыру барсы бойынша есеп". нысанын толтыру бойынша түсіндірме (индексі - 44-БКІАБЕ, кезеңділігі: тоқсан сайын, жыл сайын)</w:t>
      </w:r>
    </w:p>
    <w:bookmarkEnd w:id="3906"/>
    <w:bookmarkStart w:name="z4115" w:id="3907"/>
    <w:p>
      <w:pPr>
        <w:spacing w:after="0"/>
        <w:ind w:left="0"/>
        <w:jc w:val="both"/>
      </w:pPr>
      <w:r>
        <w:rPr>
          <w:rFonts w:ascii="Times New Roman"/>
          <w:b w:val="false"/>
          <w:i w:val="false"/>
          <w:color w:val="000000"/>
          <w:sz w:val="28"/>
        </w:rPr>
        <w:t>
      1-бағанда жобаның реттік нөмірі көрсетіледі.</w:t>
      </w:r>
    </w:p>
    <w:bookmarkEnd w:id="3907"/>
    <w:bookmarkStart w:name="z4116" w:id="3908"/>
    <w:p>
      <w:pPr>
        <w:spacing w:after="0"/>
        <w:ind w:left="0"/>
        <w:jc w:val="both"/>
      </w:pPr>
      <w:r>
        <w:rPr>
          <w:rFonts w:ascii="Times New Roman"/>
          <w:b w:val="false"/>
          <w:i w:val="false"/>
          <w:color w:val="000000"/>
          <w:sz w:val="28"/>
        </w:rPr>
        <w:t>
      2-10-бағандарда бюджеттік кредиттеу жобаларының мемлекеттік жоспарлау жүйесінің құжаттарына сәйкестігі жөніндегі ақпарат көрсетіледі:</w:t>
      </w:r>
    </w:p>
    <w:bookmarkEnd w:id="3908"/>
    <w:bookmarkStart w:name="z4117" w:id="3909"/>
    <w:p>
      <w:pPr>
        <w:spacing w:after="0"/>
        <w:ind w:left="0"/>
        <w:jc w:val="both"/>
      </w:pPr>
      <w:r>
        <w:rPr>
          <w:rFonts w:ascii="Times New Roman"/>
          <w:b w:val="false"/>
          <w:i w:val="false"/>
          <w:color w:val="000000"/>
          <w:sz w:val="28"/>
        </w:rPr>
        <w:t>
      2-бағанда іске асыруға бюджеттік кредит берілген тиісті сілтемесі (тармақ, тапсырма және т. б.) бар мемлекеттік жоспарлау жүйесі құжаттарының атауы көрсетіледі;</w:t>
      </w:r>
    </w:p>
    <w:bookmarkEnd w:id="3909"/>
    <w:bookmarkStart w:name="z4118" w:id="3910"/>
    <w:p>
      <w:pPr>
        <w:spacing w:after="0"/>
        <w:ind w:left="0"/>
        <w:jc w:val="both"/>
      </w:pPr>
      <w:r>
        <w:rPr>
          <w:rFonts w:ascii="Times New Roman"/>
          <w:b w:val="false"/>
          <w:i w:val="false"/>
          <w:color w:val="000000"/>
          <w:sz w:val="28"/>
        </w:rPr>
        <w:t>
      3-бағанда жоба іске асырылған мемлекеттік жоспарлау жүйесінің құжатынан стратегиялық бағыт көрсетіледі;</w:t>
      </w:r>
    </w:p>
    <w:bookmarkEnd w:id="3910"/>
    <w:bookmarkStart w:name="z4119" w:id="3911"/>
    <w:p>
      <w:pPr>
        <w:spacing w:after="0"/>
        <w:ind w:left="0"/>
        <w:jc w:val="both"/>
      </w:pPr>
      <w:r>
        <w:rPr>
          <w:rFonts w:ascii="Times New Roman"/>
          <w:b w:val="false"/>
          <w:i w:val="false"/>
          <w:color w:val="000000"/>
          <w:sz w:val="28"/>
        </w:rPr>
        <w:t>
      4-бағанда стратегиялық бағытқа сәйкес келетін мақсаттар көрсетіледі;</w:t>
      </w:r>
    </w:p>
    <w:bookmarkEnd w:id="3911"/>
    <w:bookmarkStart w:name="z4120" w:id="3912"/>
    <w:p>
      <w:pPr>
        <w:spacing w:after="0"/>
        <w:ind w:left="0"/>
        <w:jc w:val="both"/>
      </w:pPr>
      <w:r>
        <w:rPr>
          <w:rFonts w:ascii="Times New Roman"/>
          <w:b w:val="false"/>
          <w:i w:val="false"/>
          <w:color w:val="000000"/>
          <w:sz w:val="28"/>
        </w:rPr>
        <w:t>
      5-10-бағандарда мемлекеттік жоспарлау жүйесінің құжаттарына сәйкес келетін нысаналы индикаторлар бойынша ақпарат көрсетіледі.</w:t>
      </w:r>
    </w:p>
    <w:bookmarkEnd w:id="3912"/>
    <w:bookmarkStart w:name="z4121" w:id="3913"/>
    <w:p>
      <w:pPr>
        <w:spacing w:after="0"/>
        <w:ind w:left="0"/>
        <w:jc w:val="both"/>
      </w:pPr>
      <w:r>
        <w:rPr>
          <w:rFonts w:ascii="Times New Roman"/>
          <w:b w:val="false"/>
          <w:i w:val="false"/>
          <w:color w:val="000000"/>
          <w:sz w:val="28"/>
        </w:rPr>
        <w:t>
      11-30 бағандарда бюджеттік кредиттеу жобаларының параметрлері бойынша жалпы ақпарат көрсетіледі:</w:t>
      </w:r>
    </w:p>
    <w:bookmarkEnd w:id="3913"/>
    <w:bookmarkStart w:name="z4122" w:id="3914"/>
    <w:p>
      <w:pPr>
        <w:spacing w:after="0"/>
        <w:ind w:left="0"/>
        <w:jc w:val="both"/>
      </w:pPr>
      <w:r>
        <w:rPr>
          <w:rFonts w:ascii="Times New Roman"/>
          <w:b w:val="false"/>
          <w:i w:val="false"/>
          <w:color w:val="000000"/>
          <w:sz w:val="28"/>
        </w:rPr>
        <w:t>
      11-бағанда бюджеттік даму бағдарламасының атауы көрсетіледі;</w:t>
      </w:r>
    </w:p>
    <w:bookmarkEnd w:id="3914"/>
    <w:bookmarkStart w:name="z4123" w:id="3915"/>
    <w:p>
      <w:pPr>
        <w:spacing w:after="0"/>
        <w:ind w:left="0"/>
        <w:jc w:val="both"/>
      </w:pPr>
      <w:r>
        <w:rPr>
          <w:rFonts w:ascii="Times New Roman"/>
          <w:b w:val="false"/>
          <w:i w:val="false"/>
          <w:color w:val="000000"/>
          <w:sz w:val="28"/>
        </w:rPr>
        <w:t>
      12-бағанда бюджеттік кіші бағдарламаның атауы болған жағдайда көрсетіледі;</w:t>
      </w:r>
    </w:p>
    <w:bookmarkEnd w:id="3915"/>
    <w:bookmarkStart w:name="z4124" w:id="3916"/>
    <w:p>
      <w:pPr>
        <w:spacing w:after="0"/>
        <w:ind w:left="0"/>
        <w:jc w:val="both"/>
      </w:pPr>
      <w:r>
        <w:rPr>
          <w:rFonts w:ascii="Times New Roman"/>
          <w:b w:val="false"/>
          <w:i w:val="false"/>
          <w:color w:val="000000"/>
          <w:sz w:val="28"/>
        </w:rPr>
        <w:t>
      13-бағанда жобаны іске асыру жоспарланатын сала көрсетіледі;</w:t>
      </w:r>
    </w:p>
    <w:bookmarkEnd w:id="3916"/>
    <w:bookmarkStart w:name="z4125" w:id="3917"/>
    <w:p>
      <w:pPr>
        <w:spacing w:after="0"/>
        <w:ind w:left="0"/>
        <w:jc w:val="both"/>
      </w:pPr>
      <w:r>
        <w:rPr>
          <w:rFonts w:ascii="Times New Roman"/>
          <w:b w:val="false"/>
          <w:i w:val="false"/>
          <w:color w:val="000000"/>
          <w:sz w:val="28"/>
        </w:rPr>
        <w:t>
      14-бағанда жобаны іске асыру жоспарланатын өңір (облыс, республикалық маңызы бар қала, астана, не бүкіл ел)көрсетіледі</w:t>
      </w:r>
    </w:p>
    <w:bookmarkEnd w:id="3917"/>
    <w:bookmarkStart w:name="z4126" w:id="3918"/>
    <w:p>
      <w:pPr>
        <w:spacing w:after="0"/>
        <w:ind w:left="0"/>
        <w:jc w:val="both"/>
      </w:pPr>
      <w:r>
        <w:rPr>
          <w:rFonts w:ascii="Times New Roman"/>
          <w:b w:val="false"/>
          <w:i w:val="false"/>
          <w:color w:val="000000"/>
          <w:sz w:val="28"/>
        </w:rPr>
        <w:t>
      15-бағанда бюджеттік бағдарламалар әкімшісінің атауы көрсетіледі;</w:t>
      </w:r>
    </w:p>
    <w:bookmarkEnd w:id="3918"/>
    <w:bookmarkStart w:name="z4127" w:id="3919"/>
    <w:p>
      <w:pPr>
        <w:spacing w:after="0"/>
        <w:ind w:left="0"/>
        <w:jc w:val="both"/>
      </w:pPr>
      <w:r>
        <w:rPr>
          <w:rFonts w:ascii="Times New Roman"/>
          <w:b w:val="false"/>
          <w:i w:val="false"/>
          <w:color w:val="000000"/>
          <w:sz w:val="28"/>
        </w:rPr>
        <w:t>
      16-бағанда қарыз алушы көрсетіледі</w:t>
      </w:r>
    </w:p>
    <w:bookmarkEnd w:id="3919"/>
    <w:bookmarkStart w:name="z4128" w:id="3920"/>
    <w:p>
      <w:pPr>
        <w:spacing w:after="0"/>
        <w:ind w:left="0"/>
        <w:jc w:val="both"/>
      </w:pPr>
      <w:r>
        <w:rPr>
          <w:rFonts w:ascii="Times New Roman"/>
          <w:b w:val="false"/>
          <w:i w:val="false"/>
          <w:color w:val="000000"/>
          <w:sz w:val="28"/>
        </w:rPr>
        <w:t>
      17-бағанда түпкілікті қарыз алушы көрсетіледі</w:t>
      </w:r>
    </w:p>
    <w:bookmarkEnd w:id="3920"/>
    <w:bookmarkStart w:name="z4129" w:id="3921"/>
    <w:p>
      <w:pPr>
        <w:spacing w:after="0"/>
        <w:ind w:left="0"/>
        <w:jc w:val="both"/>
      </w:pPr>
      <w:r>
        <w:rPr>
          <w:rFonts w:ascii="Times New Roman"/>
          <w:b w:val="false"/>
          <w:i w:val="false"/>
          <w:color w:val="000000"/>
          <w:sz w:val="28"/>
        </w:rPr>
        <w:t>
      18-бағанда бағалауға жататын бюджеттік бағдарлама шеңберіндегі жобалардың атауы көрсетіледі;</w:t>
      </w:r>
    </w:p>
    <w:bookmarkEnd w:id="3921"/>
    <w:bookmarkStart w:name="z4130" w:id="3922"/>
    <w:p>
      <w:pPr>
        <w:spacing w:after="0"/>
        <w:ind w:left="0"/>
        <w:jc w:val="both"/>
      </w:pPr>
      <w:r>
        <w:rPr>
          <w:rFonts w:ascii="Times New Roman"/>
          <w:b w:val="false"/>
          <w:i w:val="false"/>
          <w:color w:val="000000"/>
          <w:sz w:val="28"/>
        </w:rPr>
        <w:t>
      19-бағанда БК ЖК/ ТЭН/ҚЭН-де оң экономикалық қорытындының нөмірі мен күні көрсетіледі;</w:t>
      </w:r>
    </w:p>
    <w:bookmarkEnd w:id="3922"/>
    <w:bookmarkStart w:name="z4131" w:id="3923"/>
    <w:p>
      <w:pPr>
        <w:spacing w:after="0"/>
        <w:ind w:left="0"/>
        <w:jc w:val="both"/>
      </w:pPr>
      <w:r>
        <w:rPr>
          <w:rFonts w:ascii="Times New Roman"/>
          <w:b w:val="false"/>
          <w:i w:val="false"/>
          <w:color w:val="000000"/>
          <w:sz w:val="28"/>
        </w:rPr>
        <w:t>
      20-бағанда жоспарлау құжаттарында (ЖК, ТЭН немесе ҚЭН)көрсетілген жобаның мақсаты көрсетіледі;</w:t>
      </w:r>
    </w:p>
    <w:bookmarkEnd w:id="3923"/>
    <w:bookmarkStart w:name="z4132" w:id="3924"/>
    <w:p>
      <w:pPr>
        <w:spacing w:after="0"/>
        <w:ind w:left="0"/>
        <w:jc w:val="both"/>
      </w:pPr>
      <w:r>
        <w:rPr>
          <w:rFonts w:ascii="Times New Roman"/>
          <w:b w:val="false"/>
          <w:i w:val="false"/>
          <w:color w:val="000000"/>
          <w:sz w:val="28"/>
        </w:rPr>
        <w:t>
      21-23-бағандарда жобаны іске асырудың жоспарлы (ЖК, ТЭН немесе ҚЭН сәйкес) және нақты жылдары, сондай-ақ ауытқу себептері көрсетіледі;</w:t>
      </w:r>
    </w:p>
    <w:bookmarkEnd w:id="3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4136" w:id="3925"/>
    <w:p>
      <w:pPr>
        <w:spacing w:after="0"/>
        <w:ind w:left="0"/>
        <w:jc w:val="both"/>
      </w:pPr>
      <w:r>
        <w:rPr>
          <w:rFonts w:ascii="Times New Roman"/>
          <w:b w:val="false"/>
          <w:i w:val="false"/>
          <w:color w:val="000000"/>
          <w:sz w:val="28"/>
        </w:rPr>
        <w:t>
      Ұсынылады: бюджеттік саясат жөніндегі орталық уәкілетті орган</w:t>
      </w:r>
    </w:p>
    <w:bookmarkEnd w:id="3925"/>
    <w:bookmarkStart w:name="z4137" w:id="392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https://www.gov.kz/memleket/entities/economy.</w:t>
      </w:r>
    </w:p>
    <w:bookmarkEnd w:id="3926"/>
    <w:bookmarkStart w:name="z4138" w:id="3927"/>
    <w:p>
      <w:pPr>
        <w:spacing w:after="0"/>
        <w:ind w:left="0"/>
        <w:jc w:val="both"/>
      </w:pPr>
      <w:r>
        <w:rPr>
          <w:rFonts w:ascii="Times New Roman"/>
          <w:b w:val="false"/>
          <w:i w:val="false"/>
          <w:color w:val="000000"/>
          <w:sz w:val="28"/>
        </w:rPr>
        <w:t>
      Әкімшілік нысанның атауы: "мемлекеттік кепілдікпен берілетін мемлекеттік емес қарыздар есебінен квазимемлекеттік сектор субъектілері іске асыратын жобалардың іске асырылуына мониторинг жүргізу жөніндегі есеп"</w:t>
      </w:r>
    </w:p>
    <w:bookmarkEnd w:id="3927"/>
    <w:bookmarkStart w:name="z4139" w:id="3928"/>
    <w:p>
      <w:pPr>
        <w:spacing w:after="0"/>
        <w:ind w:left="0"/>
        <w:jc w:val="both"/>
      </w:pPr>
      <w:r>
        <w:rPr>
          <w:rFonts w:ascii="Times New Roman"/>
          <w:b w:val="false"/>
          <w:i w:val="false"/>
          <w:color w:val="000000"/>
          <w:sz w:val="28"/>
        </w:rPr>
        <w:t>
      Өтеусіз негізде әкімшілік деректерді жинауға арналған нысанның индексі (45- ӘДЖНТТМКМҚЕКССІЖІМЖЕ):</w:t>
      </w:r>
    </w:p>
    <w:bookmarkEnd w:id="3928"/>
    <w:bookmarkStart w:name="z4140" w:id="3929"/>
    <w:p>
      <w:pPr>
        <w:spacing w:after="0"/>
        <w:ind w:left="0"/>
        <w:jc w:val="both"/>
      </w:pPr>
      <w:r>
        <w:rPr>
          <w:rFonts w:ascii="Times New Roman"/>
          <w:b w:val="false"/>
          <w:i w:val="false"/>
          <w:color w:val="000000"/>
          <w:sz w:val="28"/>
        </w:rPr>
        <w:t xml:space="preserve">
      Кезеңділігі: мемлекеттік кепілдікпен берілетін мемлекеттік емес қарыздар есебінен квазимемлекеттік сектор субъектілері іске асыратын жобалардың іске асырылу мониторингі жөніндегі есепті республикалық бюджеттік бағдарламалардың әкімшілері тоқсан сайынғы және жыл сайынғы негізде мынадай 10 (оныншы) күнге дейін дайындайды </w:t>
      </w:r>
    </w:p>
    <w:bookmarkEnd w:id="3929"/>
    <w:bookmarkStart w:name="z4141" w:id="3930"/>
    <w:p>
      <w:pPr>
        <w:spacing w:after="0"/>
        <w:ind w:left="0"/>
        <w:jc w:val="both"/>
      </w:pPr>
      <w:r>
        <w:rPr>
          <w:rFonts w:ascii="Times New Roman"/>
          <w:b w:val="false"/>
          <w:i w:val="false"/>
          <w:color w:val="000000"/>
          <w:sz w:val="28"/>
        </w:rPr>
        <w:t>
      есепті тоқсаннан кейін және тиісінше есепті жылдан кейінгі жылдың 15 (он бесінші) ақпанына дейін.</w:t>
      </w:r>
    </w:p>
    <w:bookmarkEnd w:id="3930"/>
    <w:bookmarkStart w:name="z4142" w:id="3931"/>
    <w:p>
      <w:pPr>
        <w:spacing w:after="0"/>
        <w:ind w:left="0"/>
        <w:jc w:val="both"/>
      </w:pPr>
      <w:r>
        <w:rPr>
          <w:rFonts w:ascii="Times New Roman"/>
          <w:b w:val="false"/>
          <w:i w:val="false"/>
          <w:color w:val="000000"/>
          <w:sz w:val="28"/>
        </w:rPr>
        <w:t>
      Есепті кезең: тоқсан, жыл</w:t>
      </w:r>
    </w:p>
    <w:bookmarkEnd w:id="3931"/>
    <w:bookmarkStart w:name="z4143" w:id="393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республикалық бюджеттік бағдарламалардың әкімшілері.</w:t>
      </w:r>
    </w:p>
    <w:bookmarkEnd w:id="3932"/>
    <w:bookmarkStart w:name="z4144" w:id="393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10 (оныншы) күнге дейін (тоқсан сайынғы негізде) және есепті жылдан кейінгі жылдың 15 (он бесінші) ақпанына дейін (жыл сайынғы негізде).</w:t>
      </w:r>
    </w:p>
    <w:bookmarkEnd w:id="3933"/>
    <w:bookmarkStart w:name="z4145" w:id="3934"/>
    <w:p>
      <w:pPr>
        <w:spacing w:after="0"/>
        <w:ind w:left="0"/>
        <w:jc w:val="both"/>
      </w:pPr>
      <w:r>
        <w:rPr>
          <w:rFonts w:ascii="Times New Roman"/>
          <w:b w:val="false"/>
          <w:i w:val="false"/>
          <w:color w:val="000000"/>
          <w:sz w:val="28"/>
        </w:rPr>
        <w:t xml:space="preserve">
      Бизнес сәйкестендіру нөмірі </w:t>
      </w:r>
    </w:p>
    <w:bookmarkEnd w:id="3934"/>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46" w:id="3935"/>
    <w:p>
      <w:pPr>
        <w:spacing w:after="0"/>
        <w:ind w:left="0"/>
        <w:jc w:val="both"/>
      </w:pPr>
      <w:r>
        <w:rPr>
          <w:rFonts w:ascii="Times New Roman"/>
          <w:b w:val="false"/>
          <w:i w:val="false"/>
          <w:color w:val="000000"/>
          <w:sz w:val="28"/>
        </w:rPr>
        <w:t>
      Жинау әдісі: электронды түрде.</w:t>
      </w:r>
    </w:p>
    <w:bookmarkEnd w:id="3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кепілдіктермен жобаның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3936"/>
          <w:p>
            <w:pPr>
              <w:spacing w:after="20"/>
              <w:ind w:left="20"/>
              <w:jc w:val="both"/>
            </w:pPr>
            <w:r>
              <w:rPr>
                <w:rFonts w:ascii="Times New Roman"/>
                <w:b w:val="false"/>
                <w:i w:val="false"/>
                <w:color w:val="000000"/>
                <w:sz w:val="20"/>
              </w:rPr>
              <w:t>
Жобаны іске асыру кезеңі</w:t>
            </w:r>
          </w:p>
          <w:bookmarkEnd w:id="3936"/>
          <w:p>
            <w:pPr>
              <w:spacing w:after="20"/>
              <w:ind w:left="20"/>
              <w:jc w:val="both"/>
            </w:pPr>
            <w:r>
              <w:rPr>
                <w:rFonts w:ascii="Times New Roman"/>
                <w:b w:val="false"/>
                <w:i w:val="false"/>
                <w:color w:val="000000"/>
                <w:sz w:val="20"/>
              </w:rPr>
              <w:t>
(жыл / жартыжылдық)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сәйкес жобаның бастапқы құны мемлекеттік кепілдіктермен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ТЭН/ЖСҚ сәйкес жобаның мемлекеттік кепілдіктермен түзетілген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3937"/>
          <w:p>
            <w:pPr>
              <w:spacing w:after="20"/>
              <w:ind w:left="20"/>
              <w:jc w:val="both"/>
            </w:pPr>
            <w:r>
              <w:rPr>
                <w:rFonts w:ascii="Times New Roman"/>
                <w:b w:val="false"/>
                <w:i w:val="false"/>
                <w:color w:val="000000"/>
                <w:sz w:val="20"/>
              </w:rPr>
              <w:t>
Қаржыландырудың жалпы жоспарланған көлемі</w:t>
            </w:r>
          </w:p>
          <w:bookmarkEnd w:id="3937"/>
          <w:p>
            <w:pPr>
              <w:spacing w:after="20"/>
              <w:ind w:left="20"/>
              <w:jc w:val="both"/>
            </w:pPr>
            <w:r>
              <w:rPr>
                <w:rFonts w:ascii="Times New Roman"/>
                <w:b w:val="false"/>
                <w:i w:val="false"/>
                <w:color w:val="000000"/>
                <w:sz w:val="20"/>
              </w:rPr>
              <w:t>
Жобаның мемлекеттік кепілдіктерімен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меншікті қаражаты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ЖАО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9" w:id="3938"/>
    <w:p>
      <w:pPr>
        <w:spacing w:after="0"/>
        <w:ind w:left="0"/>
        <w:jc w:val="both"/>
      </w:pPr>
      <w:r>
        <w:rPr>
          <w:rFonts w:ascii="Times New Roman"/>
          <w:b w:val="false"/>
          <w:i w:val="false"/>
          <w:color w:val="000000"/>
          <w:sz w:val="28"/>
        </w:rPr>
        <w:t>
      кестенің жалғасы</w:t>
      </w:r>
    </w:p>
    <w:bookmarkEnd w:id="3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ТЭН/ЖСҚ сәйкес заттай мәнде орындалған жұмыстардың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дейінгі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орындалмаған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0" w:id="3939"/>
    <w:p>
      <w:pPr>
        <w:spacing w:after="0"/>
        <w:ind w:left="0"/>
        <w:jc w:val="both"/>
      </w:pPr>
      <w:r>
        <w:rPr>
          <w:rFonts w:ascii="Times New Roman"/>
          <w:b w:val="false"/>
          <w:i w:val="false"/>
          <w:color w:val="000000"/>
          <w:sz w:val="28"/>
        </w:rPr>
        <w:t>
      кестенің жалғасы</w:t>
      </w:r>
    </w:p>
    <w:bookmarkEnd w:id="3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көлемі мың теңгемен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басталғаннан бастап мемлекеттік кепілдіктермен қаржыландырудың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қарыз жоспары+МБ+қарыз алушының меншікті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меншікті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меншікті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меншікті қаражаты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1" w:id="3940"/>
    <w:p>
      <w:pPr>
        <w:spacing w:after="0"/>
        <w:ind w:left="0"/>
        <w:jc w:val="both"/>
      </w:pPr>
      <w:r>
        <w:rPr>
          <w:rFonts w:ascii="Times New Roman"/>
          <w:b w:val="false"/>
          <w:i w:val="false"/>
          <w:color w:val="000000"/>
          <w:sz w:val="28"/>
        </w:rPr>
        <w:t>
      кестенің жалғасы</w:t>
      </w:r>
    </w:p>
    <w:bookmarkEnd w:id="3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көлемі мың теңгемен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факт қарыз+МБ+қарыз алушының меншікті қаражаты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ауытқу қарыз+МБ+қарыз алушының меншікті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меншікті қаражаты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2" w:id="3941"/>
    <w:p>
      <w:pPr>
        <w:spacing w:after="0"/>
        <w:ind w:left="0"/>
        <w:jc w:val="both"/>
      </w:pPr>
      <w:r>
        <w:rPr>
          <w:rFonts w:ascii="Times New Roman"/>
          <w:b w:val="false"/>
          <w:i w:val="false"/>
          <w:color w:val="000000"/>
          <w:sz w:val="28"/>
        </w:rPr>
        <w:t>
      кестенің жалғасы</w:t>
      </w:r>
    </w:p>
    <w:bookmarkEnd w:id="3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(қабылданатын) 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(құжаттаманың болуы), қымбаттау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іске асырылуда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Аяқталуға жоспарланған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аяқталды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Аяқталмау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3942"/>
          <w:p>
            <w:pPr>
              <w:spacing w:after="20"/>
              <w:ind w:left="20"/>
              <w:jc w:val="both"/>
            </w:pPr>
            <w:r>
              <w:rPr>
                <w:rFonts w:ascii="Times New Roman"/>
                <w:b w:val="false"/>
                <w:i w:val="false"/>
                <w:color w:val="000000"/>
                <w:sz w:val="20"/>
              </w:rPr>
              <w:t>
1.** ТЭН:</w:t>
            </w:r>
          </w:p>
          <w:bookmarkEnd w:id="3942"/>
          <w:p>
            <w:pPr>
              <w:spacing w:after="20"/>
              <w:ind w:left="20"/>
              <w:jc w:val="both"/>
            </w:pPr>
            <w:r>
              <w:rPr>
                <w:rFonts w:ascii="Times New Roman"/>
                <w:b w:val="false"/>
                <w:i w:val="false"/>
                <w:color w:val="000000"/>
                <w:sz w:val="20"/>
              </w:rPr>
              <w:t>
</w:t>
            </w:r>
            <w:r>
              <w:rPr>
                <w:rFonts w:ascii="Times New Roman"/>
                <w:b w:val="false"/>
                <w:i w:val="false"/>
                <w:color w:val="000000"/>
                <w:sz w:val="20"/>
              </w:rPr>
              <w:t>2. *** ЖСҚ:</w:t>
            </w:r>
          </w:p>
          <w:p>
            <w:pPr>
              <w:spacing w:after="20"/>
              <w:ind w:left="20"/>
              <w:jc w:val="both"/>
            </w:pPr>
            <w:r>
              <w:rPr>
                <w:rFonts w:ascii="Times New Roman"/>
                <w:b w:val="false"/>
                <w:i w:val="false"/>
                <w:color w:val="000000"/>
                <w:sz w:val="20"/>
              </w:rPr>
              <w:t>
</w:t>
            </w:r>
            <w:r>
              <w:rPr>
                <w:rFonts w:ascii="Times New Roman"/>
                <w:b w:val="false"/>
                <w:i w:val="false"/>
                <w:color w:val="000000"/>
                <w:sz w:val="20"/>
              </w:rPr>
              <w:t>3. **** Бұйрық:</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Салалық сараптаманың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Ведомстводан тыс кешенді сараптама;</w:t>
            </w:r>
          </w:p>
          <w:p>
            <w:pPr>
              <w:spacing w:after="20"/>
              <w:ind w:left="20"/>
              <w:jc w:val="both"/>
            </w:pPr>
            <w:r>
              <w:rPr>
                <w:rFonts w:ascii="Times New Roman"/>
                <w:b w:val="false"/>
                <w:i w:val="false"/>
                <w:color w:val="000000"/>
                <w:sz w:val="20"/>
              </w:rPr>
              <w:t>
3) Экономикалық сараптама.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3943"/>
          <w:p>
            <w:pPr>
              <w:spacing w:after="20"/>
              <w:ind w:left="20"/>
              <w:jc w:val="both"/>
            </w:pPr>
            <w:r>
              <w:rPr>
                <w:rFonts w:ascii="Times New Roman"/>
                <w:b w:val="false"/>
                <w:i w:val="false"/>
                <w:color w:val="000000"/>
                <w:sz w:val="20"/>
              </w:rPr>
              <w:t>
Атауы</w:t>
            </w:r>
          </w:p>
          <w:bookmarkEnd w:id="3943"/>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3944"/>
          <w:p>
            <w:pPr>
              <w:spacing w:after="20"/>
              <w:ind w:left="20"/>
              <w:jc w:val="both"/>
            </w:pPr>
            <w:r>
              <w:rPr>
                <w:rFonts w:ascii="Times New Roman"/>
                <w:b w:val="false"/>
                <w:i w:val="false"/>
                <w:color w:val="000000"/>
                <w:sz w:val="20"/>
              </w:rPr>
              <w:t>
Мекенжайы</w:t>
            </w:r>
          </w:p>
          <w:bookmarkEnd w:id="3944"/>
          <w:p>
            <w:pPr>
              <w:spacing w:after="20"/>
              <w:ind w:left="20"/>
              <w:jc w:val="both"/>
            </w:pPr>
            <w:r>
              <w:rPr>
                <w:rFonts w:ascii="Times New Roman"/>
                <w:b w:val="false"/>
                <w:i w:val="false"/>
                <w:color w:val="000000"/>
                <w:sz w:val="20"/>
              </w:rPr>
              <w:t>
_____________________________</w:t>
            </w:r>
          </w:p>
        </w:tc>
      </w:tr>
    </w:tbl>
    <w:bookmarkStart w:name="z4161" w:id="3945"/>
    <w:p>
      <w:pPr>
        <w:spacing w:after="0"/>
        <w:ind w:left="0"/>
        <w:jc w:val="both"/>
      </w:pPr>
      <w:r>
        <w:rPr>
          <w:rFonts w:ascii="Times New Roman"/>
          <w:b w:val="false"/>
          <w:i w:val="false"/>
          <w:color w:val="000000"/>
          <w:sz w:val="28"/>
        </w:rPr>
        <w:t>
      Телефоны ______________________________________________________</w:t>
      </w:r>
    </w:p>
    <w:bookmarkEnd w:id="3945"/>
    <w:bookmarkStart w:name="z4162" w:id="3946"/>
    <w:p>
      <w:pPr>
        <w:spacing w:after="0"/>
        <w:ind w:left="0"/>
        <w:jc w:val="both"/>
      </w:pPr>
      <w:r>
        <w:rPr>
          <w:rFonts w:ascii="Times New Roman"/>
          <w:b w:val="false"/>
          <w:i w:val="false"/>
          <w:color w:val="000000"/>
          <w:sz w:val="28"/>
        </w:rPr>
        <w:t>
      Электрондық пошта мекенжайы</w:t>
      </w:r>
    </w:p>
    <w:bookmarkEnd w:id="3946"/>
    <w:bookmarkStart w:name="z4163" w:id="3947"/>
    <w:p>
      <w:pPr>
        <w:spacing w:after="0"/>
        <w:ind w:left="0"/>
        <w:jc w:val="both"/>
      </w:pPr>
      <w:r>
        <w:rPr>
          <w:rFonts w:ascii="Times New Roman"/>
          <w:b w:val="false"/>
          <w:i w:val="false"/>
          <w:color w:val="000000"/>
          <w:sz w:val="28"/>
        </w:rPr>
        <w:t>
      ______________________________________________________________</w:t>
      </w:r>
    </w:p>
    <w:bookmarkEnd w:id="3947"/>
    <w:bookmarkStart w:name="z4164" w:id="3948"/>
    <w:p>
      <w:pPr>
        <w:spacing w:after="0"/>
        <w:ind w:left="0"/>
        <w:jc w:val="both"/>
      </w:pPr>
      <w:r>
        <w:rPr>
          <w:rFonts w:ascii="Times New Roman"/>
          <w:b w:val="false"/>
          <w:i w:val="false"/>
          <w:color w:val="000000"/>
          <w:sz w:val="28"/>
        </w:rPr>
        <w:t>
      Орындаушы __________________________________ _______________</w:t>
      </w:r>
    </w:p>
    <w:bookmarkEnd w:id="3948"/>
    <w:bookmarkStart w:name="z4165" w:id="3949"/>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3949"/>
    <w:bookmarkStart w:name="z4166" w:id="3950"/>
    <w:p>
      <w:pPr>
        <w:spacing w:after="0"/>
        <w:ind w:left="0"/>
        <w:jc w:val="both"/>
      </w:pPr>
      <w:r>
        <w:rPr>
          <w:rFonts w:ascii="Times New Roman"/>
          <w:b w:val="false"/>
          <w:i w:val="false"/>
          <w:color w:val="000000"/>
          <w:sz w:val="28"/>
        </w:rPr>
        <w:t>
      Басшы немесе оның міндетін атқарушы адам</w:t>
      </w:r>
    </w:p>
    <w:bookmarkEnd w:id="3950"/>
    <w:bookmarkStart w:name="z4167" w:id="3951"/>
    <w:p>
      <w:pPr>
        <w:spacing w:after="0"/>
        <w:ind w:left="0"/>
        <w:jc w:val="both"/>
      </w:pPr>
      <w:r>
        <w:rPr>
          <w:rFonts w:ascii="Times New Roman"/>
          <w:b w:val="false"/>
          <w:i w:val="false"/>
          <w:color w:val="000000"/>
          <w:sz w:val="28"/>
        </w:rPr>
        <w:t>
      ______________________________________________________________</w:t>
      </w:r>
    </w:p>
    <w:bookmarkEnd w:id="3951"/>
    <w:bookmarkStart w:name="z4168" w:id="3952"/>
    <w:p>
      <w:pPr>
        <w:spacing w:after="0"/>
        <w:ind w:left="0"/>
        <w:jc w:val="both"/>
      </w:pPr>
      <w:r>
        <w:rPr>
          <w:rFonts w:ascii="Times New Roman"/>
          <w:b w:val="false"/>
          <w:i w:val="false"/>
          <w:color w:val="000000"/>
          <w:sz w:val="28"/>
        </w:rPr>
        <w:t>
      ______________________________________________________________</w:t>
      </w:r>
    </w:p>
    <w:bookmarkEnd w:id="3952"/>
    <w:bookmarkStart w:name="z4169" w:id="3953"/>
    <w:p>
      <w:pPr>
        <w:spacing w:after="0"/>
        <w:ind w:left="0"/>
        <w:jc w:val="both"/>
      </w:pPr>
      <w:r>
        <w:rPr>
          <w:rFonts w:ascii="Times New Roman"/>
          <w:b w:val="false"/>
          <w:i w:val="false"/>
          <w:color w:val="000000"/>
          <w:sz w:val="28"/>
        </w:rPr>
        <w:t>
      тегі, аты және әкесінің аты (бар болған жағдайда) қолы</w:t>
      </w:r>
    </w:p>
    <w:bookmarkEnd w:id="3953"/>
    <w:bookmarkStart w:name="z4170" w:id="3954"/>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3954"/>
    <w:bookmarkStart w:name="z4171" w:id="3955"/>
    <w:p>
      <w:pPr>
        <w:spacing w:after="0"/>
        <w:ind w:left="0"/>
        <w:jc w:val="both"/>
      </w:pPr>
      <w:r>
        <w:rPr>
          <w:rFonts w:ascii="Times New Roman"/>
          <w:b w:val="false"/>
          <w:i w:val="false"/>
          <w:color w:val="000000"/>
          <w:sz w:val="28"/>
        </w:rPr>
        <w:t>
      ___________________________________________</w:t>
      </w:r>
    </w:p>
    <w:bookmarkEnd w:id="3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кепілдікпен берілетін мемлекеттік емес</w:t>
            </w:r>
            <w:r>
              <w:br/>
            </w:r>
            <w:r>
              <w:rPr>
                <w:rFonts w:ascii="Times New Roman"/>
                <w:b w:val="false"/>
                <w:i w:val="false"/>
                <w:color w:val="000000"/>
                <w:sz w:val="20"/>
              </w:rPr>
              <w:t>қарыздар есебінен квазимемлекеттік сектор субъектілері</w:t>
            </w:r>
            <w:r>
              <w:br/>
            </w:r>
            <w:r>
              <w:rPr>
                <w:rFonts w:ascii="Times New Roman"/>
                <w:b w:val="false"/>
                <w:i w:val="false"/>
                <w:color w:val="000000"/>
                <w:sz w:val="20"/>
              </w:rPr>
              <w:t>іске асыратын жобалардың іске асырылуын мониторингілеу</w:t>
            </w:r>
            <w:r>
              <w:br/>
            </w:r>
            <w:r>
              <w:rPr>
                <w:rFonts w:ascii="Times New Roman"/>
                <w:b w:val="false"/>
                <w:i w:val="false"/>
                <w:color w:val="000000"/>
                <w:sz w:val="20"/>
              </w:rPr>
              <w:t>жөніндегі есеп" өтеусіз негізде әкімшілік деректерді 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4174" w:id="3956"/>
    <w:p>
      <w:pPr>
        <w:spacing w:after="0"/>
        <w:ind w:left="0"/>
        <w:jc w:val="left"/>
      </w:pPr>
      <w:r>
        <w:rPr>
          <w:rFonts w:ascii="Times New Roman"/>
          <w:b/>
          <w:i w:val="false"/>
          <w:color w:val="000000"/>
        </w:rPr>
        <w:t xml:space="preserve"> "Мемлекеттік кепілдіктермен мемлекеттік емес қарыздар есебінен квазимемлекеттік сектор субъектілері іске асыратын жобалардың іске асырылуына мониторинг жүргізу жөніндегі есеп" әкімшілік деректерді жинауға арналған нысанды толтыру бойынша түсініктемелер (индексі-45-ӘДЖНТТМКМҚЕКССІЖІМЖЕ, Кезеңділігі: тоқсан сайын, жыл сайын)</w:t>
      </w:r>
    </w:p>
    <w:bookmarkEnd w:id="3956"/>
    <w:bookmarkStart w:name="z4175" w:id="3957"/>
    <w:p>
      <w:pPr>
        <w:spacing w:after="0"/>
        <w:ind w:left="0"/>
        <w:jc w:val="both"/>
      </w:pPr>
      <w:r>
        <w:rPr>
          <w:rFonts w:ascii="Times New Roman"/>
          <w:b w:val="false"/>
          <w:i w:val="false"/>
          <w:color w:val="000000"/>
          <w:sz w:val="28"/>
        </w:rPr>
        <w:t>
      1. Осы түсініктеме республикалық бюджеттік бағдарламалар әкімшілерінің мемлекеттік кепілдіктермен берілетін мемлекеттік емес қарыздар есебінен квазимемлекеттік сектор субъектілері іске асыратын жобалардың іске асырылуына мониторинг жүргізу жөніндегі есепті жасауға және ұсынуға арналған</w:t>
      </w:r>
    </w:p>
    <w:bookmarkEnd w:id="3957"/>
    <w:bookmarkStart w:name="z4176" w:id="3958"/>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3958"/>
    <w:bookmarkStart w:name="z4177" w:id="3959"/>
    <w:p>
      <w:pPr>
        <w:spacing w:after="0"/>
        <w:ind w:left="0"/>
        <w:jc w:val="both"/>
      </w:pPr>
      <w:r>
        <w:rPr>
          <w:rFonts w:ascii="Times New Roman"/>
          <w:b w:val="false"/>
          <w:i w:val="false"/>
          <w:color w:val="000000"/>
          <w:sz w:val="28"/>
        </w:rPr>
        <w:t>
      3. Есепке субъектінің бірінші басшысы қол қояды. Есеп бюджеттік саясат жөніндегі орталық уәкілетті органға электрондық және қағаз жеткізгіште ұсынылады.</w:t>
      </w:r>
    </w:p>
    <w:bookmarkEnd w:id="3959"/>
    <w:bookmarkStart w:name="z4178" w:id="3960"/>
    <w:p>
      <w:pPr>
        <w:spacing w:after="0"/>
        <w:ind w:left="0"/>
        <w:jc w:val="both"/>
      </w:pPr>
      <w:r>
        <w:rPr>
          <w:rFonts w:ascii="Times New Roman"/>
          <w:b w:val="false"/>
          <w:i w:val="false"/>
          <w:color w:val="000000"/>
          <w:sz w:val="28"/>
        </w:rPr>
        <w:t>
      Бағандарда:</w:t>
      </w:r>
    </w:p>
    <w:bookmarkEnd w:id="3960"/>
    <w:bookmarkStart w:name="z4179" w:id="3961"/>
    <w:p>
      <w:pPr>
        <w:spacing w:after="0"/>
        <w:ind w:left="0"/>
        <w:jc w:val="both"/>
      </w:pPr>
      <w:r>
        <w:rPr>
          <w:rFonts w:ascii="Times New Roman"/>
          <w:b w:val="false"/>
          <w:i w:val="false"/>
          <w:color w:val="000000"/>
          <w:sz w:val="28"/>
        </w:rPr>
        <w:t>
      1-бағанда жобаның реттік нөмірі көрсетіледі;</w:t>
      </w:r>
    </w:p>
    <w:bookmarkEnd w:id="3961"/>
    <w:bookmarkStart w:name="z4180" w:id="3962"/>
    <w:p>
      <w:pPr>
        <w:spacing w:after="0"/>
        <w:ind w:left="0"/>
        <w:jc w:val="both"/>
      </w:pPr>
      <w:r>
        <w:rPr>
          <w:rFonts w:ascii="Times New Roman"/>
          <w:b w:val="false"/>
          <w:i w:val="false"/>
          <w:color w:val="000000"/>
          <w:sz w:val="28"/>
        </w:rPr>
        <w:t>
      2-бағанда бюджеттік бағдарламаларды іске асыру шығыстарының функционалдық топтамасы көрсетіледі;</w:t>
      </w:r>
    </w:p>
    <w:bookmarkEnd w:id="3962"/>
    <w:bookmarkStart w:name="z4181" w:id="3963"/>
    <w:p>
      <w:pPr>
        <w:spacing w:after="0"/>
        <w:ind w:left="0"/>
        <w:jc w:val="both"/>
      </w:pPr>
      <w:r>
        <w:rPr>
          <w:rFonts w:ascii="Times New Roman"/>
          <w:b w:val="false"/>
          <w:i w:val="false"/>
          <w:color w:val="000000"/>
          <w:sz w:val="28"/>
        </w:rPr>
        <w:t>
      3-бағанда бюджеттік бағдарламаның әкімшісі көрсетіледі:</w:t>
      </w:r>
    </w:p>
    <w:bookmarkEnd w:id="3963"/>
    <w:bookmarkStart w:name="z4182" w:id="3964"/>
    <w:p>
      <w:pPr>
        <w:spacing w:after="0"/>
        <w:ind w:left="0"/>
        <w:jc w:val="both"/>
      </w:pPr>
      <w:r>
        <w:rPr>
          <w:rFonts w:ascii="Times New Roman"/>
          <w:b w:val="false"/>
          <w:i w:val="false"/>
          <w:color w:val="000000"/>
          <w:sz w:val="28"/>
        </w:rPr>
        <w:t>
      4-бағанда қарыз алушы көрсетіледі;</w:t>
      </w:r>
    </w:p>
    <w:bookmarkEnd w:id="3964"/>
    <w:bookmarkStart w:name="z4183" w:id="3965"/>
    <w:p>
      <w:pPr>
        <w:spacing w:after="0"/>
        <w:ind w:left="0"/>
        <w:jc w:val="both"/>
      </w:pPr>
      <w:r>
        <w:rPr>
          <w:rFonts w:ascii="Times New Roman"/>
          <w:b w:val="false"/>
          <w:i w:val="false"/>
          <w:color w:val="000000"/>
          <w:sz w:val="28"/>
        </w:rPr>
        <w:t>
      5-бағанда жобаның атауы көрсетіледі;</w:t>
      </w:r>
    </w:p>
    <w:bookmarkEnd w:id="3965"/>
    <w:bookmarkStart w:name="z4184" w:id="3966"/>
    <w:p>
      <w:pPr>
        <w:spacing w:after="0"/>
        <w:ind w:left="0"/>
        <w:jc w:val="both"/>
      </w:pPr>
      <w:r>
        <w:rPr>
          <w:rFonts w:ascii="Times New Roman"/>
          <w:b w:val="false"/>
          <w:i w:val="false"/>
          <w:color w:val="000000"/>
          <w:sz w:val="28"/>
        </w:rPr>
        <w:t>
      6-бағанда жобаны іске асыру кезеңі (жыл/жартыжылдық) көрсетіледі;</w:t>
      </w:r>
    </w:p>
    <w:bookmarkEnd w:id="3966"/>
    <w:bookmarkStart w:name="z4185" w:id="3967"/>
    <w:p>
      <w:pPr>
        <w:spacing w:after="0"/>
        <w:ind w:left="0"/>
        <w:jc w:val="both"/>
      </w:pPr>
      <w:r>
        <w:rPr>
          <w:rFonts w:ascii="Times New Roman"/>
          <w:b w:val="false"/>
          <w:i w:val="false"/>
          <w:color w:val="000000"/>
          <w:sz w:val="28"/>
        </w:rPr>
        <w:t>
      7-бағанда құжаттамаға сәйкес жобаның бастапқы құны көрсетіледі;</w:t>
      </w:r>
    </w:p>
    <w:bookmarkEnd w:id="3967"/>
    <w:bookmarkStart w:name="z4186" w:id="3968"/>
    <w:p>
      <w:pPr>
        <w:spacing w:after="0"/>
        <w:ind w:left="0"/>
        <w:jc w:val="both"/>
      </w:pPr>
      <w:r>
        <w:rPr>
          <w:rFonts w:ascii="Times New Roman"/>
          <w:b w:val="false"/>
          <w:i w:val="false"/>
          <w:color w:val="000000"/>
          <w:sz w:val="28"/>
        </w:rPr>
        <w:t>
      8-бағанда инвестициялық жобаның ТЭН/жобалау-сметалық құжаттамаға сәйкес жобаның түзетілген құны көрсетіледі;</w:t>
      </w:r>
    </w:p>
    <w:bookmarkEnd w:id="3968"/>
    <w:bookmarkStart w:name="z4187" w:id="3969"/>
    <w:p>
      <w:pPr>
        <w:spacing w:after="0"/>
        <w:ind w:left="0"/>
        <w:jc w:val="both"/>
      </w:pPr>
      <w:r>
        <w:rPr>
          <w:rFonts w:ascii="Times New Roman"/>
          <w:b w:val="false"/>
          <w:i w:val="false"/>
          <w:color w:val="000000"/>
          <w:sz w:val="28"/>
        </w:rPr>
        <w:t>
      9-11-бағандарда жобаны қаржыландырудың жоспарланған көлемі көрсетіледі;</w:t>
      </w:r>
    </w:p>
    <w:bookmarkEnd w:id="3969"/>
    <w:bookmarkStart w:name="z4188" w:id="3970"/>
    <w:p>
      <w:pPr>
        <w:spacing w:after="0"/>
        <w:ind w:left="0"/>
        <w:jc w:val="both"/>
      </w:pPr>
      <w:r>
        <w:rPr>
          <w:rFonts w:ascii="Times New Roman"/>
          <w:b w:val="false"/>
          <w:i w:val="false"/>
          <w:color w:val="000000"/>
          <w:sz w:val="28"/>
        </w:rPr>
        <w:t>
      9-бағанда қарыз туралы ақпарат көрсетіледі</w:t>
      </w:r>
    </w:p>
    <w:bookmarkEnd w:id="3970"/>
    <w:bookmarkStart w:name="z4189" w:id="3971"/>
    <w:p>
      <w:pPr>
        <w:spacing w:after="0"/>
        <w:ind w:left="0"/>
        <w:jc w:val="both"/>
      </w:pPr>
      <w:r>
        <w:rPr>
          <w:rFonts w:ascii="Times New Roman"/>
          <w:b w:val="false"/>
          <w:i w:val="false"/>
          <w:color w:val="000000"/>
          <w:sz w:val="28"/>
        </w:rPr>
        <w:t>
      10-бағанда мемлекеттік бюджет туралы ақпарат көрсетіледі;</w:t>
      </w:r>
    </w:p>
    <w:bookmarkEnd w:id="3971"/>
    <w:bookmarkStart w:name="z4190" w:id="3972"/>
    <w:p>
      <w:pPr>
        <w:spacing w:after="0"/>
        <w:ind w:left="0"/>
        <w:jc w:val="both"/>
      </w:pPr>
      <w:r>
        <w:rPr>
          <w:rFonts w:ascii="Times New Roman"/>
          <w:b w:val="false"/>
          <w:i w:val="false"/>
          <w:color w:val="000000"/>
          <w:sz w:val="28"/>
        </w:rPr>
        <w:t>
      11-бағанда қарыз алушының меншікті қаражаты туралы ақпарат көрсетіледі;</w:t>
      </w:r>
    </w:p>
    <w:bookmarkEnd w:id="3972"/>
    <w:bookmarkStart w:name="z4191" w:id="3973"/>
    <w:p>
      <w:pPr>
        <w:spacing w:after="0"/>
        <w:ind w:left="0"/>
        <w:jc w:val="both"/>
      </w:pPr>
      <w:r>
        <w:rPr>
          <w:rFonts w:ascii="Times New Roman"/>
          <w:b w:val="false"/>
          <w:i w:val="false"/>
          <w:color w:val="000000"/>
          <w:sz w:val="28"/>
        </w:rPr>
        <w:t>
      12-15-бағандарда инвестициялық жобаның ТЭН/жобалау-сметалық құжаттамаға сәйкес заттай мәнде орындалған жұмыстардың көлемі туралы ақпарат көрсетіледі;</w:t>
      </w:r>
    </w:p>
    <w:bookmarkEnd w:id="3973"/>
    <w:bookmarkStart w:name="z4192" w:id="3974"/>
    <w:p>
      <w:pPr>
        <w:spacing w:after="0"/>
        <w:ind w:left="0"/>
        <w:jc w:val="both"/>
      </w:pPr>
      <w:r>
        <w:rPr>
          <w:rFonts w:ascii="Times New Roman"/>
          <w:b w:val="false"/>
          <w:i w:val="false"/>
          <w:color w:val="000000"/>
          <w:sz w:val="28"/>
        </w:rPr>
        <w:t>
      12-бағанда есепті кезеңге дейінгі факті көрсетіледі;</w:t>
      </w:r>
    </w:p>
    <w:bookmarkEnd w:id="3974"/>
    <w:bookmarkStart w:name="z4193" w:id="3975"/>
    <w:p>
      <w:pPr>
        <w:spacing w:after="0"/>
        <w:ind w:left="0"/>
        <w:jc w:val="both"/>
      </w:pPr>
      <w:r>
        <w:rPr>
          <w:rFonts w:ascii="Times New Roman"/>
          <w:b w:val="false"/>
          <w:i w:val="false"/>
          <w:color w:val="000000"/>
          <w:sz w:val="28"/>
        </w:rPr>
        <w:t>
      13-бағанда есепті кезеңге арналған жоспар көрсетіледі;</w:t>
      </w:r>
    </w:p>
    <w:bookmarkEnd w:id="3975"/>
    <w:bookmarkStart w:name="z4194" w:id="3976"/>
    <w:p>
      <w:pPr>
        <w:spacing w:after="0"/>
        <w:ind w:left="0"/>
        <w:jc w:val="both"/>
      </w:pPr>
      <w:r>
        <w:rPr>
          <w:rFonts w:ascii="Times New Roman"/>
          <w:b w:val="false"/>
          <w:i w:val="false"/>
          <w:color w:val="000000"/>
          <w:sz w:val="28"/>
        </w:rPr>
        <w:t>
      14-бағанда есепті кезеңге фактісі көрсетіледі;</w:t>
      </w:r>
    </w:p>
    <w:bookmarkEnd w:id="3976"/>
    <w:bookmarkStart w:name="z4195" w:id="3977"/>
    <w:p>
      <w:pPr>
        <w:spacing w:after="0"/>
        <w:ind w:left="0"/>
        <w:jc w:val="both"/>
      </w:pPr>
      <w:r>
        <w:rPr>
          <w:rFonts w:ascii="Times New Roman"/>
          <w:b w:val="false"/>
          <w:i w:val="false"/>
          <w:color w:val="000000"/>
          <w:sz w:val="28"/>
        </w:rPr>
        <w:t>
      15-бағанда есепті кезеңдегі орындалмаған іс-шаралар туралы ақпарат көрсетіледі;</w:t>
      </w:r>
    </w:p>
    <w:bookmarkEnd w:id="3977"/>
    <w:bookmarkStart w:name="z4196" w:id="3978"/>
    <w:p>
      <w:pPr>
        <w:spacing w:after="0"/>
        <w:ind w:left="0"/>
        <w:jc w:val="both"/>
      </w:pPr>
      <w:r>
        <w:rPr>
          <w:rFonts w:ascii="Times New Roman"/>
          <w:b w:val="false"/>
          <w:i w:val="false"/>
          <w:color w:val="000000"/>
          <w:sz w:val="28"/>
        </w:rPr>
        <w:t>
      16-34-бағандарда орындалған жұмыс көлемі туралы ақпарат мың теңгемен көрсетіледі;</w:t>
      </w:r>
    </w:p>
    <w:bookmarkEnd w:id="3978"/>
    <w:bookmarkStart w:name="z4197" w:id="3979"/>
    <w:p>
      <w:pPr>
        <w:spacing w:after="0"/>
        <w:ind w:left="0"/>
        <w:jc w:val="both"/>
      </w:pPr>
      <w:r>
        <w:rPr>
          <w:rFonts w:ascii="Times New Roman"/>
          <w:b w:val="false"/>
          <w:i w:val="false"/>
          <w:color w:val="000000"/>
          <w:sz w:val="28"/>
        </w:rPr>
        <w:t>
      16-18-бағандарда жобаны іске асыру басталғаннан бастап жалпы қаржыландыру туралы ақпарат көрсетіледі (қарыз фактісі / мемлекеттік бюджет / қарыз алушының меншікті қаражаты) ;</w:t>
      </w:r>
    </w:p>
    <w:bookmarkEnd w:id="3979"/>
    <w:bookmarkStart w:name="z4198" w:id="3980"/>
    <w:p>
      <w:pPr>
        <w:spacing w:after="0"/>
        <w:ind w:left="0"/>
        <w:jc w:val="both"/>
      </w:pPr>
      <w:r>
        <w:rPr>
          <w:rFonts w:ascii="Times New Roman"/>
          <w:b w:val="false"/>
          <w:i w:val="false"/>
          <w:color w:val="000000"/>
          <w:sz w:val="28"/>
        </w:rPr>
        <w:t>
      19-34-бағандарда есепті кезеңдегі ақпарат (жоспар, факт, ауытқу)көрсетіледі;</w:t>
      </w:r>
    </w:p>
    <w:bookmarkEnd w:id="3980"/>
    <w:bookmarkStart w:name="z4199" w:id="3981"/>
    <w:p>
      <w:pPr>
        <w:spacing w:after="0"/>
        <w:ind w:left="0"/>
        <w:jc w:val="both"/>
      </w:pPr>
      <w:r>
        <w:rPr>
          <w:rFonts w:ascii="Times New Roman"/>
          <w:b w:val="false"/>
          <w:i w:val="false"/>
          <w:color w:val="000000"/>
          <w:sz w:val="28"/>
        </w:rPr>
        <w:t>
      35-бағанда ауытқу себептері туралы ақпарат көрсетіледі;</w:t>
      </w:r>
    </w:p>
    <w:bookmarkEnd w:id="3981"/>
    <w:bookmarkStart w:name="z4200" w:id="3982"/>
    <w:p>
      <w:pPr>
        <w:spacing w:after="0"/>
        <w:ind w:left="0"/>
        <w:jc w:val="both"/>
      </w:pPr>
      <w:r>
        <w:rPr>
          <w:rFonts w:ascii="Times New Roman"/>
          <w:b w:val="false"/>
          <w:i w:val="false"/>
          <w:color w:val="000000"/>
          <w:sz w:val="28"/>
        </w:rPr>
        <w:t>
      36-бағанда қабылданған (қабылданатын) шаралар туралы ақпарат көрсетіледі;</w:t>
      </w:r>
    </w:p>
    <w:bookmarkEnd w:id="3982"/>
    <w:bookmarkStart w:name="z4201" w:id="3983"/>
    <w:p>
      <w:pPr>
        <w:spacing w:after="0"/>
        <w:ind w:left="0"/>
        <w:jc w:val="both"/>
      </w:pPr>
      <w:r>
        <w:rPr>
          <w:rFonts w:ascii="Times New Roman"/>
          <w:b w:val="false"/>
          <w:i w:val="false"/>
          <w:color w:val="000000"/>
          <w:sz w:val="28"/>
        </w:rPr>
        <w:t>
      37-40-бағандарда жобалар саны туралы ақпарат көрсетіледі;</w:t>
      </w:r>
    </w:p>
    <w:bookmarkEnd w:id="3983"/>
    <w:bookmarkStart w:name="z4202" w:id="3984"/>
    <w:p>
      <w:pPr>
        <w:spacing w:after="0"/>
        <w:ind w:left="0"/>
        <w:jc w:val="both"/>
      </w:pPr>
      <w:r>
        <w:rPr>
          <w:rFonts w:ascii="Times New Roman"/>
          <w:b w:val="false"/>
          <w:i w:val="false"/>
          <w:color w:val="000000"/>
          <w:sz w:val="28"/>
        </w:rPr>
        <w:t>
      37-бағанда іске асырылатындардың жалпы саны туралы ақпарат көрсетіледі;</w:t>
      </w:r>
    </w:p>
    <w:bookmarkEnd w:id="3984"/>
    <w:bookmarkStart w:name="z4203" w:id="3985"/>
    <w:p>
      <w:pPr>
        <w:spacing w:after="0"/>
        <w:ind w:left="0"/>
        <w:jc w:val="both"/>
      </w:pPr>
      <w:r>
        <w:rPr>
          <w:rFonts w:ascii="Times New Roman"/>
          <w:b w:val="false"/>
          <w:i w:val="false"/>
          <w:color w:val="000000"/>
          <w:sz w:val="28"/>
        </w:rPr>
        <w:t>
      38-бағанда аяқталуға жоспарланған ақпарат көрсетіледі;</w:t>
      </w:r>
    </w:p>
    <w:bookmarkEnd w:id="3985"/>
    <w:bookmarkStart w:name="z4204" w:id="3986"/>
    <w:p>
      <w:pPr>
        <w:spacing w:after="0"/>
        <w:ind w:left="0"/>
        <w:jc w:val="both"/>
      </w:pPr>
      <w:r>
        <w:rPr>
          <w:rFonts w:ascii="Times New Roman"/>
          <w:b w:val="false"/>
          <w:i w:val="false"/>
          <w:color w:val="000000"/>
          <w:sz w:val="28"/>
        </w:rPr>
        <w:t>
      39-бағанда нақты аяқталған туралы ақпарат көрсетіледі;</w:t>
      </w:r>
    </w:p>
    <w:bookmarkEnd w:id="3986"/>
    <w:bookmarkStart w:name="z4205" w:id="3987"/>
    <w:p>
      <w:pPr>
        <w:spacing w:after="0"/>
        <w:ind w:left="0"/>
        <w:jc w:val="both"/>
      </w:pPr>
      <w:r>
        <w:rPr>
          <w:rFonts w:ascii="Times New Roman"/>
          <w:b w:val="false"/>
          <w:i w:val="false"/>
          <w:color w:val="000000"/>
          <w:sz w:val="28"/>
        </w:rPr>
        <w:t>
      40-бағанда аяқталмау себептері көрсетіледі;</w:t>
      </w:r>
    </w:p>
    <w:bookmarkEnd w:id="3987"/>
    <w:bookmarkStart w:name="z4206" w:id="3988"/>
    <w:p>
      <w:pPr>
        <w:spacing w:after="0"/>
        <w:ind w:left="0"/>
        <w:jc w:val="both"/>
      </w:pPr>
      <w:r>
        <w:rPr>
          <w:rFonts w:ascii="Times New Roman"/>
          <w:b w:val="false"/>
          <w:i w:val="false"/>
          <w:color w:val="000000"/>
          <w:sz w:val="28"/>
        </w:rPr>
        <w:t>
      41-бағанда ескертпе (құжаттаманың болуы), қымбаттау себептері көрсетіледі.</w:t>
      </w:r>
    </w:p>
    <w:bookmarkEnd w:id="3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жобаларды жоспарлау және іске</w:t>
            </w:r>
            <w:r>
              <w:br/>
            </w:r>
            <w:r>
              <w:rPr>
                <w:rFonts w:ascii="Times New Roman"/>
                <w:b w:val="false"/>
                <w:i w:val="false"/>
                <w:color w:val="000000"/>
                <w:sz w:val="20"/>
              </w:rPr>
              <w:t>асыру, инвестициялық ұсынысты,</w:t>
            </w:r>
            <w:r>
              <w:br/>
            </w:r>
            <w:r>
              <w:rPr>
                <w:rFonts w:ascii="Times New Roman"/>
                <w:b w:val="false"/>
                <w:i w:val="false"/>
                <w:color w:val="000000"/>
                <w:sz w:val="20"/>
              </w:rPr>
              <w:t>техникалық-экономикалық және</w:t>
            </w:r>
            <w:r>
              <w:br/>
            </w:r>
            <w:r>
              <w:rPr>
                <w:rFonts w:ascii="Times New Roman"/>
                <w:b w:val="false"/>
                <w:i w:val="false"/>
                <w:color w:val="000000"/>
                <w:sz w:val="20"/>
              </w:rPr>
              <w:t>қаржы-экономикалық негіздемелерді</w:t>
            </w:r>
            <w:r>
              <w:br/>
            </w:r>
            <w:r>
              <w:rPr>
                <w:rFonts w:ascii="Times New Roman"/>
                <w:b w:val="false"/>
                <w:i w:val="false"/>
                <w:color w:val="000000"/>
                <w:sz w:val="20"/>
              </w:rPr>
              <w:t>әзірлеу немесе түзету, қажетті</w:t>
            </w:r>
            <w:r>
              <w:br/>
            </w:r>
            <w:r>
              <w:rPr>
                <w:rFonts w:ascii="Times New Roman"/>
                <w:b w:val="false"/>
                <w:i w:val="false"/>
                <w:color w:val="000000"/>
                <w:sz w:val="20"/>
              </w:rPr>
              <w:t>сараптамаларды жүргізу, бюджеттік</w:t>
            </w:r>
            <w:r>
              <w:br/>
            </w:r>
            <w:r>
              <w:rPr>
                <w:rFonts w:ascii="Times New Roman"/>
                <w:b w:val="false"/>
                <w:i w:val="false"/>
                <w:color w:val="000000"/>
                <w:sz w:val="20"/>
              </w:rPr>
              <w:t>кредит берудің орындылығын айқындау,</w:t>
            </w:r>
            <w:r>
              <w:br/>
            </w:r>
            <w:r>
              <w:rPr>
                <w:rFonts w:ascii="Times New Roman"/>
                <w:b w:val="false"/>
                <w:i w:val="false"/>
                <w:color w:val="000000"/>
                <w:sz w:val="20"/>
              </w:rPr>
              <w:t>мемлекеттік инвестициялық жобалар портфелін</w:t>
            </w:r>
            <w:r>
              <w:br/>
            </w:r>
            <w:r>
              <w:rPr>
                <w:rFonts w:ascii="Times New Roman"/>
                <w:b w:val="false"/>
                <w:i w:val="false"/>
                <w:color w:val="000000"/>
                <w:sz w:val="20"/>
              </w:rPr>
              <w:t>қалыптастыру, сондай-ақ бекітілген (нақтыланған)</w:t>
            </w:r>
            <w:r>
              <w:br/>
            </w:r>
            <w:r>
              <w:rPr>
                <w:rFonts w:ascii="Times New Roman"/>
                <w:b w:val="false"/>
                <w:i w:val="false"/>
                <w:color w:val="000000"/>
                <w:sz w:val="20"/>
              </w:rPr>
              <w:t>параметрлерді түзету, мемлекеттік инвестициялық</w:t>
            </w:r>
            <w:r>
              <w:br/>
            </w:r>
            <w:r>
              <w:rPr>
                <w:rFonts w:ascii="Times New Roman"/>
                <w:b w:val="false"/>
                <w:i w:val="false"/>
                <w:color w:val="000000"/>
                <w:sz w:val="20"/>
              </w:rPr>
              <w:t>жобаларды іріктеу, мониторингілеу және іске</w:t>
            </w:r>
            <w:r>
              <w:br/>
            </w:r>
            <w:r>
              <w:rPr>
                <w:rFonts w:ascii="Times New Roman"/>
                <w:b w:val="false"/>
                <w:i w:val="false"/>
                <w:color w:val="000000"/>
                <w:sz w:val="20"/>
              </w:rPr>
              <w:t>асырылуын бағалау қағидаларына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4210" w:id="3989"/>
    <w:p>
      <w:pPr>
        <w:spacing w:after="0"/>
        <w:ind w:left="0"/>
        <w:jc w:val="both"/>
      </w:pPr>
      <w:r>
        <w:rPr>
          <w:rFonts w:ascii="Times New Roman"/>
          <w:b w:val="false"/>
          <w:i w:val="false"/>
          <w:color w:val="000000"/>
          <w:sz w:val="28"/>
        </w:rPr>
        <w:t>
      Ұсынылады: бюджет саясаты жөніндегі орталық уәкілетті органға</w:t>
      </w:r>
    </w:p>
    <w:bookmarkEnd w:id="3989"/>
    <w:bookmarkStart w:name="z4211" w:id="3990"/>
    <w:p>
      <w:pPr>
        <w:spacing w:after="0"/>
        <w:ind w:left="0"/>
        <w:jc w:val="both"/>
      </w:pPr>
      <w:r>
        <w:rPr>
          <w:rFonts w:ascii="Times New Roman"/>
          <w:b w:val="false"/>
          <w:i w:val="false"/>
          <w:color w:val="000000"/>
          <w:sz w:val="28"/>
        </w:rPr>
        <w:t>
      Өтеусіз негізде әкімшілік деректер жинауға арналған нысан интернет-ресурсында орналастырылған: https://www.gov.kz/memleket/entities/economy.</w:t>
      </w:r>
    </w:p>
    <w:bookmarkEnd w:id="3990"/>
    <w:bookmarkStart w:name="z4212" w:id="3991"/>
    <w:p>
      <w:pPr>
        <w:spacing w:after="0"/>
        <w:ind w:left="0"/>
        <w:jc w:val="both"/>
      </w:pPr>
      <w:r>
        <w:rPr>
          <w:rFonts w:ascii="Times New Roman"/>
          <w:b w:val="false"/>
          <w:i w:val="false"/>
          <w:color w:val="000000"/>
          <w:sz w:val="28"/>
        </w:rPr>
        <w:t>
      Әкімшілік нысанның атауы: "Квазимемлекеттік сектор субъектілері мемлекеттік кепілдіктермен мемлекеттік емес қарыздар есебінен іске асыратын жобалардың іске асырылу барысы туралы есеп"</w:t>
      </w:r>
    </w:p>
    <w:bookmarkEnd w:id="3991"/>
    <w:bookmarkStart w:name="z4213" w:id="3992"/>
    <w:p>
      <w:pPr>
        <w:spacing w:after="0"/>
        <w:ind w:left="0"/>
        <w:jc w:val="both"/>
      </w:pPr>
      <w:r>
        <w:rPr>
          <w:rFonts w:ascii="Times New Roman"/>
          <w:b w:val="false"/>
          <w:i w:val="false"/>
          <w:color w:val="000000"/>
          <w:sz w:val="28"/>
        </w:rPr>
        <w:t>
      Өтеусіз негізде әкімшілік деректер жинауға арналған нысанның индексі (46-КССМКМҚЕІЖІБЕ):</w:t>
      </w:r>
    </w:p>
    <w:bookmarkEnd w:id="3992"/>
    <w:bookmarkStart w:name="z4214" w:id="3993"/>
    <w:p>
      <w:pPr>
        <w:spacing w:after="0"/>
        <w:ind w:left="0"/>
        <w:jc w:val="both"/>
      </w:pPr>
      <w:r>
        <w:rPr>
          <w:rFonts w:ascii="Times New Roman"/>
          <w:b w:val="false"/>
          <w:i w:val="false"/>
          <w:color w:val="000000"/>
          <w:sz w:val="28"/>
        </w:rPr>
        <w:t>
      Кезеңділігі: тоқсан сайын, жыл сайын</w:t>
      </w:r>
    </w:p>
    <w:bookmarkEnd w:id="3993"/>
    <w:bookmarkStart w:name="z4215" w:id="3994"/>
    <w:p>
      <w:pPr>
        <w:spacing w:after="0"/>
        <w:ind w:left="0"/>
        <w:jc w:val="both"/>
      </w:pPr>
      <w:r>
        <w:rPr>
          <w:rFonts w:ascii="Times New Roman"/>
          <w:b w:val="false"/>
          <w:i w:val="false"/>
          <w:color w:val="000000"/>
          <w:sz w:val="28"/>
        </w:rPr>
        <w:t>
      Есепті кезең: 20__ жылғы __тоқсан, 20__жылғы __тоқсан</w:t>
      </w:r>
    </w:p>
    <w:bookmarkEnd w:id="3994"/>
    <w:bookmarkStart w:name="z4216" w:id="3995"/>
    <w:p>
      <w:pPr>
        <w:spacing w:after="0"/>
        <w:ind w:left="0"/>
        <w:jc w:val="both"/>
      </w:pPr>
      <w:r>
        <w:rPr>
          <w:rFonts w:ascii="Times New Roman"/>
          <w:b w:val="false"/>
          <w:i w:val="false"/>
          <w:color w:val="000000"/>
          <w:sz w:val="28"/>
        </w:rPr>
        <w:t>
      Өтеусіз негізде әкімшілік деректер жинауға арналған нысанды ұсынатын тұлғалар тобы: республикалық бюджеттік бағдарламалардың әкімшілері.</w:t>
      </w:r>
    </w:p>
    <w:bookmarkEnd w:id="3995"/>
    <w:bookmarkStart w:name="z4217" w:id="3996"/>
    <w:p>
      <w:pPr>
        <w:spacing w:after="0"/>
        <w:ind w:left="0"/>
        <w:jc w:val="both"/>
      </w:pPr>
      <w:r>
        <w:rPr>
          <w:rFonts w:ascii="Times New Roman"/>
          <w:b w:val="false"/>
          <w:i w:val="false"/>
          <w:color w:val="000000"/>
          <w:sz w:val="28"/>
        </w:rPr>
        <w:t>
      Өтеусіз негізде әкімшілік деректер жинауға арналған нысанды ұсыну мерзімі: есепті тоқсаннан кейінгі 10 (оныншы) күнге дейін (тоқсан сайынғы негізде) және есепті жылдан кейінгі жылдың 15 (он бесінші) ақпанына дейін (жыл сайынғы негізде).</w:t>
      </w:r>
    </w:p>
    <w:bookmarkEnd w:id="3996"/>
    <w:bookmarkStart w:name="z4218" w:id="3997"/>
    <w:p>
      <w:pPr>
        <w:spacing w:after="0"/>
        <w:ind w:left="0"/>
        <w:jc w:val="both"/>
      </w:pPr>
      <w:r>
        <w:rPr>
          <w:rFonts w:ascii="Times New Roman"/>
          <w:b w:val="false"/>
          <w:i w:val="false"/>
          <w:color w:val="000000"/>
          <w:sz w:val="28"/>
        </w:rPr>
        <w:t xml:space="preserve">
      Бизнес сәйкестендіру нөмірі </w:t>
      </w:r>
    </w:p>
    <w:bookmarkEnd w:id="3997"/>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19" w:id="3998"/>
    <w:p>
      <w:pPr>
        <w:spacing w:after="0"/>
        <w:ind w:left="0"/>
        <w:jc w:val="both"/>
      </w:pPr>
      <w:r>
        <w:rPr>
          <w:rFonts w:ascii="Times New Roman"/>
          <w:b w:val="false"/>
          <w:i w:val="false"/>
          <w:color w:val="000000"/>
          <w:sz w:val="28"/>
        </w:rPr>
        <w:t>
      Жинау әдісі: электрондық түрде.</w:t>
      </w:r>
    </w:p>
    <w:bookmarkEnd w:id="3998"/>
    <w:bookmarkStart w:name="z4220" w:id="3999"/>
    <w:p>
      <w:pPr>
        <w:spacing w:after="0"/>
        <w:ind w:left="0"/>
        <w:jc w:val="both"/>
      </w:pPr>
      <w:r>
        <w:rPr>
          <w:rFonts w:ascii="Times New Roman"/>
          <w:b w:val="false"/>
          <w:i w:val="false"/>
          <w:color w:val="000000"/>
          <w:sz w:val="28"/>
        </w:rPr>
        <w:t>
      ББӘ атауы ____________________________________________</w:t>
      </w:r>
    </w:p>
    <w:bookmarkEnd w:id="3999"/>
    <w:bookmarkStart w:name="z4221" w:id="4000"/>
    <w:p>
      <w:pPr>
        <w:spacing w:after="0"/>
        <w:ind w:left="0"/>
        <w:jc w:val="both"/>
      </w:pPr>
      <w:r>
        <w:rPr>
          <w:rFonts w:ascii="Times New Roman"/>
          <w:b w:val="false"/>
          <w:i w:val="false"/>
          <w:color w:val="000000"/>
          <w:sz w:val="28"/>
        </w:rPr>
        <w:t>
      Қарыз алушының атауы ____________________________________________________________</w:t>
      </w:r>
    </w:p>
    <w:bookmarkEnd w:id="4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мемлекеттік кепілдікпен Мемлекеттік жоспарлау жүйесінің құжаттарына сәйкестігі жөніндегі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үшін Мемлекеттік кепілдікпен жобалар жүзеге асырылған мемлекеттік жоспарлау жүйесінің құжаттары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құжаттарына сәйкес келетін стратегиялық бағыт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 _ мақсат (мақсаттың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шеңберіндегі жобаның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2" w:id="4001"/>
    <w:p>
      <w:pPr>
        <w:spacing w:after="0"/>
        <w:ind w:left="0"/>
        <w:jc w:val="both"/>
      </w:pPr>
      <w:r>
        <w:rPr>
          <w:rFonts w:ascii="Times New Roman"/>
          <w:b w:val="false"/>
          <w:i w:val="false"/>
          <w:color w:val="000000"/>
          <w:sz w:val="28"/>
        </w:rPr>
        <w:t>
      кестенің жалғасы</w:t>
      </w:r>
    </w:p>
    <w:bookmarkEnd w:id="4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кепілдіктегі жобалардың параметрлері бойынша жалпы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(Әкімшілік-аумақтық объектілер жіктеуішіне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ТЭН-іне оң экономикалық қорытындының №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(инвестициялық жобаның ТЭН-ін жоспарлау құжаттарында көрсетілген)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3" w:id="4002"/>
    <w:p>
      <w:pPr>
        <w:spacing w:after="0"/>
        <w:ind w:left="0"/>
        <w:jc w:val="both"/>
      </w:pPr>
      <w:r>
        <w:rPr>
          <w:rFonts w:ascii="Times New Roman"/>
          <w:b w:val="false"/>
          <w:i w:val="false"/>
          <w:color w:val="000000"/>
          <w:sz w:val="28"/>
        </w:rPr>
        <w:t>
      кестенің жалғасы</w:t>
      </w:r>
    </w:p>
    <w:bookmarkEnd w:id="4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кепілдіктегі жобалардың параметрлері бойынша жалпы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туралы белгі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(инвестициялық жобаның ТЭН, ЖСҚ сәйкес)</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(инвестициялық жобаның ТЭН, ЖСҚ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4003"/>
          <w:p>
            <w:pPr>
              <w:spacing w:after="20"/>
              <w:ind w:left="20"/>
              <w:jc w:val="both"/>
            </w:pPr>
            <w:r>
              <w:rPr>
                <w:rFonts w:ascii="Times New Roman"/>
                <w:b w:val="false"/>
                <w:i w:val="false"/>
                <w:color w:val="000000"/>
                <w:sz w:val="20"/>
              </w:rPr>
              <w:t>
мемлекеттік актінің болуы</w:t>
            </w:r>
          </w:p>
          <w:bookmarkEnd w:id="4003"/>
          <w:p>
            <w:pPr>
              <w:spacing w:after="20"/>
              <w:ind w:left="20"/>
              <w:jc w:val="both"/>
            </w:pPr>
            <w:r>
              <w:rPr>
                <w:rFonts w:ascii="Times New Roman"/>
                <w:b w:val="false"/>
                <w:i w:val="false"/>
                <w:color w:val="000000"/>
                <w:sz w:val="20"/>
              </w:rPr>
              <w:t>
(Иә/Жоқ)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меншікті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меншікті қаражаты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меншікті қаражаты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5" w:id="4004"/>
    <w:p>
      <w:pPr>
        <w:spacing w:after="0"/>
        <w:ind w:left="0"/>
        <w:jc w:val="both"/>
      </w:pPr>
      <w:r>
        <w:rPr>
          <w:rFonts w:ascii="Times New Roman"/>
          <w:b w:val="false"/>
          <w:i w:val="false"/>
          <w:color w:val="000000"/>
          <w:sz w:val="28"/>
        </w:rPr>
        <w:t>
      кестенің жалғасы</w:t>
      </w:r>
    </w:p>
    <w:bookmarkEnd w:id="4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кепілдікпен Жобаларды жүзеге асыру қорытындылары бойынша қол жеткізілген нәтижелер туралы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4005"/>
          <w:p>
            <w:pPr>
              <w:spacing w:after="20"/>
              <w:ind w:left="20"/>
              <w:jc w:val="both"/>
            </w:pPr>
            <w:r>
              <w:rPr>
                <w:rFonts w:ascii="Times New Roman"/>
                <w:b w:val="false"/>
                <w:i w:val="false"/>
                <w:color w:val="000000"/>
                <w:sz w:val="20"/>
              </w:rPr>
              <w:t>
Нәтижелер</w:t>
            </w:r>
          </w:p>
          <w:bookmarkEnd w:id="4005"/>
          <w:p>
            <w:pPr>
              <w:spacing w:after="20"/>
              <w:ind w:left="20"/>
              <w:jc w:val="both"/>
            </w:pPr>
            <w:r>
              <w:rPr>
                <w:rFonts w:ascii="Times New Roman"/>
                <w:b w:val="false"/>
                <w:i w:val="false"/>
                <w:color w:val="000000"/>
                <w:sz w:val="20"/>
              </w:rPr>
              <w:t>
(инвестициялық жобаның бекітілген ТЭН/ЖСҚ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7" w:id="4006"/>
    <w:p>
      <w:pPr>
        <w:spacing w:after="0"/>
        <w:ind w:left="0"/>
        <w:jc w:val="both"/>
      </w:pPr>
      <w:r>
        <w:rPr>
          <w:rFonts w:ascii="Times New Roman"/>
          <w:b w:val="false"/>
          <w:i w:val="false"/>
          <w:color w:val="000000"/>
          <w:sz w:val="28"/>
        </w:rPr>
        <w:t>
      кестенің жалғасы</w:t>
      </w:r>
    </w:p>
    <w:bookmarkEnd w:id="4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кепілдікпен Жобаларды жүзеге асыру қорытындылары бойынша қол жеткізілген нәтижелер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кепілдікпен берілетін жобалар бойынша НҚА жетілдіру жөніндегі ұсыныстар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4007"/>
          <w:p>
            <w:pPr>
              <w:spacing w:after="20"/>
              <w:ind w:left="20"/>
              <w:jc w:val="both"/>
            </w:pPr>
            <w:r>
              <w:rPr>
                <w:rFonts w:ascii="Times New Roman"/>
                <w:b w:val="false"/>
                <w:i w:val="false"/>
                <w:color w:val="000000"/>
                <w:sz w:val="20"/>
              </w:rPr>
              <w:t>
1. Шығындарды қысқарту</w:t>
            </w:r>
          </w:p>
          <w:bookmarkEnd w:id="4007"/>
          <w:p>
            <w:pPr>
              <w:spacing w:after="20"/>
              <w:ind w:left="20"/>
              <w:jc w:val="both"/>
            </w:pPr>
            <w:r>
              <w:rPr>
                <w:rFonts w:ascii="Times New Roman"/>
                <w:b w:val="false"/>
                <w:i w:val="false"/>
                <w:color w:val="000000"/>
                <w:sz w:val="20"/>
              </w:rPr>
              <w:t>
</w:t>
            </w:r>
            <w:r>
              <w:rPr>
                <w:rFonts w:ascii="Times New Roman"/>
                <w:b w:val="false"/>
                <w:i w:val="false"/>
                <w:color w:val="000000"/>
                <w:sz w:val="20"/>
              </w:rPr>
              <w:t>2. Кірістердің ұлғаюы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тәуекелдерін төмендету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әсер</w:t>
            </w:r>
          </w:p>
          <w:p>
            <w:pPr>
              <w:spacing w:after="20"/>
              <w:ind w:left="20"/>
              <w:jc w:val="both"/>
            </w:pPr>
            <w:r>
              <w:rPr>
                <w:rFonts w:ascii="Times New Roman"/>
                <w:b w:val="false"/>
                <w:i w:val="false"/>
                <w:color w:val="000000"/>
                <w:sz w:val="20"/>
              </w:rPr>
              <w:t>
6. Өз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4008"/>
          <w:p>
            <w:pPr>
              <w:spacing w:after="20"/>
              <w:ind w:left="20"/>
              <w:jc w:val="both"/>
            </w:pPr>
            <w:r>
              <w:rPr>
                <w:rFonts w:ascii="Times New Roman"/>
                <w:b w:val="false"/>
                <w:i w:val="false"/>
                <w:color w:val="000000"/>
                <w:sz w:val="20"/>
              </w:rPr>
              <w:t>
Атауы</w:t>
            </w:r>
          </w:p>
          <w:bookmarkEnd w:id="4008"/>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4009"/>
          <w:p>
            <w:pPr>
              <w:spacing w:after="20"/>
              <w:ind w:left="20"/>
              <w:jc w:val="both"/>
            </w:pPr>
            <w:r>
              <w:rPr>
                <w:rFonts w:ascii="Times New Roman"/>
                <w:b w:val="false"/>
                <w:i w:val="false"/>
                <w:color w:val="000000"/>
                <w:sz w:val="20"/>
              </w:rPr>
              <w:t>
Мекенжайы</w:t>
            </w:r>
          </w:p>
          <w:bookmarkEnd w:id="4009"/>
          <w:p>
            <w:pPr>
              <w:spacing w:after="20"/>
              <w:ind w:left="20"/>
              <w:jc w:val="both"/>
            </w:pPr>
            <w:r>
              <w:rPr>
                <w:rFonts w:ascii="Times New Roman"/>
                <w:b w:val="false"/>
                <w:i w:val="false"/>
                <w:color w:val="000000"/>
                <w:sz w:val="20"/>
              </w:rPr>
              <w:t>
_____________________________</w:t>
            </w:r>
          </w:p>
        </w:tc>
      </w:tr>
    </w:tbl>
    <w:bookmarkStart w:name="z4235" w:id="4010"/>
    <w:p>
      <w:pPr>
        <w:spacing w:after="0"/>
        <w:ind w:left="0"/>
        <w:jc w:val="both"/>
      </w:pPr>
      <w:r>
        <w:rPr>
          <w:rFonts w:ascii="Times New Roman"/>
          <w:b w:val="false"/>
          <w:i w:val="false"/>
          <w:color w:val="000000"/>
          <w:sz w:val="28"/>
        </w:rPr>
        <w:t>
      Телефоны ______________________________________________________</w:t>
      </w:r>
    </w:p>
    <w:bookmarkEnd w:id="4010"/>
    <w:bookmarkStart w:name="z4236" w:id="4011"/>
    <w:p>
      <w:pPr>
        <w:spacing w:after="0"/>
        <w:ind w:left="0"/>
        <w:jc w:val="both"/>
      </w:pPr>
      <w:r>
        <w:rPr>
          <w:rFonts w:ascii="Times New Roman"/>
          <w:b w:val="false"/>
          <w:i w:val="false"/>
          <w:color w:val="000000"/>
          <w:sz w:val="28"/>
        </w:rPr>
        <w:t>
      Электрондық пошта мекенжайы</w:t>
      </w:r>
    </w:p>
    <w:bookmarkEnd w:id="4011"/>
    <w:bookmarkStart w:name="z4237" w:id="4012"/>
    <w:p>
      <w:pPr>
        <w:spacing w:after="0"/>
        <w:ind w:left="0"/>
        <w:jc w:val="both"/>
      </w:pPr>
      <w:r>
        <w:rPr>
          <w:rFonts w:ascii="Times New Roman"/>
          <w:b w:val="false"/>
          <w:i w:val="false"/>
          <w:color w:val="000000"/>
          <w:sz w:val="28"/>
        </w:rPr>
        <w:t>
      ______________________________________________________________</w:t>
      </w:r>
    </w:p>
    <w:bookmarkEnd w:id="4012"/>
    <w:bookmarkStart w:name="z4238" w:id="4013"/>
    <w:p>
      <w:pPr>
        <w:spacing w:after="0"/>
        <w:ind w:left="0"/>
        <w:jc w:val="both"/>
      </w:pPr>
      <w:r>
        <w:rPr>
          <w:rFonts w:ascii="Times New Roman"/>
          <w:b w:val="false"/>
          <w:i w:val="false"/>
          <w:color w:val="000000"/>
          <w:sz w:val="28"/>
        </w:rPr>
        <w:t>
      Орындаушы __________________________________ _______________</w:t>
      </w:r>
    </w:p>
    <w:bookmarkEnd w:id="4013"/>
    <w:bookmarkStart w:name="z4239" w:id="4014"/>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4014"/>
    <w:bookmarkStart w:name="z4240" w:id="4015"/>
    <w:p>
      <w:pPr>
        <w:spacing w:after="0"/>
        <w:ind w:left="0"/>
        <w:jc w:val="both"/>
      </w:pPr>
      <w:r>
        <w:rPr>
          <w:rFonts w:ascii="Times New Roman"/>
          <w:b w:val="false"/>
          <w:i w:val="false"/>
          <w:color w:val="000000"/>
          <w:sz w:val="28"/>
        </w:rPr>
        <w:t>
      Басшы немесе оның міндетін атқарушы адам</w:t>
      </w:r>
    </w:p>
    <w:bookmarkEnd w:id="4015"/>
    <w:bookmarkStart w:name="z4241" w:id="4016"/>
    <w:p>
      <w:pPr>
        <w:spacing w:after="0"/>
        <w:ind w:left="0"/>
        <w:jc w:val="both"/>
      </w:pPr>
      <w:r>
        <w:rPr>
          <w:rFonts w:ascii="Times New Roman"/>
          <w:b w:val="false"/>
          <w:i w:val="false"/>
          <w:color w:val="000000"/>
          <w:sz w:val="28"/>
        </w:rPr>
        <w:t>
      ______________________________________________________________</w:t>
      </w:r>
    </w:p>
    <w:bookmarkEnd w:id="4016"/>
    <w:bookmarkStart w:name="z4242" w:id="4017"/>
    <w:p>
      <w:pPr>
        <w:spacing w:after="0"/>
        <w:ind w:left="0"/>
        <w:jc w:val="both"/>
      </w:pPr>
      <w:r>
        <w:rPr>
          <w:rFonts w:ascii="Times New Roman"/>
          <w:b w:val="false"/>
          <w:i w:val="false"/>
          <w:color w:val="000000"/>
          <w:sz w:val="28"/>
        </w:rPr>
        <w:t>
      ______________________________________________________________</w:t>
      </w:r>
    </w:p>
    <w:bookmarkEnd w:id="4017"/>
    <w:bookmarkStart w:name="z4243" w:id="4018"/>
    <w:p>
      <w:pPr>
        <w:spacing w:after="0"/>
        <w:ind w:left="0"/>
        <w:jc w:val="both"/>
      </w:pPr>
      <w:r>
        <w:rPr>
          <w:rFonts w:ascii="Times New Roman"/>
          <w:b w:val="false"/>
          <w:i w:val="false"/>
          <w:color w:val="000000"/>
          <w:sz w:val="28"/>
        </w:rPr>
        <w:t>
      тегі, аты және әкесінің аты (бар болған жағдайда) қолы</w:t>
      </w:r>
    </w:p>
    <w:bookmarkEnd w:id="4018"/>
    <w:bookmarkStart w:name="z4244" w:id="4019"/>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4019"/>
    <w:bookmarkStart w:name="z4245" w:id="4020"/>
    <w:p>
      <w:pPr>
        <w:spacing w:after="0"/>
        <w:ind w:left="0"/>
        <w:jc w:val="both"/>
      </w:pPr>
      <w:r>
        <w:rPr>
          <w:rFonts w:ascii="Times New Roman"/>
          <w:b w:val="false"/>
          <w:i w:val="false"/>
          <w:color w:val="000000"/>
          <w:sz w:val="28"/>
        </w:rPr>
        <w:t>
      ___________________________________________</w:t>
      </w:r>
    </w:p>
    <w:bookmarkEnd w:id="4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кепілдіктермен мемлекеттік емес қарыздар есебінен</w:t>
            </w:r>
            <w:r>
              <w:br/>
            </w:r>
            <w:r>
              <w:rPr>
                <w:rFonts w:ascii="Times New Roman"/>
                <w:b w:val="false"/>
                <w:i w:val="false"/>
                <w:color w:val="000000"/>
                <w:sz w:val="20"/>
              </w:rPr>
              <w:t>квазимемлекеттік сектор субъектілері іске асыратын жобаларды</w:t>
            </w:r>
            <w:r>
              <w:br/>
            </w:r>
            <w:r>
              <w:rPr>
                <w:rFonts w:ascii="Times New Roman"/>
                <w:b w:val="false"/>
                <w:i w:val="false"/>
                <w:color w:val="000000"/>
                <w:sz w:val="20"/>
              </w:rPr>
              <w:t>іске асыру барысы туралы есеп" өтеусіз негізде әкімшілік деректер жинауға</w:t>
            </w:r>
            <w:r>
              <w:br/>
            </w:r>
            <w:r>
              <w:rPr>
                <w:rFonts w:ascii="Times New Roman"/>
                <w:b w:val="false"/>
                <w:i w:val="false"/>
                <w:color w:val="000000"/>
                <w:sz w:val="20"/>
              </w:rPr>
              <w:t>арналған нысанға</w:t>
            </w:r>
            <w:r>
              <w:rPr>
                <w:rFonts w:ascii="Times New Roman"/>
                <w:b w:val="false"/>
                <w:i w:val="false"/>
                <w:color w:val="000000"/>
                <w:sz w:val="20"/>
              </w:rPr>
              <w:t xml:space="preserve"> қосымша</w:t>
            </w:r>
          </w:p>
        </w:tc>
      </w:tr>
    </w:tbl>
    <w:bookmarkStart w:name="z4248" w:id="4021"/>
    <w:p>
      <w:pPr>
        <w:spacing w:after="0"/>
        <w:ind w:left="0"/>
        <w:jc w:val="left"/>
      </w:pPr>
      <w:r>
        <w:rPr>
          <w:rFonts w:ascii="Times New Roman"/>
          <w:b/>
          <w:i w:val="false"/>
          <w:color w:val="000000"/>
        </w:rPr>
        <w:t xml:space="preserve"> Әкімшілік деректерді жинауға арналған "Мемлекеттік кепілдіктермен мемлекеттік емес қарыздар есебінен квазимемлекеттік сектор субъектілері іске асыратын жобаларды іске асыру барысы туралы есеп" нысанын (индексі - 45- МКМҚЕКССІЖІБЕ, кезеңділігі: тоқсан сайын, жыл сайын) толтыру бойынша түсіндірме</w:t>
      </w:r>
    </w:p>
    <w:bookmarkEnd w:id="4021"/>
    <w:bookmarkStart w:name="z4249" w:id="4022"/>
    <w:p>
      <w:pPr>
        <w:spacing w:after="0"/>
        <w:ind w:left="0"/>
        <w:jc w:val="both"/>
      </w:pPr>
      <w:r>
        <w:rPr>
          <w:rFonts w:ascii="Times New Roman"/>
          <w:b w:val="false"/>
          <w:i w:val="false"/>
          <w:color w:val="000000"/>
          <w:sz w:val="28"/>
        </w:rPr>
        <w:t>
      1-бағанда жобаның реттік нөмірі көрсетіледі.</w:t>
      </w:r>
    </w:p>
    <w:bookmarkEnd w:id="4022"/>
    <w:bookmarkStart w:name="z4250" w:id="4023"/>
    <w:p>
      <w:pPr>
        <w:spacing w:after="0"/>
        <w:ind w:left="0"/>
        <w:jc w:val="both"/>
      </w:pPr>
      <w:r>
        <w:rPr>
          <w:rFonts w:ascii="Times New Roman"/>
          <w:b w:val="false"/>
          <w:i w:val="false"/>
          <w:color w:val="000000"/>
          <w:sz w:val="28"/>
        </w:rPr>
        <w:t>
      2-10-бағандарда жобалардың мемлекеттік кепілдіктермен Мемлекеттік жоспарлау жүйесінің құжаттарына сәйкестігі бойынша ақпарат көрсетіледі:</w:t>
      </w:r>
    </w:p>
    <w:bookmarkEnd w:id="4023"/>
    <w:bookmarkStart w:name="z4251" w:id="4024"/>
    <w:p>
      <w:pPr>
        <w:spacing w:after="0"/>
        <w:ind w:left="0"/>
        <w:jc w:val="both"/>
      </w:pPr>
      <w:r>
        <w:rPr>
          <w:rFonts w:ascii="Times New Roman"/>
          <w:b w:val="false"/>
          <w:i w:val="false"/>
          <w:color w:val="000000"/>
          <w:sz w:val="28"/>
        </w:rPr>
        <w:t>
      2-бағанда іске асыру үшін мемлекеттік кепілдіктер жобалары жүзеге асырылған тиісті сілтемесі (тармақ, тапсырма және т. б.) бар Мемлекеттік жоспарлау жүйесі құжаттарының атауы көрсетіледі;</w:t>
      </w:r>
    </w:p>
    <w:bookmarkEnd w:id="4024"/>
    <w:bookmarkStart w:name="z4252" w:id="4025"/>
    <w:p>
      <w:pPr>
        <w:spacing w:after="0"/>
        <w:ind w:left="0"/>
        <w:jc w:val="both"/>
      </w:pPr>
      <w:r>
        <w:rPr>
          <w:rFonts w:ascii="Times New Roman"/>
          <w:b w:val="false"/>
          <w:i w:val="false"/>
          <w:color w:val="000000"/>
          <w:sz w:val="28"/>
        </w:rPr>
        <w:t>
      3-бағанда жоба іске асырылған Мемлекеттік жоспарлау жүйесінің құжатынан стратегиялық бағыт көрсетіледі;</w:t>
      </w:r>
    </w:p>
    <w:bookmarkEnd w:id="4025"/>
    <w:bookmarkStart w:name="z4253" w:id="4026"/>
    <w:p>
      <w:pPr>
        <w:spacing w:after="0"/>
        <w:ind w:left="0"/>
        <w:jc w:val="both"/>
      </w:pPr>
      <w:r>
        <w:rPr>
          <w:rFonts w:ascii="Times New Roman"/>
          <w:b w:val="false"/>
          <w:i w:val="false"/>
          <w:color w:val="000000"/>
          <w:sz w:val="28"/>
        </w:rPr>
        <w:t>
      4-бағанда стратегиялық бағытқа сәйкес келетін мақсаттар көрсетіледі;</w:t>
      </w:r>
    </w:p>
    <w:bookmarkEnd w:id="4026"/>
    <w:bookmarkStart w:name="z4254" w:id="4027"/>
    <w:p>
      <w:pPr>
        <w:spacing w:after="0"/>
        <w:ind w:left="0"/>
        <w:jc w:val="both"/>
      </w:pPr>
      <w:r>
        <w:rPr>
          <w:rFonts w:ascii="Times New Roman"/>
          <w:b w:val="false"/>
          <w:i w:val="false"/>
          <w:color w:val="000000"/>
          <w:sz w:val="28"/>
        </w:rPr>
        <w:t>
      5-10-бағандарда мемлекеттік жоспарлау жүйесінің құжаттарына сәйкес келетін нысаналы индикаторлар бойынша ақпарат көрсетіледі.</w:t>
      </w:r>
    </w:p>
    <w:bookmarkEnd w:id="4027"/>
    <w:bookmarkStart w:name="z4255" w:id="4028"/>
    <w:p>
      <w:pPr>
        <w:spacing w:after="0"/>
        <w:ind w:left="0"/>
        <w:jc w:val="both"/>
      </w:pPr>
      <w:r>
        <w:rPr>
          <w:rFonts w:ascii="Times New Roman"/>
          <w:b w:val="false"/>
          <w:i w:val="false"/>
          <w:color w:val="000000"/>
          <w:sz w:val="28"/>
        </w:rPr>
        <w:t>
      11-30-бағандарда Мемлекеттік кепілдіктермен жобалардың параметрлері бойынша жалпы ақпарат көрсетіледі:</w:t>
      </w:r>
    </w:p>
    <w:bookmarkEnd w:id="4028"/>
    <w:bookmarkStart w:name="z4256" w:id="4029"/>
    <w:p>
      <w:pPr>
        <w:spacing w:after="0"/>
        <w:ind w:left="0"/>
        <w:jc w:val="both"/>
      </w:pPr>
      <w:r>
        <w:rPr>
          <w:rFonts w:ascii="Times New Roman"/>
          <w:b w:val="false"/>
          <w:i w:val="false"/>
          <w:color w:val="000000"/>
          <w:sz w:val="28"/>
        </w:rPr>
        <w:t>
      11-бағанда жобаны іске асыру жоспарланатын сала көрсетіледі;</w:t>
      </w:r>
    </w:p>
    <w:bookmarkEnd w:id="4029"/>
    <w:bookmarkStart w:name="z4257" w:id="4030"/>
    <w:p>
      <w:pPr>
        <w:spacing w:after="0"/>
        <w:ind w:left="0"/>
        <w:jc w:val="both"/>
      </w:pPr>
      <w:r>
        <w:rPr>
          <w:rFonts w:ascii="Times New Roman"/>
          <w:b w:val="false"/>
          <w:i w:val="false"/>
          <w:color w:val="000000"/>
          <w:sz w:val="28"/>
        </w:rPr>
        <w:t>
      12-бағанда жобаны іске асыру жоспарланатын өңір (облыс, республикалық маңызы бар қала, астана, не бүкіл ел) көрсетіледі;</w:t>
      </w:r>
    </w:p>
    <w:bookmarkEnd w:id="4030"/>
    <w:bookmarkStart w:name="z4258" w:id="4031"/>
    <w:p>
      <w:pPr>
        <w:spacing w:after="0"/>
        <w:ind w:left="0"/>
        <w:jc w:val="both"/>
      </w:pPr>
      <w:r>
        <w:rPr>
          <w:rFonts w:ascii="Times New Roman"/>
          <w:b w:val="false"/>
          <w:i w:val="false"/>
          <w:color w:val="000000"/>
          <w:sz w:val="28"/>
        </w:rPr>
        <w:t>
      13-бағанда қарыз алушы көрсетіледі;</w:t>
      </w:r>
    </w:p>
    <w:bookmarkEnd w:id="4031"/>
    <w:bookmarkStart w:name="z4259" w:id="4032"/>
    <w:p>
      <w:pPr>
        <w:spacing w:after="0"/>
        <w:ind w:left="0"/>
        <w:jc w:val="both"/>
      </w:pPr>
      <w:r>
        <w:rPr>
          <w:rFonts w:ascii="Times New Roman"/>
          <w:b w:val="false"/>
          <w:i w:val="false"/>
          <w:color w:val="000000"/>
          <w:sz w:val="28"/>
        </w:rPr>
        <w:t>
      14-бағанда бюджеттік бағдарламалар әкімшісінің атауы көрсетіледі;</w:t>
      </w:r>
    </w:p>
    <w:bookmarkEnd w:id="4032"/>
    <w:bookmarkStart w:name="z4260" w:id="4033"/>
    <w:p>
      <w:pPr>
        <w:spacing w:after="0"/>
        <w:ind w:left="0"/>
        <w:jc w:val="both"/>
      </w:pPr>
      <w:r>
        <w:rPr>
          <w:rFonts w:ascii="Times New Roman"/>
          <w:b w:val="false"/>
          <w:i w:val="false"/>
          <w:color w:val="000000"/>
          <w:sz w:val="28"/>
        </w:rPr>
        <w:t>
      15-бағанда жобаның атауы көрсетіледі;</w:t>
      </w:r>
    </w:p>
    <w:bookmarkEnd w:id="4033"/>
    <w:bookmarkStart w:name="z4261" w:id="4034"/>
    <w:p>
      <w:pPr>
        <w:spacing w:after="0"/>
        <w:ind w:left="0"/>
        <w:jc w:val="both"/>
      </w:pPr>
      <w:r>
        <w:rPr>
          <w:rFonts w:ascii="Times New Roman"/>
          <w:b w:val="false"/>
          <w:i w:val="false"/>
          <w:color w:val="000000"/>
          <w:sz w:val="28"/>
        </w:rPr>
        <w:t>
      16-бағанда инвестициялық жобаның ТЭН/мемлекеттік кепілдіктермен жобаның ЖСҚ-на оң экономикалық қорытындының нөмірі мен күні көрсетіледі;</w:t>
      </w:r>
    </w:p>
    <w:bookmarkEnd w:id="4034"/>
    <w:bookmarkStart w:name="z4262" w:id="4035"/>
    <w:p>
      <w:pPr>
        <w:spacing w:after="0"/>
        <w:ind w:left="0"/>
        <w:jc w:val="both"/>
      </w:pPr>
      <w:r>
        <w:rPr>
          <w:rFonts w:ascii="Times New Roman"/>
          <w:b w:val="false"/>
          <w:i w:val="false"/>
          <w:color w:val="000000"/>
          <w:sz w:val="28"/>
        </w:rPr>
        <w:t>
      17-бағанда жоспарлау құжаттарында (инвестициялық жобаның ТЭН, ЖСҚ)көрсетілген жобаның мақсаты көрсетіледі;</w:t>
      </w:r>
    </w:p>
    <w:bookmarkEnd w:id="4035"/>
    <w:bookmarkStart w:name="z4263" w:id="4036"/>
    <w:p>
      <w:pPr>
        <w:spacing w:after="0"/>
        <w:ind w:left="0"/>
        <w:jc w:val="both"/>
      </w:pPr>
      <w:r>
        <w:rPr>
          <w:rFonts w:ascii="Times New Roman"/>
          <w:b w:val="false"/>
          <w:i w:val="false"/>
          <w:color w:val="000000"/>
          <w:sz w:val="28"/>
        </w:rPr>
        <w:t>
      18-20-бағандарда жобаны іске асырудың жоспарлы (инвестициялық жобаның ТЭН-не, ЖСҚ-ға сәйкес) және нақты жылдары, сондай-ақ ауытқу себептері көрсетіледі;</w:t>
      </w:r>
    </w:p>
    <w:bookmarkEnd w:id="4036"/>
    <w:bookmarkStart w:name="z4264" w:id="4037"/>
    <w:p>
      <w:pPr>
        <w:spacing w:after="0"/>
        <w:ind w:left="0"/>
        <w:jc w:val="both"/>
      </w:pPr>
      <w:r>
        <w:rPr>
          <w:rFonts w:ascii="Times New Roman"/>
          <w:b w:val="false"/>
          <w:i w:val="false"/>
          <w:color w:val="000000"/>
          <w:sz w:val="28"/>
        </w:rPr>
        <w:t>
      21-30-бағандарда жобаны қаржыландырудың жоспарлы және нақты сомалары, оның ішінде мемлекеттік бюджет есебінен қарыз, қарыз алушының өз қаражаты, сондай-ақ бас тарту себептері көрсетіледі;</w:t>
      </w:r>
    </w:p>
    <w:bookmarkEnd w:id="4037"/>
    <w:bookmarkStart w:name="z4265" w:id="4038"/>
    <w:p>
      <w:pPr>
        <w:spacing w:after="0"/>
        <w:ind w:left="0"/>
        <w:jc w:val="both"/>
      </w:pPr>
      <w:r>
        <w:rPr>
          <w:rFonts w:ascii="Times New Roman"/>
          <w:b w:val="false"/>
          <w:i w:val="false"/>
          <w:color w:val="000000"/>
          <w:sz w:val="28"/>
        </w:rPr>
        <w:t>
      31-32-бағандарда игерудің жоспарлы және нақты кезеңі көрсетіледі;</w:t>
      </w:r>
    </w:p>
    <w:bookmarkEnd w:id="4038"/>
    <w:bookmarkStart w:name="z4266" w:id="4039"/>
    <w:p>
      <w:pPr>
        <w:spacing w:after="0"/>
        <w:ind w:left="0"/>
        <w:jc w:val="both"/>
      </w:pPr>
      <w:r>
        <w:rPr>
          <w:rFonts w:ascii="Times New Roman"/>
          <w:b w:val="false"/>
          <w:i w:val="false"/>
          <w:color w:val="000000"/>
          <w:sz w:val="28"/>
        </w:rPr>
        <w:t>
      33-34-бағандарда объектіні пайдалануға беру туралы белгі (болған жағдайда) көрсетіледі;</w:t>
      </w:r>
    </w:p>
    <w:bookmarkEnd w:id="4039"/>
    <w:bookmarkStart w:name="z4267" w:id="4040"/>
    <w:p>
      <w:pPr>
        <w:spacing w:after="0"/>
        <w:ind w:left="0"/>
        <w:jc w:val="both"/>
      </w:pPr>
      <w:r>
        <w:rPr>
          <w:rFonts w:ascii="Times New Roman"/>
          <w:b w:val="false"/>
          <w:i w:val="false"/>
          <w:color w:val="000000"/>
          <w:sz w:val="28"/>
        </w:rPr>
        <w:t>
      31-42-бағандарда Мемлекеттік кепілдіктермен жобаларды жүзеге асыру қорытындылары бойынша қол жеткізілген нәтижелер туралы ақпарат көрсетіледі;</w:t>
      </w:r>
    </w:p>
    <w:bookmarkEnd w:id="4040"/>
    <w:bookmarkStart w:name="z4268" w:id="4041"/>
    <w:p>
      <w:pPr>
        <w:spacing w:after="0"/>
        <w:ind w:left="0"/>
        <w:jc w:val="both"/>
      </w:pPr>
      <w:r>
        <w:rPr>
          <w:rFonts w:ascii="Times New Roman"/>
          <w:b w:val="false"/>
          <w:i w:val="false"/>
          <w:color w:val="000000"/>
          <w:sz w:val="28"/>
        </w:rPr>
        <w:t>
      35-38-бағандарда жоспарлы және нақты нәтижелер көрсетіледі;</w:t>
      </w:r>
    </w:p>
    <w:bookmarkEnd w:id="4041"/>
    <w:bookmarkStart w:name="z4269" w:id="4042"/>
    <w:p>
      <w:pPr>
        <w:spacing w:after="0"/>
        <w:ind w:left="0"/>
        <w:jc w:val="both"/>
      </w:pPr>
      <w:r>
        <w:rPr>
          <w:rFonts w:ascii="Times New Roman"/>
          <w:b w:val="false"/>
          <w:i w:val="false"/>
          <w:color w:val="000000"/>
          <w:sz w:val="28"/>
        </w:rPr>
        <w:t>
      39-бағанда жоба шеңберінде құрылған жаңа тұрақты жұмыс орындарының саны көрсетіледі;</w:t>
      </w:r>
    </w:p>
    <w:bookmarkEnd w:id="4042"/>
    <w:bookmarkStart w:name="z4270" w:id="4043"/>
    <w:p>
      <w:pPr>
        <w:spacing w:after="0"/>
        <w:ind w:left="0"/>
        <w:jc w:val="both"/>
      </w:pPr>
      <w:r>
        <w:rPr>
          <w:rFonts w:ascii="Times New Roman"/>
          <w:b w:val="false"/>
          <w:i w:val="false"/>
          <w:color w:val="000000"/>
          <w:sz w:val="28"/>
        </w:rPr>
        <w:t>
      40-42 бағандарда алынған әсер түрі көрсетіледі.</w:t>
      </w:r>
    </w:p>
    <w:bookmarkEnd w:id="4043"/>
    <w:bookmarkStart w:name="z4271" w:id="4044"/>
    <w:p>
      <w:pPr>
        <w:spacing w:after="0"/>
        <w:ind w:left="0"/>
        <w:jc w:val="both"/>
      </w:pPr>
      <w:r>
        <w:rPr>
          <w:rFonts w:ascii="Times New Roman"/>
          <w:b w:val="false"/>
          <w:i w:val="false"/>
          <w:color w:val="000000"/>
          <w:sz w:val="28"/>
        </w:rPr>
        <w:t>
      45-бағанда Мемлекеттік кепілдіктермен жобалар бойынша құқықтық актілерді жетілдіру жөніндегі ұсыныстар көрсетіледі.</w:t>
      </w:r>
    </w:p>
    <w:bookmarkEnd w:id="40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