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05fd9" w14:textId="d205f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Әлеуметтік-экономикалық даму болжамының, оның ішінде облыстың, республикалық маңызы бар қаланың, астананың әлеуметтік-экономикалық даму болжамының бөлімдерін әзірлеу қағидаларын, мерзімдерін және құрылымын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27 мамырдағы № 35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51-бабының </w:t>
      </w:r>
      <w:r>
        <w:rPr>
          <w:rFonts w:ascii="Times New Roman"/>
          <w:b w:val="false"/>
          <w:i w:val="false"/>
          <w:color w:val="000000"/>
          <w:sz w:val="28"/>
        </w:rPr>
        <w:t>6-тармағына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Әлеуметтік-экономикалық даму болжамының, оның ішінде облыстың, республикалық маңызы бар қаланың, астананың әлеуметтік-экономикалық даму болжамының бөлімдерін әзірлеу қағидалары, </w:t>
      </w:r>
      <w:r>
        <w:rPr>
          <w:rFonts w:ascii="Times New Roman"/>
          <w:b w:val="false"/>
          <w:i w:val="false"/>
          <w:color w:val="000000"/>
          <w:sz w:val="28"/>
        </w:rPr>
        <w:t>мерзімдері және құрылымы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экономика министрлігінің Макроэкономикалық талдау және болжамдау департаменті заңнамада белгіленген тәртіппен осы бұйрыққа қол қойылған күннен бастап бес жұмыс күні ішінде оның Қазақстан Республикасының нормативтік құқықтық актілерінің эталондық бақылау банкінде және ресми жарияланғаннан кейін Қазақстан Республикасы Ұлттық экономика министрлігінің интернет-ресурсында орналастыру үшін жіберілуін қамтамасыз етсін.</w:t>
      </w:r>
    </w:p>
    <w:bookmarkEnd w:id="2"/>
    <w:bookmarkStart w:name="z7" w:id="3"/>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Жұманғарин</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Қазақстан Республикасының</w:t>
      </w:r>
    </w:p>
    <w:bookmarkEnd w:id="6"/>
    <w:bookmarkStart w:name="z12" w:id="7"/>
    <w:p>
      <w:pPr>
        <w:spacing w:after="0"/>
        <w:ind w:left="0"/>
        <w:jc w:val="both"/>
      </w:pPr>
      <w:r>
        <w:rPr>
          <w:rFonts w:ascii="Times New Roman"/>
          <w:b w:val="false"/>
          <w:i w:val="false"/>
          <w:color w:val="000000"/>
          <w:sz w:val="28"/>
        </w:rPr>
        <w:t>
      Ауыл шаруашылығы министрлігі</w:t>
      </w:r>
    </w:p>
    <w:bookmarkEnd w:id="7"/>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Республикасының Ғылым</w:t>
      </w:r>
    </w:p>
    <w:bookmarkEnd w:id="9"/>
    <w:bookmarkStart w:name="z15" w:id="10"/>
    <w:p>
      <w:pPr>
        <w:spacing w:after="0"/>
        <w:ind w:left="0"/>
        <w:jc w:val="both"/>
      </w:pPr>
      <w:r>
        <w:rPr>
          <w:rFonts w:ascii="Times New Roman"/>
          <w:b w:val="false"/>
          <w:i w:val="false"/>
          <w:color w:val="000000"/>
          <w:sz w:val="28"/>
        </w:rPr>
        <w:t>
      және жоғары білім министрлігі</w:t>
      </w:r>
    </w:p>
    <w:bookmarkEnd w:id="10"/>
    <w:bookmarkStart w:name="z16" w:id="11"/>
    <w:p>
      <w:pPr>
        <w:spacing w:after="0"/>
        <w:ind w:left="0"/>
        <w:jc w:val="both"/>
      </w:pPr>
      <w:r>
        <w:rPr>
          <w:rFonts w:ascii="Times New Roman"/>
          <w:b w:val="false"/>
          <w:i w:val="false"/>
          <w:color w:val="000000"/>
          <w:sz w:val="28"/>
        </w:rPr>
        <w:t>
      "КЕЛІСІЛДІ"</w:t>
      </w:r>
    </w:p>
    <w:bookmarkEnd w:id="11"/>
    <w:bookmarkStart w:name="z17" w:id="12"/>
    <w:p>
      <w:pPr>
        <w:spacing w:after="0"/>
        <w:ind w:left="0"/>
        <w:jc w:val="both"/>
      </w:pPr>
      <w:r>
        <w:rPr>
          <w:rFonts w:ascii="Times New Roman"/>
          <w:b w:val="false"/>
          <w:i w:val="false"/>
          <w:color w:val="000000"/>
          <w:sz w:val="28"/>
        </w:rPr>
        <w:t>
      Қазақстан Республикасының</w:t>
      </w:r>
    </w:p>
    <w:bookmarkEnd w:id="12"/>
    <w:bookmarkStart w:name="z18" w:id="13"/>
    <w:p>
      <w:pPr>
        <w:spacing w:after="0"/>
        <w:ind w:left="0"/>
        <w:jc w:val="both"/>
      </w:pPr>
      <w:r>
        <w:rPr>
          <w:rFonts w:ascii="Times New Roman"/>
          <w:b w:val="false"/>
          <w:i w:val="false"/>
          <w:color w:val="000000"/>
          <w:sz w:val="28"/>
        </w:rPr>
        <w:t>
      Денсаулық сақтау министрлігі</w:t>
      </w:r>
    </w:p>
    <w:bookmarkEnd w:id="13"/>
    <w:bookmarkStart w:name="z19" w:id="14"/>
    <w:p>
      <w:pPr>
        <w:spacing w:after="0"/>
        <w:ind w:left="0"/>
        <w:jc w:val="both"/>
      </w:pPr>
      <w:r>
        <w:rPr>
          <w:rFonts w:ascii="Times New Roman"/>
          <w:b w:val="false"/>
          <w:i w:val="false"/>
          <w:color w:val="000000"/>
          <w:sz w:val="28"/>
        </w:rPr>
        <w:t>
      "КЕЛІСІЛДІ"</w:t>
      </w:r>
    </w:p>
    <w:bookmarkEnd w:id="14"/>
    <w:bookmarkStart w:name="z20" w:id="15"/>
    <w:p>
      <w:pPr>
        <w:spacing w:after="0"/>
        <w:ind w:left="0"/>
        <w:jc w:val="both"/>
      </w:pPr>
      <w:r>
        <w:rPr>
          <w:rFonts w:ascii="Times New Roman"/>
          <w:b w:val="false"/>
          <w:i w:val="false"/>
          <w:color w:val="000000"/>
          <w:sz w:val="28"/>
        </w:rPr>
        <w:t>
      Қазақстан Республикасының</w:t>
      </w:r>
    </w:p>
    <w:bookmarkEnd w:id="15"/>
    <w:bookmarkStart w:name="z21" w:id="16"/>
    <w:p>
      <w:pPr>
        <w:spacing w:after="0"/>
        <w:ind w:left="0"/>
        <w:jc w:val="both"/>
      </w:pPr>
      <w:r>
        <w:rPr>
          <w:rFonts w:ascii="Times New Roman"/>
          <w:b w:val="false"/>
          <w:i w:val="false"/>
          <w:color w:val="000000"/>
          <w:sz w:val="28"/>
        </w:rPr>
        <w:t>
      Еңбек және халықты әлеуметтік</w:t>
      </w:r>
    </w:p>
    <w:bookmarkEnd w:id="16"/>
    <w:bookmarkStart w:name="z22" w:id="17"/>
    <w:p>
      <w:pPr>
        <w:spacing w:after="0"/>
        <w:ind w:left="0"/>
        <w:jc w:val="both"/>
      </w:pPr>
      <w:r>
        <w:rPr>
          <w:rFonts w:ascii="Times New Roman"/>
          <w:b w:val="false"/>
          <w:i w:val="false"/>
          <w:color w:val="000000"/>
          <w:sz w:val="28"/>
        </w:rPr>
        <w:t>
      қорғау министрлігі</w:t>
      </w:r>
    </w:p>
    <w:bookmarkEnd w:id="17"/>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Қазақстан Республикасының</w:t>
      </w:r>
    </w:p>
    <w:bookmarkEnd w:id="19"/>
    <w:bookmarkStart w:name="z25" w:id="20"/>
    <w:p>
      <w:pPr>
        <w:spacing w:after="0"/>
        <w:ind w:left="0"/>
        <w:jc w:val="both"/>
      </w:pPr>
      <w:r>
        <w:rPr>
          <w:rFonts w:ascii="Times New Roman"/>
          <w:b w:val="false"/>
          <w:i w:val="false"/>
          <w:color w:val="000000"/>
          <w:sz w:val="28"/>
        </w:rPr>
        <w:t>
      Көлік министрлігі</w:t>
      </w:r>
    </w:p>
    <w:bookmarkEnd w:id="20"/>
    <w:bookmarkStart w:name="z26" w:id="21"/>
    <w:p>
      <w:pPr>
        <w:spacing w:after="0"/>
        <w:ind w:left="0"/>
        <w:jc w:val="both"/>
      </w:pPr>
      <w:r>
        <w:rPr>
          <w:rFonts w:ascii="Times New Roman"/>
          <w:b w:val="false"/>
          <w:i w:val="false"/>
          <w:color w:val="000000"/>
          <w:sz w:val="28"/>
        </w:rPr>
        <w:t>
      "КЕЛІСІЛДІ"</w:t>
      </w:r>
    </w:p>
    <w:bookmarkEnd w:id="21"/>
    <w:bookmarkStart w:name="z27" w:id="22"/>
    <w:p>
      <w:pPr>
        <w:spacing w:after="0"/>
        <w:ind w:left="0"/>
        <w:jc w:val="both"/>
      </w:pPr>
      <w:r>
        <w:rPr>
          <w:rFonts w:ascii="Times New Roman"/>
          <w:b w:val="false"/>
          <w:i w:val="false"/>
          <w:color w:val="000000"/>
          <w:sz w:val="28"/>
        </w:rPr>
        <w:t>
      Қазақстан Республикасының</w:t>
      </w:r>
    </w:p>
    <w:bookmarkEnd w:id="22"/>
    <w:bookmarkStart w:name="z28" w:id="23"/>
    <w:p>
      <w:pPr>
        <w:spacing w:after="0"/>
        <w:ind w:left="0"/>
        <w:jc w:val="both"/>
      </w:pPr>
      <w:r>
        <w:rPr>
          <w:rFonts w:ascii="Times New Roman"/>
          <w:b w:val="false"/>
          <w:i w:val="false"/>
          <w:color w:val="000000"/>
          <w:sz w:val="28"/>
        </w:rPr>
        <w:t>
      Қаржы министрлігі</w:t>
      </w:r>
    </w:p>
    <w:bookmarkEnd w:id="23"/>
    <w:bookmarkStart w:name="z29" w:id="24"/>
    <w:p>
      <w:pPr>
        <w:spacing w:after="0"/>
        <w:ind w:left="0"/>
        <w:jc w:val="both"/>
      </w:pPr>
      <w:r>
        <w:rPr>
          <w:rFonts w:ascii="Times New Roman"/>
          <w:b w:val="false"/>
          <w:i w:val="false"/>
          <w:color w:val="000000"/>
          <w:sz w:val="28"/>
        </w:rPr>
        <w:t>
      "КЕЛІСІЛДІ"</w:t>
      </w:r>
    </w:p>
    <w:bookmarkEnd w:id="24"/>
    <w:bookmarkStart w:name="z30" w:id="25"/>
    <w:p>
      <w:pPr>
        <w:spacing w:after="0"/>
        <w:ind w:left="0"/>
        <w:jc w:val="both"/>
      </w:pPr>
      <w:r>
        <w:rPr>
          <w:rFonts w:ascii="Times New Roman"/>
          <w:b w:val="false"/>
          <w:i w:val="false"/>
          <w:color w:val="000000"/>
          <w:sz w:val="28"/>
        </w:rPr>
        <w:t>
      Қазақстан Республикасының</w:t>
      </w:r>
    </w:p>
    <w:bookmarkEnd w:id="25"/>
    <w:bookmarkStart w:name="z31" w:id="26"/>
    <w:p>
      <w:pPr>
        <w:spacing w:after="0"/>
        <w:ind w:left="0"/>
        <w:jc w:val="both"/>
      </w:pPr>
      <w:r>
        <w:rPr>
          <w:rFonts w:ascii="Times New Roman"/>
          <w:b w:val="false"/>
          <w:i w:val="false"/>
          <w:color w:val="000000"/>
          <w:sz w:val="28"/>
        </w:rPr>
        <w:t>
      Мәдениет және ақпарат министрлігі</w:t>
      </w:r>
    </w:p>
    <w:bookmarkEnd w:id="26"/>
    <w:bookmarkStart w:name="z32" w:id="27"/>
    <w:p>
      <w:pPr>
        <w:spacing w:after="0"/>
        <w:ind w:left="0"/>
        <w:jc w:val="both"/>
      </w:pPr>
      <w:r>
        <w:rPr>
          <w:rFonts w:ascii="Times New Roman"/>
          <w:b w:val="false"/>
          <w:i w:val="false"/>
          <w:color w:val="000000"/>
          <w:sz w:val="28"/>
        </w:rPr>
        <w:t>
      "КЕЛІСІЛДІ"</w:t>
      </w:r>
    </w:p>
    <w:bookmarkEnd w:id="27"/>
    <w:bookmarkStart w:name="z33" w:id="28"/>
    <w:p>
      <w:pPr>
        <w:spacing w:after="0"/>
        <w:ind w:left="0"/>
        <w:jc w:val="both"/>
      </w:pPr>
      <w:r>
        <w:rPr>
          <w:rFonts w:ascii="Times New Roman"/>
          <w:b w:val="false"/>
          <w:i w:val="false"/>
          <w:color w:val="000000"/>
          <w:sz w:val="28"/>
        </w:rPr>
        <w:t>
      Қазақстан Республикасының</w:t>
      </w:r>
    </w:p>
    <w:bookmarkEnd w:id="28"/>
    <w:bookmarkStart w:name="z34" w:id="29"/>
    <w:p>
      <w:pPr>
        <w:spacing w:after="0"/>
        <w:ind w:left="0"/>
        <w:jc w:val="both"/>
      </w:pPr>
      <w:r>
        <w:rPr>
          <w:rFonts w:ascii="Times New Roman"/>
          <w:b w:val="false"/>
          <w:i w:val="false"/>
          <w:color w:val="000000"/>
          <w:sz w:val="28"/>
        </w:rPr>
        <w:t>
      Оқу-ағарту министрлігі</w:t>
      </w:r>
    </w:p>
    <w:bookmarkEnd w:id="29"/>
    <w:bookmarkStart w:name="z35" w:id="30"/>
    <w:p>
      <w:pPr>
        <w:spacing w:after="0"/>
        <w:ind w:left="0"/>
        <w:jc w:val="both"/>
      </w:pPr>
      <w:r>
        <w:rPr>
          <w:rFonts w:ascii="Times New Roman"/>
          <w:b w:val="false"/>
          <w:i w:val="false"/>
          <w:color w:val="000000"/>
          <w:sz w:val="28"/>
        </w:rPr>
        <w:t>
      "КЕЛІСІЛДІ"</w:t>
      </w:r>
    </w:p>
    <w:bookmarkEnd w:id="30"/>
    <w:bookmarkStart w:name="z36" w:id="31"/>
    <w:p>
      <w:pPr>
        <w:spacing w:after="0"/>
        <w:ind w:left="0"/>
        <w:jc w:val="both"/>
      </w:pPr>
      <w:r>
        <w:rPr>
          <w:rFonts w:ascii="Times New Roman"/>
          <w:b w:val="false"/>
          <w:i w:val="false"/>
          <w:color w:val="000000"/>
          <w:sz w:val="28"/>
        </w:rPr>
        <w:t>
      Қазақстан Республикасының</w:t>
      </w:r>
    </w:p>
    <w:bookmarkEnd w:id="31"/>
    <w:bookmarkStart w:name="z37" w:id="32"/>
    <w:p>
      <w:pPr>
        <w:spacing w:after="0"/>
        <w:ind w:left="0"/>
        <w:jc w:val="both"/>
      </w:pPr>
      <w:r>
        <w:rPr>
          <w:rFonts w:ascii="Times New Roman"/>
          <w:b w:val="false"/>
          <w:i w:val="false"/>
          <w:color w:val="000000"/>
          <w:sz w:val="28"/>
        </w:rPr>
        <w:t>
      Өнеркәсіп және құрылыс министрлігі</w:t>
      </w:r>
    </w:p>
    <w:bookmarkEnd w:id="32"/>
    <w:bookmarkStart w:name="z38" w:id="33"/>
    <w:p>
      <w:pPr>
        <w:spacing w:after="0"/>
        <w:ind w:left="0"/>
        <w:jc w:val="both"/>
      </w:pPr>
      <w:r>
        <w:rPr>
          <w:rFonts w:ascii="Times New Roman"/>
          <w:b w:val="false"/>
          <w:i w:val="false"/>
          <w:color w:val="000000"/>
          <w:sz w:val="28"/>
        </w:rPr>
        <w:t>
      "КЕЛІСІЛДІ"</w:t>
      </w:r>
    </w:p>
    <w:bookmarkEnd w:id="33"/>
    <w:bookmarkStart w:name="z39" w:id="34"/>
    <w:p>
      <w:pPr>
        <w:spacing w:after="0"/>
        <w:ind w:left="0"/>
        <w:jc w:val="both"/>
      </w:pPr>
      <w:r>
        <w:rPr>
          <w:rFonts w:ascii="Times New Roman"/>
          <w:b w:val="false"/>
          <w:i w:val="false"/>
          <w:color w:val="000000"/>
          <w:sz w:val="28"/>
        </w:rPr>
        <w:t>
      Қазақстан Республикасының</w:t>
      </w:r>
    </w:p>
    <w:bookmarkEnd w:id="34"/>
    <w:bookmarkStart w:name="z40" w:id="35"/>
    <w:p>
      <w:pPr>
        <w:spacing w:after="0"/>
        <w:ind w:left="0"/>
        <w:jc w:val="both"/>
      </w:pPr>
      <w:r>
        <w:rPr>
          <w:rFonts w:ascii="Times New Roman"/>
          <w:b w:val="false"/>
          <w:i w:val="false"/>
          <w:color w:val="000000"/>
          <w:sz w:val="28"/>
        </w:rPr>
        <w:t>
      Сауда және интеграция министрлігі</w:t>
      </w:r>
    </w:p>
    <w:bookmarkEnd w:id="35"/>
    <w:bookmarkStart w:name="z41" w:id="36"/>
    <w:p>
      <w:pPr>
        <w:spacing w:after="0"/>
        <w:ind w:left="0"/>
        <w:jc w:val="both"/>
      </w:pPr>
      <w:r>
        <w:rPr>
          <w:rFonts w:ascii="Times New Roman"/>
          <w:b w:val="false"/>
          <w:i w:val="false"/>
          <w:color w:val="000000"/>
          <w:sz w:val="28"/>
        </w:rPr>
        <w:t>
      "КЕЛІСІЛДІ"</w:t>
      </w:r>
    </w:p>
    <w:bookmarkEnd w:id="36"/>
    <w:bookmarkStart w:name="z42" w:id="37"/>
    <w:p>
      <w:pPr>
        <w:spacing w:after="0"/>
        <w:ind w:left="0"/>
        <w:jc w:val="both"/>
      </w:pPr>
      <w:r>
        <w:rPr>
          <w:rFonts w:ascii="Times New Roman"/>
          <w:b w:val="false"/>
          <w:i w:val="false"/>
          <w:color w:val="000000"/>
          <w:sz w:val="28"/>
        </w:rPr>
        <w:t>
      Қазақстан Республикасы</w:t>
      </w:r>
    </w:p>
    <w:bookmarkEnd w:id="37"/>
    <w:bookmarkStart w:name="z43" w:id="38"/>
    <w:p>
      <w:pPr>
        <w:spacing w:after="0"/>
        <w:ind w:left="0"/>
        <w:jc w:val="both"/>
      </w:pPr>
      <w:r>
        <w:rPr>
          <w:rFonts w:ascii="Times New Roman"/>
          <w:b w:val="false"/>
          <w:i w:val="false"/>
          <w:color w:val="000000"/>
          <w:sz w:val="28"/>
        </w:rPr>
        <w:t>
      Стратегиялық жоспарлау</w:t>
      </w:r>
    </w:p>
    <w:bookmarkEnd w:id="38"/>
    <w:bookmarkStart w:name="z44" w:id="39"/>
    <w:p>
      <w:pPr>
        <w:spacing w:after="0"/>
        <w:ind w:left="0"/>
        <w:jc w:val="both"/>
      </w:pPr>
      <w:r>
        <w:rPr>
          <w:rFonts w:ascii="Times New Roman"/>
          <w:b w:val="false"/>
          <w:i w:val="false"/>
          <w:color w:val="000000"/>
          <w:sz w:val="28"/>
        </w:rPr>
        <w:t>
      және реформалар агенттігінің</w:t>
      </w:r>
    </w:p>
    <w:bookmarkEnd w:id="39"/>
    <w:bookmarkStart w:name="z45" w:id="40"/>
    <w:p>
      <w:pPr>
        <w:spacing w:after="0"/>
        <w:ind w:left="0"/>
        <w:jc w:val="both"/>
      </w:pPr>
      <w:r>
        <w:rPr>
          <w:rFonts w:ascii="Times New Roman"/>
          <w:b w:val="false"/>
          <w:i w:val="false"/>
          <w:color w:val="000000"/>
          <w:sz w:val="28"/>
        </w:rPr>
        <w:t>
      Ұлттық статистика бюросы</w:t>
      </w:r>
    </w:p>
    <w:bookmarkEnd w:id="40"/>
    <w:bookmarkStart w:name="z46" w:id="41"/>
    <w:p>
      <w:pPr>
        <w:spacing w:after="0"/>
        <w:ind w:left="0"/>
        <w:jc w:val="both"/>
      </w:pPr>
      <w:r>
        <w:rPr>
          <w:rFonts w:ascii="Times New Roman"/>
          <w:b w:val="false"/>
          <w:i w:val="false"/>
          <w:color w:val="000000"/>
          <w:sz w:val="28"/>
        </w:rPr>
        <w:t>
      "КЕЛІСІЛДІ"</w:t>
      </w:r>
    </w:p>
    <w:bookmarkEnd w:id="41"/>
    <w:bookmarkStart w:name="z47" w:id="42"/>
    <w:p>
      <w:pPr>
        <w:spacing w:after="0"/>
        <w:ind w:left="0"/>
        <w:jc w:val="both"/>
      </w:pPr>
      <w:r>
        <w:rPr>
          <w:rFonts w:ascii="Times New Roman"/>
          <w:b w:val="false"/>
          <w:i w:val="false"/>
          <w:color w:val="000000"/>
          <w:sz w:val="28"/>
        </w:rPr>
        <w:t>
      Қазақстан Республикасының</w:t>
      </w:r>
    </w:p>
    <w:bookmarkEnd w:id="42"/>
    <w:bookmarkStart w:name="z48" w:id="43"/>
    <w:p>
      <w:pPr>
        <w:spacing w:after="0"/>
        <w:ind w:left="0"/>
        <w:jc w:val="both"/>
      </w:pPr>
      <w:r>
        <w:rPr>
          <w:rFonts w:ascii="Times New Roman"/>
          <w:b w:val="false"/>
          <w:i w:val="false"/>
          <w:color w:val="000000"/>
          <w:sz w:val="28"/>
        </w:rPr>
        <w:t>
      Су ресурстары және ирригация министрлігі</w:t>
      </w:r>
    </w:p>
    <w:bookmarkEnd w:id="43"/>
    <w:bookmarkStart w:name="z49" w:id="44"/>
    <w:p>
      <w:pPr>
        <w:spacing w:after="0"/>
        <w:ind w:left="0"/>
        <w:jc w:val="both"/>
      </w:pPr>
      <w:r>
        <w:rPr>
          <w:rFonts w:ascii="Times New Roman"/>
          <w:b w:val="false"/>
          <w:i w:val="false"/>
          <w:color w:val="000000"/>
          <w:sz w:val="28"/>
        </w:rPr>
        <w:t>
      "КЕЛІСІЛДІ"</w:t>
      </w:r>
    </w:p>
    <w:bookmarkEnd w:id="44"/>
    <w:bookmarkStart w:name="z50" w:id="45"/>
    <w:p>
      <w:pPr>
        <w:spacing w:after="0"/>
        <w:ind w:left="0"/>
        <w:jc w:val="both"/>
      </w:pPr>
      <w:r>
        <w:rPr>
          <w:rFonts w:ascii="Times New Roman"/>
          <w:b w:val="false"/>
          <w:i w:val="false"/>
          <w:color w:val="000000"/>
          <w:sz w:val="28"/>
        </w:rPr>
        <w:t>
      Қазақстан Республикасының</w:t>
      </w:r>
    </w:p>
    <w:bookmarkEnd w:id="45"/>
    <w:bookmarkStart w:name="z51" w:id="46"/>
    <w:p>
      <w:pPr>
        <w:spacing w:after="0"/>
        <w:ind w:left="0"/>
        <w:jc w:val="both"/>
      </w:pPr>
      <w:r>
        <w:rPr>
          <w:rFonts w:ascii="Times New Roman"/>
          <w:b w:val="false"/>
          <w:i w:val="false"/>
          <w:color w:val="000000"/>
          <w:sz w:val="28"/>
        </w:rPr>
        <w:t>
      Сыртқы істер министрлігі</w:t>
      </w:r>
    </w:p>
    <w:bookmarkEnd w:id="46"/>
    <w:bookmarkStart w:name="z52" w:id="47"/>
    <w:p>
      <w:pPr>
        <w:spacing w:after="0"/>
        <w:ind w:left="0"/>
        <w:jc w:val="both"/>
      </w:pPr>
      <w:r>
        <w:rPr>
          <w:rFonts w:ascii="Times New Roman"/>
          <w:b w:val="false"/>
          <w:i w:val="false"/>
          <w:color w:val="000000"/>
          <w:sz w:val="28"/>
        </w:rPr>
        <w:t>
      "КЕЛІСІЛДІ"</w:t>
      </w:r>
    </w:p>
    <w:bookmarkEnd w:id="47"/>
    <w:bookmarkStart w:name="z53" w:id="48"/>
    <w:p>
      <w:pPr>
        <w:spacing w:after="0"/>
        <w:ind w:left="0"/>
        <w:jc w:val="both"/>
      </w:pPr>
      <w:r>
        <w:rPr>
          <w:rFonts w:ascii="Times New Roman"/>
          <w:b w:val="false"/>
          <w:i w:val="false"/>
          <w:color w:val="000000"/>
          <w:sz w:val="28"/>
        </w:rPr>
        <w:t>
      Қазақстан Республикасының</w:t>
      </w:r>
    </w:p>
    <w:bookmarkEnd w:id="48"/>
    <w:bookmarkStart w:name="z54" w:id="49"/>
    <w:p>
      <w:pPr>
        <w:spacing w:after="0"/>
        <w:ind w:left="0"/>
        <w:jc w:val="both"/>
      </w:pPr>
      <w:r>
        <w:rPr>
          <w:rFonts w:ascii="Times New Roman"/>
          <w:b w:val="false"/>
          <w:i w:val="false"/>
          <w:color w:val="000000"/>
          <w:sz w:val="28"/>
        </w:rPr>
        <w:t>
      Туризм және спорт министрлігі</w:t>
      </w:r>
    </w:p>
    <w:bookmarkEnd w:id="49"/>
    <w:bookmarkStart w:name="z55" w:id="50"/>
    <w:p>
      <w:pPr>
        <w:spacing w:after="0"/>
        <w:ind w:left="0"/>
        <w:jc w:val="both"/>
      </w:pPr>
      <w:r>
        <w:rPr>
          <w:rFonts w:ascii="Times New Roman"/>
          <w:b w:val="false"/>
          <w:i w:val="false"/>
          <w:color w:val="000000"/>
          <w:sz w:val="28"/>
        </w:rPr>
        <w:t>
      "КЕЛІСІЛДІ"</w:t>
      </w:r>
    </w:p>
    <w:bookmarkEnd w:id="50"/>
    <w:bookmarkStart w:name="z56" w:id="51"/>
    <w:p>
      <w:pPr>
        <w:spacing w:after="0"/>
        <w:ind w:left="0"/>
        <w:jc w:val="both"/>
      </w:pPr>
      <w:r>
        <w:rPr>
          <w:rFonts w:ascii="Times New Roman"/>
          <w:b w:val="false"/>
          <w:i w:val="false"/>
          <w:color w:val="000000"/>
          <w:sz w:val="28"/>
        </w:rPr>
        <w:t>
      Қазақстан Республикасының</w:t>
      </w:r>
    </w:p>
    <w:bookmarkEnd w:id="51"/>
    <w:bookmarkStart w:name="z57" w:id="52"/>
    <w:p>
      <w:pPr>
        <w:spacing w:after="0"/>
        <w:ind w:left="0"/>
        <w:jc w:val="both"/>
      </w:pPr>
      <w:r>
        <w:rPr>
          <w:rFonts w:ascii="Times New Roman"/>
          <w:b w:val="false"/>
          <w:i w:val="false"/>
          <w:color w:val="000000"/>
          <w:sz w:val="28"/>
        </w:rPr>
        <w:t>
      Ұлттық Банкі</w:t>
      </w:r>
    </w:p>
    <w:bookmarkEnd w:id="52"/>
    <w:bookmarkStart w:name="z58" w:id="53"/>
    <w:p>
      <w:pPr>
        <w:spacing w:after="0"/>
        <w:ind w:left="0"/>
        <w:jc w:val="both"/>
      </w:pPr>
      <w:r>
        <w:rPr>
          <w:rFonts w:ascii="Times New Roman"/>
          <w:b w:val="false"/>
          <w:i w:val="false"/>
          <w:color w:val="000000"/>
          <w:sz w:val="28"/>
        </w:rPr>
        <w:t>
      "КЕЛІСІЛДІ"</w:t>
      </w:r>
    </w:p>
    <w:bookmarkEnd w:id="53"/>
    <w:bookmarkStart w:name="z59" w:id="54"/>
    <w:p>
      <w:pPr>
        <w:spacing w:after="0"/>
        <w:ind w:left="0"/>
        <w:jc w:val="both"/>
      </w:pPr>
      <w:r>
        <w:rPr>
          <w:rFonts w:ascii="Times New Roman"/>
          <w:b w:val="false"/>
          <w:i w:val="false"/>
          <w:color w:val="000000"/>
          <w:sz w:val="28"/>
        </w:rPr>
        <w:t>
      Қазақстан Республикасының</w:t>
      </w:r>
    </w:p>
    <w:bookmarkEnd w:id="54"/>
    <w:bookmarkStart w:name="z60" w:id="55"/>
    <w:p>
      <w:pPr>
        <w:spacing w:after="0"/>
        <w:ind w:left="0"/>
        <w:jc w:val="both"/>
      </w:pPr>
      <w:r>
        <w:rPr>
          <w:rFonts w:ascii="Times New Roman"/>
          <w:b w:val="false"/>
          <w:i w:val="false"/>
          <w:color w:val="000000"/>
          <w:sz w:val="28"/>
        </w:rPr>
        <w:t>
      Цифрлық даму, инновациялар</w:t>
      </w:r>
    </w:p>
    <w:bookmarkEnd w:id="55"/>
    <w:bookmarkStart w:name="z61" w:id="56"/>
    <w:p>
      <w:pPr>
        <w:spacing w:after="0"/>
        <w:ind w:left="0"/>
        <w:jc w:val="both"/>
      </w:pPr>
      <w:r>
        <w:rPr>
          <w:rFonts w:ascii="Times New Roman"/>
          <w:b w:val="false"/>
          <w:i w:val="false"/>
          <w:color w:val="000000"/>
          <w:sz w:val="28"/>
        </w:rPr>
        <w:t>
      және аэроғарыш өнеркәсібі</w:t>
      </w:r>
    </w:p>
    <w:bookmarkEnd w:id="56"/>
    <w:bookmarkStart w:name="z62" w:id="57"/>
    <w:p>
      <w:pPr>
        <w:spacing w:after="0"/>
        <w:ind w:left="0"/>
        <w:jc w:val="both"/>
      </w:pPr>
      <w:r>
        <w:rPr>
          <w:rFonts w:ascii="Times New Roman"/>
          <w:b w:val="false"/>
          <w:i w:val="false"/>
          <w:color w:val="000000"/>
          <w:sz w:val="28"/>
        </w:rPr>
        <w:t>
      министрлігі</w:t>
      </w:r>
    </w:p>
    <w:bookmarkEnd w:id="57"/>
    <w:bookmarkStart w:name="z63" w:id="58"/>
    <w:p>
      <w:pPr>
        <w:spacing w:after="0"/>
        <w:ind w:left="0"/>
        <w:jc w:val="both"/>
      </w:pPr>
      <w:r>
        <w:rPr>
          <w:rFonts w:ascii="Times New Roman"/>
          <w:b w:val="false"/>
          <w:i w:val="false"/>
          <w:color w:val="000000"/>
          <w:sz w:val="28"/>
        </w:rPr>
        <w:t>
      "КЕЛІСІЛДІ"</w:t>
      </w:r>
    </w:p>
    <w:bookmarkEnd w:id="58"/>
    <w:bookmarkStart w:name="z64" w:id="59"/>
    <w:p>
      <w:pPr>
        <w:spacing w:after="0"/>
        <w:ind w:left="0"/>
        <w:jc w:val="both"/>
      </w:pPr>
      <w:r>
        <w:rPr>
          <w:rFonts w:ascii="Times New Roman"/>
          <w:b w:val="false"/>
          <w:i w:val="false"/>
          <w:color w:val="000000"/>
          <w:sz w:val="28"/>
        </w:rPr>
        <w:t>
      Қазақстан Республикасының</w:t>
      </w:r>
    </w:p>
    <w:bookmarkEnd w:id="59"/>
    <w:bookmarkStart w:name="z65" w:id="60"/>
    <w:p>
      <w:pPr>
        <w:spacing w:after="0"/>
        <w:ind w:left="0"/>
        <w:jc w:val="both"/>
      </w:pPr>
      <w:r>
        <w:rPr>
          <w:rFonts w:ascii="Times New Roman"/>
          <w:b w:val="false"/>
          <w:i w:val="false"/>
          <w:color w:val="000000"/>
          <w:sz w:val="28"/>
        </w:rPr>
        <w:t>
      Экология және табиғи</w:t>
      </w:r>
    </w:p>
    <w:bookmarkEnd w:id="60"/>
    <w:bookmarkStart w:name="z66" w:id="61"/>
    <w:p>
      <w:pPr>
        <w:spacing w:after="0"/>
        <w:ind w:left="0"/>
        <w:jc w:val="both"/>
      </w:pPr>
      <w:r>
        <w:rPr>
          <w:rFonts w:ascii="Times New Roman"/>
          <w:b w:val="false"/>
          <w:i w:val="false"/>
          <w:color w:val="000000"/>
          <w:sz w:val="28"/>
        </w:rPr>
        <w:t>
      ресурстар министрлігі</w:t>
      </w:r>
    </w:p>
    <w:bookmarkEnd w:id="61"/>
    <w:bookmarkStart w:name="z67" w:id="62"/>
    <w:p>
      <w:pPr>
        <w:spacing w:after="0"/>
        <w:ind w:left="0"/>
        <w:jc w:val="both"/>
      </w:pPr>
      <w:r>
        <w:rPr>
          <w:rFonts w:ascii="Times New Roman"/>
          <w:b w:val="false"/>
          <w:i w:val="false"/>
          <w:color w:val="000000"/>
          <w:sz w:val="28"/>
        </w:rPr>
        <w:t>
      "КЕЛІСІЛДІ"</w:t>
      </w:r>
    </w:p>
    <w:bookmarkEnd w:id="62"/>
    <w:bookmarkStart w:name="z68" w:id="63"/>
    <w:p>
      <w:pPr>
        <w:spacing w:after="0"/>
        <w:ind w:left="0"/>
        <w:jc w:val="both"/>
      </w:pPr>
      <w:r>
        <w:rPr>
          <w:rFonts w:ascii="Times New Roman"/>
          <w:b w:val="false"/>
          <w:i w:val="false"/>
          <w:color w:val="000000"/>
          <w:sz w:val="28"/>
        </w:rPr>
        <w:t>
      Қазақстан Республикасының</w:t>
      </w:r>
    </w:p>
    <w:bookmarkEnd w:id="63"/>
    <w:bookmarkStart w:name="z69" w:id="64"/>
    <w:p>
      <w:pPr>
        <w:spacing w:after="0"/>
        <w:ind w:left="0"/>
        <w:jc w:val="both"/>
      </w:pPr>
      <w:r>
        <w:rPr>
          <w:rFonts w:ascii="Times New Roman"/>
          <w:b w:val="false"/>
          <w:i w:val="false"/>
          <w:color w:val="000000"/>
          <w:sz w:val="28"/>
        </w:rPr>
        <w:t>
      Энергетика министрлігі</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27 мамырдағы</w:t>
            </w:r>
            <w:r>
              <w:br/>
            </w:r>
            <w:r>
              <w:rPr>
                <w:rFonts w:ascii="Times New Roman"/>
                <w:b w:val="false"/>
                <w:i w:val="false"/>
                <w:color w:val="000000"/>
                <w:sz w:val="20"/>
              </w:rPr>
              <w:t>№ 35 Бұйрығымен</w:t>
            </w:r>
            <w:r>
              <w:br/>
            </w:r>
            <w:r>
              <w:rPr>
                <w:rFonts w:ascii="Times New Roman"/>
                <w:b w:val="false"/>
                <w:i w:val="false"/>
                <w:color w:val="000000"/>
                <w:sz w:val="20"/>
              </w:rPr>
              <w:t>бекітілген</w:t>
            </w:r>
          </w:p>
        </w:tc>
      </w:tr>
    </w:tbl>
    <w:bookmarkStart w:name="z71" w:id="65"/>
    <w:p>
      <w:pPr>
        <w:spacing w:after="0"/>
        <w:ind w:left="0"/>
        <w:jc w:val="left"/>
      </w:pPr>
      <w:r>
        <w:rPr>
          <w:rFonts w:ascii="Times New Roman"/>
          <w:b/>
          <w:i w:val="false"/>
          <w:color w:val="000000"/>
        </w:rPr>
        <w:t xml:space="preserve">  Әлеуметтік-экономикалық даму болжамының, оның ішінде облыстың, республикалық маңызы бар қаланың, астананың әлеуметтік-экономикалық даму болжамының бөлімдерін әзірлеу қағидалары, мерзімдері және құрылымы </w:t>
      </w:r>
    </w:p>
    <w:bookmarkEnd w:id="65"/>
    <w:bookmarkStart w:name="z72" w:id="66"/>
    <w:p>
      <w:pPr>
        <w:spacing w:after="0"/>
        <w:ind w:left="0"/>
        <w:jc w:val="left"/>
      </w:pPr>
      <w:r>
        <w:rPr>
          <w:rFonts w:ascii="Times New Roman"/>
          <w:b/>
          <w:i w:val="false"/>
          <w:color w:val="000000"/>
        </w:rPr>
        <w:t xml:space="preserve"> 1-тарау. Жалпы ережелер</w:t>
      </w:r>
    </w:p>
    <w:bookmarkEnd w:id="66"/>
    <w:bookmarkStart w:name="z73" w:id="67"/>
    <w:p>
      <w:pPr>
        <w:spacing w:after="0"/>
        <w:ind w:left="0"/>
        <w:jc w:val="both"/>
      </w:pPr>
      <w:r>
        <w:rPr>
          <w:rFonts w:ascii="Times New Roman"/>
          <w:b w:val="false"/>
          <w:i w:val="false"/>
          <w:color w:val="000000"/>
          <w:sz w:val="28"/>
        </w:rPr>
        <w:t xml:space="preserve">
      1. Осы Әлеуметтік-экономикалық даму болжамының, оның ішінде облыстың, республикалық маңызы бар қаланың, астананың әлеуметтік-экономикалық даму болжамының бөлімдерін әзірлеу қағидалары, мерзімдері және құрылымы (бұдан әрі – Қағидалар) Қазақстан Республикасы Бюджет кодексінің 51-бабының </w:t>
      </w:r>
      <w:r>
        <w:rPr>
          <w:rFonts w:ascii="Times New Roman"/>
          <w:b w:val="false"/>
          <w:i w:val="false"/>
          <w:color w:val="000000"/>
          <w:sz w:val="28"/>
        </w:rPr>
        <w:t>6-тармағына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әлеуметтік-экономикалық даму болжамының, оның ішінде облыстың, республикалық маңызы бар қаланың, астананың әлеуметтік-экономикалық даму болжамының бөлімдерін әзірлеу тәртібін, мерзімдерін және құрылымын айқындайды.</w:t>
      </w:r>
    </w:p>
    <w:bookmarkEnd w:id="67"/>
    <w:bookmarkStart w:name="z74" w:id="6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8"/>
    <w:bookmarkStart w:name="z75" w:id="69"/>
    <w:p>
      <w:pPr>
        <w:spacing w:after="0"/>
        <w:ind w:left="0"/>
        <w:jc w:val="both"/>
      </w:pPr>
      <w:r>
        <w:rPr>
          <w:rFonts w:ascii="Times New Roman"/>
          <w:b w:val="false"/>
          <w:i w:val="false"/>
          <w:color w:val="000000"/>
          <w:sz w:val="28"/>
        </w:rPr>
        <w:t>
      1) ашық бюджеттердің интернет-порталы – бюджеттік есептілікті, шоғырландырылған қаржылық есептілікті, азаматтық бюджетті, мемлекеттік аудит және қаржылық бақылау нәтижелерін орналастыруды, сондай-ақ бюджеттік бағдарламалардың жобаларын және бюджеттік бағдарламалардың іске асырылуы туралы есептердің жария талқылануын қамтамасыз ететін ақпараттандыру объектісі;</w:t>
      </w:r>
    </w:p>
    <w:bookmarkEnd w:id="69"/>
    <w:bookmarkStart w:name="z76" w:id="70"/>
    <w:p>
      <w:pPr>
        <w:spacing w:after="0"/>
        <w:ind w:left="0"/>
        <w:jc w:val="both"/>
      </w:pPr>
      <w:r>
        <w:rPr>
          <w:rFonts w:ascii="Times New Roman"/>
          <w:b w:val="false"/>
          <w:i w:val="false"/>
          <w:color w:val="000000"/>
          <w:sz w:val="28"/>
        </w:rPr>
        <w:t>
      2) әлеуметтік-экономикалық даму болжамы (бұдан әрі – Даму болжамы) – Қазақстан Республикасының ұзақ мерзімді даму болжамы негізінде Қазақстан Республикасының, облыстың, республикалық маңызы бар қаланың, астананың әлеуметтік-экономикалық даму параметрлерін айқындайтын құжат;</w:t>
      </w:r>
    </w:p>
    <w:bookmarkEnd w:id="70"/>
    <w:bookmarkStart w:name="z77" w:id="71"/>
    <w:p>
      <w:pPr>
        <w:spacing w:after="0"/>
        <w:ind w:left="0"/>
        <w:jc w:val="both"/>
      </w:pPr>
      <w:r>
        <w:rPr>
          <w:rFonts w:ascii="Times New Roman"/>
          <w:b w:val="false"/>
          <w:i w:val="false"/>
          <w:color w:val="000000"/>
          <w:sz w:val="28"/>
        </w:rPr>
        <w:t>
      3) Қазақстан Республикасының ұзақ мерзімді даму болжамы – салық-бюджет саясатын қалыптастыру үшін экономикалық, макроэкономикалық көрсеткіштердің және мемлекеттік қаржының болжамды жай-күйін айқындайтын құжат және Қазақстан Республикасының Мемлекеттік жоспарлау жүйесінің құжаттарын әзірлеген кезде олардың қаржылық қамтамасыз етілуін айқындағанда қолданылады;</w:t>
      </w:r>
    </w:p>
    <w:bookmarkEnd w:id="71"/>
    <w:bookmarkStart w:name="z78" w:id="72"/>
    <w:p>
      <w:pPr>
        <w:spacing w:after="0"/>
        <w:ind w:left="0"/>
        <w:jc w:val="both"/>
      </w:pPr>
      <w:r>
        <w:rPr>
          <w:rFonts w:ascii="Times New Roman"/>
          <w:b w:val="false"/>
          <w:i w:val="false"/>
          <w:color w:val="000000"/>
          <w:sz w:val="28"/>
        </w:rPr>
        <w:t xml:space="preserve">
      4) Мемлекеттік жоспарлау жүйесінің құжаттары – Қазақстан Республикасының ұлттық даму жоспары, Қазақстан Республикасының ұлттық қауіпсіздік стратегиясы және мемлекеттік органдардың даму жоспарлары, облыстың, республикалық маңызы бар қаланың, астананың даму жоспарлары, ұлттық басқарушы холдингтердің, ұлттық холдингтердің және ұлттық компаниялардың даму жоспарлары; </w:t>
      </w:r>
    </w:p>
    <w:bookmarkEnd w:id="72"/>
    <w:bookmarkStart w:name="z79" w:id="73"/>
    <w:p>
      <w:pPr>
        <w:spacing w:after="0"/>
        <w:ind w:left="0"/>
        <w:jc w:val="both"/>
      </w:pPr>
      <w:r>
        <w:rPr>
          <w:rFonts w:ascii="Times New Roman"/>
          <w:b w:val="false"/>
          <w:i w:val="false"/>
          <w:color w:val="000000"/>
          <w:sz w:val="28"/>
        </w:rPr>
        <w:t>
      5) бюджет саясаты жөніндегі орталық уәкілетті орган – бюджет саясаты, оның ішінде бюджет жүйесін дамыту саласында, мемлекеттік қаржыны басқару және кірістерді болжау, экономикалық саясат, инвестицияларды тарту саясаты, мемлекеттік-жекешелік әріптестік, мемлекеттік инвестициялық жобалар, бюджетаралық қатынастар, мемлекеттік және мемлекет кепілдік берген қарыз алу мен борыш, мемлекеттік активтерді басқару, Бюджет кодексінде белгіленген құзыреттер шегінде гранттар тарту және пайдалану саласында басшылықты, сондай-ақ Қазақстан Республикасының заңнамасында көзделген шектерде салааралық үйлестіруді жүзеге асыратын орталық атқарушы орган.</w:t>
      </w:r>
    </w:p>
    <w:bookmarkEnd w:id="73"/>
    <w:bookmarkStart w:name="z80" w:id="74"/>
    <w:p>
      <w:pPr>
        <w:spacing w:after="0"/>
        <w:ind w:left="0"/>
        <w:jc w:val="both"/>
      </w:pPr>
      <w:r>
        <w:rPr>
          <w:rFonts w:ascii="Times New Roman"/>
          <w:b w:val="false"/>
          <w:i w:val="false"/>
          <w:color w:val="000000"/>
          <w:sz w:val="28"/>
        </w:rPr>
        <w:t>
      3. Республикалық деңгейдегі Даму болжамы Қазақстан Республикасының ұзақ мерзімді даму болжамы, Қазақстан Республикасы Мемлекеттік жоспарлау жүйесінің құжаттары, Қазақстан Республикасы Президентінің елдегі жағдай мен республиканың ішкі және сыртқы саясатының негізгі бағыттары туралы Қазақстан халқына жыл сайынғы Жолдауы ескеріле отырып, жылжымалы негізде жылына 1 (бір) рет жоспарлы кезеңге әзірленеді.</w:t>
      </w:r>
    </w:p>
    <w:bookmarkEnd w:id="74"/>
    <w:bookmarkStart w:name="z81" w:id="75"/>
    <w:p>
      <w:pPr>
        <w:spacing w:after="0"/>
        <w:ind w:left="0"/>
        <w:jc w:val="both"/>
      </w:pPr>
      <w:r>
        <w:rPr>
          <w:rFonts w:ascii="Times New Roman"/>
          <w:b w:val="false"/>
          <w:i w:val="false"/>
          <w:color w:val="000000"/>
          <w:sz w:val="28"/>
        </w:rPr>
        <w:t>
      4. Жоспарлы кезеңнің екінші және үшінші жылдарына арналған әлеуметтік-экономикалық даму көрсеткіштерінің және бюджеттік параметрлердің болжамы индикативтік сипатта болады және негізгі макроэкономикалық көрсеткіштер болжамының өзгерістері, мониторинг және нәтижелерді бағалау, басқа да ішкі және сыртқы факторлар ескеріле отырып, кезекті жоспарлы кезеңге арналған Даму болжамында мақұлданады.</w:t>
      </w:r>
    </w:p>
    <w:bookmarkEnd w:id="75"/>
    <w:bookmarkStart w:name="z82" w:id="76"/>
    <w:p>
      <w:pPr>
        <w:spacing w:after="0"/>
        <w:ind w:left="0"/>
        <w:jc w:val="both"/>
      </w:pPr>
      <w:r>
        <w:rPr>
          <w:rFonts w:ascii="Times New Roman"/>
          <w:b w:val="false"/>
          <w:i w:val="false"/>
          <w:color w:val="000000"/>
          <w:sz w:val="28"/>
        </w:rPr>
        <w:t>
      5. Даму болжамы мемлекеттік басқарудың республикалық деңгейінде және облыс, республикалық маңызы бар қала және астана деңгейінде әзірленеді.</w:t>
      </w:r>
    </w:p>
    <w:bookmarkEnd w:id="76"/>
    <w:bookmarkStart w:name="z83" w:id="77"/>
    <w:p>
      <w:pPr>
        <w:spacing w:after="0"/>
        <w:ind w:left="0"/>
        <w:jc w:val="both"/>
      </w:pPr>
      <w:r>
        <w:rPr>
          <w:rFonts w:ascii="Times New Roman"/>
          <w:b w:val="false"/>
          <w:i w:val="false"/>
          <w:color w:val="000000"/>
          <w:sz w:val="28"/>
        </w:rPr>
        <w:t>
      6. Даму болжамын бюджет саясаты жөніндегі орталық уәкілетті орган және облыстың, республикалық маңызы бар қаланың, астананың мемлекеттік жоспарлау жөніндегі жергілікті уәкілетті органы әзірлейді, оны Қазақстан Республикасының Үкiметi немесе облыстың, республикалық маңызы бар қаланың, астананың жергілікті атқарушы органы (әкімдік) мақұлдайды және ол ресми интернет-ресурстарда, оның ішінде ашық бюджеттердің интернет-порталында жариялануға тиіс.</w:t>
      </w:r>
    </w:p>
    <w:bookmarkEnd w:id="77"/>
    <w:bookmarkStart w:name="z84" w:id="78"/>
    <w:p>
      <w:pPr>
        <w:spacing w:after="0"/>
        <w:ind w:left="0"/>
        <w:jc w:val="both"/>
      </w:pPr>
      <w:r>
        <w:rPr>
          <w:rFonts w:ascii="Times New Roman"/>
          <w:b w:val="false"/>
          <w:i w:val="false"/>
          <w:color w:val="000000"/>
          <w:sz w:val="28"/>
        </w:rPr>
        <w:t>
      7. Облыстың, республикалық маңызы бар қаланың және астананың деңгейіндегі Даму болжамы республикалық деңгейдегі Даму болжамының параметрлері ескеріле отырып, жылжымалы негізде жылына бір рет жоспарлы кезеңге әзірленеді.</w:t>
      </w:r>
    </w:p>
    <w:bookmarkEnd w:id="78"/>
    <w:bookmarkStart w:name="z85" w:id="79"/>
    <w:p>
      <w:pPr>
        <w:spacing w:after="0"/>
        <w:ind w:left="0"/>
        <w:jc w:val="both"/>
      </w:pPr>
      <w:r>
        <w:rPr>
          <w:rFonts w:ascii="Times New Roman"/>
          <w:b w:val="false"/>
          <w:i w:val="false"/>
          <w:color w:val="000000"/>
          <w:sz w:val="28"/>
        </w:rPr>
        <w:t>
      8. Облыстың, республикалық маңызы бар қаланың және астананың деңгейіндегі Даму болжамы облыстың, республикалық маңызы бар қаланың, астананың, ауданның (облыстық маңызы бар қаланың), аудандық маңызы бар қаланың, ауылдың, кенттің, ауылдық округтің жергілікті бюджеттерін әзірлеу үшін негіз болып табылады.</w:t>
      </w:r>
    </w:p>
    <w:bookmarkEnd w:id="79"/>
    <w:bookmarkStart w:name="z86" w:id="80"/>
    <w:p>
      <w:pPr>
        <w:spacing w:after="0"/>
        <w:ind w:left="0"/>
        <w:jc w:val="both"/>
      </w:pPr>
      <w:r>
        <w:rPr>
          <w:rFonts w:ascii="Times New Roman"/>
          <w:b w:val="false"/>
          <w:i w:val="false"/>
          <w:color w:val="000000"/>
          <w:sz w:val="28"/>
        </w:rPr>
        <w:t>
      9. Әлеуметтік-экономикалық даму көрсеткіштерінің жоспарлы кезеңге арналған болжамы экономиканы дамытудың ішкі және сыртқы шарттарының өзгерістері ескеріле отырып нақтыланады.</w:t>
      </w:r>
    </w:p>
    <w:bookmarkEnd w:id="80"/>
    <w:bookmarkStart w:name="z87" w:id="81"/>
    <w:p>
      <w:pPr>
        <w:spacing w:after="0"/>
        <w:ind w:left="0"/>
        <w:jc w:val="left"/>
      </w:pPr>
      <w:r>
        <w:rPr>
          <w:rFonts w:ascii="Times New Roman"/>
          <w:b/>
          <w:i w:val="false"/>
          <w:color w:val="000000"/>
        </w:rPr>
        <w:t xml:space="preserve"> 2-тарау. Мемлекеттік басқарудың республикалық деңгейінде әлеуметтік-экономикалық даму болжамын әзірлеу тәртібі және мерзімдері</w:t>
      </w:r>
    </w:p>
    <w:bookmarkEnd w:id="81"/>
    <w:bookmarkStart w:name="z88" w:id="82"/>
    <w:p>
      <w:pPr>
        <w:spacing w:after="0"/>
        <w:ind w:left="0"/>
        <w:jc w:val="both"/>
      </w:pPr>
      <w:r>
        <w:rPr>
          <w:rFonts w:ascii="Times New Roman"/>
          <w:b w:val="false"/>
          <w:i w:val="false"/>
          <w:color w:val="000000"/>
          <w:sz w:val="28"/>
        </w:rPr>
        <w:t>
      10. Бюджет саясаты жөніндегі орталық уәкілетті орган республикалық деңгейдегі Даму болжамын әзірлеуді мүдделі мемлекеттік органдармен және ұйымдармен бірлесіп жүзеге асырады.</w:t>
      </w:r>
    </w:p>
    <w:bookmarkEnd w:id="82"/>
    <w:bookmarkStart w:name="z89" w:id="83"/>
    <w:p>
      <w:pPr>
        <w:spacing w:after="0"/>
        <w:ind w:left="0"/>
        <w:jc w:val="both"/>
      </w:pPr>
      <w:r>
        <w:rPr>
          <w:rFonts w:ascii="Times New Roman"/>
          <w:b w:val="false"/>
          <w:i w:val="false"/>
          <w:color w:val="000000"/>
          <w:sz w:val="28"/>
        </w:rPr>
        <w:t xml:space="preserve">
      11. Орталық мемлекеттік органдар жетекшілік ететін саладағы Даму болжамы көрсеткіштерінің есептеулерін әдіснамалық қамтамасыз етуге сәйкес жоспарланатын кезеңнің алдындағы жылдың 15 сәуірінен кешіктірмей бюджет саясаты жөніндегі орталық уәкілетті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деңгейдегі Даму болжамының бөлімдерін қалыптастыруға арналған ақпараттың және Қазақстан Республикасының әлеуметтік-экономикалық дамуының болжамды параметрлерін есептеу үшін қажетті көрсеткіштердің тізбесіне сәйкес көрсеткіштерінің болжамын және Даму болжамы бөлімдеріне ақпаратты ұсынады.</w:t>
      </w:r>
    </w:p>
    <w:bookmarkEnd w:id="83"/>
    <w:bookmarkStart w:name="z90" w:id="84"/>
    <w:p>
      <w:pPr>
        <w:spacing w:after="0"/>
        <w:ind w:left="0"/>
        <w:jc w:val="both"/>
      </w:pPr>
      <w:r>
        <w:rPr>
          <w:rFonts w:ascii="Times New Roman"/>
          <w:b w:val="false"/>
          <w:i w:val="false"/>
          <w:color w:val="000000"/>
          <w:sz w:val="28"/>
        </w:rPr>
        <w:t xml:space="preserve">
      Бюджет саясаты жөніндегі уәкілетті орган қажет болған жағдайда Ұлттық Банктің ресми интернет-ресурсында жарияланған болжамды деректерін пайдаланады. </w:t>
      </w:r>
    </w:p>
    <w:bookmarkEnd w:id="84"/>
    <w:bookmarkStart w:name="z91" w:id="85"/>
    <w:p>
      <w:pPr>
        <w:spacing w:after="0"/>
        <w:ind w:left="0"/>
        <w:jc w:val="both"/>
      </w:pPr>
      <w:r>
        <w:rPr>
          <w:rFonts w:ascii="Times New Roman"/>
          <w:b w:val="false"/>
          <w:i w:val="false"/>
          <w:color w:val="000000"/>
          <w:sz w:val="28"/>
        </w:rPr>
        <w:t>
      Орталық мемлекеттік органдардан көрсеткіштердің болжамы мерзімінде берілмеген жағдайда бюджет саясаты жөніндегі уәкілетті орган болжамды көрсеткішті өзінің бағалауы қолданылады.</w:t>
      </w:r>
    </w:p>
    <w:bookmarkEnd w:id="85"/>
    <w:bookmarkStart w:name="z92" w:id="86"/>
    <w:p>
      <w:pPr>
        <w:spacing w:after="0"/>
        <w:ind w:left="0"/>
        <w:jc w:val="both"/>
      </w:pPr>
      <w:r>
        <w:rPr>
          <w:rFonts w:ascii="Times New Roman"/>
          <w:b w:val="false"/>
          <w:i w:val="false"/>
          <w:color w:val="000000"/>
          <w:sz w:val="28"/>
        </w:rPr>
        <w:t xml:space="preserve">
      12. Бюджет саясаты жөніндегі орталық уәкілетті орган жоспарланатын кезеңнің алдындағы жылдың 15 мамырынан кешіктірмей әлеуметтік-экономикалық даму көрсеткіштерінің алдағы жоспарланатын кезеңге арналған болжамдарының нұсқаларын әзірлейді және оны бюджетті атқару жөніндегі орталық уәкілетті органға, мемлекеттік мүлік жөніндегі орталық уәкілетті органға жібереді. </w:t>
      </w:r>
    </w:p>
    <w:bookmarkEnd w:id="86"/>
    <w:bookmarkStart w:name="z93" w:id="87"/>
    <w:p>
      <w:pPr>
        <w:spacing w:after="0"/>
        <w:ind w:left="0"/>
        <w:jc w:val="both"/>
      </w:pPr>
      <w:r>
        <w:rPr>
          <w:rFonts w:ascii="Times New Roman"/>
          <w:b w:val="false"/>
          <w:i w:val="false"/>
          <w:color w:val="000000"/>
          <w:sz w:val="28"/>
        </w:rPr>
        <w:t>
      13. Бюджетті атқару жөніндегі орталық уәкілетті орган, мемлекеттік мүлік жөніндегі орталық уәкілетті орган әлеуметтік-экономикалық даму көрсеткіштері болжамдарының нұсқалары негізінде жоспарланатын кезеңнің алдындағы жылдың 20 мамырынан кешіктірмей бюджет саясаты жөніндегі орталық уәкілетті органға бюджеттік кредиттерді өтеу, мемлекеттің қаржы активтерін сатудан түсетін түсімдер және мемлекеттік сектордың борыштық міндеттемелері болжамдарының нұсқаларын жібереді.</w:t>
      </w:r>
    </w:p>
    <w:bookmarkEnd w:id="87"/>
    <w:bookmarkStart w:name="z94" w:id="88"/>
    <w:p>
      <w:pPr>
        <w:spacing w:after="0"/>
        <w:ind w:left="0"/>
        <w:jc w:val="both"/>
      </w:pPr>
      <w:r>
        <w:rPr>
          <w:rFonts w:ascii="Times New Roman"/>
          <w:b w:val="false"/>
          <w:i w:val="false"/>
          <w:color w:val="000000"/>
          <w:sz w:val="28"/>
        </w:rPr>
        <w:t xml:space="preserve">
      14. Бюджет саясаты жөніндегі орталық уәкілетті орган жоспарланатын кезеңнің алдындағы жылдың 1 маусымынан кешіктірмей алдағы бюджеттік параметрлердің жоспарланатын кезеңге арналған болжамдарының нұсқаларын қоса алғанда, әлеуметтік-экономикалық даму көрсеткіштері болжамдарының нұсқаларын әзірлейді және Республикалық бюджет комиссиясының (бұдан әрі – Комиссия) қарауына енгізеді. </w:t>
      </w:r>
    </w:p>
    <w:bookmarkEnd w:id="88"/>
    <w:bookmarkStart w:name="z95" w:id="89"/>
    <w:p>
      <w:pPr>
        <w:spacing w:after="0"/>
        <w:ind w:left="0"/>
        <w:jc w:val="both"/>
      </w:pPr>
      <w:r>
        <w:rPr>
          <w:rFonts w:ascii="Times New Roman"/>
          <w:b w:val="false"/>
          <w:i w:val="false"/>
          <w:color w:val="000000"/>
          <w:sz w:val="28"/>
        </w:rPr>
        <w:t>
      15. Бюджет саясаты жөніндегі орталық уәкілетті орган әлеуметтік-экономикалық даму болжамдарының нұсқалары бойынша Комиссия шешімін ескере отырып, бюджеттік параметрлердің алдағы жоспарланатын кезеңге арналған болжамының базалық нұсқасын қоса алғанда, Комиссия мақұлдаған әлеуметтік-экономикалық даму көрсеткіштерінің базалық нұсқасын бюджеттік жоспарлау жөніндегі орталық уәкілетті органға жібереді.</w:t>
      </w:r>
    </w:p>
    <w:bookmarkEnd w:id="89"/>
    <w:bookmarkStart w:name="z96" w:id="90"/>
    <w:p>
      <w:pPr>
        <w:spacing w:after="0"/>
        <w:ind w:left="0"/>
        <w:jc w:val="both"/>
      </w:pPr>
      <w:r>
        <w:rPr>
          <w:rFonts w:ascii="Times New Roman"/>
          <w:b w:val="false"/>
          <w:i w:val="false"/>
          <w:color w:val="000000"/>
          <w:sz w:val="28"/>
        </w:rPr>
        <w:t>
      16. Бюджет саясаты жөніндегі орталық уәкілетті орган жоспарланатын кезеңнің алдындағы жылдың 1 тамызынан кешіктірмей республикалық деңгейдегі Даму болжамының жобасын қалыптастырады және Комиссияның қарауына енгізеді.</w:t>
      </w:r>
    </w:p>
    <w:bookmarkEnd w:id="90"/>
    <w:bookmarkStart w:name="z97" w:id="91"/>
    <w:p>
      <w:pPr>
        <w:spacing w:after="0"/>
        <w:ind w:left="0"/>
        <w:jc w:val="both"/>
      </w:pPr>
      <w:r>
        <w:rPr>
          <w:rFonts w:ascii="Times New Roman"/>
          <w:b w:val="false"/>
          <w:i w:val="false"/>
          <w:color w:val="000000"/>
          <w:sz w:val="28"/>
        </w:rPr>
        <w:t xml:space="preserve">
      17. Бюджет саясаты жөніндегі орталық уәкілетті орган жоспарланатын кезеңнің алдындағы жылдың 15 тамызынан кешіктірмей республикалық деңгейдегі Даму болжамының жобасын Қазақстан Республикасы Үкіметінің қарауына енгізеді. </w:t>
      </w:r>
    </w:p>
    <w:bookmarkEnd w:id="91"/>
    <w:bookmarkStart w:name="z98" w:id="92"/>
    <w:p>
      <w:pPr>
        <w:spacing w:after="0"/>
        <w:ind w:left="0"/>
        <w:jc w:val="both"/>
      </w:pPr>
      <w:r>
        <w:rPr>
          <w:rFonts w:ascii="Times New Roman"/>
          <w:b w:val="false"/>
          <w:i w:val="false"/>
          <w:color w:val="000000"/>
          <w:sz w:val="28"/>
        </w:rPr>
        <w:t>
      18. Қазақстан Республикасының Үкіметі мақұлдаған республикалық деңгейдегі Даму болжамы жоспарланатын кезеңнің алдындағы жылдың 1 қазанынан кешіктірілмей Қазақстан Республикасының Парламентіне енгізілгеннен кейін ресми интернет-ресурста, оның ішінде бюджет саясаты жөніндегі орталық уәкілетті органның ашық бюджеттердің интернет-порталында жарияланады және Қазақстан Республикасының Жоғары аудиторлық палатасына және бюджеттік жоспарлау жөніндегі орталық уәкілетті органға жіберіледі.</w:t>
      </w:r>
    </w:p>
    <w:bookmarkEnd w:id="92"/>
    <w:bookmarkStart w:name="z99" w:id="93"/>
    <w:p>
      <w:pPr>
        <w:spacing w:after="0"/>
        <w:ind w:left="0"/>
        <w:jc w:val="left"/>
      </w:pPr>
      <w:r>
        <w:rPr>
          <w:rFonts w:ascii="Times New Roman"/>
          <w:b/>
          <w:i w:val="false"/>
          <w:color w:val="000000"/>
        </w:rPr>
        <w:t xml:space="preserve"> 3-тарау. Облыстың, республикалық маңызы бар қаланың және астананың әлеуметтік-экономикалық даму болжамын әзірлеу тәртібі және мерзімдері</w:t>
      </w:r>
    </w:p>
    <w:bookmarkEnd w:id="93"/>
    <w:bookmarkStart w:name="z100" w:id="94"/>
    <w:p>
      <w:pPr>
        <w:spacing w:after="0"/>
        <w:ind w:left="0"/>
        <w:jc w:val="both"/>
      </w:pPr>
      <w:r>
        <w:rPr>
          <w:rFonts w:ascii="Times New Roman"/>
          <w:b w:val="false"/>
          <w:i w:val="false"/>
          <w:color w:val="000000"/>
          <w:sz w:val="28"/>
        </w:rPr>
        <w:t>
      19. Облыстың, республикалық маңызы бар қаланың және астананың деңгейінде даму болжамын әзірлеуді облыстың, республикалық маңызы бар қаланың және астананың мемлекеттік жоспарлау жөніндегі уәкілетті органы облыстың, республикалық маңызы бар қаланың, астананың жергілікті атқарушы органы (әкімдігі) айқындаған құзыреттер шеңберінде облыстың, республикалық маңызы бар қаланың, астананың бюджетті атқару жөніндегі уәкілетті органымен бірлесіп жүзеге асырады.</w:t>
      </w:r>
    </w:p>
    <w:bookmarkEnd w:id="94"/>
    <w:bookmarkStart w:name="z101" w:id="95"/>
    <w:p>
      <w:pPr>
        <w:spacing w:after="0"/>
        <w:ind w:left="0"/>
        <w:jc w:val="both"/>
      </w:pPr>
      <w:r>
        <w:rPr>
          <w:rFonts w:ascii="Times New Roman"/>
          <w:b w:val="false"/>
          <w:i w:val="false"/>
          <w:color w:val="000000"/>
          <w:sz w:val="28"/>
        </w:rPr>
        <w:t xml:space="preserve">
      20. Облыстың (ауданның (облыстық маңызы бар қаланың), аудандық маңызы бар қала, ауыл, кент, ауылдық округ әкімінің аппараты), республикалық маңызы бар қаланың, астананың атқарушы органдары және аудандардың (облыстық маңызы бар қаланың) мемлекеттік жоспарлау жөніндегі уәкілетті органдары облыстың, республикалық маңызы бар қаланың және астананың деңгейіндегі Даму болжамы бөлімдерінің құрылымына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облыстың, республикалық маңызы бар қаланың, астананың әлеуметтік-экономикалық даму болжамының болжамды параметрлерін есептеу үшін қажетті көрсеткіштердің тізбесіне сәйкес жоспарланатын кезеңнің алдындағы жылдың 15 тамызынан кешіктірмей облыстың, республикалық маңызы бар қаланың, астананың жергілікті атқарушы органы (әкімдігі) айқындаған құзыреттер бойынша облыстың, республикалық маңызы бар қаланың, астананың мемлекеттік жоспарлау жөніндегі уәкілетті органына, облыстың, республикалық маңызы бар қаланың, астананың бюджетті атқару жөніндегі уәкілетті органына облыстың, республикалық маңызы бар қаланың, астананың даму болжамы көрсеткіштерінің болжамын және бөлімдеріне ақпаратты жібереді.</w:t>
      </w:r>
    </w:p>
    <w:bookmarkEnd w:id="95"/>
    <w:bookmarkStart w:name="z102" w:id="96"/>
    <w:p>
      <w:pPr>
        <w:spacing w:after="0"/>
        <w:ind w:left="0"/>
        <w:jc w:val="both"/>
      </w:pPr>
      <w:r>
        <w:rPr>
          <w:rFonts w:ascii="Times New Roman"/>
          <w:b w:val="false"/>
          <w:i w:val="false"/>
          <w:color w:val="000000"/>
          <w:sz w:val="28"/>
        </w:rPr>
        <w:t xml:space="preserve">
      21. Облыстың, республикалық маңызы бар қаланың, астананың мемлекеттік жоспарлау жөніндегі уәкілетті органы аудандардың (облыстық маңызы бар қалалардың) мемлекеттік жоспарлау жөніндегі уәкілетті органдарынан және облыстың (ауданның (облыстық маңызы бар қаланың), аудандық маңызы бар қала, ауыл, кент, ауылдық округ әкімінің аппараты), республикалық маңызы бар қаланың, астананың атқарушы органдарынан алынған ақпараттың негізінде Қазақстан Республикасының Үкіметі мақұлдаған республикалық деңгейдегі Даму болжамының параметрлерін ескере отырып, жоспарланатын кезеңнің алдындағы жылдың 15 қыркүйегінен кешіктірмей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нысандар бойынша облыстың, республикалық маңызы бар қаланың және астананың деңгейіндегі Даму болжамының жобасын қалыптастырады және облыстың, республикалық маңызы бар қаланың, астананың бюджет комиссиясының қарауына енгізеді.</w:t>
      </w:r>
    </w:p>
    <w:bookmarkEnd w:id="96"/>
    <w:bookmarkStart w:name="z103" w:id="97"/>
    <w:p>
      <w:pPr>
        <w:spacing w:after="0"/>
        <w:ind w:left="0"/>
        <w:jc w:val="both"/>
      </w:pPr>
      <w:r>
        <w:rPr>
          <w:rFonts w:ascii="Times New Roman"/>
          <w:b w:val="false"/>
          <w:i w:val="false"/>
          <w:color w:val="000000"/>
          <w:sz w:val="28"/>
        </w:rPr>
        <w:t>
      22. Облыстың, республикалық маңызы бар қаланың, астананың мемлекеттік жоспарлау жөніндегі уәкілетті органы облыстың, республикалық маңызы бар қаланың, астананың бюджет комиссиясының оң қорытындысын ескере отырып, жоспарланатын кезеңнің алдындағы жылдың 1 қазанынан кешіктірмей облыстың, республикалық маңызы бар қаланың және астананың деңгейіндегі Даму болжамын облыстың, республикалық маңызы бар қаланың, астананың жергілікті атқарушы органына (әкімдігіне) қарауға енгізеді.</w:t>
      </w:r>
    </w:p>
    <w:bookmarkEnd w:id="97"/>
    <w:bookmarkStart w:name="z104" w:id="98"/>
    <w:p>
      <w:pPr>
        <w:spacing w:after="0"/>
        <w:ind w:left="0"/>
        <w:jc w:val="both"/>
      </w:pPr>
      <w:r>
        <w:rPr>
          <w:rFonts w:ascii="Times New Roman"/>
          <w:b w:val="false"/>
          <w:i w:val="false"/>
          <w:color w:val="000000"/>
          <w:sz w:val="28"/>
        </w:rPr>
        <w:t>
      23. Облыстың, республикалық маңызы бар қаланың, астананың жергілікті атқарушы органы (әкімдігі) облыстың, республикалық маңызы бар қаланың және астананың деңгейіндегі Даму болжамын жоспарланатын кезеңнің алдындағы жылдың 15 қазанынан кешіктірмей мақұлдайды.</w:t>
      </w:r>
    </w:p>
    <w:bookmarkEnd w:id="98"/>
    <w:bookmarkStart w:name="z105" w:id="99"/>
    <w:p>
      <w:pPr>
        <w:spacing w:after="0"/>
        <w:ind w:left="0"/>
        <w:jc w:val="both"/>
      </w:pPr>
      <w:r>
        <w:rPr>
          <w:rFonts w:ascii="Times New Roman"/>
          <w:b w:val="false"/>
          <w:i w:val="false"/>
          <w:color w:val="000000"/>
          <w:sz w:val="28"/>
        </w:rPr>
        <w:t>
      24. Облыстың, республикалық маңызы бар қаланың және астананың деңгейінде мақұлданған Даму болжамы облыстың, республикалық маңызы бар қаланың, астананың жергілікті атқарушы органының (әкімдігі) тиісті жергілікті өкілді органға (мәслихатқа) енгізуімен бір мезгілде ресми интернет-ресурста, оның ішінде ашық бюджеттердің интернет-порталында жарияланады және облыстың, республикалық маңызы бар қаланың, астананың тексеру комиссиясына, облыстың, республикалық маңызы бар қаланың, астананың бюджетті атқару жөніндегі уәкілетті органға жіберіледі.</w:t>
      </w:r>
    </w:p>
    <w:bookmarkEnd w:id="99"/>
    <w:bookmarkStart w:name="z106" w:id="100"/>
    <w:p>
      <w:pPr>
        <w:spacing w:after="0"/>
        <w:ind w:left="0"/>
        <w:jc w:val="left"/>
      </w:pPr>
      <w:r>
        <w:rPr>
          <w:rFonts w:ascii="Times New Roman"/>
          <w:b/>
          <w:i w:val="false"/>
          <w:color w:val="000000"/>
        </w:rPr>
        <w:t xml:space="preserve"> 4-тарау. Әлеуметтік-экономикалық даму болжамын нақтылау</w:t>
      </w:r>
    </w:p>
    <w:bookmarkEnd w:id="100"/>
    <w:bookmarkStart w:name="z107" w:id="101"/>
    <w:p>
      <w:pPr>
        <w:spacing w:after="0"/>
        <w:ind w:left="0"/>
        <w:jc w:val="both"/>
      </w:pPr>
      <w:r>
        <w:rPr>
          <w:rFonts w:ascii="Times New Roman"/>
          <w:b w:val="false"/>
          <w:i w:val="false"/>
          <w:color w:val="000000"/>
          <w:sz w:val="28"/>
        </w:rPr>
        <w:t>
      25. Қазақстан Республикасының Үкіметі немесе жергілікті атқарушы орган (әкімдік) мақұлдаған республикалық деңгейдегі немесе облыстың, республикалық маңызы бар қаланың және астананың деңгейіндегі Даму болжамына өзгерістер енгізу арқылы Қазақстан Республикасының, облыстың, республикалық маңызы бар қаланың, астананың әлеуметтік-экономикалық даму көрсеткіштерін өзгерту Даму болжамын нақтылау болып табылады.</w:t>
      </w:r>
    </w:p>
    <w:bookmarkEnd w:id="101"/>
    <w:bookmarkStart w:name="z108" w:id="102"/>
    <w:p>
      <w:pPr>
        <w:spacing w:after="0"/>
        <w:ind w:left="0"/>
        <w:jc w:val="both"/>
      </w:pPr>
      <w:r>
        <w:rPr>
          <w:rFonts w:ascii="Times New Roman"/>
          <w:b w:val="false"/>
          <w:i w:val="false"/>
          <w:color w:val="000000"/>
          <w:sz w:val="28"/>
        </w:rPr>
        <w:t>
      26. Даму болжамын нақтылау экономиканы дамытудың сыртқы және ішкі жағдайлары өзгерген жағдайда жүзеге асырылады.</w:t>
      </w:r>
    </w:p>
    <w:bookmarkEnd w:id="102"/>
    <w:bookmarkStart w:name="z109" w:id="103"/>
    <w:p>
      <w:pPr>
        <w:spacing w:after="0"/>
        <w:ind w:left="0"/>
        <w:jc w:val="both"/>
      </w:pPr>
      <w:r>
        <w:rPr>
          <w:rFonts w:ascii="Times New Roman"/>
          <w:b w:val="false"/>
          <w:i w:val="false"/>
          <w:color w:val="000000"/>
          <w:sz w:val="28"/>
        </w:rPr>
        <w:t>
      27. Мақұлданған Даму болжамына өзгерістер енгізуді Комиссия немесе облыстың, республикалық маңызы бар қаланың, астананың бюджет комиссиясы қарайды, Қазақстан Республикасының Үкіметі немесе облыстың, республикалық маңызы бар қаланың, астананың жергілікті атқарушы органы (әкімдігі) мақұлдайды.</w:t>
      </w:r>
    </w:p>
    <w:bookmarkEnd w:id="103"/>
    <w:bookmarkStart w:name="z110" w:id="104"/>
    <w:p>
      <w:pPr>
        <w:spacing w:after="0"/>
        <w:ind w:left="0"/>
        <w:jc w:val="both"/>
      </w:pPr>
      <w:r>
        <w:rPr>
          <w:rFonts w:ascii="Times New Roman"/>
          <w:b w:val="false"/>
          <w:i w:val="false"/>
          <w:color w:val="000000"/>
          <w:sz w:val="28"/>
        </w:rPr>
        <w:t>
      Нақтыланған Даму болжамы ресми интернет-ресурста, оның ішінде бюджет саясаты жөніндегі орталық уәкілетті органның және облыстың, республикалық маңызы бар қаланың, астананың мемлекеттік жоспарлау жөніндегі уәкілетті органының ашық бюджеттер интернет-порталында жариялануға тиіс.</w:t>
      </w:r>
    </w:p>
    <w:bookmarkEnd w:id="104"/>
    <w:bookmarkStart w:name="z111" w:id="105"/>
    <w:p>
      <w:pPr>
        <w:spacing w:after="0"/>
        <w:ind w:left="0"/>
        <w:jc w:val="both"/>
      </w:pPr>
      <w:r>
        <w:rPr>
          <w:rFonts w:ascii="Times New Roman"/>
          <w:b w:val="false"/>
          <w:i w:val="false"/>
          <w:color w:val="000000"/>
          <w:sz w:val="28"/>
        </w:rPr>
        <w:t>
      28. Даму болжамын нақтылау кезінде осы Қағидаларда белгіленген Даму болжамын әзірлеу және мақұлдау бойынша талаптар сақталады.</w:t>
      </w:r>
    </w:p>
    <w:bookmarkEnd w:id="105"/>
    <w:bookmarkStart w:name="z112" w:id="106"/>
    <w:p>
      <w:pPr>
        <w:spacing w:after="0"/>
        <w:ind w:left="0"/>
        <w:jc w:val="left"/>
      </w:pPr>
      <w:r>
        <w:rPr>
          <w:rFonts w:ascii="Times New Roman"/>
          <w:b/>
          <w:i w:val="false"/>
          <w:color w:val="000000"/>
        </w:rPr>
        <w:t xml:space="preserve"> 5-тарау. Әлеуметтік-экономикалық даму болжамы бөлімдерінің құрылымы</w:t>
      </w:r>
    </w:p>
    <w:bookmarkEnd w:id="106"/>
    <w:bookmarkStart w:name="z113" w:id="107"/>
    <w:p>
      <w:pPr>
        <w:spacing w:after="0"/>
        <w:ind w:left="0"/>
        <w:jc w:val="both"/>
      </w:pPr>
      <w:r>
        <w:rPr>
          <w:rFonts w:ascii="Times New Roman"/>
          <w:b w:val="false"/>
          <w:i w:val="false"/>
          <w:color w:val="000000"/>
          <w:sz w:val="28"/>
        </w:rPr>
        <w:t>
      29. Мемлекеттік басқарудың республикалық деңгейінде әзірленетін Даму болжамы мынадай бөлімдерден тұрады:</w:t>
      </w:r>
    </w:p>
    <w:bookmarkEnd w:id="107"/>
    <w:bookmarkStart w:name="z114" w:id="108"/>
    <w:p>
      <w:pPr>
        <w:spacing w:after="0"/>
        <w:ind w:left="0"/>
        <w:jc w:val="both"/>
      </w:pPr>
      <w:r>
        <w:rPr>
          <w:rFonts w:ascii="Times New Roman"/>
          <w:b w:val="false"/>
          <w:i w:val="false"/>
          <w:color w:val="000000"/>
          <w:sz w:val="28"/>
        </w:rPr>
        <w:t>
      1) алдыңғы есепті кезеңдегі Қазақстан Республикасының әлеуметтік-экономикалық даму қорытындылары және экономикаға ықпал ететін факторларды ескере отырып, ағымдағы жылға арналған елдегі әлеуметтік-экономикалық жағдайды бағалау;</w:t>
      </w:r>
    </w:p>
    <w:bookmarkEnd w:id="108"/>
    <w:bookmarkStart w:name="z115" w:id="109"/>
    <w:p>
      <w:pPr>
        <w:spacing w:after="0"/>
        <w:ind w:left="0"/>
        <w:jc w:val="both"/>
      </w:pPr>
      <w:r>
        <w:rPr>
          <w:rFonts w:ascii="Times New Roman"/>
          <w:b w:val="false"/>
          <w:i w:val="false"/>
          <w:color w:val="000000"/>
          <w:sz w:val="28"/>
        </w:rPr>
        <w:t>
      2) елдің әлеуметтік-экономикалық даму параметрлерін және есептік көрсеткіштерінің есепті қаржы жылында мақұлданған республикалық деңгейдегі Даму болжамы деректерінен және республикалық деңгейдегі Даму болжамының әлеуметтік-экономикалық даму көрсеткіштерінің Қазақстан Республикасының ұзақ мерзімді даму болжамынан алшақтығының себептерін талдау;</w:t>
      </w:r>
    </w:p>
    <w:bookmarkEnd w:id="109"/>
    <w:bookmarkStart w:name="z116" w:id="110"/>
    <w:p>
      <w:pPr>
        <w:spacing w:after="0"/>
        <w:ind w:left="0"/>
        <w:jc w:val="both"/>
      </w:pPr>
      <w:r>
        <w:rPr>
          <w:rFonts w:ascii="Times New Roman"/>
          <w:b w:val="false"/>
          <w:i w:val="false"/>
          <w:color w:val="000000"/>
          <w:sz w:val="28"/>
        </w:rPr>
        <w:t>
      3) салық және бюджет саясатының негізгі бағыттарының іске асырылуын және бюджет қағидалары мен нысаналы бағдарлардың сақталуын қоса алғанда, мемлекеттік қаржының ағымдағы жай-күйін талдау;</w:t>
      </w:r>
    </w:p>
    <w:bookmarkEnd w:id="110"/>
    <w:bookmarkStart w:name="z117" w:id="111"/>
    <w:p>
      <w:pPr>
        <w:spacing w:after="0"/>
        <w:ind w:left="0"/>
        <w:jc w:val="both"/>
      </w:pPr>
      <w:r>
        <w:rPr>
          <w:rFonts w:ascii="Times New Roman"/>
          <w:b w:val="false"/>
          <w:i w:val="false"/>
          <w:color w:val="000000"/>
          <w:sz w:val="28"/>
        </w:rPr>
        <w:t>
      4) болжамды деректердің есепті қаржы жылында мақұлданған әлеуметтік-экономикалық даму болжамының болжамды деректерінен және Қазақстан Республикасының ұзақ мерзімді даму болжамынан ұқсас кезеңдегі алшақтығының сомалары мен себептерін талдау;</w:t>
      </w:r>
    </w:p>
    <w:bookmarkEnd w:id="111"/>
    <w:bookmarkStart w:name="z118" w:id="112"/>
    <w:p>
      <w:pPr>
        <w:spacing w:after="0"/>
        <w:ind w:left="0"/>
        <w:jc w:val="both"/>
      </w:pPr>
      <w:r>
        <w:rPr>
          <w:rFonts w:ascii="Times New Roman"/>
          <w:b w:val="false"/>
          <w:i w:val="false"/>
          <w:color w:val="000000"/>
          <w:sz w:val="28"/>
        </w:rPr>
        <w:t>
      5) халықаралық қаржы ұйымдарының деректері бойынша экономиканы дамытудың сыртқы және ішкі шарттары, әлемдік экономиканың және Қазақстан Республикасы экономикасының даму перспективалары;</w:t>
      </w:r>
    </w:p>
    <w:bookmarkEnd w:id="112"/>
    <w:bookmarkStart w:name="z119" w:id="113"/>
    <w:p>
      <w:pPr>
        <w:spacing w:after="0"/>
        <w:ind w:left="0"/>
        <w:jc w:val="both"/>
      </w:pPr>
      <w:r>
        <w:rPr>
          <w:rFonts w:ascii="Times New Roman"/>
          <w:b w:val="false"/>
          <w:i w:val="false"/>
          <w:color w:val="000000"/>
          <w:sz w:val="28"/>
        </w:rPr>
        <w:t>
      6) елдің әлеуметтік-экономикалық даму тәуекелдері;</w:t>
      </w:r>
    </w:p>
    <w:bookmarkEnd w:id="113"/>
    <w:bookmarkStart w:name="z120" w:id="114"/>
    <w:p>
      <w:pPr>
        <w:spacing w:after="0"/>
        <w:ind w:left="0"/>
        <w:jc w:val="both"/>
      </w:pPr>
      <w:r>
        <w:rPr>
          <w:rFonts w:ascii="Times New Roman"/>
          <w:b w:val="false"/>
          <w:i w:val="false"/>
          <w:color w:val="000000"/>
          <w:sz w:val="28"/>
        </w:rPr>
        <w:t xml:space="preserve">
      7) жоспарлы кезеңге арналған елдің әлеуметтік-экономикалық даму нұсқалары; </w:t>
      </w:r>
    </w:p>
    <w:bookmarkEnd w:id="114"/>
    <w:bookmarkStart w:name="z121" w:id="115"/>
    <w:p>
      <w:pPr>
        <w:spacing w:after="0"/>
        <w:ind w:left="0"/>
        <w:jc w:val="both"/>
      </w:pPr>
      <w:r>
        <w:rPr>
          <w:rFonts w:ascii="Times New Roman"/>
          <w:b w:val="false"/>
          <w:i w:val="false"/>
          <w:color w:val="000000"/>
          <w:sz w:val="28"/>
        </w:rPr>
        <w:t>
      8) мемлекеттік қаржының жоспарлы кезеңге арналған негізгі параметрлері;</w:t>
      </w:r>
    </w:p>
    <w:bookmarkEnd w:id="115"/>
    <w:bookmarkStart w:name="z122" w:id="116"/>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1-нысан бойынша Қазақстан Республикасының әлеуметтік-экономикалық даму көрсеткіштерінің жоспарлы кезеңге арналған базалық болжамы; </w:t>
      </w:r>
    </w:p>
    <w:bookmarkEnd w:id="116"/>
    <w:bookmarkStart w:name="z123" w:id="117"/>
    <w:p>
      <w:pPr>
        <w:spacing w:after="0"/>
        <w:ind w:left="0"/>
        <w:jc w:val="both"/>
      </w:pPr>
      <w:r>
        <w:rPr>
          <w:rFonts w:ascii="Times New Roman"/>
          <w:b w:val="false"/>
          <w:i w:val="false"/>
          <w:color w:val="000000"/>
          <w:sz w:val="28"/>
        </w:rPr>
        <w:t>
      10) осы Қағидаларға 4-қосымшаға сәйкес 2-нысан бойынша бюджеттік параметрлердің және Қазақстан Республикасы Ұлттық қорының жоспарлы кезеңге арналған базалық болжамы;</w:t>
      </w:r>
    </w:p>
    <w:bookmarkEnd w:id="117"/>
    <w:bookmarkStart w:name="z124" w:id="118"/>
    <w:p>
      <w:pPr>
        <w:spacing w:after="0"/>
        <w:ind w:left="0"/>
        <w:jc w:val="both"/>
      </w:pPr>
      <w:r>
        <w:rPr>
          <w:rFonts w:ascii="Times New Roman"/>
          <w:b w:val="false"/>
          <w:i w:val="false"/>
          <w:color w:val="000000"/>
          <w:sz w:val="28"/>
        </w:rPr>
        <w:t>
      11) осы Қағидаларға 4-қосымшаға сәйкес 2-нысан бойынша мемлекеттік сектордың борыштық міндеттемелері параметрлерінің жоспарлы кезеңге арналған базалық болжамы.</w:t>
      </w:r>
    </w:p>
    <w:bookmarkEnd w:id="118"/>
    <w:bookmarkStart w:name="z125" w:id="119"/>
    <w:p>
      <w:pPr>
        <w:spacing w:after="0"/>
        <w:ind w:left="0"/>
        <w:jc w:val="both"/>
      </w:pPr>
      <w:r>
        <w:rPr>
          <w:rFonts w:ascii="Times New Roman"/>
          <w:b w:val="false"/>
          <w:i w:val="false"/>
          <w:color w:val="000000"/>
          <w:sz w:val="28"/>
        </w:rPr>
        <w:t>
      30. Облыстың, республикалық маңызы бар қаланың және астананың деңгейінде әзірленетін Даму болжамы мынадай бөлімдерден тұрады:</w:t>
      </w:r>
    </w:p>
    <w:bookmarkEnd w:id="119"/>
    <w:bookmarkStart w:name="z126" w:id="120"/>
    <w:p>
      <w:pPr>
        <w:spacing w:after="0"/>
        <w:ind w:left="0"/>
        <w:jc w:val="both"/>
      </w:pPr>
      <w:r>
        <w:rPr>
          <w:rFonts w:ascii="Times New Roman"/>
          <w:b w:val="false"/>
          <w:i w:val="false"/>
          <w:color w:val="000000"/>
          <w:sz w:val="28"/>
        </w:rPr>
        <w:t>
      1) облыстың, республикалық маңызы бар қаланың, астананың әлеуметтік-экономикалық даму қорытындылары және өткен жылғы салық-бюджет саясатының негізгі бағыттарының іске асырылуы;</w:t>
      </w:r>
    </w:p>
    <w:bookmarkEnd w:id="120"/>
    <w:bookmarkStart w:name="z127" w:id="121"/>
    <w:p>
      <w:pPr>
        <w:spacing w:after="0"/>
        <w:ind w:left="0"/>
        <w:jc w:val="both"/>
      </w:pPr>
      <w:r>
        <w:rPr>
          <w:rFonts w:ascii="Times New Roman"/>
          <w:b w:val="false"/>
          <w:i w:val="false"/>
          <w:color w:val="000000"/>
          <w:sz w:val="28"/>
        </w:rPr>
        <w:t>
      2) облыстың, республикалық маңызы бар қаланың және астананың әлеуметтік-экономикалық дамуының параметрлерін және есептік деректерінің есепті қаржы жылында мақұлданған облыстың, республикалық маңызы бар қаланың және астананың деңгейіндегі Даму болжамының болжамды деректерінен алшақтығының себептерін талдау;</w:t>
      </w:r>
    </w:p>
    <w:bookmarkEnd w:id="121"/>
    <w:bookmarkStart w:name="z128" w:id="122"/>
    <w:p>
      <w:pPr>
        <w:spacing w:after="0"/>
        <w:ind w:left="0"/>
        <w:jc w:val="both"/>
      </w:pPr>
      <w:r>
        <w:rPr>
          <w:rFonts w:ascii="Times New Roman"/>
          <w:b w:val="false"/>
          <w:i w:val="false"/>
          <w:color w:val="000000"/>
          <w:sz w:val="28"/>
        </w:rPr>
        <w:t>
      3) облыстың, республикалық маңызы бар қаланың, астананың әлеуметтік-экономикалық даму үрдістері және негізгі бағыттары;</w:t>
      </w:r>
    </w:p>
    <w:bookmarkEnd w:id="122"/>
    <w:bookmarkStart w:name="z129" w:id="123"/>
    <w:p>
      <w:pPr>
        <w:spacing w:after="0"/>
        <w:ind w:left="0"/>
        <w:jc w:val="both"/>
      </w:pPr>
      <w:r>
        <w:rPr>
          <w:rFonts w:ascii="Times New Roman"/>
          <w:b w:val="false"/>
          <w:i w:val="false"/>
          <w:color w:val="000000"/>
          <w:sz w:val="28"/>
        </w:rPr>
        <w:t>
      4) облыстың, республикалық маңызы бар қаланың, астананың әлеуметтік-экономикалық даму тәуекелдері;</w:t>
      </w:r>
    </w:p>
    <w:bookmarkEnd w:id="123"/>
    <w:bookmarkStart w:name="z130" w:id="124"/>
    <w:p>
      <w:pPr>
        <w:spacing w:after="0"/>
        <w:ind w:left="0"/>
        <w:jc w:val="both"/>
      </w:pPr>
      <w:r>
        <w:rPr>
          <w:rFonts w:ascii="Times New Roman"/>
          <w:b w:val="false"/>
          <w:i w:val="false"/>
          <w:color w:val="000000"/>
          <w:sz w:val="28"/>
        </w:rPr>
        <w:t>
      5) осы Қағидаларға 3-қосымшаға сәйкес 1 және 2-нысандар бойынша экономикалық өсу факторлары және облыстың, республикалық маңызы бар қаланың, астананың, ауданның, облыстық маңызы бар қаланың әлеуметтік-экономикалық даму көрсеткіштерінің жоспарлы кезеңге арналған болжамы;</w:t>
      </w:r>
    </w:p>
    <w:bookmarkEnd w:id="124"/>
    <w:bookmarkStart w:name="z131" w:id="125"/>
    <w:p>
      <w:pPr>
        <w:spacing w:after="0"/>
        <w:ind w:left="0"/>
        <w:jc w:val="both"/>
      </w:pPr>
      <w:r>
        <w:rPr>
          <w:rFonts w:ascii="Times New Roman"/>
          <w:b w:val="false"/>
          <w:i w:val="false"/>
          <w:color w:val="000000"/>
          <w:sz w:val="28"/>
        </w:rPr>
        <w:t>
      6) осы Қағидаларға 3-қосымшаға сәйкес 3-нысан бойынша облыстың (аудандар (облыстық маңызы бар қалалар), аудандық маңызы бар қала, ауылдар, кенттер, ауылдық округтер бөлінісінде), республикалық маңызы бар қаланың, астананың бюджет түсімдері мен шығыстарының болжамын қамтитын облыстың, республикалық маңызы бар қаланың, астананың бюджеттік параметрлерінің жоспарлы кезеңге арналған болжамы.</w:t>
      </w:r>
    </w:p>
    <w:bookmarkEnd w:id="125"/>
    <w:bookmarkStart w:name="z132" w:id="126"/>
    <w:p>
      <w:pPr>
        <w:spacing w:after="0"/>
        <w:ind w:left="0"/>
        <w:jc w:val="both"/>
      </w:pPr>
      <w:r>
        <w:rPr>
          <w:rFonts w:ascii="Times New Roman"/>
          <w:b w:val="false"/>
          <w:i w:val="false"/>
          <w:color w:val="000000"/>
          <w:sz w:val="28"/>
        </w:rPr>
        <w:t xml:space="preserve">
      31. Ауданның (облыстық маңызы бар қаланың) әлеуметтік-экономикалық даму көрсеткіштері және ауданның (облыстық маңызы бар қаланың), аудандық маңызы бар қаланың, ауылдың, кенттің, ауылдық округтің бюджеттік параметрлері аудандар (облыстық маңызы бар қалалар) және аудандық маңызы бар қалалар, ауылдар, кенттер, ауылдық округтер бөлінісінде облыстың деңгейіндегі Даму болжамының құрамында көрсетіледі. </w:t>
      </w:r>
    </w:p>
    <w:bookmarkEnd w:id="126"/>
    <w:bookmarkStart w:name="z133" w:id="127"/>
    <w:p>
      <w:pPr>
        <w:spacing w:after="0"/>
        <w:ind w:left="0"/>
        <w:jc w:val="both"/>
      </w:pPr>
      <w:r>
        <w:rPr>
          <w:rFonts w:ascii="Times New Roman"/>
          <w:b w:val="false"/>
          <w:i w:val="false"/>
          <w:color w:val="000000"/>
          <w:sz w:val="28"/>
        </w:rPr>
        <w:t>
      32. Бюджет саясаты жөніндегі орталық уәкілетті орган (облыстың, республикалық маңызы бар қаланың, астананың мемлекеттік жоспарлау жөніндегі жергілікті уәкілетті органы) әлеуметтік-экономикалық дамудың және бюджеттік параметрлердің қосымша болжамдық көрсеткіштерін енгізеді.</w:t>
      </w:r>
    </w:p>
    <w:bookmarkEnd w:id="127"/>
    <w:bookmarkStart w:name="z134" w:id="128"/>
    <w:p>
      <w:pPr>
        <w:spacing w:after="0"/>
        <w:ind w:left="0"/>
        <w:jc w:val="both"/>
      </w:pPr>
      <w:r>
        <w:rPr>
          <w:rFonts w:ascii="Times New Roman"/>
          <w:b w:val="false"/>
          <w:i w:val="false"/>
          <w:color w:val="000000"/>
          <w:sz w:val="28"/>
        </w:rPr>
        <w:t>
      33. Даму болжамын әзірлеу кезінде орталық және жергілікті атқарушы органдардың, басқа да мемлекеттік ұйымдардың қызметіне әдіснамалық басшылықты және үйлестіруді бюджет саясаты жөніндегі орталық уәкілетті орган жүзеге асырады.</w:t>
      </w:r>
    </w:p>
    <w:bookmarkEnd w:id="128"/>
    <w:bookmarkStart w:name="z135" w:id="129"/>
    <w:p>
      <w:pPr>
        <w:spacing w:after="0"/>
        <w:ind w:left="0"/>
        <w:jc w:val="both"/>
      </w:pPr>
      <w:r>
        <w:rPr>
          <w:rFonts w:ascii="Times New Roman"/>
          <w:b w:val="false"/>
          <w:i w:val="false"/>
          <w:color w:val="000000"/>
          <w:sz w:val="28"/>
        </w:rPr>
        <w:t xml:space="preserve">
      34. Даму болжамы көрсеткіштерінің есептеулерін әдіснамалық қамтамасыз етуді осы Қағидаларға 1-қосымшаға сәйкес нысандар бойынша Даму болжамын әзірлеу тәртібіне сәйкес құзыреті бойынша тиісті орталық уәкілетті мемлекеттік органдар жүзеге асырады. </w:t>
      </w:r>
    </w:p>
    <w:bookmarkEnd w:id="129"/>
    <w:bookmarkStart w:name="z136" w:id="130"/>
    <w:p>
      <w:pPr>
        <w:spacing w:after="0"/>
        <w:ind w:left="0"/>
        <w:jc w:val="both"/>
      </w:pPr>
      <w:r>
        <w:rPr>
          <w:rFonts w:ascii="Times New Roman"/>
          <w:b w:val="false"/>
          <w:i w:val="false"/>
          <w:color w:val="000000"/>
          <w:sz w:val="28"/>
        </w:rPr>
        <w:t>
      35. Даму болжамының мемлекеттік қаржының жай-күйі туралы болжамды мәліметтерінің есептеулерін әдіснамалық қамтамасыз етуді бюджет саясаты жөніндегі орталық уәкілетті орган жүзеге асырады.</w:t>
      </w:r>
    </w:p>
    <w:bookmarkEnd w:id="130"/>
    <w:bookmarkStart w:name="z137" w:id="131"/>
    <w:p>
      <w:pPr>
        <w:spacing w:after="0"/>
        <w:ind w:left="0"/>
        <w:jc w:val="both"/>
      </w:pPr>
      <w:r>
        <w:rPr>
          <w:rFonts w:ascii="Times New Roman"/>
          <w:b w:val="false"/>
          <w:i w:val="false"/>
          <w:color w:val="000000"/>
          <w:sz w:val="28"/>
        </w:rPr>
        <w:t>
      36. Облыстың, республикалық маңызы бар қаланың және астананың деңгейіндегі Даму болжамын әзірлеу кезінде облыстардың (аудандар (облыстық маңызы бар қалалар), аудандық маңызы бар қалалар, ауылдар, кенттер, ауылдық округтер әкімдері аппараттарының), республикалық маңызы бар қалалардың, астананың атқарушы органдарының қызметін үйлестіруді облыстың, республикалық маңызы бар қаланың, астананың мемлекеттік жоспарлау жөніндегі уәкілетті органы жүзеге асырады.</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Әлеуметтік-экономикалық даму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болжамының, оның ішінде</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астананың әлеуметтік-экономикалық даму</w:t>
            </w:r>
            <w:r>
              <w:br/>
            </w:r>
            <w:r>
              <w:rPr>
                <w:rFonts w:ascii="Times New Roman"/>
                <w:b w:val="false"/>
                <w:i w:val="false"/>
                <w:color w:val="000000"/>
                <w:sz w:val="20"/>
              </w:rPr>
              <w:t>болжамының бөлімдерін әзірлеу</w:t>
            </w:r>
            <w:r>
              <w:br/>
            </w:r>
            <w:r>
              <w:rPr>
                <w:rFonts w:ascii="Times New Roman"/>
                <w:b w:val="false"/>
                <w:i w:val="false"/>
                <w:color w:val="000000"/>
                <w:sz w:val="20"/>
              </w:rPr>
              <w:t>қағидаларына, мерзімдеріне</w:t>
            </w:r>
            <w:r>
              <w:br/>
            </w:r>
            <w:r>
              <w:rPr>
                <w:rFonts w:ascii="Times New Roman"/>
                <w:b w:val="false"/>
                <w:i w:val="false"/>
                <w:color w:val="000000"/>
                <w:sz w:val="20"/>
              </w:rPr>
              <w:t>және құрылымына</w:t>
            </w:r>
            <w:r>
              <w:br/>
            </w:r>
            <w:r>
              <w:rPr>
                <w:rFonts w:ascii="Times New Roman"/>
                <w:b w:val="false"/>
                <w:i w:val="false"/>
                <w:color w:val="000000"/>
                <w:sz w:val="20"/>
              </w:rPr>
              <w:t>1-қосымша</w:t>
            </w:r>
          </w:p>
        </w:tc>
      </w:tr>
    </w:tbl>
    <w:bookmarkStart w:name="z140" w:id="132"/>
    <w:p>
      <w:pPr>
        <w:spacing w:after="0"/>
        <w:ind w:left="0"/>
        <w:jc w:val="left"/>
      </w:pPr>
      <w:r>
        <w:rPr>
          <w:rFonts w:ascii="Times New Roman"/>
          <w:b/>
          <w:i w:val="false"/>
          <w:color w:val="000000"/>
        </w:rPr>
        <w:t xml:space="preserve"> Әлеуметтік-экономикалық даму болжамының бөлімдерін қалыптастыруға арналған ақпараттың және Қазақстан Республикасының әлеуметтік-экономикалық дамуының болжамды параметрлерін есептеу үшін қажетті көрсеткіштердің тізбесі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3"/>
          <w:p>
            <w:pPr>
              <w:spacing w:after="20"/>
              <w:ind w:left="20"/>
              <w:jc w:val="both"/>
            </w:pPr>
            <w:r>
              <w:rPr>
                <w:rFonts w:ascii="Times New Roman"/>
                <w:b w:val="false"/>
                <w:i w:val="false"/>
                <w:color w:val="000000"/>
                <w:sz w:val="20"/>
              </w:rPr>
              <w:t>
Р/с</w:t>
            </w:r>
          </w:p>
          <w:bookmarkEnd w:id="13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экономикасын дамытудың қорытындылары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кезеңдегі елдің әлеуметтік-экономикалық дамуы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дамуының параметрлерін және есептік көрсеткіштерінің есепті қаржы жылында мақұлданған республикалық деңгейдегі Даму болжамының болжамды деректерінен және республикалық деңгейдегі Даму болжамының әлеуметтік-экономикалық даму көрсеткіштерінің Қазақстан Республикасының ұзақ мерзімді даму болжамынан алшақтығының себептерін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Экономикаға ықпал ететін факторларды ескере отырып, ағымдағы жылға арналған елдегі әлеуметтік-экономикалық жағдайды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 саясатының негізгі бағыттарының іске асырылуын және бюджеттік қағидалар мен нысаналы бағдарлардың сақталуын қоса алғанда, мемлекеттік қаржының ағымдағы жай-күйін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деректердің есепті қаржы жылында мақұлданған әлеуметтік-экономикалық даму болжамының болжамды деректерінен және Қазақстан Республикасының ұзақ мерзімді даму болжамынан ұқсас кезеңдегі алшақтығының сомалары мен себептерін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даму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ӨҚМ, КМ, ЭМ, АШМ, СИМ, ЦДИАӨМ, Еңбекмині, МАМ, ТСМ, ОАМ, ҒЖБМ, ДСМ, СІМ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 дамытудың сыртқы және ішкі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деректері бойынша әлемдік экономика мен Қазақстан Республикасы экономикасының даму перспективалары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даму тәуекелдері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жоспарлы кезеңге арналған әлеуметтік-экономикалық даму нұсқалары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әлеуметтік-экономикалық даму көрсеткіштерінің жоспарлы кезеңге арналған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ӨҚМ, КМ, ЭМ, АШМ, СИМ, ЦДИАӨМ, Еңбекмині, МАМ, ТСМ, ОАМ, ҒЖБМ, ДСМ, СІМ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параметрлердің жоспарлы кезеңге арналған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негізгі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кепілдендірілген трансферт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шығыстарының өсу қарқыны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бюджеттің негізгі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негізгі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Еңбекмині, ҰБ (келісу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бюджеттің негізгі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Еңбекмині, ДСМ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сектордың борыштық міндеттемелерінің негізгі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СИМ</w:t>
            </w:r>
          </w:p>
        </w:tc>
      </w:tr>
    </w:tbl>
    <w:bookmarkStart w:name="z142" w:id="134"/>
    <w:p>
      <w:pPr>
        <w:spacing w:after="0"/>
        <w:ind w:left="0"/>
        <w:jc w:val="both"/>
      </w:pPr>
      <w:r>
        <w:rPr>
          <w:rFonts w:ascii="Times New Roman"/>
          <w:b w:val="false"/>
          <w:i w:val="false"/>
          <w:color w:val="000000"/>
          <w:sz w:val="28"/>
        </w:rPr>
        <w:t>
      1-нысан</w:t>
      </w:r>
    </w:p>
    <w:bookmarkEnd w:id="134"/>
    <w:bookmarkStart w:name="z143" w:id="135"/>
    <w:p>
      <w:pPr>
        <w:spacing w:after="0"/>
        <w:ind w:left="0"/>
        <w:jc w:val="left"/>
      </w:pPr>
      <w:r>
        <w:rPr>
          <w:rFonts w:ascii="Times New Roman"/>
          <w:b/>
          <w:i w:val="false"/>
          <w:color w:val="000000"/>
        </w:rPr>
        <w:t xml:space="preserve"> Әкімшілік деректерді жинауға арналған нысандар</w:t>
      </w:r>
    </w:p>
    <w:bookmarkEnd w:id="135"/>
    <w:bookmarkStart w:name="z144" w:id="136"/>
    <w:p>
      <w:pPr>
        <w:spacing w:after="0"/>
        <w:ind w:left="0"/>
        <w:jc w:val="both"/>
      </w:pPr>
      <w:r>
        <w:rPr>
          <w:rFonts w:ascii="Times New Roman"/>
          <w:b w:val="false"/>
          <w:i w:val="false"/>
          <w:color w:val="000000"/>
          <w:sz w:val="28"/>
        </w:rPr>
        <w:t>
      Қазақстан Республикасының Ұлттық экономика министрлігіне ұсынылады</w:t>
      </w:r>
    </w:p>
    <w:bookmarkEnd w:id="136"/>
    <w:bookmarkStart w:name="z145" w:id="137"/>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нысандар www.gov.kz./memleket/economy интернет-ресурсында орналастырылған </w:t>
      </w:r>
    </w:p>
    <w:bookmarkEnd w:id="137"/>
    <w:bookmarkStart w:name="z146" w:id="138"/>
    <w:p>
      <w:pPr>
        <w:spacing w:after="0"/>
        <w:ind w:left="0"/>
        <w:jc w:val="both"/>
      </w:pPr>
      <w:r>
        <w:rPr>
          <w:rFonts w:ascii="Times New Roman"/>
          <w:b w:val="false"/>
          <w:i w:val="false"/>
          <w:color w:val="000000"/>
          <w:sz w:val="28"/>
        </w:rPr>
        <w:t>
      Әкімшілік нысандардың атауы: (мемлекеттік органның атауы) бойынша ___ жылдарға арналған Қазақстан Республикасының әлеуметтік-экономикалық даму болжамының болжамды параметрлерін есептеу үшін қажетті көрсеткіштердің тізбесі</w:t>
      </w:r>
    </w:p>
    <w:bookmarkEnd w:id="138"/>
    <w:bookmarkStart w:name="z147" w:id="139"/>
    <w:p>
      <w:pPr>
        <w:spacing w:after="0"/>
        <w:ind w:left="0"/>
        <w:jc w:val="both"/>
      </w:pPr>
      <w:r>
        <w:rPr>
          <w:rFonts w:ascii="Times New Roman"/>
          <w:b w:val="false"/>
          <w:i w:val="false"/>
          <w:color w:val="000000"/>
          <w:sz w:val="28"/>
        </w:rPr>
        <w:t>
      Әкімшілік деректерді өтеусіз негізде жинауға арналған нысандардың индексі: 1-ПП</w:t>
      </w:r>
    </w:p>
    <w:bookmarkEnd w:id="139"/>
    <w:bookmarkStart w:name="z148" w:id="140"/>
    <w:p>
      <w:pPr>
        <w:spacing w:after="0"/>
        <w:ind w:left="0"/>
        <w:jc w:val="both"/>
      </w:pPr>
      <w:r>
        <w:rPr>
          <w:rFonts w:ascii="Times New Roman"/>
          <w:b w:val="false"/>
          <w:i w:val="false"/>
          <w:color w:val="000000"/>
          <w:sz w:val="28"/>
        </w:rPr>
        <w:t>
      Кезеңділік: жылдық</w:t>
      </w:r>
    </w:p>
    <w:bookmarkEnd w:id="140"/>
    <w:bookmarkStart w:name="z149" w:id="141"/>
    <w:p>
      <w:pPr>
        <w:spacing w:after="0"/>
        <w:ind w:left="0"/>
        <w:jc w:val="both"/>
      </w:pPr>
      <w:r>
        <w:rPr>
          <w:rFonts w:ascii="Times New Roman"/>
          <w:b w:val="false"/>
          <w:i w:val="false"/>
          <w:color w:val="000000"/>
          <w:sz w:val="28"/>
        </w:rPr>
        <w:t>
      Есептік кезең: 20__-20__ жылдар</w:t>
      </w:r>
    </w:p>
    <w:bookmarkEnd w:id="141"/>
    <w:bookmarkStart w:name="z150" w:id="142"/>
    <w:p>
      <w:pPr>
        <w:spacing w:after="0"/>
        <w:ind w:left="0"/>
        <w:jc w:val="both"/>
      </w:pPr>
      <w:r>
        <w:rPr>
          <w:rFonts w:ascii="Times New Roman"/>
          <w:b w:val="false"/>
          <w:i w:val="false"/>
          <w:color w:val="000000"/>
          <w:sz w:val="28"/>
        </w:rPr>
        <w:t>
      Әкімшілік деректерді өтеусіз негізде жинауға арналған нысандарды ұсынатын адамдар тобы: орталық мемлекеттік органдар және ұйымдар</w:t>
      </w:r>
    </w:p>
    <w:bookmarkEnd w:id="142"/>
    <w:bookmarkStart w:name="z151" w:id="143"/>
    <w:p>
      <w:pPr>
        <w:spacing w:after="0"/>
        <w:ind w:left="0"/>
        <w:jc w:val="both"/>
      </w:pPr>
      <w:r>
        <w:rPr>
          <w:rFonts w:ascii="Times New Roman"/>
          <w:b w:val="false"/>
          <w:i w:val="false"/>
          <w:color w:val="000000"/>
          <w:sz w:val="28"/>
        </w:rPr>
        <w:t>
      Әкімшілік деректерді өтеусіз негізде жинауға арналған нысандарды ұсыну мерзімі: жыл сайын, жоспарланатын кезеңнің алдындағы жылдың 15 сәуірге дейін</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651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651500" cy="6223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әдісі: электрондық түрде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 w:id="144"/>
    <w:p>
      <w:pPr>
        <w:spacing w:after="0"/>
        <w:ind w:left="0"/>
        <w:jc w:val="left"/>
      </w:pPr>
      <w:r>
        <w:rPr>
          <w:rFonts w:ascii="Times New Roman"/>
          <w:b/>
          <w:i w:val="false"/>
          <w:color w:val="000000"/>
        </w:rPr>
        <w:t xml:space="preserve"> ___ жылдарға арналған Қазақстан Республикасының әлеуметтік-экономикалық даму болжамының болжамды параметрлерін есептеу үшін қажетті көрсеткіштердің тізбесі</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жоспарланатын жылдың алдындағы ағымдағы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параметрлердің негіздемесі (негізгі жобалар мен шараларды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миллиард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ЖІӨ-нің нақты өзгеруі, алдыңғы жылға қарағанда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ЖІӨ, есептік бағам бойынша миллиард АҚШ доллары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СҚП бойынша ЖІӨ, ағымдағы халықаралық доллармен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ЖІӨ, есептік бағам бойынша АҚШ доллары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экспорты, мың тонна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Шикізаттық емес тауарлар экспорты, миллиард АҚШ доллары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ӨҚМ, АШМ, ЭМ, ДСМ,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 миллиард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капиталға инвестициялар НКИ, алдыңғы жылға қарағанда %-бен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шетелдік инвестициялар, есептік бағам бойынша миллиард АҚШ доллары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 долларына шаққандағы теңгенің есептік бағамы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бағасы, бір баррелі үшін АҚШ доллары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5"/>
          <w:p>
            <w:pPr>
              <w:spacing w:after="20"/>
              <w:ind w:left="20"/>
              <w:jc w:val="both"/>
            </w:pPr>
            <w:r>
              <w:rPr>
                <w:rFonts w:ascii="Times New Roman"/>
                <w:b w:val="false"/>
                <w:i w:val="false"/>
                <w:color w:val="000000"/>
                <w:sz w:val="20"/>
              </w:rPr>
              <w:t>
ҰЭМ</w:t>
            </w:r>
          </w:p>
          <w:bookmarkEnd w:id="145"/>
          <w:p>
            <w:pPr>
              <w:spacing w:after="20"/>
              <w:ind w:left="20"/>
              <w:jc w:val="both"/>
            </w:pPr>
            <w:r>
              <w:rPr>
                <w:rFonts w:ascii="Times New Roman"/>
                <w:b w:val="false"/>
                <w:i w:val="false"/>
                <w:color w:val="000000"/>
                <w:sz w:val="20"/>
              </w:rPr>
              <w:t>
(ХҚҰ консенсус-болжамы)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бағасының индексі, алдыңғы жылға қарағанда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(ХҚҰ деректері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кезең соңындағы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6"/>
          <w:p>
            <w:pPr>
              <w:spacing w:after="20"/>
              <w:ind w:left="20"/>
              <w:jc w:val="both"/>
            </w:pPr>
            <w:r>
              <w:rPr>
                <w:rFonts w:ascii="Times New Roman"/>
                <w:b w:val="false"/>
                <w:i w:val="false"/>
                <w:color w:val="000000"/>
                <w:sz w:val="20"/>
              </w:rPr>
              <w:t>
ҰЭМ</w:t>
            </w:r>
          </w:p>
          <w:bookmarkEnd w:id="146"/>
          <w:p>
            <w:pPr>
              <w:spacing w:after="20"/>
              <w:ind w:left="20"/>
              <w:jc w:val="both"/>
            </w:pPr>
            <w:r>
              <w:rPr>
                <w:rFonts w:ascii="Times New Roman"/>
                <w:b w:val="false"/>
                <w:i w:val="false"/>
                <w:color w:val="000000"/>
                <w:sz w:val="20"/>
              </w:rPr>
              <w:t>
(ҰБ болжамды деректер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әдісімен ЖІӨ болжамы (НКИ)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өнімі (көрсетілетін қызметтері), алдыңғы жылға қарағанда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шаруашылығының өнімі, алдыңғы жылға қарағанда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(күрішті қосқанда) және бұршақ тұқымдас дақылдарды өңделгеннен кейiнгi салмағында жалпы жинау, мың тонна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өнімі, алдыңғы жылға қарағанда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шаруашылығының өнімі (көрсетілетін қызметі), алдыңғы жылға қарағанда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акваөсіру, алдыңғы жылдың тиісті кезеңіне қарағанда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алдыңғы жылға қарағанда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ӨҚМ, ЭМ, АШМ, ДСМ,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 алдыңғы жылға қарағанда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ЭМ, ӨҚМ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өндіру, алдыңғы жылға қарағанда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конденсатын өндіру көлемі, жылына миллион тонна, оның ішінде: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1-ірі кен орны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2-ірі кен орны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3-ірі кен орны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конденсатын өндіру, алдыңғы жылға қарағанда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 өндіру, алдыңғы жылға қарағанда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кендерін өндіру, алдыңғы жылға қарағанда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кендерін қоспағанда, кендерді өндіру, алдыңғы жылға қарағанда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алдыңғы жылға қарағанда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ӨҚМ, ЭМ, Қаржымині, ДСМ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 алдыңғы жылға қарағанда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өндіру, алдыңғы жылға қарағанда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 алдыңғы жылға қарағанда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 алдыңғы жылға қарағанда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 алдыңғы жылға қарағанда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тоз бұйымдарын өндіру; сабаннан және өруге арналған материалдан жасалған бұйымдарды өндіру, алдыңғы жылға қарағанда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қағаздан жасалған өнімдерді өндіру, алдыңғы жылға қарағанда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өңделген өнімдерін өндіру, алдыңғы жылға қарағанда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 өндіру, алдыңғы жылға қарағанда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 алдыңғы жылға қарағанда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 алдыңғы жылға қарағанда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бейметалл минералды өнімдер өндіру, алдыңғы жылға қарағанда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 алдыңғы жылға қарағанда %-бен, оның ішінде: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 алдыңғы жылға қарағанда %-бен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асыл және түсті металдар өндіру, алдыңғы жылға қарағанда %-бен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алдыңғы жылға қарағанда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 алдыңғы жылға қарағанда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 алдыңғы жылға қарағанда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баптаумен жабдықтау, алдыңғы жылға қарағанда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ЭМ, ӨҚМ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бойынша қызмет, алдыңғы жылға қарағанда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ЭТРМ, АШМ, СРИМ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алдыңғы жылға қарағанда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КМ, 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 алдыңғы жылға қарағанда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алдыңғы жылға қарағанда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алдыңғы жылға қарағанда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 мен мотоциклдерді жөндеу, алдыңғы жылға қарағанда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көрсеткіштері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экспорты, миллион АҚШ доллары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импорты, миллион АҚШ доллары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теңгерімі, миллион АҚШ доллары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көрсеткіштері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орташа жылдық саны, мың адам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(15 және одан жоғары жастағы), мың адам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мың адам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мың адам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 (15 және одан жоғары жастағы), мың адам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мың адам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мың адам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жұмыскердің орташа айлық жалақысы,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жалақы индексi, алдыңғы жылға қарағанда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ең төмен мөлшері,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есептiк көрсеткiш,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саны, мың адам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төлемінің ең төмен мөлшері,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Зейнетақының ең төмен мөлшері,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күнкөріс деңгейі,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7"/>
          <w:p>
            <w:pPr>
              <w:spacing w:after="20"/>
              <w:ind w:left="20"/>
              <w:jc w:val="both"/>
            </w:pPr>
            <w:r>
              <w:rPr>
                <w:rFonts w:ascii="Times New Roman"/>
                <w:b w:val="false"/>
                <w:i w:val="false"/>
                <w:color w:val="000000"/>
                <w:sz w:val="20"/>
              </w:rPr>
              <w:t>
Ескертпе:</w:t>
            </w:r>
          </w:p>
          <w:bookmarkEnd w:id="147"/>
          <w:bookmarkStart w:name="z156" w:id="148"/>
          <w:p>
            <w:pPr>
              <w:spacing w:after="20"/>
              <w:ind w:left="20"/>
              <w:jc w:val="both"/>
            </w:pPr>
            <w:r>
              <w:rPr>
                <w:rFonts w:ascii="Times New Roman"/>
                <w:b w:val="false"/>
                <w:i w:val="false"/>
                <w:color w:val="000000"/>
                <w:sz w:val="20"/>
              </w:rPr>
              <w:t>
* көмір концентратын есепке алмағандағы деректер</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9"/>
                <w:p>
                  <w:pPr>
                    <w:spacing w:after="20"/>
                    <w:ind w:left="20"/>
                    <w:jc w:val="both"/>
                  </w:pPr>
                  <w:r>
                    <w:rPr>
                      <w:rFonts w:ascii="Times New Roman"/>
                      <w:b w:val="false"/>
                      <w:i w:val="false"/>
                      <w:color w:val="000000"/>
                      <w:sz w:val="20"/>
                    </w:rPr>
                    <w:t>
Атауы ______________________</w:t>
                  </w:r>
                </w:p>
                <w:bookmarkEnd w:id="149"/>
                <w:p>
                  <w:pPr>
                    <w:spacing w:after="20"/>
                    <w:ind w:left="20"/>
                    <w:jc w:val="both"/>
                  </w:pPr>
                  <w:r>
                    <w:rPr>
                      <w:rFonts w:ascii="Times New Roman"/>
                      <w:b w:val="false"/>
                      <w:i w:val="false"/>
                      <w:color w:val="000000"/>
                      <w:sz w:val="20"/>
                    </w:rPr>
                    <w:t>
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50"/>
                <w:p>
                  <w:pPr>
                    <w:spacing w:after="20"/>
                    <w:ind w:left="20"/>
                    <w:jc w:val="both"/>
                  </w:pPr>
                  <w:r>
                    <w:rPr>
                      <w:rFonts w:ascii="Times New Roman"/>
                      <w:b w:val="false"/>
                      <w:i w:val="false"/>
                      <w:color w:val="000000"/>
                      <w:sz w:val="20"/>
                    </w:rPr>
                    <w:t>
Мекенжайы_______________________</w:t>
                  </w:r>
                </w:p>
                <w:bookmarkEnd w:id="150"/>
                <w:p>
                  <w:pPr>
                    <w:spacing w:after="20"/>
                    <w:ind w:left="20"/>
                    <w:jc w:val="both"/>
                  </w:pPr>
                  <w:r>
                    <w:rPr>
                      <w:rFonts w:ascii="Times New Roman"/>
                      <w:b w:val="false"/>
                      <w:i w:val="false"/>
                      <w:color w:val="000000"/>
                      <w:sz w:val="20"/>
                    </w:rPr>
                    <w:t>
____________________________</w:t>
                  </w:r>
                </w:p>
              </w:tc>
            </w:tr>
          </w:tbl>
          <w:p/>
          <w:bookmarkStart w:name="z159" w:id="151"/>
          <w:p>
            <w:pPr>
              <w:spacing w:after="20"/>
              <w:ind w:left="20"/>
              <w:jc w:val="both"/>
            </w:pPr>
            <w:r>
              <w:rPr>
                <w:rFonts w:ascii="Times New Roman"/>
                <w:b w:val="false"/>
                <w:i w:val="false"/>
                <w:color w:val="000000"/>
                <w:sz w:val="20"/>
              </w:rPr>
              <w:t>
Телефоны ______________________________________________________</w:t>
            </w:r>
          </w:p>
          <w:bookmarkEnd w:id="151"/>
          <w:bookmarkStart w:name="z160" w:id="152"/>
          <w:p>
            <w:pPr>
              <w:spacing w:after="20"/>
              <w:ind w:left="20"/>
              <w:jc w:val="both"/>
            </w:pPr>
            <w:r>
              <w:rPr>
                <w:rFonts w:ascii="Times New Roman"/>
                <w:b w:val="false"/>
                <w:i w:val="false"/>
                <w:color w:val="000000"/>
                <w:sz w:val="20"/>
              </w:rPr>
              <w:t>
Электрондық пошта мекенжайы___________________________________</w:t>
            </w:r>
          </w:p>
          <w:bookmarkEnd w:id="152"/>
          <w:bookmarkStart w:name="z161" w:id="153"/>
          <w:p>
            <w:pPr>
              <w:spacing w:after="20"/>
              <w:ind w:left="20"/>
              <w:jc w:val="both"/>
            </w:pPr>
            <w:r>
              <w:rPr>
                <w:rFonts w:ascii="Times New Roman"/>
                <w:b w:val="false"/>
                <w:i w:val="false"/>
                <w:color w:val="000000"/>
                <w:sz w:val="20"/>
              </w:rPr>
              <w:t>
Орындаушы___________________________________ ________________</w:t>
            </w:r>
          </w:p>
          <w:bookmarkEnd w:id="153"/>
          <w:bookmarkStart w:name="z162" w:id="154"/>
          <w:p>
            <w:pPr>
              <w:spacing w:after="20"/>
              <w:ind w:left="20"/>
              <w:jc w:val="both"/>
            </w:pPr>
            <w:r>
              <w:rPr>
                <w:rFonts w:ascii="Times New Roman"/>
                <w:b w:val="false"/>
                <w:i w:val="false"/>
                <w:color w:val="000000"/>
                <w:sz w:val="20"/>
              </w:rPr>
              <w:t>
тегі, аты және әкесінің аты (бар болған жағдайда) қолы, телефоны</w:t>
            </w:r>
          </w:p>
          <w:bookmarkEnd w:id="154"/>
          <w:bookmarkStart w:name="z163" w:id="155"/>
          <w:p>
            <w:pPr>
              <w:spacing w:after="20"/>
              <w:ind w:left="20"/>
              <w:jc w:val="both"/>
            </w:pPr>
            <w:r>
              <w:rPr>
                <w:rFonts w:ascii="Times New Roman"/>
                <w:b w:val="false"/>
                <w:i w:val="false"/>
                <w:color w:val="000000"/>
                <w:sz w:val="20"/>
              </w:rPr>
              <w:t>
Басшы немесе оның міндетін атқарушы адам</w:t>
            </w:r>
          </w:p>
          <w:bookmarkEnd w:id="155"/>
          <w:bookmarkStart w:name="z164" w:id="156"/>
          <w:p>
            <w:pPr>
              <w:spacing w:after="20"/>
              <w:ind w:left="20"/>
              <w:jc w:val="both"/>
            </w:pPr>
            <w:r>
              <w:rPr>
                <w:rFonts w:ascii="Times New Roman"/>
                <w:b w:val="false"/>
                <w:i w:val="false"/>
                <w:color w:val="000000"/>
                <w:sz w:val="20"/>
              </w:rPr>
              <w:t>
_____________________________________________________________</w:t>
            </w:r>
          </w:p>
          <w:bookmarkEnd w:id="156"/>
          <w:bookmarkStart w:name="z165" w:id="157"/>
          <w:p>
            <w:pPr>
              <w:spacing w:after="20"/>
              <w:ind w:left="20"/>
              <w:jc w:val="both"/>
            </w:pPr>
            <w:r>
              <w:rPr>
                <w:rFonts w:ascii="Times New Roman"/>
                <w:b w:val="false"/>
                <w:i w:val="false"/>
                <w:color w:val="000000"/>
                <w:sz w:val="20"/>
              </w:rPr>
              <w:t>
______________________________________________________________</w:t>
            </w:r>
          </w:p>
          <w:bookmarkEnd w:id="157"/>
          <w:bookmarkStart w:name="z166" w:id="158"/>
          <w:p>
            <w:pPr>
              <w:spacing w:after="20"/>
              <w:ind w:left="20"/>
              <w:jc w:val="both"/>
            </w:pPr>
            <w:r>
              <w:rPr>
                <w:rFonts w:ascii="Times New Roman"/>
                <w:b w:val="false"/>
                <w:i w:val="false"/>
                <w:color w:val="000000"/>
                <w:sz w:val="20"/>
              </w:rPr>
              <w:t>
тегі, аты және әкесінің аты (бар болған жағдайда) қолы</w:t>
            </w:r>
          </w:p>
          <w:bookmarkEnd w:id="158"/>
          <w:p>
            <w:pPr>
              <w:spacing w:after="20"/>
              <w:ind w:left="20"/>
              <w:jc w:val="both"/>
            </w:pPr>
            <w:r>
              <w:rPr>
                <w:rFonts w:ascii="Times New Roman"/>
                <w:b w:val="false"/>
                <w:i w:val="false"/>
                <w:color w:val="000000"/>
                <w:sz w:val="20"/>
              </w:rPr>
              <w:t>
Мөр орны ______________________________________________</w:t>
            </w:r>
          </w:p>
        </w:tc>
      </w:tr>
    </w:tbl>
    <w:bookmarkStart w:name="z167" w:id="159"/>
    <w:p>
      <w:pPr>
        <w:spacing w:after="0"/>
        <w:ind w:left="0"/>
        <w:jc w:val="both"/>
      </w:pPr>
      <w:r>
        <w:rPr>
          <w:rFonts w:ascii="Times New Roman"/>
          <w:b w:val="false"/>
          <w:i w:val="false"/>
          <w:color w:val="000000"/>
          <w:sz w:val="28"/>
        </w:rPr>
        <w:t>
      2-нысан</w:t>
      </w:r>
    </w:p>
    <w:bookmarkEnd w:id="159"/>
    <w:bookmarkStart w:name="z168" w:id="160"/>
    <w:p>
      <w:pPr>
        <w:spacing w:after="0"/>
        <w:ind w:left="0"/>
        <w:jc w:val="left"/>
      </w:pPr>
      <w:r>
        <w:rPr>
          <w:rFonts w:ascii="Times New Roman"/>
          <w:b/>
          <w:i w:val="false"/>
          <w:color w:val="000000"/>
        </w:rPr>
        <w:t xml:space="preserve"> Бюджеттік параметрлердің және Қазақстан Республикасы Ұлттық қоры параметрлерінің ______жылдарға арналған тізбесі</w:t>
      </w:r>
    </w:p>
    <w:bookmarkEnd w:id="160"/>
    <w:bookmarkStart w:name="z169" w:id="161"/>
    <w:p>
      <w:pPr>
        <w:spacing w:after="0"/>
        <w:ind w:left="0"/>
        <w:jc w:val="both"/>
      </w:pPr>
      <w:r>
        <w:rPr>
          <w:rFonts w:ascii="Times New Roman"/>
          <w:b w:val="false"/>
          <w:i w:val="false"/>
          <w:color w:val="000000"/>
          <w:sz w:val="28"/>
        </w:rPr>
        <w:t>
      миллиард теңге</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2"/>
          <w:p>
            <w:pPr>
              <w:spacing w:after="20"/>
              <w:ind w:left="20"/>
              <w:jc w:val="both"/>
            </w:pPr>
            <w:r>
              <w:rPr>
                <w:rFonts w:ascii="Times New Roman"/>
                <w:b w:val="false"/>
                <w:i w:val="false"/>
                <w:color w:val="000000"/>
                <w:sz w:val="20"/>
              </w:rPr>
              <w:t>
Р/с</w:t>
            </w:r>
          </w:p>
          <w:bookmarkEnd w:id="162"/>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есепті жылдың алдындағы 2-ші есепті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алдындағы 1-ші есепті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Капиталмен жасалатын операциялардан түсетін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кепілдендірілген трансферт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нысаналы трансферт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қордан берілетін трансферт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ББӘ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тапшылық/профицит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кеңейтілген мұнайға қатысты емес тапшылық/профицит (Ұлттық қордың қазақстандық эмитенттердің облигацияларын сатып алуын ескере отырып)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ҰБ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Капиталмен жасалатын операциялардан түсетін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кепілдендірілген трансферт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нысаналы трансферт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қордан берілетін трансферт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ОАМ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ББӘ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тапшылық/профицит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кеңейтілген мұнайға қатысты емес тапшылығы (профициті) (Ұлттық қордың қазақстандық эмитенттердің облигацияларын алуын ескере отырып)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ҰБ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түсетін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басқарудан алынатын инвестициялық кірістер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ҰБ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жекешелендіруден түсетін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кепілдендірілген трансферт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нысаналы трансферт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талаптарды төлеуге арналған шығыстар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Енбекмині, ҰБ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басқаруға және жыл сайынғы аудитті жүргізуге байланысты шығыстарды жабу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 қаражаттың таза жинақталуы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талаптар, миллиард АҚШ доллары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Енбекмині, ҰБ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эмитенттердің облигацияларын мәміле құны бойынша сатып алуы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есепті кезең соңындағы таза қаражаты –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ҰБ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жыл соңындағы таза валюталық активтері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ҰБ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 АҚШ доллары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ҰБ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инвестициялық кіріс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аударымдары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жарналары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жарналарын қоспағанда, міндетті әлеуметтік медициналық сақтандыруға жарналар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Аударымдарды және (немесе) жарналарды төлеуді кешіктіргені үшін алынған өсімпұлдар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бойынша денсаулық сақтау субъектілерінің қызметтеріне ақы төлеу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 медициналық көмек көрсету бойынша қызметтерге ақы төлеу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активтерінен комиссиялық сыйақы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Күтпеген шығыстарды жабуға арналған резервті қамтамасыз етуге арналған сома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ӘМСҚ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 басқарудан түскен инвестициялық кіріс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сенімгерлік басқарудан 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қамтамасыз етуге аударылған комиссиялық сыйақы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сатып 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МӘСҚ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бюджет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теңгерім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теңгерім (Ұлттық қордың қазақстандық эмитенттердің облигацияларын сатып алуын ескере отырып)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ҰБ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сектордың борыштық міндеттемелері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борыш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қолдау бойынша мемлекет кепілдік берген міндеттемелер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борышы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мемлекеттік-жекешелік әріптестік жобалары бойынша мемлекеттік міндеттемелері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 -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қағидалардың көрсеткіштері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кесімді бағасы, барреліне АҚШ доллары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ҰБ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кепілдендірілген трансферттің барынша ықтимал мөлшері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ҰБ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шығыстарының өсу қарқыны бойынша шек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ҰБ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3"/>
          <w:p>
            <w:pPr>
              <w:spacing w:after="20"/>
              <w:ind w:left="20"/>
              <w:jc w:val="both"/>
            </w:pPr>
            <w:r>
              <w:rPr>
                <w:rFonts w:ascii="Times New Roman"/>
                <w:b w:val="false"/>
                <w:i w:val="false"/>
                <w:color w:val="000000"/>
                <w:sz w:val="20"/>
              </w:rPr>
              <w:t>
Атауы______________________</w:t>
            </w:r>
          </w:p>
          <w:bookmarkEnd w:id="163"/>
          <w:p>
            <w:pPr>
              <w:spacing w:after="20"/>
              <w:ind w:left="20"/>
              <w:jc w:val="both"/>
            </w:pPr>
            <w:r>
              <w:rPr>
                <w:rFonts w:ascii="Times New Roman"/>
                <w:b w:val="false"/>
                <w:i w:val="false"/>
                <w:color w:val="000000"/>
                <w:sz w:val="20"/>
              </w:rPr>
              <w:t>
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4"/>
          <w:p>
            <w:pPr>
              <w:spacing w:after="20"/>
              <w:ind w:left="20"/>
              <w:jc w:val="both"/>
            </w:pPr>
            <w:r>
              <w:rPr>
                <w:rFonts w:ascii="Times New Roman"/>
                <w:b w:val="false"/>
                <w:i w:val="false"/>
                <w:color w:val="000000"/>
                <w:sz w:val="20"/>
              </w:rPr>
              <w:t>
Мекенжайы_________________________</w:t>
            </w:r>
          </w:p>
          <w:bookmarkEnd w:id="164"/>
          <w:p>
            <w:pPr>
              <w:spacing w:after="20"/>
              <w:ind w:left="20"/>
              <w:jc w:val="both"/>
            </w:pPr>
            <w:r>
              <w:rPr>
                <w:rFonts w:ascii="Times New Roman"/>
                <w:b w:val="false"/>
                <w:i w:val="false"/>
                <w:color w:val="000000"/>
                <w:sz w:val="20"/>
              </w:rPr>
              <w:t>
_____________________________________</w:t>
            </w:r>
          </w:p>
        </w:tc>
      </w:tr>
    </w:tbl>
    <w:bookmarkStart w:name="z173" w:id="165"/>
    <w:p>
      <w:pPr>
        <w:spacing w:after="0"/>
        <w:ind w:left="0"/>
        <w:jc w:val="both"/>
      </w:pPr>
      <w:r>
        <w:rPr>
          <w:rFonts w:ascii="Times New Roman"/>
          <w:b w:val="false"/>
          <w:i w:val="false"/>
          <w:color w:val="000000"/>
          <w:sz w:val="28"/>
        </w:rPr>
        <w:t xml:space="preserve">
      Телефоны______________________________________________________ </w:t>
      </w:r>
    </w:p>
    <w:bookmarkEnd w:id="165"/>
    <w:bookmarkStart w:name="z174" w:id="166"/>
    <w:p>
      <w:pPr>
        <w:spacing w:after="0"/>
        <w:ind w:left="0"/>
        <w:jc w:val="both"/>
      </w:pPr>
      <w:r>
        <w:rPr>
          <w:rFonts w:ascii="Times New Roman"/>
          <w:b w:val="false"/>
          <w:i w:val="false"/>
          <w:color w:val="000000"/>
          <w:sz w:val="28"/>
        </w:rPr>
        <w:t xml:space="preserve">
      Электрондық пошта мекенжайы___________________________________ </w:t>
      </w:r>
    </w:p>
    <w:bookmarkEnd w:id="166"/>
    <w:bookmarkStart w:name="z175" w:id="167"/>
    <w:p>
      <w:pPr>
        <w:spacing w:after="0"/>
        <w:ind w:left="0"/>
        <w:jc w:val="both"/>
      </w:pPr>
      <w:r>
        <w:rPr>
          <w:rFonts w:ascii="Times New Roman"/>
          <w:b w:val="false"/>
          <w:i w:val="false"/>
          <w:color w:val="000000"/>
          <w:sz w:val="28"/>
        </w:rPr>
        <w:t>
      Орындаушы___________________________________ _______________</w:t>
      </w:r>
    </w:p>
    <w:bookmarkEnd w:id="167"/>
    <w:bookmarkStart w:name="z176" w:id="168"/>
    <w:p>
      <w:pPr>
        <w:spacing w:after="0"/>
        <w:ind w:left="0"/>
        <w:jc w:val="both"/>
      </w:pPr>
      <w:r>
        <w:rPr>
          <w:rFonts w:ascii="Times New Roman"/>
          <w:b w:val="false"/>
          <w:i w:val="false"/>
          <w:color w:val="000000"/>
          <w:sz w:val="28"/>
        </w:rPr>
        <w:t>
      тегі, аты және әкесінің аты (бар болған жағдайда) қолы, телефоны</w:t>
      </w:r>
    </w:p>
    <w:bookmarkEnd w:id="168"/>
    <w:bookmarkStart w:name="z177" w:id="169"/>
    <w:p>
      <w:pPr>
        <w:spacing w:after="0"/>
        <w:ind w:left="0"/>
        <w:jc w:val="both"/>
      </w:pPr>
      <w:r>
        <w:rPr>
          <w:rFonts w:ascii="Times New Roman"/>
          <w:b w:val="false"/>
          <w:i w:val="false"/>
          <w:color w:val="000000"/>
          <w:sz w:val="28"/>
        </w:rPr>
        <w:t>
      Басшы немесе оның міндетін атқарушы адам</w:t>
      </w:r>
    </w:p>
    <w:bookmarkEnd w:id="169"/>
    <w:bookmarkStart w:name="z178" w:id="170"/>
    <w:p>
      <w:pPr>
        <w:spacing w:after="0"/>
        <w:ind w:left="0"/>
        <w:jc w:val="both"/>
      </w:pPr>
      <w:r>
        <w:rPr>
          <w:rFonts w:ascii="Times New Roman"/>
          <w:b w:val="false"/>
          <w:i w:val="false"/>
          <w:color w:val="000000"/>
          <w:sz w:val="28"/>
        </w:rPr>
        <w:t>
      ______________________________________________________________</w:t>
      </w:r>
    </w:p>
    <w:bookmarkEnd w:id="170"/>
    <w:bookmarkStart w:name="z179" w:id="171"/>
    <w:p>
      <w:pPr>
        <w:spacing w:after="0"/>
        <w:ind w:left="0"/>
        <w:jc w:val="both"/>
      </w:pPr>
      <w:r>
        <w:rPr>
          <w:rFonts w:ascii="Times New Roman"/>
          <w:b w:val="false"/>
          <w:i w:val="false"/>
          <w:color w:val="000000"/>
          <w:sz w:val="28"/>
        </w:rPr>
        <w:t>
      ______________________________________________________________</w:t>
      </w:r>
    </w:p>
    <w:bookmarkEnd w:id="171"/>
    <w:bookmarkStart w:name="z180" w:id="172"/>
    <w:p>
      <w:pPr>
        <w:spacing w:after="0"/>
        <w:ind w:left="0"/>
        <w:jc w:val="both"/>
      </w:pPr>
      <w:r>
        <w:rPr>
          <w:rFonts w:ascii="Times New Roman"/>
          <w:b w:val="false"/>
          <w:i w:val="false"/>
          <w:color w:val="000000"/>
          <w:sz w:val="28"/>
        </w:rPr>
        <w:t>
      тегі, аты және әкесінің аты (бар болған жағдайда) қолы</w:t>
      </w:r>
    </w:p>
    <w:bookmarkEnd w:id="172"/>
    <w:bookmarkStart w:name="z181" w:id="173"/>
    <w:p>
      <w:pPr>
        <w:spacing w:after="0"/>
        <w:ind w:left="0"/>
        <w:jc w:val="both"/>
      </w:pPr>
      <w:r>
        <w:rPr>
          <w:rFonts w:ascii="Times New Roman"/>
          <w:b w:val="false"/>
          <w:i w:val="false"/>
          <w:color w:val="000000"/>
          <w:sz w:val="28"/>
        </w:rPr>
        <w:t>
       Мөр орны __________________________________________________</w:t>
      </w:r>
    </w:p>
    <w:bookmarkEnd w:id="173"/>
    <w:bookmarkStart w:name="z182" w:id="174"/>
    <w:p>
      <w:pPr>
        <w:spacing w:after="0"/>
        <w:ind w:left="0"/>
        <w:jc w:val="both"/>
      </w:pPr>
      <w:r>
        <w:rPr>
          <w:rFonts w:ascii="Times New Roman"/>
          <w:b w:val="false"/>
          <w:i w:val="false"/>
          <w:color w:val="000000"/>
          <w:sz w:val="28"/>
        </w:rPr>
        <w:t>
      3-нысан</w:t>
      </w:r>
    </w:p>
    <w:bookmarkEnd w:id="174"/>
    <w:bookmarkStart w:name="z183" w:id="175"/>
    <w:p>
      <w:pPr>
        <w:spacing w:after="0"/>
        <w:ind w:left="0"/>
        <w:jc w:val="left"/>
      </w:pPr>
      <w:r>
        <w:rPr>
          <w:rFonts w:ascii="Times New Roman"/>
          <w:b/>
          <w:i w:val="false"/>
          <w:color w:val="000000"/>
        </w:rPr>
        <w:t xml:space="preserve"> Қазақстан Республикасы Ұлттық қорының ______ жылдарға арналған болжамды параметрлерін есептеу үшін  қажетті көрсеткіштердің тізбесі</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соңғы есептік он сегіз жылдағы инвестициялық кірісінің орташа деңгейі, миллиард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 18 жасқа дейінгі балалар саны*,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 ішінде 18 жасқа толатын балалар саны*, мың адам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76"/>
    <w:p>
      <w:pPr>
        <w:spacing w:after="0"/>
        <w:ind w:left="0"/>
        <w:jc w:val="both"/>
      </w:pPr>
      <w:r>
        <w:rPr>
          <w:rFonts w:ascii="Times New Roman"/>
          <w:b w:val="false"/>
          <w:i w:val="false"/>
          <w:color w:val="000000"/>
          <w:sz w:val="28"/>
        </w:rPr>
        <w:t>
      Ескертпе:</w:t>
      </w:r>
    </w:p>
    <w:bookmarkEnd w:id="176"/>
    <w:bookmarkStart w:name="z185" w:id="177"/>
    <w:p>
      <w:pPr>
        <w:spacing w:after="0"/>
        <w:ind w:left="0"/>
        <w:jc w:val="both"/>
      </w:pPr>
      <w:r>
        <w:rPr>
          <w:rFonts w:ascii="Times New Roman"/>
          <w:b w:val="false"/>
          <w:i w:val="false"/>
          <w:color w:val="000000"/>
          <w:sz w:val="28"/>
        </w:rPr>
        <w:t xml:space="preserve">
      * болжамды кезеңнің 1-ші жылынан бастап өлім-жітімді, сыртқы көші-қонды есепке алмағандағы деректер </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8"/>
          <w:p>
            <w:pPr>
              <w:spacing w:after="20"/>
              <w:ind w:left="20"/>
              <w:jc w:val="both"/>
            </w:pPr>
            <w:r>
              <w:rPr>
                <w:rFonts w:ascii="Times New Roman"/>
                <w:b w:val="false"/>
                <w:i w:val="false"/>
                <w:color w:val="000000"/>
                <w:sz w:val="20"/>
              </w:rPr>
              <w:t>
Атауы ______________________</w:t>
            </w:r>
          </w:p>
          <w:bookmarkEnd w:id="178"/>
          <w:p>
            <w:pPr>
              <w:spacing w:after="20"/>
              <w:ind w:left="20"/>
              <w:jc w:val="both"/>
            </w:pPr>
            <w:r>
              <w:rPr>
                <w:rFonts w:ascii="Times New Roman"/>
                <w:b w:val="false"/>
                <w:i w:val="false"/>
                <w:color w:val="000000"/>
                <w:sz w:val="20"/>
              </w:rPr>
              <w:t>
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9"/>
          <w:p>
            <w:pPr>
              <w:spacing w:after="20"/>
              <w:ind w:left="20"/>
              <w:jc w:val="both"/>
            </w:pPr>
            <w:r>
              <w:rPr>
                <w:rFonts w:ascii="Times New Roman"/>
                <w:b w:val="false"/>
                <w:i w:val="false"/>
                <w:color w:val="000000"/>
                <w:sz w:val="20"/>
              </w:rPr>
              <w:t>
Мекенжайы______________________</w:t>
            </w:r>
          </w:p>
          <w:bookmarkEnd w:id="179"/>
          <w:p>
            <w:pPr>
              <w:spacing w:after="20"/>
              <w:ind w:left="20"/>
              <w:jc w:val="both"/>
            </w:pPr>
            <w:r>
              <w:rPr>
                <w:rFonts w:ascii="Times New Roman"/>
                <w:b w:val="false"/>
                <w:i w:val="false"/>
                <w:color w:val="000000"/>
                <w:sz w:val="20"/>
              </w:rPr>
              <w:t>
____________________________</w:t>
            </w:r>
          </w:p>
        </w:tc>
      </w:tr>
    </w:tbl>
    <w:bookmarkStart w:name="z188" w:id="180"/>
    <w:p>
      <w:pPr>
        <w:spacing w:after="0"/>
        <w:ind w:left="0"/>
        <w:jc w:val="both"/>
      </w:pPr>
      <w:r>
        <w:rPr>
          <w:rFonts w:ascii="Times New Roman"/>
          <w:b w:val="false"/>
          <w:i w:val="false"/>
          <w:color w:val="000000"/>
          <w:sz w:val="28"/>
        </w:rPr>
        <w:t>
      Телефоны______________________________________________________</w:t>
      </w:r>
    </w:p>
    <w:bookmarkEnd w:id="180"/>
    <w:bookmarkStart w:name="z189" w:id="181"/>
    <w:p>
      <w:pPr>
        <w:spacing w:after="0"/>
        <w:ind w:left="0"/>
        <w:jc w:val="both"/>
      </w:pPr>
      <w:r>
        <w:rPr>
          <w:rFonts w:ascii="Times New Roman"/>
          <w:b w:val="false"/>
          <w:i w:val="false"/>
          <w:color w:val="000000"/>
          <w:sz w:val="28"/>
        </w:rPr>
        <w:t>
      Электрондық пошта мекенжайы___________________________________</w:t>
      </w:r>
    </w:p>
    <w:bookmarkEnd w:id="181"/>
    <w:bookmarkStart w:name="z190" w:id="182"/>
    <w:p>
      <w:pPr>
        <w:spacing w:after="0"/>
        <w:ind w:left="0"/>
        <w:jc w:val="both"/>
      </w:pPr>
      <w:r>
        <w:rPr>
          <w:rFonts w:ascii="Times New Roman"/>
          <w:b w:val="false"/>
          <w:i w:val="false"/>
          <w:color w:val="000000"/>
          <w:sz w:val="28"/>
        </w:rPr>
        <w:t>
      Орындаушы___________________________________ ________________</w:t>
      </w:r>
    </w:p>
    <w:bookmarkEnd w:id="182"/>
    <w:bookmarkStart w:name="z191" w:id="183"/>
    <w:p>
      <w:pPr>
        <w:spacing w:after="0"/>
        <w:ind w:left="0"/>
        <w:jc w:val="both"/>
      </w:pPr>
      <w:r>
        <w:rPr>
          <w:rFonts w:ascii="Times New Roman"/>
          <w:b w:val="false"/>
          <w:i w:val="false"/>
          <w:color w:val="000000"/>
          <w:sz w:val="28"/>
        </w:rPr>
        <w:t>
      тегі, аты және әкесінің аты (бар болған жағдайда) қолы, телефоны</w:t>
      </w:r>
    </w:p>
    <w:bookmarkEnd w:id="183"/>
    <w:bookmarkStart w:name="z192" w:id="184"/>
    <w:p>
      <w:pPr>
        <w:spacing w:after="0"/>
        <w:ind w:left="0"/>
        <w:jc w:val="both"/>
      </w:pPr>
      <w:r>
        <w:rPr>
          <w:rFonts w:ascii="Times New Roman"/>
          <w:b w:val="false"/>
          <w:i w:val="false"/>
          <w:color w:val="000000"/>
          <w:sz w:val="28"/>
        </w:rPr>
        <w:t>
      Басшы немесе оның міндетін атқарушы адам</w:t>
      </w:r>
    </w:p>
    <w:bookmarkEnd w:id="184"/>
    <w:bookmarkStart w:name="z193" w:id="185"/>
    <w:p>
      <w:pPr>
        <w:spacing w:after="0"/>
        <w:ind w:left="0"/>
        <w:jc w:val="both"/>
      </w:pPr>
      <w:r>
        <w:rPr>
          <w:rFonts w:ascii="Times New Roman"/>
          <w:b w:val="false"/>
          <w:i w:val="false"/>
          <w:color w:val="000000"/>
          <w:sz w:val="28"/>
        </w:rPr>
        <w:t>
      ______________________________________________________________</w:t>
      </w:r>
    </w:p>
    <w:bookmarkEnd w:id="185"/>
    <w:bookmarkStart w:name="z194" w:id="186"/>
    <w:p>
      <w:pPr>
        <w:spacing w:after="0"/>
        <w:ind w:left="0"/>
        <w:jc w:val="both"/>
      </w:pPr>
      <w:r>
        <w:rPr>
          <w:rFonts w:ascii="Times New Roman"/>
          <w:b w:val="false"/>
          <w:i w:val="false"/>
          <w:color w:val="000000"/>
          <w:sz w:val="28"/>
        </w:rPr>
        <w:t>
      ______________________________________________________________</w:t>
      </w:r>
    </w:p>
    <w:bookmarkEnd w:id="186"/>
    <w:bookmarkStart w:name="z195" w:id="187"/>
    <w:p>
      <w:pPr>
        <w:spacing w:after="0"/>
        <w:ind w:left="0"/>
        <w:jc w:val="both"/>
      </w:pPr>
      <w:r>
        <w:rPr>
          <w:rFonts w:ascii="Times New Roman"/>
          <w:b w:val="false"/>
          <w:i w:val="false"/>
          <w:color w:val="000000"/>
          <w:sz w:val="28"/>
        </w:rPr>
        <w:t>
      тегі, аты және әкесінің аты (бар болған жағдайда) қолы</w:t>
      </w:r>
    </w:p>
    <w:bookmarkEnd w:id="187"/>
    <w:bookmarkStart w:name="z196" w:id="188"/>
    <w:p>
      <w:pPr>
        <w:spacing w:after="0"/>
        <w:ind w:left="0"/>
        <w:jc w:val="both"/>
      </w:pPr>
      <w:r>
        <w:rPr>
          <w:rFonts w:ascii="Times New Roman"/>
          <w:b w:val="false"/>
          <w:i w:val="false"/>
          <w:color w:val="000000"/>
          <w:sz w:val="28"/>
        </w:rPr>
        <w:t>
      Мөр орны __________________________________________________</w:t>
      </w:r>
    </w:p>
    <w:bookmarkEnd w:id="188"/>
    <w:bookmarkStart w:name="z197" w:id="189"/>
    <w:p>
      <w:pPr>
        <w:spacing w:after="0"/>
        <w:ind w:left="0"/>
        <w:jc w:val="both"/>
      </w:pPr>
      <w:r>
        <w:rPr>
          <w:rFonts w:ascii="Times New Roman"/>
          <w:b w:val="false"/>
          <w:i w:val="false"/>
          <w:color w:val="000000"/>
          <w:sz w:val="28"/>
        </w:rPr>
        <w:t>
      4-нысан</w:t>
      </w:r>
    </w:p>
    <w:bookmarkEnd w:id="189"/>
    <w:bookmarkStart w:name="z198" w:id="190"/>
    <w:p>
      <w:pPr>
        <w:spacing w:after="0"/>
        <w:ind w:left="0"/>
        <w:jc w:val="left"/>
      </w:pPr>
      <w:r>
        <w:rPr>
          <w:rFonts w:ascii="Times New Roman"/>
          <w:b/>
          <w:i w:val="false"/>
          <w:color w:val="000000"/>
        </w:rPr>
        <w:t xml:space="preserve"> Қазақстан Республикасы Ұлттық қорының ____ жылдарға арналған болжамды параметрлерін есептеу үшін қажетті қосымша көрсеткіштердің тізбесі</w:t>
      </w:r>
    </w:p>
    <w:bookmarkEnd w:id="190"/>
    <w:bookmarkStart w:name="z199" w:id="191"/>
    <w:p>
      <w:pPr>
        <w:spacing w:after="0"/>
        <w:ind w:left="0"/>
        <w:jc w:val="both"/>
      </w:pPr>
      <w:r>
        <w:rPr>
          <w:rFonts w:ascii="Times New Roman"/>
          <w:b w:val="false"/>
          <w:i w:val="false"/>
          <w:color w:val="000000"/>
          <w:sz w:val="28"/>
        </w:rPr>
        <w:t>
      миллиард теңге</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алдындағы есептік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инвестициялық кірісінің орташа жылдық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ҰЭМ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борыштық бағалы қағаздарының номиналды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Қаржымині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есептік кезеңдегі ағымдағы шотындағы ақша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Қаржымині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2"/>
          <w:p>
            <w:pPr>
              <w:spacing w:after="20"/>
              <w:ind w:left="20"/>
              <w:jc w:val="both"/>
            </w:pPr>
            <w:r>
              <w:rPr>
                <w:rFonts w:ascii="Times New Roman"/>
                <w:b w:val="false"/>
                <w:i w:val="false"/>
                <w:color w:val="000000"/>
                <w:sz w:val="20"/>
              </w:rPr>
              <w:t>
Атауы ______________________</w:t>
            </w:r>
          </w:p>
          <w:bookmarkEnd w:id="192"/>
          <w:p>
            <w:pPr>
              <w:spacing w:after="20"/>
              <w:ind w:left="20"/>
              <w:jc w:val="both"/>
            </w:pPr>
            <w:r>
              <w:rPr>
                <w:rFonts w:ascii="Times New Roman"/>
                <w:b w:val="false"/>
                <w:i w:val="false"/>
                <w:color w:val="000000"/>
                <w:sz w:val="20"/>
              </w:rPr>
              <w:t>
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3"/>
          <w:p>
            <w:pPr>
              <w:spacing w:after="20"/>
              <w:ind w:left="20"/>
              <w:jc w:val="both"/>
            </w:pPr>
            <w:r>
              <w:rPr>
                <w:rFonts w:ascii="Times New Roman"/>
                <w:b w:val="false"/>
                <w:i w:val="false"/>
                <w:color w:val="000000"/>
                <w:sz w:val="20"/>
              </w:rPr>
              <w:t>
Мекенжайы______________________</w:t>
            </w:r>
          </w:p>
          <w:bookmarkEnd w:id="193"/>
          <w:p>
            <w:pPr>
              <w:spacing w:after="20"/>
              <w:ind w:left="20"/>
              <w:jc w:val="both"/>
            </w:pPr>
            <w:r>
              <w:rPr>
                <w:rFonts w:ascii="Times New Roman"/>
                <w:b w:val="false"/>
                <w:i w:val="false"/>
                <w:color w:val="000000"/>
                <w:sz w:val="20"/>
              </w:rPr>
              <w:t>
____________________________</w:t>
            </w:r>
          </w:p>
        </w:tc>
      </w:tr>
    </w:tbl>
    <w:bookmarkStart w:name="z202" w:id="194"/>
    <w:p>
      <w:pPr>
        <w:spacing w:after="0"/>
        <w:ind w:left="0"/>
        <w:jc w:val="both"/>
      </w:pPr>
      <w:r>
        <w:rPr>
          <w:rFonts w:ascii="Times New Roman"/>
          <w:b w:val="false"/>
          <w:i w:val="false"/>
          <w:color w:val="000000"/>
          <w:sz w:val="28"/>
        </w:rPr>
        <w:t>
      Телефоны______________________________________________________</w:t>
      </w:r>
    </w:p>
    <w:bookmarkEnd w:id="194"/>
    <w:bookmarkStart w:name="z203" w:id="195"/>
    <w:p>
      <w:pPr>
        <w:spacing w:after="0"/>
        <w:ind w:left="0"/>
        <w:jc w:val="both"/>
      </w:pPr>
      <w:r>
        <w:rPr>
          <w:rFonts w:ascii="Times New Roman"/>
          <w:b w:val="false"/>
          <w:i w:val="false"/>
          <w:color w:val="000000"/>
          <w:sz w:val="28"/>
        </w:rPr>
        <w:t>
      Электрондық пошта мекенжайы___________________________________</w:t>
      </w:r>
    </w:p>
    <w:bookmarkEnd w:id="195"/>
    <w:bookmarkStart w:name="z204" w:id="196"/>
    <w:p>
      <w:pPr>
        <w:spacing w:after="0"/>
        <w:ind w:left="0"/>
        <w:jc w:val="both"/>
      </w:pPr>
      <w:r>
        <w:rPr>
          <w:rFonts w:ascii="Times New Roman"/>
          <w:b w:val="false"/>
          <w:i w:val="false"/>
          <w:color w:val="000000"/>
          <w:sz w:val="28"/>
        </w:rPr>
        <w:t>
      Орындаушы____________________________________ _______________</w:t>
      </w:r>
    </w:p>
    <w:bookmarkEnd w:id="196"/>
    <w:bookmarkStart w:name="z205" w:id="197"/>
    <w:p>
      <w:pPr>
        <w:spacing w:after="0"/>
        <w:ind w:left="0"/>
        <w:jc w:val="both"/>
      </w:pPr>
      <w:r>
        <w:rPr>
          <w:rFonts w:ascii="Times New Roman"/>
          <w:b w:val="false"/>
          <w:i w:val="false"/>
          <w:color w:val="000000"/>
          <w:sz w:val="28"/>
        </w:rPr>
        <w:t>
      тегі, аты және әкесінің аты (бар болған жағдайда) қолы, телефоны</w:t>
      </w:r>
    </w:p>
    <w:bookmarkEnd w:id="197"/>
    <w:bookmarkStart w:name="z206" w:id="198"/>
    <w:p>
      <w:pPr>
        <w:spacing w:after="0"/>
        <w:ind w:left="0"/>
        <w:jc w:val="both"/>
      </w:pPr>
      <w:r>
        <w:rPr>
          <w:rFonts w:ascii="Times New Roman"/>
          <w:b w:val="false"/>
          <w:i w:val="false"/>
          <w:color w:val="000000"/>
          <w:sz w:val="28"/>
        </w:rPr>
        <w:t>
      Басшы немесе оның міндетін атқарушы адам</w:t>
      </w:r>
    </w:p>
    <w:bookmarkEnd w:id="198"/>
    <w:bookmarkStart w:name="z207" w:id="199"/>
    <w:p>
      <w:pPr>
        <w:spacing w:after="0"/>
        <w:ind w:left="0"/>
        <w:jc w:val="both"/>
      </w:pPr>
      <w:r>
        <w:rPr>
          <w:rFonts w:ascii="Times New Roman"/>
          <w:b w:val="false"/>
          <w:i w:val="false"/>
          <w:color w:val="000000"/>
          <w:sz w:val="28"/>
        </w:rPr>
        <w:t>
      ______________________________________________________________</w:t>
      </w:r>
    </w:p>
    <w:bookmarkEnd w:id="199"/>
    <w:bookmarkStart w:name="z208" w:id="200"/>
    <w:p>
      <w:pPr>
        <w:spacing w:after="0"/>
        <w:ind w:left="0"/>
        <w:jc w:val="both"/>
      </w:pPr>
      <w:r>
        <w:rPr>
          <w:rFonts w:ascii="Times New Roman"/>
          <w:b w:val="false"/>
          <w:i w:val="false"/>
          <w:color w:val="000000"/>
          <w:sz w:val="28"/>
        </w:rPr>
        <w:t>
      ______________________________________________________________</w:t>
      </w:r>
    </w:p>
    <w:bookmarkEnd w:id="200"/>
    <w:bookmarkStart w:name="z209" w:id="201"/>
    <w:p>
      <w:pPr>
        <w:spacing w:after="0"/>
        <w:ind w:left="0"/>
        <w:jc w:val="both"/>
      </w:pPr>
      <w:r>
        <w:rPr>
          <w:rFonts w:ascii="Times New Roman"/>
          <w:b w:val="false"/>
          <w:i w:val="false"/>
          <w:color w:val="000000"/>
          <w:sz w:val="28"/>
        </w:rPr>
        <w:t>
      тегі, аты және әкесінің аты (бар болған жағдайда) қолы</w:t>
      </w:r>
    </w:p>
    <w:bookmarkEnd w:id="201"/>
    <w:bookmarkStart w:name="z210" w:id="202"/>
    <w:p>
      <w:pPr>
        <w:spacing w:after="0"/>
        <w:ind w:left="0"/>
        <w:jc w:val="both"/>
      </w:pPr>
      <w:r>
        <w:rPr>
          <w:rFonts w:ascii="Times New Roman"/>
          <w:b w:val="false"/>
          <w:i w:val="false"/>
          <w:color w:val="000000"/>
          <w:sz w:val="28"/>
        </w:rPr>
        <w:t>
      Мөр орны __________________________________________________</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bookmarkStart w:name="z212" w:id="203"/>
    <w:p>
      <w:pPr>
        <w:spacing w:after="0"/>
        <w:ind w:left="0"/>
        <w:jc w:val="left"/>
      </w:pPr>
      <w:r>
        <w:rPr>
          <w:rFonts w:ascii="Times New Roman"/>
          <w:b/>
          <w:i w:val="false"/>
          <w:color w:val="000000"/>
        </w:rPr>
        <w:t xml:space="preserve"> Мемлекеттік сектордың ______ жылдарға арналған борыштық міндеттемелерінің болжамды параметрлерін есептеу үшін қажетті қосымша көрсеткіштердің тізбесі</w:t>
      </w:r>
    </w:p>
    <w:bookmarkEnd w:id="203"/>
    <w:bookmarkStart w:name="z213" w:id="204"/>
    <w:p>
      <w:pPr>
        <w:spacing w:after="0"/>
        <w:ind w:left="0"/>
        <w:jc w:val="both"/>
      </w:pPr>
      <w:r>
        <w:rPr>
          <w:rFonts w:ascii="Times New Roman"/>
          <w:b w:val="false"/>
          <w:i w:val="false"/>
          <w:color w:val="000000"/>
          <w:sz w:val="28"/>
        </w:rPr>
        <w:t>
      миллиард теңге</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есепті жылдың алдындағы 2-ші есепті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алдындағы 1-ші есепті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жоспарланған жылдың алдындағы ағымдағы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борышқа қызмет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борышты өтеу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 өтеу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борыш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ББӘ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ББӘ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ББӘ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ББӘ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 өтеу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ББӘ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борышы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 өтеу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шығындарды өтеу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басқаруды жүзеге асырғаны үшін сыйақы төлемі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өзге де төлемдер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мемлекеттік-жекешелік әріптестік жобалары бойынша мемлекеттік міндеттемелері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ЖАО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ЖАО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шығындарды өтеу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ЖАО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басқаруды жүзеге асырғаны үшін сыйақы төлемі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ЖАО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өзге де төлемдер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ЖАО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қаржыландыру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қаржыландыру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5"/>
          <w:p>
            <w:pPr>
              <w:spacing w:after="20"/>
              <w:ind w:left="20"/>
              <w:jc w:val="both"/>
            </w:pPr>
            <w:r>
              <w:rPr>
                <w:rFonts w:ascii="Times New Roman"/>
                <w:b w:val="false"/>
                <w:i w:val="false"/>
                <w:color w:val="000000"/>
                <w:sz w:val="20"/>
              </w:rPr>
              <w:t>
Атауы ______________________</w:t>
            </w:r>
          </w:p>
          <w:bookmarkEnd w:id="205"/>
          <w:p>
            <w:pPr>
              <w:spacing w:after="20"/>
              <w:ind w:left="20"/>
              <w:jc w:val="both"/>
            </w:pPr>
            <w:r>
              <w:rPr>
                <w:rFonts w:ascii="Times New Roman"/>
                <w:b w:val="false"/>
                <w:i w:val="false"/>
                <w:color w:val="000000"/>
                <w:sz w:val="20"/>
              </w:rPr>
              <w:t>
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6"/>
          <w:p>
            <w:pPr>
              <w:spacing w:after="20"/>
              <w:ind w:left="20"/>
              <w:jc w:val="both"/>
            </w:pPr>
            <w:r>
              <w:rPr>
                <w:rFonts w:ascii="Times New Roman"/>
                <w:b w:val="false"/>
                <w:i w:val="false"/>
                <w:color w:val="000000"/>
                <w:sz w:val="20"/>
              </w:rPr>
              <w:t>
Мекенжайы______________________</w:t>
            </w:r>
          </w:p>
          <w:bookmarkEnd w:id="206"/>
          <w:p>
            <w:pPr>
              <w:spacing w:after="20"/>
              <w:ind w:left="20"/>
              <w:jc w:val="both"/>
            </w:pPr>
            <w:r>
              <w:rPr>
                <w:rFonts w:ascii="Times New Roman"/>
                <w:b w:val="false"/>
                <w:i w:val="false"/>
                <w:color w:val="000000"/>
                <w:sz w:val="20"/>
              </w:rPr>
              <w:t>
____________________________</w:t>
            </w:r>
          </w:p>
        </w:tc>
      </w:tr>
    </w:tbl>
    <w:bookmarkStart w:name="z216" w:id="207"/>
    <w:p>
      <w:pPr>
        <w:spacing w:after="0"/>
        <w:ind w:left="0"/>
        <w:jc w:val="both"/>
      </w:pPr>
      <w:r>
        <w:rPr>
          <w:rFonts w:ascii="Times New Roman"/>
          <w:b w:val="false"/>
          <w:i w:val="false"/>
          <w:color w:val="000000"/>
          <w:sz w:val="28"/>
        </w:rPr>
        <w:t>
      Телефоны______________________________________________________</w:t>
      </w:r>
    </w:p>
    <w:bookmarkEnd w:id="207"/>
    <w:bookmarkStart w:name="z217" w:id="208"/>
    <w:p>
      <w:pPr>
        <w:spacing w:after="0"/>
        <w:ind w:left="0"/>
        <w:jc w:val="both"/>
      </w:pPr>
      <w:r>
        <w:rPr>
          <w:rFonts w:ascii="Times New Roman"/>
          <w:b w:val="false"/>
          <w:i w:val="false"/>
          <w:color w:val="000000"/>
          <w:sz w:val="28"/>
        </w:rPr>
        <w:t>
      Электрондық пошта мекенжайы___________________________________</w:t>
      </w:r>
    </w:p>
    <w:bookmarkEnd w:id="208"/>
    <w:bookmarkStart w:name="z218" w:id="209"/>
    <w:p>
      <w:pPr>
        <w:spacing w:after="0"/>
        <w:ind w:left="0"/>
        <w:jc w:val="both"/>
      </w:pPr>
      <w:r>
        <w:rPr>
          <w:rFonts w:ascii="Times New Roman"/>
          <w:b w:val="false"/>
          <w:i w:val="false"/>
          <w:color w:val="000000"/>
          <w:sz w:val="28"/>
        </w:rPr>
        <w:t>
      Орындаушы____________________________________ _______________</w:t>
      </w:r>
    </w:p>
    <w:bookmarkEnd w:id="209"/>
    <w:bookmarkStart w:name="z219" w:id="210"/>
    <w:p>
      <w:pPr>
        <w:spacing w:after="0"/>
        <w:ind w:left="0"/>
        <w:jc w:val="both"/>
      </w:pPr>
      <w:r>
        <w:rPr>
          <w:rFonts w:ascii="Times New Roman"/>
          <w:b w:val="false"/>
          <w:i w:val="false"/>
          <w:color w:val="000000"/>
          <w:sz w:val="28"/>
        </w:rPr>
        <w:t>
      тегі, аты және әкесінің аты (бар болған жағдайда) қолы, телефоны</w:t>
      </w:r>
    </w:p>
    <w:bookmarkEnd w:id="210"/>
    <w:bookmarkStart w:name="z220" w:id="211"/>
    <w:p>
      <w:pPr>
        <w:spacing w:after="0"/>
        <w:ind w:left="0"/>
        <w:jc w:val="both"/>
      </w:pPr>
      <w:r>
        <w:rPr>
          <w:rFonts w:ascii="Times New Roman"/>
          <w:b w:val="false"/>
          <w:i w:val="false"/>
          <w:color w:val="000000"/>
          <w:sz w:val="28"/>
        </w:rPr>
        <w:t>
      Басшы немесе оның міндетін атқарушы адам</w:t>
      </w:r>
    </w:p>
    <w:bookmarkEnd w:id="211"/>
    <w:bookmarkStart w:name="z221" w:id="212"/>
    <w:p>
      <w:pPr>
        <w:spacing w:after="0"/>
        <w:ind w:left="0"/>
        <w:jc w:val="both"/>
      </w:pPr>
      <w:r>
        <w:rPr>
          <w:rFonts w:ascii="Times New Roman"/>
          <w:b w:val="false"/>
          <w:i w:val="false"/>
          <w:color w:val="000000"/>
          <w:sz w:val="28"/>
        </w:rPr>
        <w:t>
      ______________________________________________________________</w:t>
      </w:r>
    </w:p>
    <w:bookmarkEnd w:id="212"/>
    <w:bookmarkStart w:name="z222" w:id="213"/>
    <w:p>
      <w:pPr>
        <w:spacing w:after="0"/>
        <w:ind w:left="0"/>
        <w:jc w:val="both"/>
      </w:pPr>
      <w:r>
        <w:rPr>
          <w:rFonts w:ascii="Times New Roman"/>
          <w:b w:val="false"/>
          <w:i w:val="false"/>
          <w:color w:val="000000"/>
          <w:sz w:val="28"/>
        </w:rPr>
        <w:t>
      ______________________________________________________________</w:t>
      </w:r>
    </w:p>
    <w:bookmarkEnd w:id="213"/>
    <w:bookmarkStart w:name="z223" w:id="214"/>
    <w:p>
      <w:pPr>
        <w:spacing w:after="0"/>
        <w:ind w:left="0"/>
        <w:jc w:val="both"/>
      </w:pPr>
      <w:r>
        <w:rPr>
          <w:rFonts w:ascii="Times New Roman"/>
          <w:b w:val="false"/>
          <w:i w:val="false"/>
          <w:color w:val="000000"/>
          <w:sz w:val="28"/>
        </w:rPr>
        <w:t>
      тегі, аты және әкесінің аты (бар болған жағдайда) қолы</w:t>
      </w:r>
    </w:p>
    <w:bookmarkEnd w:id="214"/>
    <w:bookmarkStart w:name="z224" w:id="215"/>
    <w:p>
      <w:pPr>
        <w:spacing w:after="0"/>
        <w:ind w:left="0"/>
        <w:jc w:val="both"/>
      </w:pPr>
      <w:r>
        <w:rPr>
          <w:rFonts w:ascii="Times New Roman"/>
          <w:b w:val="false"/>
          <w:i w:val="false"/>
          <w:color w:val="000000"/>
          <w:sz w:val="28"/>
        </w:rPr>
        <w:t>
      Мөр орны __________________________________________________</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bl>
    <w:bookmarkStart w:name="z226" w:id="216"/>
    <w:p>
      <w:pPr>
        <w:spacing w:after="0"/>
        <w:ind w:left="0"/>
        <w:jc w:val="left"/>
      </w:pPr>
      <w:r>
        <w:rPr>
          <w:rFonts w:ascii="Times New Roman"/>
          <w:b/>
          <w:i w:val="false"/>
          <w:color w:val="000000"/>
        </w:rPr>
        <w:t xml:space="preserve"> Негізгі капиталға инвестициялардың пайдалану бағыттары бойынша ___ жылдарға арналған болжамы</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миллиард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1-жоспарланатын жылдың алдындағы ағымдағы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ЭТРМ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ӨҚМ, 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ӨҚМ, ЭМ, АШМ, ДСМ,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ЭМ,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бойынша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ЭТРМ, АШМ, СРИМ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 мен мотоциклдерді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ҒЖБМ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капиталға салынған инвестициялардың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капиталға инвестициялар НКИ, алдыңғы жылға қарағанда %-бен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7"/>
          <w:p>
            <w:pPr>
              <w:spacing w:after="20"/>
              <w:ind w:left="20"/>
              <w:jc w:val="both"/>
            </w:pPr>
            <w:r>
              <w:rPr>
                <w:rFonts w:ascii="Times New Roman"/>
                <w:b w:val="false"/>
                <w:i w:val="false"/>
                <w:color w:val="000000"/>
                <w:sz w:val="20"/>
              </w:rPr>
              <w:t>
Атауы ______________________</w:t>
            </w:r>
          </w:p>
          <w:bookmarkEnd w:id="217"/>
          <w:p>
            <w:pPr>
              <w:spacing w:after="20"/>
              <w:ind w:left="20"/>
              <w:jc w:val="both"/>
            </w:pPr>
            <w:r>
              <w:rPr>
                <w:rFonts w:ascii="Times New Roman"/>
                <w:b w:val="false"/>
                <w:i w:val="false"/>
                <w:color w:val="000000"/>
                <w:sz w:val="20"/>
              </w:rPr>
              <w:t>
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8"/>
          <w:p>
            <w:pPr>
              <w:spacing w:after="20"/>
              <w:ind w:left="20"/>
              <w:jc w:val="both"/>
            </w:pPr>
            <w:r>
              <w:rPr>
                <w:rFonts w:ascii="Times New Roman"/>
                <w:b w:val="false"/>
                <w:i w:val="false"/>
                <w:color w:val="000000"/>
                <w:sz w:val="20"/>
              </w:rPr>
              <w:t>
Мекенжайы_____________________</w:t>
            </w:r>
          </w:p>
          <w:bookmarkEnd w:id="218"/>
          <w:p>
            <w:pPr>
              <w:spacing w:after="20"/>
              <w:ind w:left="20"/>
              <w:jc w:val="both"/>
            </w:pPr>
            <w:r>
              <w:rPr>
                <w:rFonts w:ascii="Times New Roman"/>
                <w:b w:val="false"/>
                <w:i w:val="false"/>
                <w:color w:val="000000"/>
                <w:sz w:val="20"/>
              </w:rPr>
              <w:t>
____________________________</w:t>
            </w:r>
          </w:p>
        </w:tc>
      </w:tr>
    </w:tbl>
    <w:bookmarkStart w:name="z230" w:id="219"/>
    <w:p>
      <w:pPr>
        <w:spacing w:after="0"/>
        <w:ind w:left="0"/>
        <w:jc w:val="both"/>
      </w:pPr>
      <w:r>
        <w:rPr>
          <w:rFonts w:ascii="Times New Roman"/>
          <w:b w:val="false"/>
          <w:i w:val="false"/>
          <w:color w:val="000000"/>
          <w:sz w:val="28"/>
        </w:rPr>
        <w:t>
      Телефоны______________________________________________________</w:t>
      </w:r>
    </w:p>
    <w:bookmarkEnd w:id="219"/>
    <w:bookmarkStart w:name="z231" w:id="220"/>
    <w:p>
      <w:pPr>
        <w:spacing w:after="0"/>
        <w:ind w:left="0"/>
        <w:jc w:val="both"/>
      </w:pPr>
      <w:r>
        <w:rPr>
          <w:rFonts w:ascii="Times New Roman"/>
          <w:b w:val="false"/>
          <w:i w:val="false"/>
          <w:color w:val="000000"/>
          <w:sz w:val="28"/>
        </w:rPr>
        <w:t>
      Электрондық пошта мекенжайы ___________________________________</w:t>
      </w:r>
    </w:p>
    <w:bookmarkEnd w:id="220"/>
    <w:bookmarkStart w:name="z232" w:id="221"/>
    <w:p>
      <w:pPr>
        <w:spacing w:after="0"/>
        <w:ind w:left="0"/>
        <w:jc w:val="both"/>
      </w:pPr>
      <w:r>
        <w:rPr>
          <w:rFonts w:ascii="Times New Roman"/>
          <w:b w:val="false"/>
          <w:i w:val="false"/>
          <w:color w:val="000000"/>
          <w:sz w:val="28"/>
        </w:rPr>
        <w:t>
      Орындаушы ___________________________________ _______________</w:t>
      </w:r>
    </w:p>
    <w:bookmarkEnd w:id="221"/>
    <w:bookmarkStart w:name="z233" w:id="222"/>
    <w:p>
      <w:pPr>
        <w:spacing w:after="0"/>
        <w:ind w:left="0"/>
        <w:jc w:val="both"/>
      </w:pPr>
      <w:r>
        <w:rPr>
          <w:rFonts w:ascii="Times New Roman"/>
          <w:b w:val="false"/>
          <w:i w:val="false"/>
          <w:color w:val="000000"/>
          <w:sz w:val="28"/>
        </w:rPr>
        <w:t>
      тегі, аты және әкесінің аты (бар болған жағдайда) қолы, телефоны</w:t>
      </w:r>
    </w:p>
    <w:bookmarkEnd w:id="222"/>
    <w:bookmarkStart w:name="z234" w:id="223"/>
    <w:p>
      <w:pPr>
        <w:spacing w:after="0"/>
        <w:ind w:left="0"/>
        <w:jc w:val="both"/>
      </w:pPr>
      <w:r>
        <w:rPr>
          <w:rFonts w:ascii="Times New Roman"/>
          <w:b w:val="false"/>
          <w:i w:val="false"/>
          <w:color w:val="000000"/>
          <w:sz w:val="28"/>
        </w:rPr>
        <w:t>
      Басшы немесе оның міндетін атқарушы адам</w:t>
      </w:r>
    </w:p>
    <w:bookmarkEnd w:id="223"/>
    <w:bookmarkStart w:name="z235" w:id="224"/>
    <w:p>
      <w:pPr>
        <w:spacing w:after="0"/>
        <w:ind w:left="0"/>
        <w:jc w:val="both"/>
      </w:pPr>
      <w:r>
        <w:rPr>
          <w:rFonts w:ascii="Times New Roman"/>
          <w:b w:val="false"/>
          <w:i w:val="false"/>
          <w:color w:val="000000"/>
          <w:sz w:val="28"/>
        </w:rPr>
        <w:t>
      ______________________________________________________________</w:t>
      </w:r>
    </w:p>
    <w:bookmarkEnd w:id="224"/>
    <w:bookmarkStart w:name="z236" w:id="225"/>
    <w:p>
      <w:pPr>
        <w:spacing w:after="0"/>
        <w:ind w:left="0"/>
        <w:jc w:val="both"/>
      </w:pPr>
      <w:r>
        <w:rPr>
          <w:rFonts w:ascii="Times New Roman"/>
          <w:b w:val="false"/>
          <w:i w:val="false"/>
          <w:color w:val="000000"/>
          <w:sz w:val="28"/>
        </w:rPr>
        <w:t>
      ______________________________________________________________</w:t>
      </w:r>
    </w:p>
    <w:bookmarkEnd w:id="225"/>
    <w:bookmarkStart w:name="z237" w:id="226"/>
    <w:p>
      <w:pPr>
        <w:spacing w:after="0"/>
        <w:ind w:left="0"/>
        <w:jc w:val="both"/>
      </w:pPr>
      <w:r>
        <w:rPr>
          <w:rFonts w:ascii="Times New Roman"/>
          <w:b w:val="false"/>
          <w:i w:val="false"/>
          <w:color w:val="000000"/>
          <w:sz w:val="28"/>
        </w:rPr>
        <w:t>
      тегі, аты және әкесінің аты (бар болған жағдайда) қолы</w:t>
      </w:r>
    </w:p>
    <w:bookmarkEnd w:id="226"/>
    <w:bookmarkStart w:name="z238" w:id="227"/>
    <w:p>
      <w:pPr>
        <w:spacing w:after="0"/>
        <w:ind w:left="0"/>
        <w:jc w:val="both"/>
      </w:pPr>
      <w:r>
        <w:rPr>
          <w:rFonts w:ascii="Times New Roman"/>
          <w:b w:val="false"/>
          <w:i w:val="false"/>
          <w:color w:val="000000"/>
          <w:sz w:val="28"/>
        </w:rPr>
        <w:t>
      Мөр орны _________________________________________________</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r>
              <w:br/>
            </w:r>
            <w:r>
              <w:rPr>
                <w:rFonts w:ascii="Times New Roman"/>
                <w:b w:val="false"/>
                <w:i w:val="false"/>
                <w:color w:val="000000"/>
                <w:sz w:val="20"/>
              </w:rPr>
              <w:t>бойынша ___ жылдарға</w:t>
            </w:r>
            <w:r>
              <w:br/>
            </w:r>
            <w:r>
              <w:rPr>
                <w:rFonts w:ascii="Times New Roman"/>
                <w:b w:val="false"/>
                <w:i w:val="false"/>
                <w:color w:val="000000"/>
                <w:sz w:val="20"/>
              </w:rPr>
              <w:t>арналған Қазақстан</w:t>
            </w:r>
            <w:r>
              <w:br/>
            </w:r>
            <w:r>
              <w:rPr>
                <w:rFonts w:ascii="Times New Roman"/>
                <w:b w:val="false"/>
                <w:i w:val="false"/>
                <w:color w:val="000000"/>
                <w:sz w:val="20"/>
              </w:rPr>
              <w:t>Республикасының әлеуметтік-экономикалық даму</w:t>
            </w:r>
            <w:r>
              <w:br/>
            </w:r>
            <w:r>
              <w:rPr>
                <w:rFonts w:ascii="Times New Roman"/>
                <w:b w:val="false"/>
                <w:i w:val="false"/>
                <w:color w:val="000000"/>
                <w:sz w:val="20"/>
              </w:rPr>
              <w:t>болжамының болжамды</w:t>
            </w:r>
            <w:r>
              <w:br/>
            </w:r>
            <w:r>
              <w:rPr>
                <w:rFonts w:ascii="Times New Roman"/>
                <w:b w:val="false"/>
                <w:i w:val="false"/>
                <w:color w:val="000000"/>
                <w:sz w:val="20"/>
              </w:rPr>
              <w:t>параметрлерін есептеу үшін</w:t>
            </w:r>
            <w:r>
              <w:br/>
            </w:r>
            <w:r>
              <w:rPr>
                <w:rFonts w:ascii="Times New Roman"/>
                <w:b w:val="false"/>
                <w:i w:val="false"/>
                <w:color w:val="000000"/>
                <w:sz w:val="20"/>
              </w:rPr>
              <w:t>қажетті көрсеткіштердің тізбесі"</w:t>
            </w:r>
            <w:r>
              <w:br/>
            </w:r>
            <w:r>
              <w:rPr>
                <w:rFonts w:ascii="Times New Roman"/>
                <w:b w:val="false"/>
                <w:i w:val="false"/>
                <w:color w:val="000000"/>
                <w:sz w:val="20"/>
              </w:rPr>
              <w:t>нысандарына</w:t>
            </w:r>
            <w:r>
              <w:br/>
            </w:r>
            <w:r>
              <w:rPr>
                <w:rFonts w:ascii="Times New Roman"/>
                <w:b w:val="false"/>
                <w:i w:val="false"/>
                <w:color w:val="000000"/>
                <w:sz w:val="20"/>
              </w:rPr>
              <w:t>қосымша</w:t>
            </w:r>
          </w:p>
        </w:tc>
      </w:tr>
    </w:tbl>
    <w:bookmarkStart w:name="z240" w:id="228"/>
    <w:p>
      <w:pPr>
        <w:spacing w:after="0"/>
        <w:ind w:left="0"/>
        <w:jc w:val="left"/>
      </w:pPr>
      <w:r>
        <w:rPr>
          <w:rFonts w:ascii="Times New Roman"/>
          <w:b/>
          <w:i w:val="false"/>
          <w:color w:val="000000"/>
        </w:rPr>
        <w:t xml:space="preserve"> Әкімшілік деректерді өтеусіз негізде жинауға арналған "(мемлекеттік органның атауы) бойынша ___ жылдарға арналған Қазақстан Республикасының әлеуметтік-экономикалық даму болжамының болжамды параметрлерін есептеу үшін қажетті көрсеткіштердің тізбесі" нысандарын толтыру бойынша түсіндірме</w:t>
      </w:r>
    </w:p>
    <w:bookmarkEnd w:id="228"/>
    <w:bookmarkStart w:name="z241" w:id="229"/>
    <w:p>
      <w:pPr>
        <w:spacing w:after="0"/>
        <w:ind w:left="0"/>
        <w:jc w:val="left"/>
      </w:pPr>
      <w:r>
        <w:rPr>
          <w:rFonts w:ascii="Times New Roman"/>
          <w:b/>
          <w:i w:val="false"/>
          <w:color w:val="000000"/>
        </w:rPr>
        <w:t xml:space="preserve"> (1-ПП индексі, кезеңділігі: жылдық)</w:t>
      </w:r>
    </w:p>
    <w:bookmarkEnd w:id="229"/>
    <w:bookmarkStart w:name="z242" w:id="230"/>
    <w:p>
      <w:pPr>
        <w:spacing w:after="0"/>
        <w:ind w:left="0"/>
        <w:jc w:val="both"/>
      </w:pPr>
      <w:r>
        <w:rPr>
          <w:rFonts w:ascii="Times New Roman"/>
          <w:b w:val="false"/>
          <w:i w:val="false"/>
          <w:color w:val="000000"/>
          <w:sz w:val="28"/>
        </w:rPr>
        <w:t>
      1. "___ жылдарға арналған Қазақстан Республикасының әлеуметтік-экономикалық даму болжамының болжамды параметрлерін есептеу үшін қажетті көрсеткіштердің тізбесі" 1-нысанды (бұдан әрі – 1-нысан) толтыру бойынша:</w:t>
      </w:r>
    </w:p>
    <w:bookmarkEnd w:id="230"/>
    <w:bookmarkStart w:name="z243" w:id="231"/>
    <w:p>
      <w:pPr>
        <w:spacing w:after="0"/>
        <w:ind w:left="0"/>
        <w:jc w:val="both"/>
      </w:pPr>
      <w:r>
        <w:rPr>
          <w:rFonts w:ascii="Times New Roman"/>
          <w:b w:val="false"/>
          <w:i w:val="false"/>
          <w:color w:val="000000"/>
          <w:sz w:val="28"/>
        </w:rPr>
        <w:t>
      1-нысанының 1-бағанында реттік нөмір көрсетіледі;</w:t>
      </w:r>
    </w:p>
    <w:bookmarkEnd w:id="231"/>
    <w:bookmarkStart w:name="z244" w:id="232"/>
    <w:p>
      <w:pPr>
        <w:spacing w:after="0"/>
        <w:ind w:left="0"/>
        <w:jc w:val="both"/>
      </w:pPr>
      <w:r>
        <w:rPr>
          <w:rFonts w:ascii="Times New Roman"/>
          <w:b w:val="false"/>
          <w:i w:val="false"/>
          <w:color w:val="000000"/>
          <w:sz w:val="28"/>
        </w:rPr>
        <w:t>
      1-нысанның 2-бағанында экономика салалары, әлеуметтік сала бойынша көрсеткіштердің атауы көрсетіледі;</w:t>
      </w:r>
    </w:p>
    <w:bookmarkEnd w:id="232"/>
    <w:bookmarkStart w:name="z245" w:id="233"/>
    <w:p>
      <w:pPr>
        <w:spacing w:after="0"/>
        <w:ind w:left="0"/>
        <w:jc w:val="both"/>
      </w:pPr>
      <w:r>
        <w:rPr>
          <w:rFonts w:ascii="Times New Roman"/>
          <w:b w:val="false"/>
          <w:i w:val="false"/>
          <w:color w:val="000000"/>
          <w:sz w:val="28"/>
        </w:rPr>
        <w:t>
      1-нысанның 3-бағанында жауапты орындаушылар - салалық мәселелерге жетекшілік ететін мемлекеттік органдар көрсетіледі;</w:t>
      </w:r>
    </w:p>
    <w:bookmarkEnd w:id="233"/>
    <w:bookmarkStart w:name="z246" w:id="234"/>
    <w:p>
      <w:pPr>
        <w:spacing w:after="0"/>
        <w:ind w:left="0"/>
        <w:jc w:val="both"/>
      </w:pPr>
      <w:r>
        <w:rPr>
          <w:rFonts w:ascii="Times New Roman"/>
          <w:b w:val="false"/>
          <w:i w:val="false"/>
          <w:color w:val="000000"/>
          <w:sz w:val="28"/>
        </w:rPr>
        <w:t xml:space="preserve">
      1-нысанның 4-бағанында бірінші жоспарланатын жылдың алдындағы ағымдағы жылдың бағалау мәндері көрсетіледі; </w:t>
      </w:r>
    </w:p>
    <w:bookmarkEnd w:id="234"/>
    <w:bookmarkStart w:name="z247" w:id="235"/>
    <w:p>
      <w:pPr>
        <w:spacing w:after="0"/>
        <w:ind w:left="0"/>
        <w:jc w:val="both"/>
      </w:pPr>
      <w:r>
        <w:rPr>
          <w:rFonts w:ascii="Times New Roman"/>
          <w:b w:val="false"/>
          <w:i w:val="false"/>
          <w:color w:val="000000"/>
          <w:sz w:val="28"/>
        </w:rPr>
        <w:t>
      1-нысанның 5-бағанында болжамды кезеңнің бірінші жылындағы көрсеткіштердің болжамды мәндері көрсетіледі;</w:t>
      </w:r>
    </w:p>
    <w:bookmarkEnd w:id="235"/>
    <w:bookmarkStart w:name="z248" w:id="236"/>
    <w:p>
      <w:pPr>
        <w:spacing w:after="0"/>
        <w:ind w:left="0"/>
        <w:jc w:val="both"/>
      </w:pPr>
      <w:r>
        <w:rPr>
          <w:rFonts w:ascii="Times New Roman"/>
          <w:b w:val="false"/>
          <w:i w:val="false"/>
          <w:color w:val="000000"/>
          <w:sz w:val="28"/>
        </w:rPr>
        <w:t>
      1-нысанның 6-бағанында болжамды кезеңнің екінші жылындағы көрсеткіштердің болжамды мәндері көрсетіледі;</w:t>
      </w:r>
    </w:p>
    <w:bookmarkEnd w:id="236"/>
    <w:bookmarkStart w:name="z249" w:id="237"/>
    <w:p>
      <w:pPr>
        <w:spacing w:after="0"/>
        <w:ind w:left="0"/>
        <w:jc w:val="both"/>
      </w:pPr>
      <w:r>
        <w:rPr>
          <w:rFonts w:ascii="Times New Roman"/>
          <w:b w:val="false"/>
          <w:i w:val="false"/>
          <w:color w:val="000000"/>
          <w:sz w:val="28"/>
        </w:rPr>
        <w:t>
      1-нысанның 7-бағанында болжамды кезеңнің үшінші жылындағы көрсеткіштердің болжамды мәндері көрсетіледі;</w:t>
      </w:r>
    </w:p>
    <w:bookmarkEnd w:id="237"/>
    <w:bookmarkStart w:name="z250" w:id="238"/>
    <w:p>
      <w:pPr>
        <w:spacing w:after="0"/>
        <w:ind w:left="0"/>
        <w:jc w:val="both"/>
      </w:pPr>
      <w:r>
        <w:rPr>
          <w:rFonts w:ascii="Times New Roman"/>
          <w:b w:val="false"/>
          <w:i w:val="false"/>
          <w:color w:val="000000"/>
          <w:sz w:val="28"/>
        </w:rPr>
        <w:t>
      1-нысанның 8-бағанында негізгі жобалар мен шаралар бөліп көрсетіле отырып, болжамды параметрлердің негіздемесі көрсетіледі.</w:t>
      </w:r>
    </w:p>
    <w:bookmarkEnd w:id="238"/>
    <w:bookmarkStart w:name="z251" w:id="239"/>
    <w:p>
      <w:pPr>
        <w:spacing w:after="0"/>
        <w:ind w:left="0"/>
        <w:jc w:val="both"/>
      </w:pPr>
      <w:r>
        <w:rPr>
          <w:rFonts w:ascii="Times New Roman"/>
          <w:b w:val="false"/>
          <w:i w:val="false"/>
          <w:color w:val="000000"/>
          <w:sz w:val="28"/>
        </w:rPr>
        <w:t>
      2. "Бюджеттік параметрлердің және Қазақстан Республикасының Ұлттық қоры параметрлерінің ___ жылдарға арналған тізбесі" 2-нысанды (бұдан әрі – 2-нысан) толтыру бойынша:</w:t>
      </w:r>
    </w:p>
    <w:bookmarkEnd w:id="239"/>
    <w:bookmarkStart w:name="z252" w:id="240"/>
    <w:p>
      <w:pPr>
        <w:spacing w:after="0"/>
        <w:ind w:left="0"/>
        <w:jc w:val="both"/>
      </w:pPr>
      <w:r>
        <w:rPr>
          <w:rFonts w:ascii="Times New Roman"/>
          <w:b w:val="false"/>
          <w:i w:val="false"/>
          <w:color w:val="000000"/>
          <w:sz w:val="28"/>
        </w:rPr>
        <w:t>
      2-нысанының 1-бағанында реттік нөмір көрсетіледі;</w:t>
      </w:r>
    </w:p>
    <w:bookmarkEnd w:id="240"/>
    <w:bookmarkStart w:name="z253" w:id="241"/>
    <w:p>
      <w:pPr>
        <w:spacing w:after="0"/>
        <w:ind w:left="0"/>
        <w:jc w:val="both"/>
      </w:pPr>
      <w:r>
        <w:rPr>
          <w:rFonts w:ascii="Times New Roman"/>
          <w:b w:val="false"/>
          <w:i w:val="false"/>
          <w:color w:val="000000"/>
          <w:sz w:val="28"/>
        </w:rPr>
        <w:t>
      2-нысанның 2-бағанында мемлекеттік қаржы көрсеткіштерінің атауы көрсетіледі;</w:t>
      </w:r>
    </w:p>
    <w:bookmarkEnd w:id="241"/>
    <w:bookmarkStart w:name="z254" w:id="242"/>
    <w:p>
      <w:pPr>
        <w:spacing w:after="0"/>
        <w:ind w:left="0"/>
        <w:jc w:val="both"/>
      </w:pPr>
      <w:r>
        <w:rPr>
          <w:rFonts w:ascii="Times New Roman"/>
          <w:b w:val="false"/>
          <w:i w:val="false"/>
          <w:color w:val="000000"/>
          <w:sz w:val="28"/>
        </w:rPr>
        <w:t>
      2-нысанның 3-бағанында жауапты орындаушылар – бюджетті қалыптастыру мәселелеріне жетекшілік ететін мемлекеттік органдар көрсетіледі;</w:t>
      </w:r>
    </w:p>
    <w:bookmarkEnd w:id="242"/>
    <w:bookmarkStart w:name="z255" w:id="243"/>
    <w:p>
      <w:pPr>
        <w:spacing w:after="0"/>
        <w:ind w:left="0"/>
        <w:jc w:val="both"/>
      </w:pPr>
      <w:r>
        <w:rPr>
          <w:rFonts w:ascii="Times New Roman"/>
          <w:b w:val="false"/>
          <w:i w:val="false"/>
          <w:color w:val="000000"/>
          <w:sz w:val="28"/>
        </w:rPr>
        <w:t>
      2-нысанның 4-бағанында бірінші есепті жылдың алдындағы екінші есепті жыл көрсеткіштерінің нақты мәндері көрсетіледі;</w:t>
      </w:r>
    </w:p>
    <w:bookmarkEnd w:id="243"/>
    <w:bookmarkStart w:name="z256" w:id="244"/>
    <w:p>
      <w:pPr>
        <w:spacing w:after="0"/>
        <w:ind w:left="0"/>
        <w:jc w:val="both"/>
      </w:pPr>
      <w:r>
        <w:rPr>
          <w:rFonts w:ascii="Times New Roman"/>
          <w:b w:val="false"/>
          <w:i w:val="false"/>
          <w:color w:val="000000"/>
          <w:sz w:val="28"/>
        </w:rPr>
        <w:t>
      2-нысанның 5-бағанында ағымдағы жылдың алдындағы бірінші есепті жыл көрсеткіштерінің нақты мәндері көрсетіледі;</w:t>
      </w:r>
    </w:p>
    <w:bookmarkEnd w:id="244"/>
    <w:bookmarkStart w:name="z257" w:id="245"/>
    <w:p>
      <w:pPr>
        <w:spacing w:after="0"/>
        <w:ind w:left="0"/>
        <w:jc w:val="both"/>
      </w:pPr>
      <w:r>
        <w:rPr>
          <w:rFonts w:ascii="Times New Roman"/>
          <w:b w:val="false"/>
          <w:i w:val="false"/>
          <w:color w:val="000000"/>
          <w:sz w:val="28"/>
        </w:rPr>
        <w:t>
      2-нысанның 6-бағанында бірінші жоспарланатын жылдың алдындағы ағымдағы жыл көрсеткіштерінің жоспарлы мәндері көрсетіледі;</w:t>
      </w:r>
    </w:p>
    <w:bookmarkEnd w:id="245"/>
    <w:bookmarkStart w:name="z258" w:id="246"/>
    <w:p>
      <w:pPr>
        <w:spacing w:after="0"/>
        <w:ind w:left="0"/>
        <w:jc w:val="both"/>
      </w:pPr>
      <w:r>
        <w:rPr>
          <w:rFonts w:ascii="Times New Roman"/>
          <w:b w:val="false"/>
          <w:i w:val="false"/>
          <w:color w:val="000000"/>
          <w:sz w:val="28"/>
        </w:rPr>
        <w:t>
      2-нысанның 7-бағанында болжамды кезеңнің бірінші жылы көрсеткіштерінің болжамды мәндері көрсетіледі;</w:t>
      </w:r>
    </w:p>
    <w:bookmarkEnd w:id="246"/>
    <w:bookmarkStart w:name="z259" w:id="247"/>
    <w:p>
      <w:pPr>
        <w:spacing w:after="0"/>
        <w:ind w:left="0"/>
        <w:jc w:val="both"/>
      </w:pPr>
      <w:r>
        <w:rPr>
          <w:rFonts w:ascii="Times New Roman"/>
          <w:b w:val="false"/>
          <w:i w:val="false"/>
          <w:color w:val="000000"/>
          <w:sz w:val="28"/>
        </w:rPr>
        <w:t>
      2-нысанның 8-бағанында болжамды кезеңнің екінші жылы көрсеткіштерінің болжамды мәндері көрсетіледі;</w:t>
      </w:r>
    </w:p>
    <w:bookmarkEnd w:id="247"/>
    <w:bookmarkStart w:name="z260" w:id="248"/>
    <w:p>
      <w:pPr>
        <w:spacing w:after="0"/>
        <w:ind w:left="0"/>
        <w:jc w:val="both"/>
      </w:pPr>
      <w:r>
        <w:rPr>
          <w:rFonts w:ascii="Times New Roman"/>
          <w:b w:val="false"/>
          <w:i w:val="false"/>
          <w:color w:val="000000"/>
          <w:sz w:val="28"/>
        </w:rPr>
        <w:t>
      2-нысанның 9-бағанында болжамды кезеңнің үшінші жылы көрсеткіштерінің болжамды мәндері көрсетіледі.</w:t>
      </w:r>
    </w:p>
    <w:bookmarkEnd w:id="248"/>
    <w:bookmarkStart w:name="z261" w:id="249"/>
    <w:p>
      <w:pPr>
        <w:spacing w:after="0"/>
        <w:ind w:left="0"/>
        <w:jc w:val="both"/>
      </w:pPr>
      <w:r>
        <w:rPr>
          <w:rFonts w:ascii="Times New Roman"/>
          <w:b w:val="false"/>
          <w:i w:val="false"/>
          <w:color w:val="000000"/>
          <w:sz w:val="28"/>
        </w:rPr>
        <w:t>
      3. "Қазақстан Республикасы Ұлттық қорының ___ жылдарға арналған болжамды параметрлерін есептеу үшін қажетті көрсеткіштердің тізбесі" 3-нысанды (бұдан әрі – 3-нысан) толтыру бойынша:</w:t>
      </w:r>
    </w:p>
    <w:bookmarkEnd w:id="249"/>
    <w:bookmarkStart w:name="z262" w:id="250"/>
    <w:p>
      <w:pPr>
        <w:spacing w:after="0"/>
        <w:ind w:left="0"/>
        <w:jc w:val="both"/>
      </w:pPr>
      <w:r>
        <w:rPr>
          <w:rFonts w:ascii="Times New Roman"/>
          <w:b w:val="false"/>
          <w:i w:val="false"/>
          <w:color w:val="000000"/>
          <w:sz w:val="28"/>
        </w:rPr>
        <w:t>
      3-нысанының 1-бағанында реттік нөмір көрсетіледі;</w:t>
      </w:r>
    </w:p>
    <w:bookmarkEnd w:id="250"/>
    <w:bookmarkStart w:name="z263" w:id="251"/>
    <w:p>
      <w:pPr>
        <w:spacing w:after="0"/>
        <w:ind w:left="0"/>
        <w:jc w:val="both"/>
      </w:pPr>
      <w:r>
        <w:rPr>
          <w:rFonts w:ascii="Times New Roman"/>
          <w:b w:val="false"/>
          <w:i w:val="false"/>
          <w:color w:val="000000"/>
          <w:sz w:val="28"/>
        </w:rPr>
        <w:t>
      3-нысанның 2-бағанында Қазақстан Республикасы Ұлттық қорының болжамды параметрлерін есептеу үшін қажетті көрсеткіштердің атауы көрсетіледі;</w:t>
      </w:r>
    </w:p>
    <w:bookmarkEnd w:id="251"/>
    <w:bookmarkStart w:name="z264" w:id="252"/>
    <w:p>
      <w:pPr>
        <w:spacing w:after="0"/>
        <w:ind w:left="0"/>
        <w:jc w:val="both"/>
      </w:pPr>
      <w:r>
        <w:rPr>
          <w:rFonts w:ascii="Times New Roman"/>
          <w:b w:val="false"/>
          <w:i w:val="false"/>
          <w:color w:val="000000"/>
          <w:sz w:val="28"/>
        </w:rPr>
        <w:t>
      3-нысанның 3-бағанында жауапты орындаушылар – салалық мәселелерге жетекшілік ететін мемлекеттік органдар көрсетіледі;</w:t>
      </w:r>
    </w:p>
    <w:bookmarkEnd w:id="252"/>
    <w:bookmarkStart w:name="z265" w:id="253"/>
    <w:p>
      <w:pPr>
        <w:spacing w:after="0"/>
        <w:ind w:left="0"/>
        <w:jc w:val="both"/>
      </w:pPr>
      <w:r>
        <w:rPr>
          <w:rFonts w:ascii="Times New Roman"/>
          <w:b w:val="false"/>
          <w:i w:val="false"/>
          <w:color w:val="000000"/>
          <w:sz w:val="28"/>
        </w:rPr>
        <w:t>
      3-нысанның 4-бағанында болжамды кезеңнің бірінші жылы көрсеткіштерінің болжамды мәндері көрсетіледі;</w:t>
      </w:r>
    </w:p>
    <w:bookmarkEnd w:id="253"/>
    <w:bookmarkStart w:name="z266" w:id="254"/>
    <w:p>
      <w:pPr>
        <w:spacing w:after="0"/>
        <w:ind w:left="0"/>
        <w:jc w:val="both"/>
      </w:pPr>
      <w:r>
        <w:rPr>
          <w:rFonts w:ascii="Times New Roman"/>
          <w:b w:val="false"/>
          <w:i w:val="false"/>
          <w:color w:val="000000"/>
          <w:sz w:val="28"/>
        </w:rPr>
        <w:t>
      3-нысанның 5-бағанында болжамды кезеңнің екінші жылы көрсеткіштерінің болжамды мәндері көрсетіледі;</w:t>
      </w:r>
    </w:p>
    <w:bookmarkEnd w:id="254"/>
    <w:bookmarkStart w:name="z267" w:id="255"/>
    <w:p>
      <w:pPr>
        <w:spacing w:after="0"/>
        <w:ind w:left="0"/>
        <w:jc w:val="both"/>
      </w:pPr>
      <w:r>
        <w:rPr>
          <w:rFonts w:ascii="Times New Roman"/>
          <w:b w:val="false"/>
          <w:i w:val="false"/>
          <w:color w:val="000000"/>
          <w:sz w:val="28"/>
        </w:rPr>
        <w:t>
      3-нысанның 6-бағанында болжамды кезеңнің үшінші жылы көрсеткіштерінің болжамды мәндері көрсетіледі.</w:t>
      </w:r>
    </w:p>
    <w:bookmarkEnd w:id="255"/>
    <w:bookmarkStart w:name="z268" w:id="256"/>
    <w:p>
      <w:pPr>
        <w:spacing w:after="0"/>
        <w:ind w:left="0"/>
        <w:jc w:val="both"/>
      </w:pPr>
      <w:r>
        <w:rPr>
          <w:rFonts w:ascii="Times New Roman"/>
          <w:b w:val="false"/>
          <w:i w:val="false"/>
          <w:color w:val="000000"/>
          <w:sz w:val="28"/>
        </w:rPr>
        <w:t>
      4. "Қазақстан Республикасы Ұлттық қорының ____ жылдарға арналған болжамды параметрлерін есептеу үшін қажетті қосымша көрсеткіштердің тізбесі" 4-нысанды (бұдан әрі – 4-нысан) толтыру бойынша:</w:t>
      </w:r>
    </w:p>
    <w:bookmarkEnd w:id="256"/>
    <w:bookmarkStart w:name="z269" w:id="257"/>
    <w:p>
      <w:pPr>
        <w:spacing w:after="0"/>
        <w:ind w:left="0"/>
        <w:jc w:val="both"/>
      </w:pPr>
      <w:r>
        <w:rPr>
          <w:rFonts w:ascii="Times New Roman"/>
          <w:b w:val="false"/>
          <w:i w:val="false"/>
          <w:color w:val="000000"/>
          <w:sz w:val="28"/>
        </w:rPr>
        <w:t>
      4-нысанының 1-бағанында реттік нөмір көрсетіледі;</w:t>
      </w:r>
    </w:p>
    <w:bookmarkEnd w:id="257"/>
    <w:bookmarkStart w:name="z270" w:id="258"/>
    <w:p>
      <w:pPr>
        <w:spacing w:after="0"/>
        <w:ind w:left="0"/>
        <w:jc w:val="both"/>
      </w:pPr>
      <w:r>
        <w:rPr>
          <w:rFonts w:ascii="Times New Roman"/>
          <w:b w:val="false"/>
          <w:i w:val="false"/>
          <w:color w:val="000000"/>
          <w:sz w:val="28"/>
        </w:rPr>
        <w:t>
      4-нысанның 2-бағанында мемлекеттік қаржы көрсеткіштерінің атауы көрсетіледі;</w:t>
      </w:r>
    </w:p>
    <w:bookmarkEnd w:id="258"/>
    <w:bookmarkStart w:name="z271" w:id="259"/>
    <w:p>
      <w:pPr>
        <w:spacing w:after="0"/>
        <w:ind w:left="0"/>
        <w:jc w:val="both"/>
      </w:pPr>
      <w:r>
        <w:rPr>
          <w:rFonts w:ascii="Times New Roman"/>
          <w:b w:val="false"/>
          <w:i w:val="false"/>
          <w:color w:val="000000"/>
          <w:sz w:val="28"/>
        </w:rPr>
        <w:t>
      4-нысанның 3-бағанында жауапты орындаушылар – Ұлттық қорды басқару мәселелеріне жетекшілік ететін мемлекеттік органдар көрсетіледі;</w:t>
      </w:r>
    </w:p>
    <w:bookmarkEnd w:id="259"/>
    <w:bookmarkStart w:name="z272" w:id="260"/>
    <w:p>
      <w:pPr>
        <w:spacing w:after="0"/>
        <w:ind w:left="0"/>
        <w:jc w:val="both"/>
      </w:pPr>
      <w:r>
        <w:rPr>
          <w:rFonts w:ascii="Times New Roman"/>
          <w:b w:val="false"/>
          <w:i w:val="false"/>
          <w:color w:val="000000"/>
          <w:sz w:val="28"/>
        </w:rPr>
        <w:t>
      4-нысанның 4-бағанында ағымдағы жылдың алдындағы есептік жыл көрсеткіштерінің іс жүзіндегі мәндері көрсетіледі;</w:t>
      </w:r>
    </w:p>
    <w:bookmarkEnd w:id="260"/>
    <w:bookmarkStart w:name="z273" w:id="261"/>
    <w:p>
      <w:pPr>
        <w:spacing w:after="0"/>
        <w:ind w:left="0"/>
        <w:jc w:val="both"/>
      </w:pPr>
      <w:r>
        <w:rPr>
          <w:rFonts w:ascii="Times New Roman"/>
          <w:b w:val="false"/>
          <w:i w:val="false"/>
          <w:color w:val="000000"/>
          <w:sz w:val="28"/>
        </w:rPr>
        <w:t>
      4-нысанның 5-бағанында бірінші жоспарланатын жылдың алдындағы ағымдағы жыл көрсеткіштерінің бағалау мәндері көрсетіледі;</w:t>
      </w:r>
    </w:p>
    <w:bookmarkEnd w:id="261"/>
    <w:bookmarkStart w:name="z274" w:id="262"/>
    <w:p>
      <w:pPr>
        <w:spacing w:after="0"/>
        <w:ind w:left="0"/>
        <w:jc w:val="both"/>
      </w:pPr>
      <w:r>
        <w:rPr>
          <w:rFonts w:ascii="Times New Roman"/>
          <w:b w:val="false"/>
          <w:i w:val="false"/>
          <w:color w:val="000000"/>
          <w:sz w:val="28"/>
        </w:rPr>
        <w:t>
      4-нысанның 6-бағанында болжамды кезеңнің бірінші жылы көрсеткіштерінің болжамды мәндері көрсетіледі;</w:t>
      </w:r>
    </w:p>
    <w:bookmarkEnd w:id="262"/>
    <w:bookmarkStart w:name="z275" w:id="263"/>
    <w:p>
      <w:pPr>
        <w:spacing w:after="0"/>
        <w:ind w:left="0"/>
        <w:jc w:val="both"/>
      </w:pPr>
      <w:r>
        <w:rPr>
          <w:rFonts w:ascii="Times New Roman"/>
          <w:b w:val="false"/>
          <w:i w:val="false"/>
          <w:color w:val="000000"/>
          <w:sz w:val="28"/>
        </w:rPr>
        <w:t>
      4-нысанның 7-бағанында болжамды кезеңнің екінші жылы көрсеткіштерінің болжамды мәндері көрсетіледі;</w:t>
      </w:r>
    </w:p>
    <w:bookmarkEnd w:id="263"/>
    <w:bookmarkStart w:name="z276" w:id="264"/>
    <w:p>
      <w:pPr>
        <w:spacing w:after="0"/>
        <w:ind w:left="0"/>
        <w:jc w:val="both"/>
      </w:pPr>
      <w:r>
        <w:rPr>
          <w:rFonts w:ascii="Times New Roman"/>
          <w:b w:val="false"/>
          <w:i w:val="false"/>
          <w:color w:val="000000"/>
          <w:sz w:val="28"/>
        </w:rPr>
        <w:t>
      4-нысанның 8-бағанында болжамды кезеңнің үшінші жылы көрсеткіштерінің болжамды мәндері көрсетіледі.</w:t>
      </w:r>
    </w:p>
    <w:bookmarkEnd w:id="264"/>
    <w:bookmarkStart w:name="z277" w:id="265"/>
    <w:p>
      <w:pPr>
        <w:spacing w:after="0"/>
        <w:ind w:left="0"/>
        <w:jc w:val="both"/>
      </w:pPr>
      <w:r>
        <w:rPr>
          <w:rFonts w:ascii="Times New Roman"/>
          <w:b w:val="false"/>
          <w:i w:val="false"/>
          <w:color w:val="000000"/>
          <w:sz w:val="28"/>
        </w:rPr>
        <w:t>
      5. "Мемлекеттік сектордың ___ жылдарға арналған борыштық міндеттемелерінің болжамды параметрлерін есептеу үшін қажетті қосымша көрсеткіштердің тізбесі" 5-нысанды (бұдан әрі – 5-нысан) толтыру бойынша:</w:t>
      </w:r>
    </w:p>
    <w:bookmarkEnd w:id="265"/>
    <w:bookmarkStart w:name="z278" w:id="266"/>
    <w:p>
      <w:pPr>
        <w:spacing w:after="0"/>
        <w:ind w:left="0"/>
        <w:jc w:val="both"/>
      </w:pPr>
      <w:r>
        <w:rPr>
          <w:rFonts w:ascii="Times New Roman"/>
          <w:b w:val="false"/>
          <w:i w:val="false"/>
          <w:color w:val="000000"/>
          <w:sz w:val="28"/>
        </w:rPr>
        <w:t>
      5-нысанының 1-бағанында реттік нөмір көрсетіледі;</w:t>
      </w:r>
    </w:p>
    <w:bookmarkEnd w:id="266"/>
    <w:bookmarkStart w:name="z279" w:id="267"/>
    <w:p>
      <w:pPr>
        <w:spacing w:after="0"/>
        <w:ind w:left="0"/>
        <w:jc w:val="both"/>
      </w:pPr>
      <w:r>
        <w:rPr>
          <w:rFonts w:ascii="Times New Roman"/>
          <w:b w:val="false"/>
          <w:i w:val="false"/>
          <w:color w:val="000000"/>
          <w:sz w:val="28"/>
        </w:rPr>
        <w:t>
      5-нысанның 2-бағанында мемлекеттік сектордың ______ жылдарға арналған борыштық міндеттемелерінің болжамды параметрлерін есептеу үшін көрсеткіштерінің атауы көрсетіледі;</w:t>
      </w:r>
    </w:p>
    <w:bookmarkEnd w:id="267"/>
    <w:bookmarkStart w:name="z280" w:id="268"/>
    <w:p>
      <w:pPr>
        <w:spacing w:after="0"/>
        <w:ind w:left="0"/>
        <w:jc w:val="both"/>
      </w:pPr>
      <w:r>
        <w:rPr>
          <w:rFonts w:ascii="Times New Roman"/>
          <w:b w:val="false"/>
          <w:i w:val="false"/>
          <w:color w:val="000000"/>
          <w:sz w:val="28"/>
        </w:rPr>
        <w:t>
      5-нысанның 3-бағанында жауапты орындаушылар – бюджетті қалыптастыру мәселелеріне жетекшілік ететін мемлекеттік органдар көрсетіледі;</w:t>
      </w:r>
    </w:p>
    <w:bookmarkEnd w:id="268"/>
    <w:bookmarkStart w:name="z281" w:id="269"/>
    <w:p>
      <w:pPr>
        <w:spacing w:after="0"/>
        <w:ind w:left="0"/>
        <w:jc w:val="both"/>
      </w:pPr>
      <w:r>
        <w:rPr>
          <w:rFonts w:ascii="Times New Roman"/>
          <w:b w:val="false"/>
          <w:i w:val="false"/>
          <w:color w:val="000000"/>
          <w:sz w:val="28"/>
        </w:rPr>
        <w:t>
      5-нысанның 4-бағанында бірінші есепті жылдың алдындағы екінші есепті жыл көрсеткіштерінің нақты мәндері көрсетіледі бірінші есепті жылдың алдындағы екінші есепті жыл көрсеткіштерінің нақты мәндері көрсетіледі;</w:t>
      </w:r>
    </w:p>
    <w:bookmarkEnd w:id="269"/>
    <w:bookmarkStart w:name="z282" w:id="270"/>
    <w:p>
      <w:pPr>
        <w:spacing w:after="0"/>
        <w:ind w:left="0"/>
        <w:jc w:val="both"/>
      </w:pPr>
      <w:r>
        <w:rPr>
          <w:rFonts w:ascii="Times New Roman"/>
          <w:b w:val="false"/>
          <w:i w:val="false"/>
          <w:color w:val="000000"/>
          <w:sz w:val="28"/>
        </w:rPr>
        <w:t>
      5-нысанның 5-бағанында ағымдағы жылдың алдындағы бірінші есепті жыл көрсеткіштерінің нақты мәндері көрсетіледі;</w:t>
      </w:r>
    </w:p>
    <w:bookmarkEnd w:id="270"/>
    <w:bookmarkStart w:name="z283" w:id="271"/>
    <w:p>
      <w:pPr>
        <w:spacing w:after="0"/>
        <w:ind w:left="0"/>
        <w:jc w:val="both"/>
      </w:pPr>
      <w:r>
        <w:rPr>
          <w:rFonts w:ascii="Times New Roman"/>
          <w:b w:val="false"/>
          <w:i w:val="false"/>
          <w:color w:val="000000"/>
          <w:sz w:val="28"/>
        </w:rPr>
        <w:t>
      5-нысанның 6-бағанында бірінші жоспарланатын жылдың алдындағы ағымдағы жыл көрсеткіштерінің жоспарлы мәндері көрсетіледі;</w:t>
      </w:r>
    </w:p>
    <w:bookmarkEnd w:id="271"/>
    <w:bookmarkStart w:name="z284" w:id="272"/>
    <w:p>
      <w:pPr>
        <w:spacing w:after="0"/>
        <w:ind w:left="0"/>
        <w:jc w:val="both"/>
      </w:pPr>
      <w:r>
        <w:rPr>
          <w:rFonts w:ascii="Times New Roman"/>
          <w:b w:val="false"/>
          <w:i w:val="false"/>
          <w:color w:val="000000"/>
          <w:sz w:val="28"/>
        </w:rPr>
        <w:t>
      5-нысанның 7-бағанында болжамды кезеңнің бірінші жылы көрсеткіштерінің болжамды мәндері көрсетіледі;</w:t>
      </w:r>
    </w:p>
    <w:bookmarkEnd w:id="272"/>
    <w:bookmarkStart w:name="z285" w:id="273"/>
    <w:p>
      <w:pPr>
        <w:spacing w:after="0"/>
        <w:ind w:left="0"/>
        <w:jc w:val="both"/>
      </w:pPr>
      <w:r>
        <w:rPr>
          <w:rFonts w:ascii="Times New Roman"/>
          <w:b w:val="false"/>
          <w:i w:val="false"/>
          <w:color w:val="000000"/>
          <w:sz w:val="28"/>
        </w:rPr>
        <w:t>
      5-нысанның 8-бағанында болжамды кезеңнің екінші жылы көрсеткіштерінің болжамды мәндері көрсетіледі;</w:t>
      </w:r>
    </w:p>
    <w:bookmarkEnd w:id="273"/>
    <w:bookmarkStart w:name="z286" w:id="274"/>
    <w:p>
      <w:pPr>
        <w:spacing w:after="0"/>
        <w:ind w:left="0"/>
        <w:jc w:val="both"/>
      </w:pPr>
      <w:r>
        <w:rPr>
          <w:rFonts w:ascii="Times New Roman"/>
          <w:b w:val="false"/>
          <w:i w:val="false"/>
          <w:color w:val="000000"/>
          <w:sz w:val="28"/>
        </w:rPr>
        <w:t>
      5-нысанның 9-бағанында болжамды кезеңнің үшінші жылы көрсеткіштерінің болжамды мәндері көрсетіледі.</w:t>
      </w:r>
    </w:p>
    <w:bookmarkEnd w:id="274"/>
    <w:bookmarkStart w:name="z287" w:id="275"/>
    <w:p>
      <w:pPr>
        <w:spacing w:after="0"/>
        <w:ind w:left="0"/>
        <w:jc w:val="both"/>
      </w:pPr>
      <w:r>
        <w:rPr>
          <w:rFonts w:ascii="Times New Roman"/>
          <w:b w:val="false"/>
          <w:i w:val="false"/>
          <w:color w:val="000000"/>
          <w:sz w:val="28"/>
        </w:rPr>
        <w:t>
      6. "Негізгі капиталға инвестициялардың пайдалану бағыттары бойынша ___ жылдарға арналған болжамы" 6-нысанды (бұдан әрі – 6-нысан) толтыру бойынша:</w:t>
      </w:r>
    </w:p>
    <w:bookmarkEnd w:id="275"/>
    <w:bookmarkStart w:name="z288" w:id="276"/>
    <w:p>
      <w:pPr>
        <w:spacing w:after="0"/>
        <w:ind w:left="0"/>
        <w:jc w:val="both"/>
      </w:pPr>
      <w:r>
        <w:rPr>
          <w:rFonts w:ascii="Times New Roman"/>
          <w:b w:val="false"/>
          <w:i w:val="false"/>
          <w:color w:val="000000"/>
          <w:sz w:val="28"/>
        </w:rPr>
        <w:t>
      6- нысанының 1-бағанында реттік нөмір көрсетіледі;</w:t>
      </w:r>
    </w:p>
    <w:bookmarkEnd w:id="276"/>
    <w:bookmarkStart w:name="z289" w:id="277"/>
    <w:p>
      <w:pPr>
        <w:spacing w:after="0"/>
        <w:ind w:left="0"/>
        <w:jc w:val="both"/>
      </w:pPr>
      <w:r>
        <w:rPr>
          <w:rFonts w:ascii="Times New Roman"/>
          <w:b w:val="false"/>
          <w:i w:val="false"/>
          <w:color w:val="000000"/>
          <w:sz w:val="28"/>
        </w:rPr>
        <w:t>
      6-нысанның 2-бағанында пайдалану бағыттары бойынша негізгі капиталға салынған инвестициялар бойынша көрсеткіштердің атауы көрсетіледі;</w:t>
      </w:r>
    </w:p>
    <w:bookmarkEnd w:id="277"/>
    <w:bookmarkStart w:name="z290" w:id="278"/>
    <w:p>
      <w:pPr>
        <w:spacing w:after="0"/>
        <w:ind w:left="0"/>
        <w:jc w:val="both"/>
      </w:pPr>
      <w:r>
        <w:rPr>
          <w:rFonts w:ascii="Times New Roman"/>
          <w:b w:val="false"/>
          <w:i w:val="false"/>
          <w:color w:val="000000"/>
          <w:sz w:val="28"/>
        </w:rPr>
        <w:t>
      6-нысанның 3-бағанында жауапты орындаушылар – салалық мәселелерге жетекшілік ететін мемлекеттік органдар көрсетіледі;</w:t>
      </w:r>
    </w:p>
    <w:bookmarkEnd w:id="278"/>
    <w:bookmarkStart w:name="z291" w:id="279"/>
    <w:p>
      <w:pPr>
        <w:spacing w:after="0"/>
        <w:ind w:left="0"/>
        <w:jc w:val="both"/>
      </w:pPr>
      <w:r>
        <w:rPr>
          <w:rFonts w:ascii="Times New Roman"/>
          <w:b w:val="false"/>
          <w:i w:val="false"/>
          <w:color w:val="000000"/>
          <w:sz w:val="28"/>
        </w:rPr>
        <w:t>
      6-нысанның 4-бағанында бірінші жоспарланатын жылдың алдындағы ағымдағы жыл көрсеткіштерінің бағалау мәндері көрсетіледі;</w:t>
      </w:r>
    </w:p>
    <w:bookmarkEnd w:id="279"/>
    <w:bookmarkStart w:name="z292" w:id="280"/>
    <w:p>
      <w:pPr>
        <w:spacing w:after="0"/>
        <w:ind w:left="0"/>
        <w:jc w:val="both"/>
      </w:pPr>
      <w:r>
        <w:rPr>
          <w:rFonts w:ascii="Times New Roman"/>
          <w:b w:val="false"/>
          <w:i w:val="false"/>
          <w:color w:val="000000"/>
          <w:sz w:val="28"/>
        </w:rPr>
        <w:t>
      6-нысанның 5-бағанында болжамды кезеңнің бірінші жылы көрсеткіштерінің болжамды мәндері көрсетіледі;</w:t>
      </w:r>
    </w:p>
    <w:bookmarkEnd w:id="280"/>
    <w:bookmarkStart w:name="z293" w:id="281"/>
    <w:p>
      <w:pPr>
        <w:spacing w:after="0"/>
        <w:ind w:left="0"/>
        <w:jc w:val="both"/>
      </w:pPr>
      <w:r>
        <w:rPr>
          <w:rFonts w:ascii="Times New Roman"/>
          <w:b w:val="false"/>
          <w:i w:val="false"/>
          <w:color w:val="000000"/>
          <w:sz w:val="28"/>
        </w:rPr>
        <w:t>
      6-нысанның 6-бағанында болжамды кезеңнің екінші жылы көрсеткіштерінің болжамды мәндері көрсетіледі;</w:t>
      </w:r>
    </w:p>
    <w:bookmarkEnd w:id="281"/>
    <w:bookmarkStart w:name="z294" w:id="282"/>
    <w:p>
      <w:pPr>
        <w:spacing w:after="0"/>
        <w:ind w:left="0"/>
        <w:jc w:val="both"/>
      </w:pPr>
      <w:r>
        <w:rPr>
          <w:rFonts w:ascii="Times New Roman"/>
          <w:b w:val="false"/>
          <w:i w:val="false"/>
          <w:color w:val="000000"/>
          <w:sz w:val="28"/>
        </w:rPr>
        <w:t>
      6-нысанның 7-бағанында болжамды кезеңнің үшінші жылы көрсеткіштерінің болжамды мәндері көрсетіледі.</w:t>
      </w:r>
    </w:p>
    <w:bookmarkEnd w:id="282"/>
    <w:bookmarkStart w:name="z295" w:id="283"/>
    <w:p>
      <w:pPr>
        <w:spacing w:after="0"/>
        <w:ind w:left="0"/>
        <w:jc w:val="both"/>
      </w:pPr>
      <w:r>
        <w:rPr>
          <w:rFonts w:ascii="Times New Roman"/>
          <w:b w:val="false"/>
          <w:i w:val="false"/>
          <w:color w:val="000000"/>
          <w:sz w:val="28"/>
        </w:rPr>
        <w:t>
      Жауапты мемлекеттік органдар ұсынатын жетекшілік ететін саланы дамытудың алдағы жоспарланатын (жоспарлы) кезеңге арналған болжамды көрсеткіштері Қазақстан Республикасындағы мемлекеттік жоспарлау жүйесінің құжаттарында айқындалған сала бойынша нысаналы индикаторларға, міндеттер нәтижелерінің көрсеткіштеріне қол жеткізуге сәйкес келуге тиіс.</w:t>
      </w:r>
    </w:p>
    <w:bookmarkEnd w:id="283"/>
    <w:bookmarkStart w:name="z296" w:id="284"/>
    <w:p>
      <w:pPr>
        <w:spacing w:after="0"/>
        <w:ind w:left="0"/>
        <w:jc w:val="both"/>
      </w:pPr>
      <w:r>
        <w:rPr>
          <w:rFonts w:ascii="Times New Roman"/>
          <w:b w:val="false"/>
          <w:i w:val="false"/>
          <w:color w:val="000000"/>
          <w:sz w:val="28"/>
        </w:rPr>
        <w:t>
      Салалардың даму көрсеткіштерінің болжамына төмендеу немесе өсу факторларын, себептерін, іске асырылатын жобалар мен тапсырмаларды көрсете отырып, алдағы жоспарланатын кезеңге арналған әрбір болжамды көрсеткіштің күтілетін төмендеуі және ұлғаюы бойынша жазбаша негіздеме ұсынылады.</w:t>
      </w:r>
    </w:p>
    <w:bookmarkEnd w:id="284"/>
    <w:bookmarkStart w:name="z297" w:id="285"/>
    <w:p>
      <w:pPr>
        <w:spacing w:after="0"/>
        <w:ind w:left="0"/>
        <w:jc w:val="both"/>
      </w:pPr>
      <w:r>
        <w:rPr>
          <w:rFonts w:ascii="Times New Roman"/>
          <w:b w:val="false"/>
          <w:i w:val="false"/>
          <w:color w:val="000000"/>
          <w:sz w:val="28"/>
        </w:rPr>
        <w:t>
      Мемлекеттік және орыс тілдеріндегі ақпарат халыққа түсінікті қысқаша, анық және ықшам түрде баяндалады, өйткені құжат бюджет саясаты жөніндегі орталық уәкілетті органның интернет-порталында жариялануға тиіс.</w:t>
      </w:r>
    </w:p>
    <w:bookmarkEnd w:id="285"/>
    <w:bookmarkStart w:name="z298" w:id="286"/>
    <w:p>
      <w:pPr>
        <w:spacing w:after="0"/>
        <w:ind w:left="0"/>
        <w:jc w:val="both"/>
      </w:pPr>
      <w:r>
        <w:rPr>
          <w:rFonts w:ascii="Times New Roman"/>
          <w:b w:val="false"/>
          <w:i w:val="false"/>
          <w:color w:val="000000"/>
          <w:sz w:val="28"/>
        </w:rPr>
        <w:t>
      Ескертпе:</w:t>
      </w:r>
    </w:p>
    <w:bookmarkEnd w:id="286"/>
    <w:bookmarkStart w:name="z299" w:id="287"/>
    <w:p>
      <w:pPr>
        <w:spacing w:after="0"/>
        <w:ind w:left="0"/>
        <w:jc w:val="both"/>
      </w:pPr>
      <w:r>
        <w:rPr>
          <w:rFonts w:ascii="Times New Roman"/>
          <w:b w:val="false"/>
          <w:i w:val="false"/>
          <w:color w:val="000000"/>
          <w:sz w:val="28"/>
        </w:rPr>
        <w:t>
      аббревиатуралардың және қысқартулардың толық жазылуы:</w:t>
      </w:r>
    </w:p>
    <w:bookmarkEnd w:id="28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АҚШ </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Америка Құрама Штаттары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АШМ</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Ауыл шаруашылығы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ӘМСҚ</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медициналық </w:t>
            </w:r>
            <w:r>
              <w:rPr>
                <w:rFonts w:ascii="Times New Roman"/>
                <w:b/>
                <w:i w:val="false"/>
                <w:color w:val="000000"/>
                <w:sz w:val="20"/>
              </w:rPr>
              <w:t>сақтандару</w:t>
            </w:r>
            <w:r>
              <w:rPr>
                <w:rFonts w:ascii="Times New Roman"/>
                <w:b/>
                <w:i w:val="false"/>
                <w:color w:val="000000"/>
                <w:sz w:val="20"/>
              </w:rPr>
              <w:t xml:space="preserve"> қоры" акционерлік қоғамы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БИН</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бизнес-идентификациялық</w:t>
            </w:r>
            <w:r>
              <w:rPr>
                <w:rFonts w:ascii="Times New Roman"/>
                <w:b w:val="false"/>
                <w:i w:val="false"/>
                <w:color w:val="000000"/>
                <w:sz w:val="20"/>
              </w:rPr>
              <w:t xml:space="preserve"> </w:t>
            </w:r>
            <w:r>
              <w:rPr>
                <w:rFonts w:ascii="Times New Roman"/>
                <w:b/>
                <w:i w:val="false"/>
                <w:color w:val="000000"/>
                <w:sz w:val="20"/>
              </w:rPr>
              <w:t>нөмері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ББӘ</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бағдарламалар әкімшілері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ҒЖБМ</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Ғылым және жоғары білім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ДСМ</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Денсаулық сақтау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Еңбекмині</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Еңбек және халықты әлеуметтік қорғау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атқарушы органдар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ЖІӨ</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ішкі өнім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КМ</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Көлік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Қаржымині</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Қаржы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МӘСҚ</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әлеуметтік сақтандыру қоры" акционерлік қоғамы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Мәдениет және ақпарат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НКИ</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көлем индексі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ОАМ</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Оқу-ағарту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ӨҚМ</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Өнеркәсіп және құрылыс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СИМ</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Сауда және интеграция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СҚП</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 қабілетінің паритеті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СРИМ</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Республикасының Су ресурстары және ирригация </w:t>
            </w:r>
            <w:r>
              <w:rPr>
                <w:rFonts w:ascii="Times New Roman"/>
                <w:b/>
                <w:i w:val="false"/>
                <w:color w:val="000000"/>
                <w:sz w:val="20"/>
              </w:rPr>
              <w:t>министрлiгi</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СІМ</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Республикасының Сыртқы істер </w:t>
            </w:r>
            <w:r>
              <w:rPr>
                <w:rFonts w:ascii="Times New Roman"/>
                <w:b/>
                <w:i w:val="false"/>
                <w:color w:val="000000"/>
                <w:sz w:val="20"/>
              </w:rPr>
              <w:t>министрлiгi</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ТСМ</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Туризм және спорт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ҰБ</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Ұлттық Банкі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қор</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Республикасының Ұлттық қоры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ҰЭМ</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Ұлттық экономика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ХҚҰ</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қаржы ұйымдары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ЦДИАӨМ</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Цифрлық даму, инновациялар және аэроғарыш өнеркәсібі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ЭТРМ</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Экология және табиғи ресурстар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ЭМ</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Энергетика министрлігі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Әлеуметтік-экономикалық</w:t>
            </w:r>
            <w:r>
              <w:br/>
            </w:r>
            <w:r>
              <w:rPr>
                <w:rFonts w:ascii="Times New Roman"/>
                <w:b w:val="false"/>
                <w:i w:val="false"/>
                <w:color w:val="000000"/>
                <w:sz w:val="20"/>
              </w:rPr>
              <w:t>даму болжамының, оның ішінде</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әлеуметтік-экономикалық даму</w:t>
            </w:r>
            <w:r>
              <w:br/>
            </w:r>
            <w:r>
              <w:rPr>
                <w:rFonts w:ascii="Times New Roman"/>
                <w:b w:val="false"/>
                <w:i w:val="false"/>
                <w:color w:val="000000"/>
                <w:sz w:val="20"/>
              </w:rPr>
              <w:t>болжамының бөлімдерін әзірлеу</w:t>
            </w:r>
            <w:r>
              <w:br/>
            </w:r>
            <w:r>
              <w:rPr>
                <w:rFonts w:ascii="Times New Roman"/>
                <w:b w:val="false"/>
                <w:i w:val="false"/>
                <w:color w:val="000000"/>
                <w:sz w:val="20"/>
              </w:rPr>
              <w:t>қағидаларына, мерзімдеріне</w:t>
            </w:r>
            <w:r>
              <w:br/>
            </w:r>
            <w:r>
              <w:rPr>
                <w:rFonts w:ascii="Times New Roman"/>
                <w:b w:val="false"/>
                <w:i w:val="false"/>
                <w:color w:val="000000"/>
                <w:sz w:val="20"/>
              </w:rPr>
              <w:t>және құрылымына</w:t>
            </w:r>
            <w:r>
              <w:br/>
            </w:r>
            <w:r>
              <w:rPr>
                <w:rFonts w:ascii="Times New Roman"/>
                <w:b w:val="false"/>
                <w:i w:val="false"/>
                <w:color w:val="000000"/>
                <w:sz w:val="20"/>
              </w:rPr>
              <w:t>2-қосымша</w:t>
            </w:r>
          </w:p>
        </w:tc>
      </w:tr>
    </w:tbl>
    <w:bookmarkStart w:name="z301" w:id="288"/>
    <w:p>
      <w:pPr>
        <w:spacing w:after="0"/>
        <w:ind w:left="0"/>
        <w:jc w:val="both"/>
      </w:pPr>
      <w:r>
        <w:rPr>
          <w:rFonts w:ascii="Times New Roman"/>
          <w:b w:val="false"/>
          <w:i w:val="false"/>
          <w:color w:val="000000"/>
          <w:sz w:val="28"/>
        </w:rPr>
        <w:t>
      1-нысан</w:t>
      </w:r>
    </w:p>
    <w:bookmarkEnd w:id="288"/>
    <w:bookmarkStart w:name="z302" w:id="289"/>
    <w:p>
      <w:pPr>
        <w:spacing w:after="0"/>
        <w:ind w:left="0"/>
        <w:jc w:val="left"/>
      </w:pPr>
      <w:r>
        <w:rPr>
          <w:rFonts w:ascii="Times New Roman"/>
          <w:b/>
          <w:i w:val="false"/>
          <w:color w:val="000000"/>
        </w:rPr>
        <w:t xml:space="preserve"> Әкімшілік деректерді жинауға арналған нысандар</w:t>
      </w:r>
    </w:p>
    <w:bookmarkEnd w:id="289"/>
    <w:bookmarkStart w:name="z303" w:id="290"/>
    <w:p>
      <w:pPr>
        <w:spacing w:after="0"/>
        <w:ind w:left="0"/>
        <w:jc w:val="both"/>
      </w:pPr>
      <w:r>
        <w:rPr>
          <w:rFonts w:ascii="Times New Roman"/>
          <w:b w:val="false"/>
          <w:i w:val="false"/>
          <w:color w:val="000000"/>
          <w:sz w:val="28"/>
        </w:rPr>
        <w:t>
      Қазақстан Республикасының Ұлттық экономика министрлігіне ұсынылады</w:t>
      </w:r>
    </w:p>
    <w:bookmarkEnd w:id="290"/>
    <w:bookmarkStart w:name="z304" w:id="291"/>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нысандар www.gov.kz./memleket/economy интернет-ресурсында орналастырылған </w:t>
      </w:r>
    </w:p>
    <w:bookmarkEnd w:id="291"/>
    <w:bookmarkStart w:name="z305" w:id="292"/>
    <w:p>
      <w:pPr>
        <w:spacing w:after="0"/>
        <w:ind w:left="0"/>
        <w:jc w:val="both"/>
      </w:pPr>
      <w:r>
        <w:rPr>
          <w:rFonts w:ascii="Times New Roman"/>
          <w:b w:val="false"/>
          <w:i w:val="false"/>
          <w:color w:val="000000"/>
          <w:sz w:val="28"/>
        </w:rPr>
        <w:t>
      Әкімшілік нысандардың атауы: (мемлекеттік органның атауы) бойынша облыстың, республикалық маңызы бар қаланың, астананың әлеуметтік-экономикалық дамуының _____ жылдарға арналған болжамды параметрлерін есептеуге қажетті көрсеткіштердің тізбесі</w:t>
      </w:r>
    </w:p>
    <w:bookmarkEnd w:id="292"/>
    <w:bookmarkStart w:name="z306" w:id="293"/>
    <w:p>
      <w:pPr>
        <w:spacing w:after="0"/>
        <w:ind w:left="0"/>
        <w:jc w:val="both"/>
      </w:pPr>
      <w:r>
        <w:rPr>
          <w:rFonts w:ascii="Times New Roman"/>
          <w:b w:val="false"/>
          <w:i w:val="false"/>
          <w:color w:val="000000"/>
          <w:sz w:val="28"/>
        </w:rPr>
        <w:t>
      Әкімшілік деректерді өтеусіз негізде жинауға арналған нысандардың индексі: 1-ПО</w:t>
      </w:r>
    </w:p>
    <w:bookmarkEnd w:id="293"/>
    <w:bookmarkStart w:name="z307" w:id="294"/>
    <w:p>
      <w:pPr>
        <w:spacing w:after="0"/>
        <w:ind w:left="0"/>
        <w:jc w:val="both"/>
      </w:pPr>
      <w:r>
        <w:rPr>
          <w:rFonts w:ascii="Times New Roman"/>
          <w:b w:val="false"/>
          <w:i w:val="false"/>
          <w:color w:val="000000"/>
          <w:sz w:val="28"/>
        </w:rPr>
        <w:t>
      Кезеңділігі: жылдық</w:t>
      </w:r>
    </w:p>
    <w:bookmarkEnd w:id="294"/>
    <w:bookmarkStart w:name="z308" w:id="295"/>
    <w:p>
      <w:pPr>
        <w:spacing w:after="0"/>
        <w:ind w:left="0"/>
        <w:jc w:val="both"/>
      </w:pPr>
      <w:r>
        <w:rPr>
          <w:rFonts w:ascii="Times New Roman"/>
          <w:b w:val="false"/>
          <w:i w:val="false"/>
          <w:color w:val="000000"/>
          <w:sz w:val="28"/>
        </w:rPr>
        <w:t>
      Есепті кезең: 20__-20__ жылдары</w:t>
      </w:r>
    </w:p>
    <w:bookmarkEnd w:id="295"/>
    <w:bookmarkStart w:name="z309" w:id="296"/>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адамдар тобы: облыстың (ауданның (облыстық маңызы бар қаланың), аудандық маңызы бар қала, ауыл, кент, ауылдық округ әкімінің аппараты), республикалық маңызы бар қаланың, астананың атқарушы органдары және аудандардың (облыстық маңызы бар қаланың) мемлекеттік жоспарлау жөніндегі уәкілетті органдары </w:t>
      </w:r>
    </w:p>
    <w:bookmarkEnd w:id="296"/>
    <w:bookmarkStart w:name="z310" w:id="297"/>
    <w:p>
      <w:pPr>
        <w:spacing w:after="0"/>
        <w:ind w:left="0"/>
        <w:jc w:val="both"/>
      </w:pPr>
      <w:r>
        <w:rPr>
          <w:rFonts w:ascii="Times New Roman"/>
          <w:b w:val="false"/>
          <w:i w:val="false"/>
          <w:color w:val="000000"/>
          <w:sz w:val="28"/>
        </w:rPr>
        <w:t>
      Әкімшілік деректерді өтеусіз негізде жинауға арналған нысандарды ұсыну мерзімі: жыл сайын, жоспарланатын кезеңнің алдындағы жылдың 15 тамызға дейін</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651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51500" cy="6223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әдісі: электрондық түрде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1" w:id="298"/>
    <w:p>
      <w:pPr>
        <w:spacing w:after="0"/>
        <w:ind w:left="0"/>
        <w:jc w:val="left"/>
      </w:pPr>
      <w:r>
        <w:rPr>
          <w:rFonts w:ascii="Times New Roman"/>
          <w:b/>
          <w:i w:val="false"/>
          <w:color w:val="000000"/>
        </w:rPr>
        <w:t xml:space="preserve"> Облыстың, республикалық маңызы бар қаланың, астананың әлеуметтік-экономикалық дамуының ___ жылдарға арналған болжамды параметрлерін есептеуге қажетті көрсеткіштердің тізбесі</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9"/>
          <w:p>
            <w:pPr>
              <w:spacing w:after="20"/>
              <w:ind w:left="20"/>
              <w:jc w:val="both"/>
            </w:pPr>
            <w:r>
              <w:rPr>
                <w:rFonts w:ascii="Times New Roman"/>
                <w:b w:val="false"/>
                <w:i w:val="false"/>
                <w:color w:val="000000"/>
                <w:sz w:val="20"/>
              </w:rPr>
              <w:t>
Р/с</w:t>
            </w:r>
          </w:p>
          <w:bookmarkEnd w:id="299"/>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барлық экономикалық қызметі түрлері бойынша ЖӨӨ</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(күрішті қосқанда) және бұршақ тұқымдас дақылдарды өңделгеннен кейiнгi салмағында жалпы жинау,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өндіру,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конденсатын өндіру көлемі, жылына миллион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конденсатын өндіру,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өндіру,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кендерін өндіру,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басқа кендерді өндіру,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өнеркәсібінің өзге салаларының өнімі,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өнеркәсібінде кызметтер көрсету,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өндіру,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тоз бұйымдарын өндіру; сабаннан және өруге арналған материалдан жасалған бұйымдарды өндіру,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Кағаз және қағаздан жасалған өнімдерді өндіру,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өндеу өнімдерін өндіру,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 өндіру,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 алдыңғы жылға қарғанда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металл емес минералды өнімдер өндіру, алдыңғы жылға қарағанда %-бен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өнеркәсібінің өнімдерін өндіру,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 өнімдерін өндіру,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асыл және түсті металл өндіру,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өнімдерін өндіру,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бойынша қызмет,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 мен мотоциклдерді жөндеу,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көрсетілетін қызметтер,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көрсеткіштері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орташа жылдық саны,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 мың адам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(15 және одан жоғары жастағы),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 (15 және одан жоғары жастағы),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жұмыскердің орташа айлық жалақысы,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жалақы индексi, алдыңғы жылға қарағанда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Зейнеткерлердiң саны,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0"/>
          <w:p>
            <w:pPr>
              <w:spacing w:after="20"/>
              <w:ind w:left="20"/>
              <w:jc w:val="both"/>
            </w:pPr>
            <w:r>
              <w:rPr>
                <w:rFonts w:ascii="Times New Roman"/>
                <w:b w:val="false"/>
                <w:i w:val="false"/>
                <w:color w:val="000000"/>
                <w:sz w:val="20"/>
              </w:rPr>
              <w:t>
Атауы ______________________</w:t>
            </w:r>
          </w:p>
          <w:bookmarkEnd w:id="300"/>
          <w:p>
            <w:pPr>
              <w:spacing w:after="20"/>
              <w:ind w:left="20"/>
              <w:jc w:val="both"/>
            </w:pPr>
            <w:r>
              <w:rPr>
                <w:rFonts w:ascii="Times New Roman"/>
                <w:b w:val="false"/>
                <w:i w:val="false"/>
                <w:color w:val="000000"/>
                <w:sz w:val="20"/>
              </w:rPr>
              <w:t>
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1"/>
          <w:p>
            <w:pPr>
              <w:spacing w:after="20"/>
              <w:ind w:left="20"/>
              <w:jc w:val="both"/>
            </w:pPr>
            <w:r>
              <w:rPr>
                <w:rFonts w:ascii="Times New Roman"/>
                <w:b w:val="false"/>
                <w:i w:val="false"/>
                <w:color w:val="000000"/>
                <w:sz w:val="20"/>
              </w:rPr>
              <w:t>
Мекенжайы _________________</w:t>
            </w:r>
          </w:p>
          <w:bookmarkEnd w:id="301"/>
          <w:p>
            <w:pPr>
              <w:spacing w:after="20"/>
              <w:ind w:left="20"/>
              <w:jc w:val="both"/>
            </w:pPr>
            <w:r>
              <w:rPr>
                <w:rFonts w:ascii="Times New Roman"/>
                <w:b w:val="false"/>
                <w:i w:val="false"/>
                <w:color w:val="000000"/>
                <w:sz w:val="20"/>
              </w:rPr>
              <w:t>
____________________________</w:t>
            </w:r>
          </w:p>
        </w:tc>
      </w:tr>
    </w:tbl>
    <w:bookmarkStart w:name="z315" w:id="302"/>
    <w:p>
      <w:pPr>
        <w:spacing w:after="0"/>
        <w:ind w:left="0"/>
        <w:jc w:val="both"/>
      </w:pPr>
      <w:r>
        <w:rPr>
          <w:rFonts w:ascii="Times New Roman"/>
          <w:b w:val="false"/>
          <w:i w:val="false"/>
          <w:color w:val="000000"/>
          <w:sz w:val="28"/>
        </w:rPr>
        <w:t>
      Телефоны ______________________________________________________</w:t>
      </w:r>
    </w:p>
    <w:bookmarkEnd w:id="302"/>
    <w:bookmarkStart w:name="z316" w:id="303"/>
    <w:p>
      <w:pPr>
        <w:spacing w:after="0"/>
        <w:ind w:left="0"/>
        <w:jc w:val="both"/>
      </w:pPr>
      <w:r>
        <w:rPr>
          <w:rFonts w:ascii="Times New Roman"/>
          <w:b w:val="false"/>
          <w:i w:val="false"/>
          <w:color w:val="000000"/>
          <w:sz w:val="28"/>
        </w:rPr>
        <w:t>
      Электрондық пошта мекенжайы ___________________________________</w:t>
      </w:r>
    </w:p>
    <w:bookmarkEnd w:id="303"/>
    <w:bookmarkStart w:name="z317" w:id="304"/>
    <w:p>
      <w:pPr>
        <w:spacing w:after="0"/>
        <w:ind w:left="0"/>
        <w:jc w:val="both"/>
      </w:pPr>
      <w:r>
        <w:rPr>
          <w:rFonts w:ascii="Times New Roman"/>
          <w:b w:val="false"/>
          <w:i w:val="false"/>
          <w:color w:val="000000"/>
          <w:sz w:val="28"/>
        </w:rPr>
        <w:t>
      Орындаушы ___________________________________ _________________</w:t>
      </w:r>
    </w:p>
    <w:bookmarkEnd w:id="304"/>
    <w:bookmarkStart w:name="z318" w:id="305"/>
    <w:p>
      <w:pPr>
        <w:spacing w:after="0"/>
        <w:ind w:left="0"/>
        <w:jc w:val="both"/>
      </w:pPr>
      <w:r>
        <w:rPr>
          <w:rFonts w:ascii="Times New Roman"/>
          <w:b w:val="false"/>
          <w:i w:val="false"/>
          <w:color w:val="000000"/>
          <w:sz w:val="28"/>
        </w:rPr>
        <w:t>
      тегі, аты және әкесінің аты (бар болған жағдайда) қолы, телефоны</w:t>
      </w:r>
    </w:p>
    <w:bookmarkEnd w:id="305"/>
    <w:bookmarkStart w:name="z319" w:id="306"/>
    <w:p>
      <w:pPr>
        <w:spacing w:after="0"/>
        <w:ind w:left="0"/>
        <w:jc w:val="both"/>
      </w:pPr>
      <w:r>
        <w:rPr>
          <w:rFonts w:ascii="Times New Roman"/>
          <w:b w:val="false"/>
          <w:i w:val="false"/>
          <w:color w:val="000000"/>
          <w:sz w:val="28"/>
        </w:rPr>
        <w:t>
      Басшы немесе оның міндетін атқарушы адам</w:t>
      </w:r>
    </w:p>
    <w:bookmarkEnd w:id="306"/>
    <w:bookmarkStart w:name="z320" w:id="307"/>
    <w:p>
      <w:pPr>
        <w:spacing w:after="0"/>
        <w:ind w:left="0"/>
        <w:jc w:val="both"/>
      </w:pPr>
      <w:r>
        <w:rPr>
          <w:rFonts w:ascii="Times New Roman"/>
          <w:b w:val="false"/>
          <w:i w:val="false"/>
          <w:color w:val="000000"/>
          <w:sz w:val="28"/>
        </w:rPr>
        <w:t>
      ______________________________________________________________</w:t>
      </w:r>
    </w:p>
    <w:bookmarkEnd w:id="307"/>
    <w:bookmarkStart w:name="z321" w:id="308"/>
    <w:p>
      <w:pPr>
        <w:spacing w:after="0"/>
        <w:ind w:left="0"/>
        <w:jc w:val="both"/>
      </w:pPr>
      <w:r>
        <w:rPr>
          <w:rFonts w:ascii="Times New Roman"/>
          <w:b w:val="false"/>
          <w:i w:val="false"/>
          <w:color w:val="000000"/>
          <w:sz w:val="28"/>
        </w:rPr>
        <w:t>
      ______________________________________________________________</w:t>
      </w:r>
    </w:p>
    <w:bookmarkEnd w:id="308"/>
    <w:bookmarkStart w:name="z322" w:id="309"/>
    <w:p>
      <w:pPr>
        <w:spacing w:after="0"/>
        <w:ind w:left="0"/>
        <w:jc w:val="both"/>
      </w:pPr>
      <w:r>
        <w:rPr>
          <w:rFonts w:ascii="Times New Roman"/>
          <w:b w:val="false"/>
          <w:i w:val="false"/>
          <w:color w:val="000000"/>
          <w:sz w:val="28"/>
        </w:rPr>
        <w:t>
      тегі, аты және әкесінің аты (бар болған жағдайда) қолы</w:t>
      </w:r>
    </w:p>
    <w:bookmarkEnd w:id="309"/>
    <w:bookmarkStart w:name="z323" w:id="310"/>
    <w:p>
      <w:pPr>
        <w:spacing w:after="0"/>
        <w:ind w:left="0"/>
        <w:jc w:val="both"/>
      </w:pPr>
      <w:r>
        <w:rPr>
          <w:rFonts w:ascii="Times New Roman"/>
          <w:b w:val="false"/>
          <w:i w:val="false"/>
          <w:color w:val="000000"/>
          <w:sz w:val="28"/>
        </w:rPr>
        <w:t>
      Мөрдің орны __________________________________________________</w:t>
      </w:r>
    </w:p>
    <w:bookmarkEnd w:id="310"/>
    <w:bookmarkStart w:name="z324" w:id="311"/>
    <w:p>
      <w:pPr>
        <w:spacing w:after="0"/>
        <w:ind w:left="0"/>
        <w:jc w:val="both"/>
      </w:pPr>
      <w:r>
        <w:rPr>
          <w:rFonts w:ascii="Times New Roman"/>
          <w:b w:val="false"/>
          <w:i w:val="false"/>
          <w:color w:val="000000"/>
          <w:sz w:val="28"/>
        </w:rPr>
        <w:t>
      2-нысан</w:t>
      </w:r>
    </w:p>
    <w:bookmarkEnd w:id="311"/>
    <w:bookmarkStart w:name="z325" w:id="312"/>
    <w:p>
      <w:pPr>
        <w:spacing w:after="0"/>
        <w:ind w:left="0"/>
        <w:jc w:val="left"/>
      </w:pPr>
      <w:r>
        <w:rPr>
          <w:rFonts w:ascii="Times New Roman"/>
          <w:b/>
          <w:i w:val="false"/>
          <w:color w:val="000000"/>
        </w:rPr>
        <w:t xml:space="preserve"> Облыстың, республикалық маңызы бар қаланың, астананың бюджеттік параметрлерінің жоспарлы кезеңге арналған болжамы</w:t>
      </w:r>
    </w:p>
    <w:bookmarkEnd w:id="312"/>
    <w:bookmarkStart w:name="z326" w:id="313"/>
    <w:p>
      <w:pPr>
        <w:spacing w:after="0"/>
        <w:ind w:left="0"/>
        <w:jc w:val="both"/>
      </w:pPr>
      <w:r>
        <w:rPr>
          <w:rFonts w:ascii="Times New Roman"/>
          <w:b w:val="false"/>
          <w:i w:val="false"/>
          <w:color w:val="000000"/>
          <w:sz w:val="28"/>
        </w:rPr>
        <w:t>
      миллион теңге</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4"/>
          <w:p>
            <w:pPr>
              <w:spacing w:after="20"/>
              <w:ind w:left="20"/>
              <w:jc w:val="both"/>
            </w:pPr>
            <w:r>
              <w:rPr>
                <w:rFonts w:ascii="Times New Roman"/>
                <w:b w:val="false"/>
                <w:i w:val="false"/>
                <w:color w:val="000000"/>
                <w:sz w:val="20"/>
              </w:rPr>
              <w:t>
Р/с</w:t>
            </w:r>
          </w:p>
          <w:bookmarkEnd w:id="314"/>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шоғырландырылған бюджеті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(республикалық маңызы бар қаланың) шоғырланғандырылған бюджеті (аудан (облыстық маңызы бар қала) бөлінісінде)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 (аудандық (қалалық) бюджеттер бөлінісінде)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округтердің бюджеттері (аудандық маңызы бар қалалар, ауылдар, кенттер, ауылдық округтер бөлінісінде)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5"/>
          <w:p>
            <w:pPr>
              <w:spacing w:after="20"/>
              <w:ind w:left="20"/>
              <w:jc w:val="both"/>
            </w:pPr>
            <w:r>
              <w:rPr>
                <w:rFonts w:ascii="Times New Roman"/>
                <w:b w:val="false"/>
                <w:i w:val="false"/>
                <w:color w:val="000000"/>
                <w:sz w:val="20"/>
              </w:rPr>
              <w:t>
Атауы ______________________</w:t>
            </w:r>
          </w:p>
          <w:bookmarkEnd w:id="315"/>
          <w:p>
            <w:pPr>
              <w:spacing w:after="20"/>
              <w:ind w:left="20"/>
              <w:jc w:val="both"/>
            </w:pPr>
            <w:r>
              <w:rPr>
                <w:rFonts w:ascii="Times New Roman"/>
                <w:b w:val="false"/>
                <w:i w:val="false"/>
                <w:color w:val="000000"/>
                <w:sz w:val="20"/>
              </w:rPr>
              <w:t>
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6"/>
          <w:p>
            <w:pPr>
              <w:spacing w:after="20"/>
              <w:ind w:left="20"/>
              <w:jc w:val="both"/>
            </w:pPr>
            <w:r>
              <w:rPr>
                <w:rFonts w:ascii="Times New Roman"/>
                <w:b w:val="false"/>
                <w:i w:val="false"/>
                <w:color w:val="000000"/>
                <w:sz w:val="20"/>
              </w:rPr>
              <w:t>
Мекенжайы _________________</w:t>
            </w:r>
          </w:p>
          <w:bookmarkEnd w:id="316"/>
          <w:p>
            <w:pPr>
              <w:spacing w:after="20"/>
              <w:ind w:left="20"/>
              <w:jc w:val="both"/>
            </w:pPr>
            <w:r>
              <w:rPr>
                <w:rFonts w:ascii="Times New Roman"/>
                <w:b w:val="false"/>
                <w:i w:val="false"/>
                <w:color w:val="000000"/>
                <w:sz w:val="20"/>
              </w:rPr>
              <w:t>
____________________________</w:t>
            </w:r>
          </w:p>
        </w:tc>
      </w:tr>
    </w:tbl>
    <w:bookmarkStart w:name="z330" w:id="317"/>
    <w:p>
      <w:pPr>
        <w:spacing w:after="0"/>
        <w:ind w:left="0"/>
        <w:jc w:val="both"/>
      </w:pPr>
      <w:r>
        <w:rPr>
          <w:rFonts w:ascii="Times New Roman"/>
          <w:b w:val="false"/>
          <w:i w:val="false"/>
          <w:color w:val="000000"/>
          <w:sz w:val="28"/>
        </w:rPr>
        <w:t>
      Телефоны ______________________________________________________</w:t>
      </w:r>
    </w:p>
    <w:bookmarkEnd w:id="317"/>
    <w:bookmarkStart w:name="z331" w:id="318"/>
    <w:p>
      <w:pPr>
        <w:spacing w:after="0"/>
        <w:ind w:left="0"/>
        <w:jc w:val="both"/>
      </w:pPr>
      <w:r>
        <w:rPr>
          <w:rFonts w:ascii="Times New Roman"/>
          <w:b w:val="false"/>
          <w:i w:val="false"/>
          <w:color w:val="000000"/>
          <w:sz w:val="28"/>
        </w:rPr>
        <w:t>
      Электрондық пошта мекенжайы ___________________________________</w:t>
      </w:r>
    </w:p>
    <w:bookmarkEnd w:id="318"/>
    <w:bookmarkStart w:name="z332" w:id="319"/>
    <w:p>
      <w:pPr>
        <w:spacing w:after="0"/>
        <w:ind w:left="0"/>
        <w:jc w:val="both"/>
      </w:pPr>
      <w:r>
        <w:rPr>
          <w:rFonts w:ascii="Times New Roman"/>
          <w:b w:val="false"/>
          <w:i w:val="false"/>
          <w:color w:val="000000"/>
          <w:sz w:val="28"/>
        </w:rPr>
        <w:t>
      Орындаушы ___________________________________ _________________</w:t>
      </w:r>
    </w:p>
    <w:bookmarkEnd w:id="319"/>
    <w:bookmarkStart w:name="z333" w:id="320"/>
    <w:p>
      <w:pPr>
        <w:spacing w:after="0"/>
        <w:ind w:left="0"/>
        <w:jc w:val="both"/>
      </w:pPr>
      <w:r>
        <w:rPr>
          <w:rFonts w:ascii="Times New Roman"/>
          <w:b w:val="false"/>
          <w:i w:val="false"/>
          <w:color w:val="000000"/>
          <w:sz w:val="28"/>
        </w:rPr>
        <w:t>
      тегі, аты және әкесінің аты (бар болған жағдайда) қолы, телефоны</w:t>
      </w:r>
    </w:p>
    <w:bookmarkEnd w:id="320"/>
    <w:bookmarkStart w:name="z334" w:id="321"/>
    <w:p>
      <w:pPr>
        <w:spacing w:after="0"/>
        <w:ind w:left="0"/>
        <w:jc w:val="both"/>
      </w:pPr>
      <w:r>
        <w:rPr>
          <w:rFonts w:ascii="Times New Roman"/>
          <w:b w:val="false"/>
          <w:i w:val="false"/>
          <w:color w:val="000000"/>
          <w:sz w:val="28"/>
        </w:rPr>
        <w:t>
      Басшы немесе оның міндетін атқарушы адам</w:t>
      </w:r>
    </w:p>
    <w:bookmarkEnd w:id="321"/>
    <w:bookmarkStart w:name="z335" w:id="322"/>
    <w:p>
      <w:pPr>
        <w:spacing w:after="0"/>
        <w:ind w:left="0"/>
        <w:jc w:val="both"/>
      </w:pPr>
      <w:r>
        <w:rPr>
          <w:rFonts w:ascii="Times New Roman"/>
          <w:b w:val="false"/>
          <w:i w:val="false"/>
          <w:color w:val="000000"/>
          <w:sz w:val="28"/>
        </w:rPr>
        <w:t>
      _____________________________________________________________</w:t>
      </w:r>
    </w:p>
    <w:bookmarkEnd w:id="322"/>
    <w:bookmarkStart w:name="z336" w:id="323"/>
    <w:p>
      <w:pPr>
        <w:spacing w:after="0"/>
        <w:ind w:left="0"/>
        <w:jc w:val="both"/>
      </w:pPr>
      <w:r>
        <w:rPr>
          <w:rFonts w:ascii="Times New Roman"/>
          <w:b w:val="false"/>
          <w:i w:val="false"/>
          <w:color w:val="000000"/>
          <w:sz w:val="28"/>
        </w:rPr>
        <w:t>
      ______________________________________________________________</w:t>
      </w:r>
    </w:p>
    <w:bookmarkEnd w:id="323"/>
    <w:bookmarkStart w:name="z337" w:id="324"/>
    <w:p>
      <w:pPr>
        <w:spacing w:after="0"/>
        <w:ind w:left="0"/>
        <w:jc w:val="both"/>
      </w:pPr>
      <w:r>
        <w:rPr>
          <w:rFonts w:ascii="Times New Roman"/>
          <w:b w:val="false"/>
          <w:i w:val="false"/>
          <w:color w:val="000000"/>
          <w:sz w:val="28"/>
        </w:rPr>
        <w:t>
      тегі, аты және әкесінің аты (бар болған жағдайда) қолы</w:t>
      </w:r>
    </w:p>
    <w:bookmarkEnd w:id="324"/>
    <w:bookmarkStart w:name="z338" w:id="325"/>
    <w:p>
      <w:pPr>
        <w:spacing w:after="0"/>
        <w:ind w:left="0"/>
        <w:jc w:val="both"/>
      </w:pPr>
      <w:r>
        <w:rPr>
          <w:rFonts w:ascii="Times New Roman"/>
          <w:b w:val="false"/>
          <w:i w:val="false"/>
          <w:color w:val="000000"/>
          <w:sz w:val="28"/>
        </w:rPr>
        <w:t>
      Мөрдің орны __________________________________________________</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r>
              <w:br/>
            </w:r>
            <w:r>
              <w:rPr>
                <w:rFonts w:ascii="Times New Roman"/>
                <w:b w:val="false"/>
                <w:i w:val="false"/>
                <w:color w:val="000000"/>
                <w:sz w:val="20"/>
              </w:rPr>
              <w:t>бойынша облыстың,</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астананың әлеуметтік-экономикалық дамуының _____</w:t>
            </w:r>
            <w:r>
              <w:br/>
            </w:r>
            <w:r>
              <w:rPr>
                <w:rFonts w:ascii="Times New Roman"/>
                <w:b w:val="false"/>
                <w:i w:val="false"/>
                <w:color w:val="000000"/>
                <w:sz w:val="20"/>
              </w:rPr>
              <w:t>жылдарға арналған болжамды</w:t>
            </w:r>
            <w:r>
              <w:br/>
            </w:r>
            <w:r>
              <w:rPr>
                <w:rFonts w:ascii="Times New Roman"/>
                <w:b w:val="false"/>
                <w:i w:val="false"/>
                <w:color w:val="000000"/>
                <w:sz w:val="20"/>
              </w:rPr>
              <w:t>параметрлерін есептеуге қажетті</w:t>
            </w:r>
            <w:r>
              <w:br/>
            </w:r>
            <w:r>
              <w:rPr>
                <w:rFonts w:ascii="Times New Roman"/>
                <w:b w:val="false"/>
                <w:i w:val="false"/>
                <w:color w:val="000000"/>
                <w:sz w:val="20"/>
              </w:rPr>
              <w:t>көрсеткіштердің тізбесі"</w:t>
            </w:r>
            <w:r>
              <w:br/>
            </w:r>
            <w:r>
              <w:rPr>
                <w:rFonts w:ascii="Times New Roman"/>
                <w:b w:val="false"/>
                <w:i w:val="false"/>
                <w:color w:val="000000"/>
                <w:sz w:val="20"/>
              </w:rPr>
              <w:t>нысандарына қосымша</w:t>
            </w:r>
          </w:p>
        </w:tc>
      </w:tr>
    </w:tbl>
    <w:bookmarkStart w:name="z340" w:id="326"/>
    <w:p>
      <w:pPr>
        <w:spacing w:after="0"/>
        <w:ind w:left="0"/>
        <w:jc w:val="left"/>
      </w:pPr>
      <w:r>
        <w:rPr>
          <w:rFonts w:ascii="Times New Roman"/>
          <w:b/>
          <w:i w:val="false"/>
          <w:color w:val="000000"/>
        </w:rPr>
        <w:t xml:space="preserve"> Әкімшілік деректерді өтеусіз негізде жинауға арналған "(мемлекеттік органның атауы) бойынша облыстың, республикалық маңызы бар қаланың, астананың әлеуметтік-экономикалық дамуының _____ жылдарға арналған болжамды параметрлерін есептеуге қажетті көрсеткіштердің тізбесі" нысандарын толтыру бойынша түсіндірме</w:t>
      </w:r>
    </w:p>
    <w:bookmarkEnd w:id="326"/>
    <w:bookmarkStart w:name="z341" w:id="327"/>
    <w:p>
      <w:pPr>
        <w:spacing w:after="0"/>
        <w:ind w:left="0"/>
        <w:jc w:val="left"/>
      </w:pPr>
      <w:r>
        <w:rPr>
          <w:rFonts w:ascii="Times New Roman"/>
          <w:b/>
          <w:i w:val="false"/>
          <w:color w:val="000000"/>
        </w:rPr>
        <w:t xml:space="preserve"> (1-ПО индексі, кезеңділігі: жылдық)</w:t>
      </w:r>
    </w:p>
    <w:bookmarkEnd w:id="327"/>
    <w:bookmarkStart w:name="z342" w:id="328"/>
    <w:p>
      <w:pPr>
        <w:spacing w:after="0"/>
        <w:ind w:left="0"/>
        <w:jc w:val="both"/>
      </w:pPr>
      <w:r>
        <w:rPr>
          <w:rFonts w:ascii="Times New Roman"/>
          <w:b w:val="false"/>
          <w:i w:val="false"/>
          <w:color w:val="000000"/>
          <w:sz w:val="28"/>
        </w:rPr>
        <w:t>
      1. "Облыстың, республикалық маңызы бар қаланың, астананың әлеуметтік-экономикалық дамуының ___ жылдарға арналған болжамды параметрлерін есептеуге қажетті көрсеткіштердің тізбесі" 1-нысанды (бұдан әрі – 1-нысан) толтыру бойынша:</w:t>
      </w:r>
    </w:p>
    <w:bookmarkEnd w:id="328"/>
    <w:bookmarkStart w:name="z343" w:id="329"/>
    <w:p>
      <w:pPr>
        <w:spacing w:after="0"/>
        <w:ind w:left="0"/>
        <w:jc w:val="both"/>
      </w:pPr>
      <w:r>
        <w:rPr>
          <w:rFonts w:ascii="Times New Roman"/>
          <w:b w:val="false"/>
          <w:i w:val="false"/>
          <w:color w:val="000000"/>
          <w:sz w:val="28"/>
        </w:rPr>
        <w:t>
      1-нысанының 1-бағанында реттік нөмір көрсетіледі;</w:t>
      </w:r>
    </w:p>
    <w:bookmarkEnd w:id="329"/>
    <w:bookmarkStart w:name="z344" w:id="330"/>
    <w:p>
      <w:pPr>
        <w:spacing w:after="0"/>
        <w:ind w:left="0"/>
        <w:jc w:val="both"/>
      </w:pPr>
      <w:r>
        <w:rPr>
          <w:rFonts w:ascii="Times New Roman"/>
          <w:b w:val="false"/>
          <w:i w:val="false"/>
          <w:color w:val="000000"/>
          <w:sz w:val="28"/>
        </w:rPr>
        <w:t>
      1-нысанның 2-бағанында экономика салалары, әлеуметтік сала бойынша көрсеткіштердің атауы көрсетіледі;</w:t>
      </w:r>
    </w:p>
    <w:bookmarkEnd w:id="330"/>
    <w:bookmarkStart w:name="z345" w:id="331"/>
    <w:p>
      <w:pPr>
        <w:spacing w:after="0"/>
        <w:ind w:left="0"/>
        <w:jc w:val="both"/>
      </w:pPr>
      <w:r>
        <w:rPr>
          <w:rFonts w:ascii="Times New Roman"/>
          <w:b w:val="false"/>
          <w:i w:val="false"/>
          <w:color w:val="000000"/>
          <w:sz w:val="28"/>
        </w:rPr>
        <w:t>
      1-ысанның 3-бағанында бірінші жоспарланатын жылдың алдындағы ағымдағы жыл көрсеткіштерінің бағалау мәндері көрсетіледі;</w:t>
      </w:r>
    </w:p>
    <w:bookmarkEnd w:id="331"/>
    <w:bookmarkStart w:name="z346" w:id="332"/>
    <w:p>
      <w:pPr>
        <w:spacing w:after="0"/>
        <w:ind w:left="0"/>
        <w:jc w:val="both"/>
      </w:pPr>
      <w:r>
        <w:rPr>
          <w:rFonts w:ascii="Times New Roman"/>
          <w:b w:val="false"/>
          <w:i w:val="false"/>
          <w:color w:val="000000"/>
          <w:sz w:val="28"/>
        </w:rPr>
        <w:t>
      1-нысанның 4-бағанында болжамды кезеңнің бірінші жылы көрсеткіштерінің болжамды мәндері көрсетіледі;</w:t>
      </w:r>
    </w:p>
    <w:bookmarkEnd w:id="332"/>
    <w:bookmarkStart w:name="z347" w:id="333"/>
    <w:p>
      <w:pPr>
        <w:spacing w:after="0"/>
        <w:ind w:left="0"/>
        <w:jc w:val="both"/>
      </w:pPr>
      <w:r>
        <w:rPr>
          <w:rFonts w:ascii="Times New Roman"/>
          <w:b w:val="false"/>
          <w:i w:val="false"/>
          <w:color w:val="000000"/>
          <w:sz w:val="28"/>
        </w:rPr>
        <w:t>
      1-нысанның 5-бағанында болжамды кезеңнің екінші жылы көрсеткіштерінің болжамды мәндері көрсетіледі;</w:t>
      </w:r>
    </w:p>
    <w:bookmarkEnd w:id="333"/>
    <w:bookmarkStart w:name="z348" w:id="334"/>
    <w:p>
      <w:pPr>
        <w:spacing w:after="0"/>
        <w:ind w:left="0"/>
        <w:jc w:val="both"/>
      </w:pPr>
      <w:r>
        <w:rPr>
          <w:rFonts w:ascii="Times New Roman"/>
          <w:b w:val="false"/>
          <w:i w:val="false"/>
          <w:color w:val="000000"/>
          <w:sz w:val="28"/>
        </w:rPr>
        <w:t>
      1-нысанның 6-бағанында болжамды кезеңнің үшінші жылы көрсеткіштерінің болжамды мәндері көрсетіледі.</w:t>
      </w:r>
    </w:p>
    <w:bookmarkEnd w:id="334"/>
    <w:bookmarkStart w:name="z349" w:id="335"/>
    <w:p>
      <w:pPr>
        <w:spacing w:after="0"/>
        <w:ind w:left="0"/>
        <w:jc w:val="both"/>
      </w:pPr>
      <w:r>
        <w:rPr>
          <w:rFonts w:ascii="Times New Roman"/>
          <w:b w:val="false"/>
          <w:i w:val="false"/>
          <w:color w:val="000000"/>
          <w:sz w:val="28"/>
        </w:rPr>
        <w:t>
      2. "Облыстың, республикалық маңызы бар қаланың, астананың бюджеттік параметрлерінің жоспарлы кезеңге арналған болжамы" 2-нысанды (бұдан әрі – 1-нысан) толтыру бойынша:</w:t>
      </w:r>
    </w:p>
    <w:bookmarkEnd w:id="335"/>
    <w:bookmarkStart w:name="z350" w:id="336"/>
    <w:p>
      <w:pPr>
        <w:spacing w:after="0"/>
        <w:ind w:left="0"/>
        <w:jc w:val="both"/>
      </w:pPr>
      <w:r>
        <w:rPr>
          <w:rFonts w:ascii="Times New Roman"/>
          <w:b w:val="false"/>
          <w:i w:val="false"/>
          <w:color w:val="000000"/>
          <w:sz w:val="28"/>
        </w:rPr>
        <w:t>
      2-нысанының 1-бағанында реттік нөмір көрсетіледі;</w:t>
      </w:r>
    </w:p>
    <w:bookmarkEnd w:id="336"/>
    <w:bookmarkStart w:name="z351" w:id="337"/>
    <w:p>
      <w:pPr>
        <w:spacing w:after="0"/>
        <w:ind w:left="0"/>
        <w:jc w:val="both"/>
      </w:pPr>
      <w:r>
        <w:rPr>
          <w:rFonts w:ascii="Times New Roman"/>
          <w:b w:val="false"/>
          <w:i w:val="false"/>
          <w:color w:val="000000"/>
          <w:sz w:val="28"/>
        </w:rPr>
        <w:t>
      2-нысанның 2-бағанында көрсеткіштердің атауы көрсетіледі;</w:t>
      </w:r>
    </w:p>
    <w:bookmarkEnd w:id="337"/>
    <w:bookmarkStart w:name="z352" w:id="338"/>
    <w:p>
      <w:pPr>
        <w:spacing w:after="0"/>
        <w:ind w:left="0"/>
        <w:jc w:val="both"/>
      </w:pPr>
      <w:r>
        <w:rPr>
          <w:rFonts w:ascii="Times New Roman"/>
          <w:b w:val="false"/>
          <w:i w:val="false"/>
          <w:color w:val="000000"/>
          <w:sz w:val="28"/>
        </w:rPr>
        <w:t>
      2-нысанның 3-бағанында бірінші жоспарланатын жылдың алдындағы ағымдағы жыл көрсеткіштерінің бағалау мәндері көрсетіледі;</w:t>
      </w:r>
    </w:p>
    <w:bookmarkEnd w:id="338"/>
    <w:bookmarkStart w:name="z353" w:id="339"/>
    <w:p>
      <w:pPr>
        <w:spacing w:after="0"/>
        <w:ind w:left="0"/>
        <w:jc w:val="both"/>
      </w:pPr>
      <w:r>
        <w:rPr>
          <w:rFonts w:ascii="Times New Roman"/>
          <w:b w:val="false"/>
          <w:i w:val="false"/>
          <w:color w:val="000000"/>
          <w:sz w:val="28"/>
        </w:rPr>
        <w:t>
      2-нысанның 4-бағанында болжамды кезеңнің бірінші жылы көрсеткіштерінің болжамды мәндері көрсетіледі;</w:t>
      </w:r>
    </w:p>
    <w:bookmarkEnd w:id="339"/>
    <w:bookmarkStart w:name="z354" w:id="340"/>
    <w:p>
      <w:pPr>
        <w:spacing w:after="0"/>
        <w:ind w:left="0"/>
        <w:jc w:val="both"/>
      </w:pPr>
      <w:r>
        <w:rPr>
          <w:rFonts w:ascii="Times New Roman"/>
          <w:b w:val="false"/>
          <w:i w:val="false"/>
          <w:color w:val="000000"/>
          <w:sz w:val="28"/>
        </w:rPr>
        <w:t>
      2-нысанның 5-бағанында болжамды кезеңнің екінші жылы көрсеткіштерінің болжамды мәндері көрсетіледі;</w:t>
      </w:r>
    </w:p>
    <w:bookmarkEnd w:id="340"/>
    <w:bookmarkStart w:name="z355" w:id="341"/>
    <w:p>
      <w:pPr>
        <w:spacing w:after="0"/>
        <w:ind w:left="0"/>
        <w:jc w:val="both"/>
      </w:pPr>
      <w:r>
        <w:rPr>
          <w:rFonts w:ascii="Times New Roman"/>
          <w:b w:val="false"/>
          <w:i w:val="false"/>
          <w:color w:val="000000"/>
          <w:sz w:val="28"/>
        </w:rPr>
        <w:t>
      2-нысанның 6-бағанында болжамды кезеңнің үшінші жылы көрсеткіштерінің болжамды мәндері көрсетіледі.</w:t>
      </w:r>
    </w:p>
    <w:bookmarkEnd w:id="341"/>
    <w:bookmarkStart w:name="z356" w:id="342"/>
    <w:p>
      <w:pPr>
        <w:spacing w:after="0"/>
        <w:ind w:left="0"/>
        <w:jc w:val="both"/>
      </w:pPr>
      <w:r>
        <w:rPr>
          <w:rFonts w:ascii="Times New Roman"/>
          <w:b w:val="false"/>
          <w:i w:val="false"/>
          <w:color w:val="000000"/>
          <w:sz w:val="28"/>
        </w:rPr>
        <w:t>
      Ескертпе:</w:t>
      </w:r>
    </w:p>
    <w:bookmarkEnd w:id="342"/>
    <w:bookmarkStart w:name="z357" w:id="343"/>
    <w:p>
      <w:pPr>
        <w:spacing w:after="0"/>
        <w:ind w:left="0"/>
        <w:jc w:val="both"/>
      </w:pPr>
      <w:r>
        <w:rPr>
          <w:rFonts w:ascii="Times New Roman"/>
          <w:b w:val="false"/>
          <w:i w:val="false"/>
          <w:color w:val="000000"/>
          <w:sz w:val="28"/>
        </w:rPr>
        <w:t>
      аббревиатуралардың және қысқартулардың толық жазылуы:</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бизнес-идентификациялық</w:t>
            </w:r>
            <w:r>
              <w:rPr>
                <w:rFonts w:ascii="Times New Roman"/>
                <w:b w:val="false"/>
                <w:i w:val="false"/>
                <w:color w:val="000000"/>
                <w:sz w:val="20"/>
              </w:rPr>
              <w:t xml:space="preserve"> </w:t>
            </w:r>
            <w:r>
              <w:rPr>
                <w:rFonts w:ascii="Times New Roman"/>
                <w:b/>
                <w:i w:val="false"/>
                <w:color w:val="000000"/>
                <w:sz w:val="20"/>
              </w:rPr>
              <w:t>нөмері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өңірлік өнім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Әлеуметтік-экономикалық</w:t>
            </w:r>
            <w:r>
              <w:br/>
            </w:r>
            <w:r>
              <w:rPr>
                <w:rFonts w:ascii="Times New Roman"/>
                <w:b w:val="false"/>
                <w:i w:val="false"/>
                <w:color w:val="000000"/>
                <w:sz w:val="20"/>
              </w:rPr>
              <w:t>даму болжамының, оның ішінде</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әлеуметтік-экономикалық даму</w:t>
            </w:r>
            <w:r>
              <w:br/>
            </w:r>
            <w:r>
              <w:rPr>
                <w:rFonts w:ascii="Times New Roman"/>
                <w:b w:val="false"/>
                <w:i w:val="false"/>
                <w:color w:val="000000"/>
                <w:sz w:val="20"/>
              </w:rPr>
              <w:t>болжамының бөлімдерін әзірлеу</w:t>
            </w:r>
            <w:r>
              <w:br/>
            </w:r>
            <w:r>
              <w:rPr>
                <w:rFonts w:ascii="Times New Roman"/>
                <w:b w:val="false"/>
                <w:i w:val="false"/>
                <w:color w:val="000000"/>
                <w:sz w:val="20"/>
              </w:rPr>
              <w:t>қағидаларына, мерзімдеріне</w:t>
            </w:r>
            <w:r>
              <w:br/>
            </w:r>
            <w:r>
              <w:rPr>
                <w:rFonts w:ascii="Times New Roman"/>
                <w:b w:val="false"/>
                <w:i w:val="false"/>
                <w:color w:val="000000"/>
                <w:sz w:val="20"/>
              </w:rPr>
              <w:t>және құрылымына</w:t>
            </w:r>
            <w:r>
              <w:br/>
            </w:r>
            <w:r>
              <w:rPr>
                <w:rFonts w:ascii="Times New Roman"/>
                <w:b w:val="false"/>
                <w:i w:val="false"/>
                <w:color w:val="000000"/>
                <w:sz w:val="20"/>
              </w:rPr>
              <w:t>3-қосымша</w:t>
            </w:r>
          </w:p>
        </w:tc>
      </w:tr>
    </w:tbl>
    <w:bookmarkStart w:name="z359" w:id="344"/>
    <w:p>
      <w:pPr>
        <w:spacing w:after="0"/>
        <w:ind w:left="0"/>
        <w:jc w:val="both"/>
      </w:pPr>
      <w:r>
        <w:rPr>
          <w:rFonts w:ascii="Times New Roman"/>
          <w:b w:val="false"/>
          <w:i w:val="false"/>
          <w:color w:val="000000"/>
          <w:sz w:val="28"/>
        </w:rPr>
        <w:t>
      1-нысан</w:t>
      </w:r>
    </w:p>
    <w:bookmarkEnd w:id="344"/>
    <w:bookmarkStart w:name="z360" w:id="345"/>
    <w:p>
      <w:pPr>
        <w:spacing w:after="0"/>
        <w:ind w:left="0"/>
        <w:jc w:val="left"/>
      </w:pPr>
      <w:r>
        <w:rPr>
          <w:rFonts w:ascii="Times New Roman"/>
          <w:b/>
          <w:i w:val="false"/>
          <w:color w:val="000000"/>
        </w:rPr>
        <w:t xml:space="preserve"> Облыстың, республикалық маңызы бар қаланың, астананың әлеуметтік-экономикалық даму көрсеткіштерінің жоспарлы кезеңге арналған болжамы</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6"/>
          <w:p>
            <w:pPr>
              <w:spacing w:after="20"/>
              <w:ind w:left="20"/>
              <w:jc w:val="both"/>
            </w:pPr>
            <w:r>
              <w:rPr>
                <w:rFonts w:ascii="Times New Roman"/>
                <w:b w:val="false"/>
                <w:i w:val="false"/>
                <w:color w:val="000000"/>
                <w:sz w:val="20"/>
              </w:rPr>
              <w:t>
Р/с</w:t>
            </w:r>
          </w:p>
          <w:bookmarkEnd w:id="346"/>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 миллиард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 нақты өзгеруі,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жан басына шаққанда ЖӨӨ, есептік бағам бойынша АҚШ доллары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барлық экономикалық қызметі түрлері бойынша ЖӨӨ</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жылға қарағанда %-бен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өндіру, миллион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жылға қарағанда %-бен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жылға қарағанда %-бен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көрсеткіштері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орташа жылдық саны,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(15 және одан жоғары жастағы),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 (15 және одан жоғары жастағы),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 %-бен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жұмыскердің орташа айлық жалақысы,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жалақы индексi, алдыңғы жылға қарағанда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Зейнеткерлердiң саны,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2" w:id="347"/>
    <w:p>
      <w:pPr>
        <w:spacing w:after="0"/>
        <w:ind w:left="0"/>
        <w:jc w:val="both"/>
      </w:pPr>
      <w:r>
        <w:rPr>
          <w:rFonts w:ascii="Times New Roman"/>
          <w:b w:val="false"/>
          <w:i w:val="false"/>
          <w:color w:val="000000"/>
          <w:sz w:val="28"/>
        </w:rPr>
        <w:t>
      2-нысан</w:t>
      </w:r>
    </w:p>
    <w:bookmarkEnd w:id="347"/>
    <w:bookmarkStart w:name="z363" w:id="348"/>
    <w:p>
      <w:pPr>
        <w:spacing w:after="0"/>
        <w:ind w:left="0"/>
        <w:jc w:val="left"/>
      </w:pPr>
      <w:r>
        <w:rPr>
          <w:rFonts w:ascii="Times New Roman"/>
          <w:b/>
          <w:i w:val="false"/>
          <w:color w:val="000000"/>
        </w:rPr>
        <w:t xml:space="preserve"> Ауданның, облыстық маңызы бар қаланың жоспарлы кезеңге арналған әлеуметтік-экономикалық даму болжамы</w:t>
      </w:r>
    </w:p>
    <w:bookmarkEnd w:id="348"/>
    <w:bookmarkStart w:name="z364" w:id="349"/>
    <w:p>
      <w:pPr>
        <w:spacing w:after="0"/>
        <w:ind w:left="0"/>
        <w:jc w:val="both"/>
      </w:pPr>
      <w:r>
        <w:rPr>
          <w:rFonts w:ascii="Times New Roman"/>
          <w:b w:val="false"/>
          <w:i w:val="false"/>
          <w:color w:val="000000"/>
          <w:sz w:val="28"/>
        </w:rPr>
        <w:t>
      миллион теңге</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0"/>
          <w:p>
            <w:pPr>
              <w:spacing w:after="20"/>
              <w:ind w:left="20"/>
              <w:jc w:val="both"/>
            </w:pPr>
            <w:r>
              <w:rPr>
                <w:rFonts w:ascii="Times New Roman"/>
                <w:b w:val="false"/>
                <w:i w:val="false"/>
                <w:color w:val="000000"/>
                <w:sz w:val="20"/>
              </w:rPr>
              <w:t>
Р/с</w:t>
            </w:r>
          </w:p>
          <w:bookmarkEnd w:id="350"/>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негізгі салалары өндірісінің көлемі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шаруашылығының жалпы шығарылымы,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жылға қарағанда %-бен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қалдықтарды жинау, өңдеу және жою, ластануды жою бойынша қызмет,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көрсеткіштері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орташа жылдық саны,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 мың адам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(15 және одан жоғары жастағы),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 (15 және одан жоғары жастағы),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жұмыскердің орташа айлық жалақысы,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жалақы индексi, алдыңғы жылға қарағанда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Зейнеткерлердiң саны,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6" w:id="351"/>
    <w:p>
      <w:pPr>
        <w:spacing w:after="0"/>
        <w:ind w:left="0"/>
        <w:jc w:val="both"/>
      </w:pPr>
      <w:r>
        <w:rPr>
          <w:rFonts w:ascii="Times New Roman"/>
          <w:b w:val="false"/>
          <w:i w:val="false"/>
          <w:color w:val="000000"/>
          <w:sz w:val="28"/>
        </w:rPr>
        <w:t>
      3-нысан</w:t>
      </w:r>
    </w:p>
    <w:bookmarkEnd w:id="351"/>
    <w:bookmarkStart w:name="z367" w:id="352"/>
    <w:p>
      <w:pPr>
        <w:spacing w:after="0"/>
        <w:ind w:left="0"/>
        <w:jc w:val="left"/>
      </w:pPr>
      <w:r>
        <w:rPr>
          <w:rFonts w:ascii="Times New Roman"/>
          <w:b/>
          <w:i w:val="false"/>
          <w:color w:val="000000"/>
        </w:rPr>
        <w:t xml:space="preserve"> Облыстың, республикалық маңызы бар қаланың, астананың бюджеттік параметрлерінің жоспарлы кезеңге арналған болжамы</w:t>
      </w:r>
    </w:p>
    <w:bookmarkEnd w:id="352"/>
    <w:bookmarkStart w:name="z368" w:id="353"/>
    <w:p>
      <w:pPr>
        <w:spacing w:after="0"/>
        <w:ind w:left="0"/>
        <w:jc w:val="both"/>
      </w:pPr>
      <w:r>
        <w:rPr>
          <w:rFonts w:ascii="Times New Roman"/>
          <w:b w:val="false"/>
          <w:i w:val="false"/>
          <w:color w:val="000000"/>
          <w:sz w:val="28"/>
        </w:rPr>
        <w:t>
      миллион теңге</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4"/>
          <w:p>
            <w:pPr>
              <w:spacing w:after="20"/>
              <w:ind w:left="20"/>
              <w:jc w:val="both"/>
            </w:pPr>
            <w:r>
              <w:rPr>
                <w:rFonts w:ascii="Times New Roman"/>
                <w:b w:val="false"/>
                <w:i w:val="false"/>
                <w:color w:val="000000"/>
                <w:sz w:val="20"/>
              </w:rPr>
              <w:t>
Р/с</w:t>
            </w:r>
          </w:p>
          <w:bookmarkEnd w:id="354"/>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есептік жылдың алдындағы 2-ші есептік жыл</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алдындағы 1-ші есептік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шоғырландырылған бюджеті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(республикалық маңызы бар қаланың) шоғырландырылған бюджеті (аудан (облыстық маңызы бар қала) бөлінісінде)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 (аудандық (қалалық) бюджеттер бөлінісінде)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ауылдардың, кенттердің, ауылдық округтердің бюджеттері (аудандық маңызы бар қалалар, ауылдар, кенттер, ауылдық округтер бөлінісінде)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5"/>
          <w:p>
            <w:pPr>
              <w:spacing w:after="20"/>
              <w:ind w:left="20"/>
              <w:jc w:val="both"/>
            </w:pPr>
            <w:r>
              <w:rPr>
                <w:rFonts w:ascii="Times New Roman"/>
                <w:b w:val="false"/>
                <w:i w:val="false"/>
                <w:color w:val="000000"/>
                <w:sz w:val="20"/>
              </w:rPr>
              <w:t>
Ескертпе:</w:t>
            </w:r>
          </w:p>
          <w:bookmarkEnd w:id="355"/>
          <w:p>
            <w:pPr>
              <w:spacing w:after="20"/>
              <w:ind w:left="20"/>
              <w:jc w:val="both"/>
            </w:pPr>
            <w:r>
              <w:rPr>
                <w:rFonts w:ascii="Times New Roman"/>
                <w:b w:val="false"/>
                <w:i w:val="false"/>
                <w:color w:val="000000"/>
                <w:sz w:val="20"/>
              </w:rPr>
              <w:t>
аббревиатуралардың және қысқартулардың толық жазылуы: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өңірлік өнім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Әлеуметтік-экономикалық</w:t>
            </w:r>
            <w:r>
              <w:br/>
            </w:r>
            <w:r>
              <w:rPr>
                <w:rFonts w:ascii="Times New Roman"/>
                <w:b w:val="false"/>
                <w:i w:val="false"/>
                <w:color w:val="000000"/>
                <w:sz w:val="20"/>
              </w:rPr>
              <w:t>даму болжамының, оның ішінде</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әлеуметтік-экономикалық даму</w:t>
            </w:r>
            <w:r>
              <w:br/>
            </w:r>
            <w:r>
              <w:rPr>
                <w:rFonts w:ascii="Times New Roman"/>
                <w:b w:val="false"/>
                <w:i w:val="false"/>
                <w:color w:val="000000"/>
                <w:sz w:val="20"/>
              </w:rPr>
              <w:t>болжамының бөлімдерін әзірлеу</w:t>
            </w:r>
            <w:r>
              <w:br/>
            </w:r>
            <w:r>
              <w:rPr>
                <w:rFonts w:ascii="Times New Roman"/>
                <w:b w:val="false"/>
                <w:i w:val="false"/>
                <w:color w:val="000000"/>
                <w:sz w:val="20"/>
              </w:rPr>
              <w:t>қағидаларына, мерзімдеріне</w:t>
            </w:r>
            <w:r>
              <w:br/>
            </w:r>
            <w:r>
              <w:rPr>
                <w:rFonts w:ascii="Times New Roman"/>
                <w:b w:val="false"/>
                <w:i w:val="false"/>
                <w:color w:val="000000"/>
                <w:sz w:val="20"/>
              </w:rPr>
              <w:t>және құрылымына</w:t>
            </w:r>
            <w:r>
              <w:br/>
            </w:r>
            <w:r>
              <w:rPr>
                <w:rFonts w:ascii="Times New Roman"/>
                <w:b w:val="false"/>
                <w:i w:val="false"/>
                <w:color w:val="000000"/>
                <w:sz w:val="20"/>
              </w:rPr>
              <w:t>4-қосымша</w:t>
            </w:r>
          </w:p>
        </w:tc>
      </w:tr>
    </w:tbl>
    <w:bookmarkStart w:name="z372" w:id="356"/>
    <w:p>
      <w:pPr>
        <w:spacing w:after="0"/>
        <w:ind w:left="0"/>
        <w:jc w:val="both"/>
      </w:pPr>
      <w:r>
        <w:rPr>
          <w:rFonts w:ascii="Times New Roman"/>
          <w:b w:val="false"/>
          <w:i w:val="false"/>
          <w:color w:val="000000"/>
          <w:sz w:val="28"/>
        </w:rPr>
        <w:t>
      1-нысан</w:t>
      </w:r>
    </w:p>
    <w:bookmarkEnd w:id="356"/>
    <w:bookmarkStart w:name="z373" w:id="357"/>
    <w:p>
      <w:pPr>
        <w:spacing w:after="0"/>
        <w:ind w:left="0"/>
        <w:jc w:val="left"/>
      </w:pPr>
      <w:r>
        <w:rPr>
          <w:rFonts w:ascii="Times New Roman"/>
          <w:b/>
          <w:i w:val="false"/>
          <w:color w:val="000000"/>
        </w:rPr>
        <w:t xml:space="preserve"> Қазақстан Республикасының әлеуметтік-экономикалық даму көрсеткіштерінің жоспарлы кезеңге арналған болжамы</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8"/>
          <w:p>
            <w:pPr>
              <w:spacing w:after="20"/>
              <w:ind w:left="20"/>
              <w:jc w:val="both"/>
            </w:pPr>
            <w:r>
              <w:rPr>
                <w:rFonts w:ascii="Times New Roman"/>
                <w:b w:val="false"/>
                <w:i w:val="false"/>
                <w:color w:val="000000"/>
                <w:sz w:val="20"/>
              </w:rPr>
              <w:t>
Р/с</w:t>
            </w:r>
          </w:p>
          <w:bookmarkEnd w:id="358"/>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миллиард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ЖІӨ-нің нақты өзгеруі,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есептік бағам бойынша миллиард АҚШ доллары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ЖІӨ, есептік бағам бойынша АҚШ доллары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Инфляция, кезең соңында%-бен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(Brent маркасы) әлемдік бағасы, жылына орташа есеппен бір баррелі үшін АҚШ доллары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әдісімен ЖІӨ болжамы (НКИ)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 мен мотоциклдерді жөндеу,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пайдалану әдісімен ЖІӨ компонентері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тұтынуға арналған шығыстар,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органдары,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жинақтау,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капиталдың жалпы жинақталуы,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экспорт,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қызметтердің экспорты,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қызметтердің импорты,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көрсеткіштері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экспорты, миллион АҚШ доллары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импорты, миллион АҚШ доллары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теңгерімі, миллион АҚШ доллары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көрсеткіштері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орташа жылдық саны,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(15 және одан жоғары жастағы),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 (15 және одан жоғары жастағы),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 %-бен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жұмыскердің орташа айлық жалақысы, теңге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жалақы индексі,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саны,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төлемiнiң ең төмен мөлшерi,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зейнетақы мөлшері,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күнкөріс деңгейі,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376" w:id="359"/>
    <w:p>
      <w:pPr>
        <w:spacing w:after="0"/>
        <w:ind w:left="0"/>
        <w:jc w:val="left"/>
      </w:pPr>
      <w:r>
        <w:rPr>
          <w:rFonts w:ascii="Times New Roman"/>
          <w:b/>
          <w:i w:val="false"/>
          <w:color w:val="000000"/>
        </w:rPr>
        <w:t xml:space="preserve"> Бюджеттік параметрлердің және Қазақстан Республикасы Ұлттық қорының жоспарлы кезеңге арналған болжамы</w:t>
      </w:r>
    </w:p>
    <w:bookmarkEnd w:id="359"/>
    <w:bookmarkStart w:name="z377" w:id="360"/>
    <w:p>
      <w:pPr>
        <w:spacing w:after="0"/>
        <w:ind w:left="0"/>
        <w:jc w:val="both"/>
      </w:pPr>
      <w:r>
        <w:rPr>
          <w:rFonts w:ascii="Times New Roman"/>
          <w:b w:val="false"/>
          <w:i w:val="false"/>
          <w:color w:val="000000"/>
          <w:sz w:val="28"/>
        </w:rPr>
        <w:t>
      миллиард теңге</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есептік жылдың алдындағы 2-ші есептік жыл</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алдындағы 1-ші есептік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Капиталмен жасалатын операциялардан түсетін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түсімдер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кепілдендірілген трансферт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нысаналы трансферт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қордан берілетін трансферт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тапшылық/профицит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кеңейтілген мұнайға қатысты емес тапшылық/профицит (Ұлттық қордың қазақстандық эмитенттердің облигацияларын сатып алуын ескере отырып)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ескермегенде)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Капиталмен жасалатын операциялардан түсетін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кепілдендірілген трансферт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нысаналы трансферт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қордан берілетін трансферт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тапшылық/профицит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кеңейтілген мұнайға қатысты емес тапшылығы (профициті) (Ұлттық қордың қазақстандық эмитенттердің облигацияларын алуын ескере отырып)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басқарудан алынатын инвестициялық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жекешелендіруден түсетін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кепілдендірілген трансферт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нысаналы трансферт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талаптарды төлеуге арналған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басқаруға және жыл сайынғы аудитті жүргізуге байланысты шығыстарды жабу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қордағы таза жинақтар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талаптар, миллиард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эмитенттердің облигацияларын мәміле құны бойынша сатып 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қордың есепті кезең соңындағы таза қаражаты – Барлығы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ЖІӨ-ге қатысты %-бен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жыл соңындағы таза валюталық активтері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инвестициялық кіріс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аударымдары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жарналары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жарналарын қоспағанда, міндетті әлеуметтік медициналық сақтандыруға жарналар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Аударымдарды және (немесе) жарналарды төлеуді кешіктіргені үшін алынған өсімпұлдар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бойынша денсаулық сақтау субъектілерінің қызметтеріне ақы төлеу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 медициналық көмек көрсету бойынша қызметтерге ақы төлеу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 активтерінен комиссиялық сыйақы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Күтпеген шығыстарды жабуға арналған резервті қамтамасыз етуге арналған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Қорды басқарудан түскен инвестициялық кіріс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аударымдар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сенімгерлік басқарудан алып қою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қамтамасыз етуге аударылған комиссиялық сыйақы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бюджет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теңгерім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теңгерім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теңгерім (Ұлттық қордың қазақстандық эмитенттердің облигацияларын сатып алуын ескере отырып)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сектордың борыштық міндеттемелері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қолдау бойынша мемлекет кепілдік берген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борышы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мемлекеттік-жекешелік әріптестік жобалары бойынша мемлекеттік міндеттемелері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қағидалардың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кесімді бағасы, 1 барреліне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трансферттің барынша ықтимал мөлшері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шығыстарының өсу қарқыны бойынша 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1"/>
          <w:p>
            <w:pPr>
              <w:spacing w:after="20"/>
              <w:ind w:left="20"/>
              <w:jc w:val="both"/>
            </w:pPr>
            <w:r>
              <w:rPr>
                <w:rFonts w:ascii="Times New Roman"/>
                <w:b w:val="false"/>
                <w:i w:val="false"/>
                <w:color w:val="000000"/>
                <w:sz w:val="20"/>
              </w:rPr>
              <w:t>
Ескертпе:</w:t>
            </w:r>
          </w:p>
          <w:bookmarkEnd w:id="361"/>
          <w:p>
            <w:pPr>
              <w:spacing w:after="20"/>
              <w:ind w:left="20"/>
              <w:jc w:val="both"/>
            </w:pPr>
            <w:r>
              <w:rPr>
                <w:rFonts w:ascii="Times New Roman"/>
                <w:b w:val="false"/>
                <w:i w:val="false"/>
                <w:color w:val="000000"/>
                <w:sz w:val="20"/>
              </w:rPr>
              <w:t>
аббревиатуралардың және қысқартулардың толық жазылуы: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сақтандару қоры"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көлем индексі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