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316e" w14:textId="0983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"Фермерлік аңшылық шаруашылығы", "Аңшылық шаруашылығын жүргізу" кәсіби стандарттарын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2025 жылғы 21 сәуірдегі № 101-Ө бұйрығы</w:t>
      </w:r>
    </w:p>
    <w:p>
      <w:pPr>
        <w:spacing w:after="0"/>
        <w:ind w:left="0"/>
        <w:jc w:val="both"/>
      </w:pPr>
      <w:bookmarkStart w:name="z4" w:id="0"/>
      <w:r>
        <w:rPr>
          <w:rFonts w:ascii="Times New Roman"/>
          <w:b w:val="false"/>
          <w:i w:val="false"/>
          <w:color w:val="000000"/>
          <w:sz w:val="28"/>
        </w:rPr>
        <w:t xml:space="preserve">
      Қазақстан Республикасының "Кәсіби біліктіліктер туралы"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2019 жылғы 5 шілдедегі № 479 қаулысымен бекітілген Қазақстан Республикасы Экология және табиғи ресурстар министрлігі ережесінің 19-тармағының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қосымшалардағы </w:t>
      </w:r>
      <w:r>
        <w:rPr>
          <w:rFonts w:ascii="Times New Roman"/>
          <w:b w:val="false"/>
          <w:i w:val="false"/>
          <w:color w:val="000000"/>
          <w:sz w:val="28"/>
        </w:rPr>
        <w:t>кәсіби стандарттар</w:t>
      </w:r>
      <w:r>
        <w:rPr>
          <w:rFonts w:ascii="Times New Roman"/>
          <w:b w:val="false"/>
          <w:i w:val="false"/>
          <w:color w:val="000000"/>
          <w:sz w:val="28"/>
        </w:rPr>
        <w:t xml:space="preserve"> осы бұйрыққа сәйкес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"Фермерлік аңшылық шаруашылығы";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"Аңшылық шаруашылығын жүргізу".</w:t>
      </w:r>
    </w:p>
    <w:bookmarkEnd w:id="3"/>
    <w:bookmarkStart w:name="z8" w:id="4"/>
    <w:p>
      <w:pPr>
        <w:spacing w:after="0"/>
        <w:ind w:left="0"/>
        <w:jc w:val="both"/>
      </w:pPr>
      <w:r>
        <w:rPr>
          <w:rFonts w:ascii="Times New Roman"/>
          <w:b w:val="false"/>
          <w:i w:val="false"/>
          <w:color w:val="000000"/>
          <w:sz w:val="28"/>
        </w:rPr>
        <w:t>
      2. Қазақстан Республикасының Экология және табиғи ресурстар министрлігі Орман шаруашылығы және жануарлар дүниесі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көшірмесін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Республикасының Экология және табиғи ресурстар министрлігінің ресми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Экология және табиғи ресурстар вице-министрі Н. Қ. Шәрбиевке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жылдың 21 сәуірдегі</w:t>
            </w:r>
            <w:r>
              <w:br/>
            </w:r>
            <w:r>
              <w:rPr>
                <w:rFonts w:ascii="Times New Roman"/>
                <w:b w:val="false"/>
                <w:i w:val="false"/>
                <w:color w:val="000000"/>
                <w:sz w:val="20"/>
              </w:rPr>
              <w:t>№ 101-Ө бұйрығына</w:t>
            </w:r>
            <w:r>
              <w:br/>
            </w:r>
            <w:r>
              <w:rPr>
                <w:rFonts w:ascii="Times New Roman"/>
                <w:b w:val="false"/>
                <w:i w:val="false"/>
                <w:color w:val="000000"/>
                <w:sz w:val="20"/>
              </w:rPr>
              <w:t>1-қосымша</w:t>
            </w:r>
          </w:p>
        </w:tc>
      </w:tr>
    </w:tbl>
    <w:bookmarkStart w:name="z19" w:id="9"/>
    <w:p>
      <w:pPr>
        <w:spacing w:after="0"/>
        <w:ind w:left="0"/>
        <w:jc w:val="left"/>
      </w:pPr>
      <w:r>
        <w:rPr>
          <w:rFonts w:ascii="Times New Roman"/>
          <w:b/>
          <w:i w:val="false"/>
          <w:color w:val="000000"/>
        </w:rPr>
        <w:t xml:space="preserve"> "Фермерлік аңшылық шаруашылығы" кәсіби стандарты</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xml:space="preserve">
      1. Қолданылу саласы: "Фермерлік аңшылық шаруашылығы" кәсіптік стандарты Қазақстан Республикасының "Аңшылық шаруашылығы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Кәсіби біліктілік және білім беру бағдарламаларын қалыптастыруға, оның ішінде кәсіпорындарда кадрларды даярлауға, білім беру ұйымдарының қызметкерлері мен түлектерін сертификаттауға және ұйымдар мен кәсіпорындардағы персоналды басқару саласындағы көптеген міндеттерді шешуге арналған.</w:t>
      </w:r>
    </w:p>
    <w:bookmarkEnd w:id="11"/>
    <w:bookmarkStart w:name="z22" w:id="12"/>
    <w:p>
      <w:pPr>
        <w:spacing w:after="0"/>
        <w:ind w:left="0"/>
        <w:jc w:val="both"/>
      </w:pPr>
      <w:r>
        <w:rPr>
          <w:rFonts w:ascii="Times New Roman"/>
          <w:b w:val="false"/>
          <w:i w:val="false"/>
          <w:color w:val="000000"/>
          <w:sz w:val="28"/>
        </w:rPr>
        <w:t>
      2. Осы кәсіби стандартта келесі терминдер мен анықтамалар қолданылады:</w:t>
      </w:r>
    </w:p>
    <w:bookmarkEnd w:id="12"/>
    <w:bookmarkStart w:name="z23" w:id="13"/>
    <w:p>
      <w:pPr>
        <w:spacing w:after="0"/>
        <w:ind w:left="0"/>
        <w:jc w:val="both"/>
      </w:pPr>
      <w:r>
        <w:rPr>
          <w:rFonts w:ascii="Times New Roman"/>
          <w:b w:val="false"/>
          <w:i w:val="false"/>
          <w:color w:val="000000"/>
          <w:sz w:val="28"/>
        </w:rPr>
        <w:t>
      Фермерлік аңшылық шаруашылығы – аңшылық мақсатында жеке меншіктегі жануарларды қолдан өсіруге мамандандырылған аңшылық шаруашылығы.</w:t>
      </w:r>
    </w:p>
    <w:bookmarkEnd w:id="13"/>
    <w:bookmarkStart w:name="z24" w:id="14"/>
    <w:p>
      <w:pPr>
        <w:spacing w:after="0"/>
        <w:ind w:left="0"/>
        <w:jc w:val="both"/>
      </w:pPr>
      <w:r>
        <w:rPr>
          <w:rFonts w:ascii="Times New Roman"/>
          <w:b w:val="false"/>
          <w:i w:val="false"/>
          <w:color w:val="000000"/>
          <w:sz w:val="28"/>
        </w:rPr>
        <w:t>
      Аңшылық шаруашылығы – жануарлар дүниесі объектілерін аңшылық алқаптарда орнықты пайдалану, жануарлар дүниесінің тіршілік ету ортасын сақтау, оларды қорғау және өсімін молайту жөніндегі шаруашылық қызметінің түрі.</w:t>
      </w:r>
    </w:p>
    <w:bookmarkEnd w:id="14"/>
    <w:bookmarkStart w:name="z25" w:id="15"/>
    <w:p>
      <w:pPr>
        <w:spacing w:after="0"/>
        <w:ind w:left="0"/>
        <w:jc w:val="both"/>
      </w:pPr>
      <w:r>
        <w:rPr>
          <w:rFonts w:ascii="Times New Roman"/>
          <w:b w:val="false"/>
          <w:i w:val="false"/>
          <w:color w:val="000000"/>
          <w:sz w:val="28"/>
        </w:rPr>
        <w:t>
      Жануарлар дүниесін пайдалануға рұқсат – жеке және заңды тұлғаларға жануарлар дүниесін пайдалануға, сондай-ақ ауланған жануарлар дүниесі объектілерін, олардың бөліктері мен туындыларын, соның ішінде аңшылық және балық аулау олжаларын әкетуге және өткізуге құқық беретін белгіленген нысандағы құжат.</w:t>
      </w:r>
    </w:p>
    <w:bookmarkEnd w:id="15"/>
    <w:bookmarkStart w:name="z26" w:id="16"/>
    <w:p>
      <w:pPr>
        <w:spacing w:after="0"/>
        <w:ind w:left="0"/>
        <w:jc w:val="both"/>
      </w:pPr>
      <w:r>
        <w:rPr>
          <w:rFonts w:ascii="Times New Roman"/>
          <w:b w:val="false"/>
          <w:i w:val="false"/>
          <w:color w:val="000000"/>
          <w:sz w:val="28"/>
        </w:rPr>
        <w:t>
      Жануарларды реинтродукциялау – жануарлар түрлерінің дараларын бұрынғы мекендеу орындарына әдейі көшіру.</w:t>
      </w:r>
    </w:p>
    <w:bookmarkEnd w:id="16"/>
    <w:bookmarkStart w:name="z27" w:id="17"/>
    <w:p>
      <w:pPr>
        <w:spacing w:after="0"/>
        <w:ind w:left="0"/>
        <w:jc w:val="both"/>
      </w:pPr>
      <w:r>
        <w:rPr>
          <w:rFonts w:ascii="Times New Roman"/>
          <w:b w:val="false"/>
          <w:i w:val="false"/>
          <w:color w:val="000000"/>
          <w:sz w:val="28"/>
        </w:rPr>
        <w:t>
      Жануарлар түрлерінің өсімін молайту – жануарлар түрлерінің табиғи жағдайда табиғи жолмен көбеюі және оларды қолдан өсіру.</w:t>
      </w:r>
    </w:p>
    <w:bookmarkEnd w:id="17"/>
    <w:bookmarkStart w:name="z28" w:id="18"/>
    <w:p>
      <w:pPr>
        <w:spacing w:after="0"/>
        <w:ind w:left="0"/>
        <w:jc w:val="both"/>
      </w:pPr>
      <w:r>
        <w:rPr>
          <w:rFonts w:ascii="Times New Roman"/>
          <w:b w:val="false"/>
          <w:i w:val="false"/>
          <w:color w:val="000000"/>
          <w:sz w:val="28"/>
        </w:rPr>
        <w:t>
      Жануарларды интродукциялау – жануарлар түрлерінің дараларының таралу аймағынан (таралу аймағынан) бұрын осы түрлер мекендемеген олар үшін жаңа жерлерге әдейі немесе кездейсоқ таралуы.</w:t>
      </w:r>
    </w:p>
    <w:bookmarkEnd w:id="18"/>
    <w:bookmarkStart w:name="z29" w:id="19"/>
    <w:p>
      <w:pPr>
        <w:spacing w:after="0"/>
        <w:ind w:left="0"/>
        <w:jc w:val="both"/>
      </w:pPr>
      <w:r>
        <w:rPr>
          <w:rFonts w:ascii="Times New Roman"/>
          <w:b w:val="false"/>
          <w:i w:val="false"/>
          <w:color w:val="000000"/>
          <w:sz w:val="28"/>
        </w:rPr>
        <w:t>
      Қорықшы – бекітілген аңшылық алқаптарында және балық шаруашылығы су айдындарында және (немесе) учаскелерінде жануарлар дүниесін қорғауды жүзеге асыратын қорықшылық қызметтің арнайы уәкілетті тұлғасы.</w:t>
      </w:r>
    </w:p>
    <w:bookmarkEnd w:id="19"/>
    <w:bookmarkStart w:name="z30" w:id="20"/>
    <w:p>
      <w:pPr>
        <w:spacing w:after="0"/>
        <w:ind w:left="0"/>
        <w:jc w:val="both"/>
      </w:pPr>
      <w:r>
        <w:rPr>
          <w:rFonts w:ascii="Times New Roman"/>
          <w:b w:val="false"/>
          <w:i w:val="false"/>
          <w:color w:val="000000"/>
          <w:sz w:val="28"/>
        </w:rPr>
        <w:t>
      Биотехникалық іс-шаралар – аңшылық алқаптарындағы жануарлар санының жыл сайынғы өсуін арттыруға бағытталған аң популяцияларына және олардың мекендеу орындарына биотехникалық әсерлердің кешені.</w:t>
      </w:r>
    </w:p>
    <w:bookmarkEnd w:id="20"/>
    <w:bookmarkStart w:name="z31" w:id="21"/>
    <w:p>
      <w:pPr>
        <w:spacing w:after="0"/>
        <w:ind w:left="0"/>
        <w:jc w:val="both"/>
      </w:pPr>
      <w:r>
        <w:rPr>
          <w:rFonts w:ascii="Times New Roman"/>
          <w:b w:val="false"/>
          <w:i w:val="false"/>
          <w:color w:val="000000"/>
          <w:sz w:val="28"/>
        </w:rPr>
        <w:t>
      Жабайы жануарларды өсіру – аңшылық шаруашылығының субъектілері аң аулау объектісі болып табылатын жануарларды өсіру.</w:t>
      </w:r>
    </w:p>
    <w:bookmarkEnd w:id="21"/>
    <w:bookmarkStart w:name="z32" w:id="22"/>
    <w:p>
      <w:pPr>
        <w:spacing w:after="0"/>
        <w:ind w:left="0"/>
        <w:jc w:val="both"/>
      </w:pPr>
      <w:r>
        <w:rPr>
          <w:rFonts w:ascii="Times New Roman"/>
          <w:b w:val="false"/>
          <w:i w:val="false"/>
          <w:color w:val="000000"/>
          <w:sz w:val="28"/>
        </w:rPr>
        <w:t>
      Репатриация – жасанды жағдайда өсірілетін жабайы жануарларды табиғатқа жіберер алдында табиғи жағдайларға бейімдеу.</w:t>
      </w:r>
    </w:p>
    <w:bookmarkEnd w:id="22"/>
    <w:bookmarkStart w:name="z33" w:id="23"/>
    <w:p>
      <w:pPr>
        <w:spacing w:after="0"/>
        <w:ind w:left="0"/>
        <w:jc w:val="both"/>
      </w:pPr>
      <w:r>
        <w:rPr>
          <w:rFonts w:ascii="Times New Roman"/>
          <w:b w:val="false"/>
          <w:i w:val="false"/>
          <w:color w:val="000000"/>
          <w:sz w:val="28"/>
        </w:rPr>
        <w:t>
      Аңшылық олжасы – Қазақстан Республикасының заңнамасында белгіленген тәртіппен мекендеу ортасынан ауланған жануар (балық ресурстары мен басқа да су жануарларынан басқа), оның бөліктері мен дериваттары.</w:t>
      </w:r>
    </w:p>
    <w:bookmarkEnd w:id="23"/>
    <w:bookmarkStart w:name="z34" w:id="24"/>
    <w:p>
      <w:pPr>
        <w:spacing w:after="0"/>
        <w:ind w:left="0"/>
        <w:jc w:val="both"/>
      </w:pPr>
      <w:r>
        <w:rPr>
          <w:rFonts w:ascii="Times New Roman"/>
          <w:b w:val="false"/>
          <w:i w:val="false"/>
          <w:color w:val="000000"/>
          <w:sz w:val="28"/>
        </w:rPr>
        <w:t>
      Дериват – жануар жасаған және өнімінен жасалған, өндірілген бұйым.</w:t>
      </w:r>
    </w:p>
    <w:bookmarkEnd w:id="24"/>
    <w:bookmarkStart w:name="z35" w:id="25"/>
    <w:p>
      <w:pPr>
        <w:spacing w:after="0"/>
        <w:ind w:left="0"/>
        <w:jc w:val="both"/>
      </w:pPr>
      <w:r>
        <w:rPr>
          <w:rFonts w:ascii="Times New Roman"/>
          <w:b w:val="false"/>
          <w:i w:val="false"/>
          <w:color w:val="000000"/>
          <w:sz w:val="28"/>
        </w:rPr>
        <w:t>
      Әуесқойлық (спорттық) аңшылық – спорттық, эстетикалық қажеттіліктерді қанағаттандыру мақсатында және ауланған өнімді жеке тұтыну үшін аң аулау нысаны ретіндегі жануарлар түрлерін аулау.</w:t>
      </w:r>
    </w:p>
    <w:bookmarkEnd w:id="25"/>
    <w:bookmarkStart w:name="z36" w:id="26"/>
    <w:p>
      <w:pPr>
        <w:spacing w:after="0"/>
        <w:ind w:left="0"/>
        <w:jc w:val="both"/>
      </w:pPr>
      <w:r>
        <w:rPr>
          <w:rFonts w:ascii="Times New Roman"/>
          <w:b w:val="false"/>
          <w:i w:val="false"/>
          <w:color w:val="000000"/>
          <w:sz w:val="28"/>
        </w:rPr>
        <w:t>
      Ұлттық аңшылық – аушы жыртқыш құстарды және аңшы иттердің ұлттық тұқымымен әуесқойлық (спорттық) нысаны ретіндегі жануар түрлерін аулау.</w:t>
      </w:r>
    </w:p>
    <w:bookmarkEnd w:id="26"/>
    <w:bookmarkStart w:name="z37" w:id="27"/>
    <w:p>
      <w:pPr>
        <w:spacing w:after="0"/>
        <w:ind w:left="0"/>
        <w:jc w:val="both"/>
      </w:pPr>
      <w:r>
        <w:rPr>
          <w:rFonts w:ascii="Times New Roman"/>
          <w:b w:val="false"/>
          <w:i w:val="false"/>
          <w:color w:val="000000"/>
          <w:sz w:val="28"/>
        </w:rPr>
        <w:t>
      Жануарлардың санын есепке алу – жануарлардың санын, сондай-ақ олардың жыныстық және жастық құрамын анықтау.</w:t>
      </w:r>
    </w:p>
    <w:bookmarkEnd w:id="27"/>
    <w:bookmarkStart w:name="z38" w:id="28"/>
    <w:p>
      <w:pPr>
        <w:spacing w:after="0"/>
        <w:ind w:left="0"/>
        <w:jc w:val="both"/>
      </w:pPr>
      <w:r>
        <w:rPr>
          <w:rFonts w:ascii="Times New Roman"/>
          <w:b w:val="false"/>
          <w:i w:val="false"/>
          <w:color w:val="000000"/>
          <w:sz w:val="28"/>
        </w:rPr>
        <w:t>
      Жануарлардың оңтайлы тығыздығы – жер өнімділігі барынша толық пайдаланылатын жануарлар саны, жануарлар қысқы азықтық қорын бұзбайды, орман және ауыл шаруашылықтарына айтарлықтай зиян келтірмейді.</w:t>
      </w:r>
    </w:p>
    <w:bookmarkEnd w:id="28"/>
    <w:bookmarkStart w:name="z39" w:id="29"/>
    <w:p>
      <w:pPr>
        <w:spacing w:after="0"/>
        <w:ind w:left="0"/>
        <w:jc w:val="left"/>
      </w:pPr>
      <w:r>
        <w:rPr>
          <w:rFonts w:ascii="Times New Roman"/>
          <w:b/>
          <w:i w:val="false"/>
          <w:color w:val="000000"/>
        </w:rPr>
        <w:t xml:space="preserve"> 2- тарау. Кәсіптік стандарттың паспорты</w:t>
      </w:r>
    </w:p>
    <w:bookmarkEnd w:id="29"/>
    <w:bookmarkStart w:name="z40" w:id="30"/>
    <w:p>
      <w:pPr>
        <w:spacing w:after="0"/>
        <w:ind w:left="0"/>
        <w:jc w:val="both"/>
      </w:pPr>
      <w:r>
        <w:rPr>
          <w:rFonts w:ascii="Times New Roman"/>
          <w:b w:val="false"/>
          <w:i w:val="false"/>
          <w:color w:val="000000"/>
          <w:sz w:val="28"/>
        </w:rPr>
        <w:t>
      1. Кәсіптік стандарттың атауы: Фермерлік аңшылық шаруашылығы</w:t>
      </w:r>
    </w:p>
    <w:bookmarkEnd w:id="30"/>
    <w:bookmarkStart w:name="z41" w:id="31"/>
    <w:p>
      <w:pPr>
        <w:spacing w:after="0"/>
        <w:ind w:left="0"/>
        <w:jc w:val="both"/>
      </w:pPr>
      <w:r>
        <w:rPr>
          <w:rFonts w:ascii="Times New Roman"/>
          <w:b w:val="false"/>
          <w:i w:val="false"/>
          <w:color w:val="000000"/>
          <w:sz w:val="28"/>
        </w:rPr>
        <w:t>
      2. Кәсіби стандарттың талаптарының коды:</w:t>
      </w:r>
    </w:p>
    <w:bookmarkEnd w:id="31"/>
    <w:bookmarkStart w:name="z42" w:id="32"/>
    <w:p>
      <w:pPr>
        <w:spacing w:after="0"/>
        <w:ind w:left="0"/>
        <w:jc w:val="both"/>
      </w:pPr>
      <w:r>
        <w:rPr>
          <w:rFonts w:ascii="Times New Roman"/>
          <w:b w:val="false"/>
          <w:i w:val="false"/>
          <w:color w:val="000000"/>
          <w:sz w:val="28"/>
        </w:rPr>
        <w:t>
      3. ЭҚЖЖ сәйкес секцияның, бөлімнің, топтың, сыныптың және кіші сыныптың атауы:</w:t>
      </w:r>
    </w:p>
    <w:bookmarkEnd w:id="32"/>
    <w:bookmarkStart w:name="z43" w:id="33"/>
    <w:p>
      <w:pPr>
        <w:spacing w:after="0"/>
        <w:ind w:left="0"/>
        <w:jc w:val="both"/>
      </w:pPr>
      <w:r>
        <w:rPr>
          <w:rFonts w:ascii="Times New Roman"/>
          <w:b w:val="false"/>
          <w:i w:val="false"/>
          <w:color w:val="000000"/>
          <w:sz w:val="28"/>
        </w:rPr>
        <w:t>
      А. Ауыл, орман және балық шаруашылықтары;</w:t>
      </w:r>
    </w:p>
    <w:bookmarkEnd w:id="33"/>
    <w:bookmarkStart w:name="z44" w:id="34"/>
    <w:p>
      <w:pPr>
        <w:spacing w:after="0"/>
        <w:ind w:left="0"/>
        <w:jc w:val="both"/>
      </w:pPr>
      <w:r>
        <w:rPr>
          <w:rFonts w:ascii="Times New Roman"/>
          <w:b w:val="false"/>
          <w:i w:val="false"/>
          <w:color w:val="000000"/>
          <w:sz w:val="28"/>
        </w:rPr>
        <w:t>
      01. Өсімдік және мал шаруашылығы, аңшылық шаруашылығы және осы салаларға қызмет көрсету;</w:t>
      </w:r>
    </w:p>
    <w:bookmarkEnd w:id="34"/>
    <w:bookmarkStart w:name="z45" w:id="35"/>
    <w:p>
      <w:pPr>
        <w:spacing w:after="0"/>
        <w:ind w:left="0"/>
        <w:jc w:val="both"/>
      </w:pPr>
      <w:r>
        <w:rPr>
          <w:rFonts w:ascii="Times New Roman"/>
          <w:b w:val="false"/>
          <w:i w:val="false"/>
          <w:color w:val="000000"/>
          <w:sz w:val="28"/>
        </w:rPr>
        <w:t>
      01.4. Мал шаруашылығы;</w:t>
      </w:r>
    </w:p>
    <w:bookmarkEnd w:id="35"/>
    <w:bookmarkStart w:name="z46" w:id="36"/>
    <w:p>
      <w:pPr>
        <w:spacing w:after="0"/>
        <w:ind w:left="0"/>
        <w:jc w:val="both"/>
      </w:pPr>
      <w:r>
        <w:rPr>
          <w:rFonts w:ascii="Times New Roman"/>
          <w:b w:val="false"/>
          <w:i w:val="false"/>
          <w:color w:val="000000"/>
          <w:sz w:val="28"/>
        </w:rPr>
        <w:t>
      01.49. Жануарлардың өзге де түрлерін өсіру;</w:t>
      </w:r>
    </w:p>
    <w:bookmarkEnd w:id="36"/>
    <w:bookmarkStart w:name="z47" w:id="37"/>
    <w:p>
      <w:pPr>
        <w:spacing w:after="0"/>
        <w:ind w:left="0"/>
        <w:jc w:val="both"/>
      </w:pPr>
      <w:r>
        <w:rPr>
          <w:rFonts w:ascii="Times New Roman"/>
          <w:b w:val="false"/>
          <w:i w:val="false"/>
          <w:color w:val="000000"/>
          <w:sz w:val="28"/>
        </w:rPr>
        <w:t>
      01.49.0. Жануарлардың басқа түрлерін өсіру.</w:t>
      </w:r>
    </w:p>
    <w:bookmarkEnd w:id="37"/>
    <w:bookmarkStart w:name="z48" w:id="38"/>
    <w:p>
      <w:pPr>
        <w:spacing w:after="0"/>
        <w:ind w:left="0"/>
        <w:jc w:val="both"/>
      </w:pPr>
      <w:r>
        <w:rPr>
          <w:rFonts w:ascii="Times New Roman"/>
          <w:b w:val="false"/>
          <w:i w:val="false"/>
          <w:color w:val="000000"/>
          <w:sz w:val="28"/>
        </w:rPr>
        <w:t>
      01.7. Аңшылық және аулау, соның ішінде осы салаларға қызмет көрсету;</w:t>
      </w:r>
    </w:p>
    <w:bookmarkEnd w:id="38"/>
    <w:bookmarkStart w:name="z49" w:id="39"/>
    <w:p>
      <w:pPr>
        <w:spacing w:after="0"/>
        <w:ind w:left="0"/>
        <w:jc w:val="both"/>
      </w:pPr>
      <w:r>
        <w:rPr>
          <w:rFonts w:ascii="Times New Roman"/>
          <w:b w:val="false"/>
          <w:i w:val="false"/>
          <w:color w:val="000000"/>
          <w:sz w:val="28"/>
        </w:rPr>
        <w:t>
      01.70. Аңшылық және аулау, соның ішінде осы салаларға қызмет көрсету;</w:t>
      </w:r>
    </w:p>
    <w:bookmarkEnd w:id="39"/>
    <w:bookmarkStart w:name="z50" w:id="40"/>
    <w:p>
      <w:pPr>
        <w:spacing w:after="0"/>
        <w:ind w:left="0"/>
        <w:jc w:val="both"/>
      </w:pPr>
      <w:r>
        <w:rPr>
          <w:rFonts w:ascii="Times New Roman"/>
          <w:b w:val="false"/>
          <w:i w:val="false"/>
          <w:color w:val="000000"/>
          <w:sz w:val="28"/>
        </w:rPr>
        <w:t>
      01.70.0. Аңшылық және аулау, соның ішінде осы салаларға қызмет көрсету.</w:t>
      </w:r>
    </w:p>
    <w:bookmarkEnd w:id="40"/>
    <w:bookmarkStart w:name="z51" w:id="41"/>
    <w:p>
      <w:pPr>
        <w:spacing w:after="0"/>
        <w:ind w:left="0"/>
        <w:jc w:val="both"/>
      </w:pPr>
      <w:r>
        <w:rPr>
          <w:rFonts w:ascii="Times New Roman"/>
          <w:b w:val="false"/>
          <w:i w:val="false"/>
          <w:color w:val="000000"/>
          <w:sz w:val="28"/>
        </w:rPr>
        <w:t>
      6. Кәсіптік стандарттың қысқаша сипаттамасы: Фермерлік аңшылық шаруашылығының инфрақұрылымын жайластыру және күтіп-ұстау, аңшылық жануарлар басының тиімді өсімін молайту және оңтайлы санын ұстап-тұру, аушы жыртқыш құстардың өсімін молайту үшін жағдайлар жасау, туристік қызметтер көрсету және спорттық және ұлттық аңшылықты ұйымдастыру.</w:t>
      </w:r>
    </w:p>
    <w:bookmarkEnd w:id="41"/>
    <w:bookmarkStart w:name="z52" w:id="42"/>
    <w:p>
      <w:pPr>
        <w:spacing w:after="0"/>
        <w:ind w:left="0"/>
        <w:jc w:val="both"/>
      </w:pPr>
      <w:r>
        <w:rPr>
          <w:rFonts w:ascii="Times New Roman"/>
          <w:b w:val="false"/>
          <w:i w:val="false"/>
          <w:color w:val="000000"/>
          <w:sz w:val="28"/>
        </w:rPr>
        <w:t>
      7. Кәсіптер карточкаларының тізбесі:</w:t>
      </w:r>
    </w:p>
    <w:bookmarkEnd w:id="42"/>
    <w:bookmarkStart w:name="z53" w:id="43"/>
    <w:p>
      <w:pPr>
        <w:spacing w:after="0"/>
        <w:ind w:left="0"/>
        <w:jc w:val="both"/>
      </w:pPr>
      <w:r>
        <w:rPr>
          <w:rFonts w:ascii="Times New Roman"/>
          <w:b w:val="false"/>
          <w:i w:val="false"/>
          <w:color w:val="000000"/>
          <w:sz w:val="28"/>
        </w:rPr>
        <w:t>
      1) Жануарларды күтуші жұмыскер - СБШ 2- деңгейі;</w:t>
      </w:r>
    </w:p>
    <w:bookmarkEnd w:id="43"/>
    <w:bookmarkStart w:name="z54" w:id="44"/>
    <w:p>
      <w:pPr>
        <w:spacing w:after="0"/>
        <w:ind w:left="0"/>
        <w:jc w:val="both"/>
      </w:pPr>
      <w:r>
        <w:rPr>
          <w:rFonts w:ascii="Times New Roman"/>
          <w:b w:val="false"/>
          <w:i w:val="false"/>
          <w:color w:val="000000"/>
          <w:sz w:val="28"/>
        </w:rPr>
        <w:t>
      2) Аң өсіруші - СБШ 4- деңгейі;</w:t>
      </w:r>
    </w:p>
    <w:bookmarkEnd w:id="44"/>
    <w:bookmarkStart w:name="z55" w:id="45"/>
    <w:p>
      <w:pPr>
        <w:spacing w:after="0"/>
        <w:ind w:left="0"/>
        <w:jc w:val="left"/>
      </w:pPr>
      <w:r>
        <w:rPr>
          <w:rFonts w:ascii="Times New Roman"/>
          <w:b/>
          <w:i w:val="false"/>
          <w:color w:val="000000"/>
        </w:rPr>
        <w:t xml:space="preserve"> 3- тарау. Кәсіптердің карточкалары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МАМАНДЫҚ КАРТОЧКАСЫ: "ЖАНУАРЛАРДЫ КҮТУШІ ЖҰМЫСКЕР"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код 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күту жөніндегі жұмысшы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және басқа да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және бейресми біліммен байланысты: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6129-0-010 Жануарларды алып жүретін жолсерік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оның ішінде жануарлардың кез келген күрделі және аса қауіпті топтарына күтім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қызметтерінің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1. Ұсталатын жануарларды азықтандыру.</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Жануарларды ұстау және оларды ұстау орындарын жинау.</w:t>
            </w:r>
          </w:p>
          <w:p>
            <w:pPr>
              <w:spacing w:after="20"/>
              <w:ind w:left="20"/>
              <w:jc w:val="both"/>
            </w:pPr>
            <w:r>
              <w:rPr>
                <w:rFonts w:ascii="Times New Roman"/>
                <w:b w:val="false"/>
                <w:i w:val="false"/>
                <w:color w:val="000000"/>
                <w:sz w:val="20"/>
              </w:rPr>
              <w:t>
3. Жануарларды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 тасымалдау.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қызметі: Ұсталатын жануарларды азықтандыру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1- дағды:</w:t>
            </w:r>
          </w:p>
          <w:bookmarkEnd w:id="47"/>
          <w:p>
            <w:pPr>
              <w:spacing w:after="20"/>
              <w:ind w:left="20"/>
              <w:jc w:val="both"/>
            </w:pPr>
            <w:r>
              <w:rPr>
                <w:rFonts w:ascii="Times New Roman"/>
                <w:b w:val="false"/>
                <w:i w:val="false"/>
                <w:color w:val="000000"/>
                <w:sz w:val="20"/>
              </w:rPr>
              <w:t>
Азықтарды дайындау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Іскерліктер:</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 Рецепт бойынша жануарлардың әр түрлі топтары мен жасына арналған жемді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Азық нормаларын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Азықтың балғындығын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топтағы ересек және жас жануарларды жасанды жолмен азықтандыру.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Азық тарату.</w:t>
            </w:r>
          </w:p>
          <w:p>
            <w:pPr>
              <w:spacing w:after="20"/>
              <w:ind w:left="20"/>
              <w:jc w:val="both"/>
            </w:pPr>
            <w:r>
              <w:rPr>
                <w:rFonts w:ascii="Times New Roman"/>
                <w:b w:val="false"/>
                <w:i w:val="false"/>
                <w:color w:val="000000"/>
                <w:sz w:val="20"/>
              </w:rPr>
              <w:t>
6. Азық және азықтық қоспаларды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Білімдер:</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Жануарлардың әр түрлі топтары мен жасына арналған негізгі тағамдық рецепттер.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Жануарлардың әртүрлі топтары мен жасына арналған азық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Жануарлар түрлеріндегі белоктарға, дәрумендерге және минерал заттарға қажеттілік.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Жануарларды күтіп-бағу, азықтандыру және оларға күтім жасау кезіндегі зоогигиеналық және ветеринариялық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Ересек және жас жануарларды қолдан азықтандыру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Азықты тарату тәсілдері.</w:t>
            </w:r>
          </w:p>
          <w:p>
            <w:pPr>
              <w:spacing w:after="20"/>
              <w:ind w:left="20"/>
              <w:jc w:val="both"/>
            </w:pPr>
            <w:r>
              <w:rPr>
                <w:rFonts w:ascii="Times New Roman"/>
                <w:b w:val="false"/>
                <w:i w:val="false"/>
                <w:color w:val="000000"/>
                <w:sz w:val="20"/>
              </w:rPr>
              <w:t>
7. Жемшөп пен жемшөп қоспаларын сақтау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2- дағды:</w:t>
            </w:r>
          </w:p>
          <w:bookmarkEnd w:id="50"/>
          <w:p>
            <w:pPr>
              <w:spacing w:after="20"/>
              <w:ind w:left="20"/>
              <w:jc w:val="both"/>
            </w:pPr>
            <w:r>
              <w:rPr>
                <w:rFonts w:ascii="Times New Roman"/>
                <w:b w:val="false"/>
                <w:i w:val="false"/>
                <w:color w:val="000000"/>
                <w:sz w:val="20"/>
              </w:rPr>
              <w:t>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Іскерліктер:</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топтағы жануарларды суару.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Дәрілік препараттармен дәнекерлеу.</w:t>
            </w:r>
          </w:p>
          <w:p>
            <w:pPr>
              <w:spacing w:after="20"/>
              <w:ind w:left="20"/>
              <w:jc w:val="both"/>
            </w:pPr>
            <w:r>
              <w:rPr>
                <w:rFonts w:ascii="Times New Roman"/>
                <w:b w:val="false"/>
                <w:i w:val="false"/>
                <w:color w:val="000000"/>
                <w:sz w:val="20"/>
              </w:rPr>
              <w:t>
3. Әртүрлі топтағы ересек және жас жануарларды жасанды түрде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Білімдер:</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Жануарлардың әртүрлі топтарын суару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Жануарларға дәрілік препараттармен дәнекерлеу техникасын.</w:t>
            </w:r>
          </w:p>
          <w:p>
            <w:pPr>
              <w:spacing w:after="20"/>
              <w:ind w:left="20"/>
              <w:jc w:val="both"/>
            </w:pPr>
            <w:r>
              <w:rPr>
                <w:rFonts w:ascii="Times New Roman"/>
                <w:b w:val="false"/>
                <w:i w:val="false"/>
                <w:color w:val="000000"/>
                <w:sz w:val="20"/>
              </w:rPr>
              <w:t>
3. Әр түрлі жануарларды қолдан суару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қызметі: Жануарларды ұстау және оларды ұстау орындарын жинау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1-дағды:</w:t>
            </w:r>
          </w:p>
          <w:bookmarkEnd w:id="53"/>
          <w:p>
            <w:pPr>
              <w:spacing w:after="20"/>
              <w:ind w:left="20"/>
              <w:jc w:val="both"/>
            </w:pPr>
            <w:r>
              <w:rPr>
                <w:rFonts w:ascii="Times New Roman"/>
                <w:b w:val="false"/>
                <w:i w:val="false"/>
                <w:color w:val="000000"/>
                <w:sz w:val="20"/>
              </w:rPr>
              <w:t xml:space="preserve">
Жануарларды ұстау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Іскерліктер:</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Температураны, ылғалдылықты және жарықтандыруды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Жануарларды тіршілік етудің қосымша қажетті жағдайларымен (баспаналармен, суаратын шұңқырлармен, шомылатын, қасынатын орындармен)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Бірге ұстауда топтар/жұптар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Жануарлардың жағдайы мен мінез-құлқын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 режимді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Қолмен/механикаландырылған қырқуды жүргізу.</w:t>
            </w:r>
          </w:p>
          <w:p>
            <w:pPr>
              <w:spacing w:after="20"/>
              <w:ind w:left="20"/>
              <w:jc w:val="both"/>
            </w:pPr>
            <w:r>
              <w:rPr>
                <w:rFonts w:ascii="Times New Roman"/>
                <w:b w:val="false"/>
                <w:i w:val="false"/>
                <w:color w:val="000000"/>
                <w:sz w:val="20"/>
              </w:rPr>
              <w:t>
7. Зооветеринарлық іс-шараларға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5"/>
          <w:p>
            <w:pPr>
              <w:spacing w:after="20"/>
              <w:ind w:left="20"/>
              <w:jc w:val="both"/>
            </w:pPr>
            <w:r>
              <w:rPr>
                <w:rFonts w:ascii="Times New Roman"/>
                <w:b w:val="false"/>
                <w:i w:val="false"/>
                <w:color w:val="000000"/>
                <w:sz w:val="20"/>
              </w:rPr>
              <w:t>
Білімдер:</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Жануарлардың әртүрлі түрлері мен жастары үшін оңтайлы температуралық жағдайлар, ылғалдылық және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Түрлі түрдегі және жастағы жануарларды ұстау орындарын жабдықтауға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Бірге ұстауда топтарды/жұптарды қалыптастыру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Жануарлардың мінез-құлқы мен физиологиясының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Жануарларды асырау, азықтандыру және оларға күтім жасау кезіндегі зоогигиеналық және ветеринариялық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Қолмен/механикаландырылған қырқуды жүргізу технологиясы.</w:t>
            </w:r>
          </w:p>
          <w:p>
            <w:pPr>
              <w:spacing w:after="20"/>
              <w:ind w:left="20"/>
              <w:jc w:val="both"/>
            </w:pPr>
            <w:r>
              <w:rPr>
                <w:rFonts w:ascii="Times New Roman"/>
                <w:b w:val="false"/>
                <w:i w:val="false"/>
                <w:color w:val="000000"/>
                <w:sz w:val="20"/>
              </w:rPr>
              <w:t>
7. Жануарлар ауруының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6"/>
          <w:p>
            <w:pPr>
              <w:spacing w:after="20"/>
              <w:ind w:left="20"/>
              <w:jc w:val="both"/>
            </w:pPr>
            <w:r>
              <w:rPr>
                <w:rFonts w:ascii="Times New Roman"/>
                <w:b w:val="false"/>
                <w:i w:val="false"/>
                <w:color w:val="000000"/>
                <w:sz w:val="20"/>
              </w:rPr>
              <w:t>
2-дағды:</w:t>
            </w:r>
          </w:p>
          <w:bookmarkEnd w:id="56"/>
          <w:p>
            <w:pPr>
              <w:spacing w:after="20"/>
              <w:ind w:left="20"/>
              <w:jc w:val="both"/>
            </w:pPr>
            <w:r>
              <w:rPr>
                <w:rFonts w:ascii="Times New Roman"/>
                <w:b w:val="false"/>
                <w:i w:val="false"/>
                <w:color w:val="000000"/>
                <w:sz w:val="20"/>
              </w:rPr>
              <w:t>
Тазалау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Іскерліктер:</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 ұстайтын орындарды құрғақ және дымқыл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оның ішінде суаратын, жемдейтін, шомылатын, қышынатын орындарды, баспаналар.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 өнімдерді алып тастаңыз.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Жануарларды ұстау орындарына дезинфекция, дезинсекция, дератизация жүргізу.</w:t>
            </w:r>
          </w:p>
          <w:p>
            <w:pPr>
              <w:spacing w:after="20"/>
              <w:ind w:left="20"/>
              <w:jc w:val="both"/>
            </w:pPr>
            <w:r>
              <w:rPr>
                <w:rFonts w:ascii="Times New Roman"/>
                <w:b w:val="false"/>
                <w:i w:val="false"/>
                <w:color w:val="000000"/>
                <w:sz w:val="20"/>
              </w:rPr>
              <w:t>
5. Қоқысты және/немесе топырақты ауыстырыңыз.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Білімдер:</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құрғақ және дымқыл тазалау және тазалау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Дезинфекция, дезинсекция және дератизация жүргізу қағидалары. Дезинфекциялау қондырғыларын, бүріккіштерді баптау.</w:t>
            </w:r>
          </w:p>
          <w:p>
            <w:pPr>
              <w:spacing w:after="20"/>
              <w:ind w:left="20"/>
              <w:jc w:val="both"/>
            </w:pPr>
            <w:r>
              <w:rPr>
                <w:rFonts w:ascii="Times New Roman"/>
                <w:b w:val="false"/>
                <w:i w:val="false"/>
                <w:color w:val="000000"/>
                <w:sz w:val="20"/>
              </w:rPr>
              <w:t>
3. Жануарларды күтіп-бағу, азықтандыру және оларға күтім жасау кезіндегі зоогигиеналық және ветеринариялық ережелер.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қызметі: Жануарларды өсіру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9"/>
          <w:p>
            <w:pPr>
              <w:spacing w:after="20"/>
              <w:ind w:left="20"/>
              <w:jc w:val="both"/>
            </w:pPr>
            <w:r>
              <w:rPr>
                <w:rFonts w:ascii="Times New Roman"/>
                <w:b w:val="false"/>
                <w:i w:val="false"/>
                <w:color w:val="000000"/>
                <w:sz w:val="20"/>
              </w:rPr>
              <w:t>
1-дағды:</w:t>
            </w:r>
          </w:p>
          <w:bookmarkEnd w:id="59"/>
          <w:p>
            <w:pPr>
              <w:spacing w:after="20"/>
              <w:ind w:left="20"/>
              <w:jc w:val="both"/>
            </w:pPr>
            <w:r>
              <w:rPr>
                <w:rFonts w:ascii="Times New Roman"/>
                <w:b w:val="false"/>
                <w:i w:val="false"/>
                <w:color w:val="000000"/>
                <w:sz w:val="20"/>
              </w:rPr>
              <w:t>
Асыл тұқымды жұптарды/топтарды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0"/>
          <w:p>
            <w:pPr>
              <w:spacing w:after="20"/>
              <w:ind w:left="20"/>
              <w:jc w:val="both"/>
            </w:pPr>
            <w:r>
              <w:rPr>
                <w:rFonts w:ascii="Times New Roman"/>
                <w:b w:val="false"/>
                <w:i w:val="false"/>
                <w:color w:val="000000"/>
                <w:sz w:val="20"/>
              </w:rPr>
              <w:t>
Іскерліктер:</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Өндірушілерді таңдау және асыл тұқымды жұптарды/топтарды таңдау.</w:t>
            </w:r>
          </w:p>
          <w:p>
            <w:pPr>
              <w:spacing w:after="20"/>
              <w:ind w:left="20"/>
              <w:jc w:val="both"/>
            </w:pPr>
            <w:r>
              <w:rPr>
                <w:rFonts w:ascii="Times New Roman"/>
                <w:b w:val="false"/>
                <w:i w:val="false"/>
                <w:color w:val="000000"/>
                <w:sz w:val="20"/>
              </w:rPr>
              <w:t>
2. Табиғи жолмен көбею жағдайларын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1"/>
          <w:p>
            <w:pPr>
              <w:spacing w:after="20"/>
              <w:ind w:left="20"/>
              <w:jc w:val="both"/>
            </w:pPr>
            <w:r>
              <w:rPr>
                <w:rFonts w:ascii="Times New Roman"/>
                <w:b w:val="false"/>
                <w:i w:val="false"/>
                <w:color w:val="000000"/>
                <w:sz w:val="20"/>
              </w:rPr>
              <w:t>
Білімдер:</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Жануарлардың жұптарын/топтарын іріктеу және іріктеу ережелері.</w:t>
            </w:r>
          </w:p>
          <w:p>
            <w:pPr>
              <w:spacing w:after="20"/>
              <w:ind w:left="20"/>
              <w:jc w:val="both"/>
            </w:pPr>
            <w:r>
              <w:rPr>
                <w:rFonts w:ascii="Times New Roman"/>
                <w:b w:val="false"/>
                <w:i w:val="false"/>
                <w:color w:val="000000"/>
                <w:sz w:val="20"/>
              </w:rPr>
              <w:t>
2. Көбею кезеңіндегі жануарлардың мінез-құлық және физиологиялық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2"/>
          <w:p>
            <w:pPr>
              <w:spacing w:after="20"/>
              <w:ind w:left="20"/>
              <w:jc w:val="both"/>
            </w:pPr>
            <w:r>
              <w:rPr>
                <w:rFonts w:ascii="Times New Roman"/>
                <w:b w:val="false"/>
                <w:i w:val="false"/>
                <w:color w:val="000000"/>
                <w:sz w:val="20"/>
              </w:rPr>
              <w:t>
2- дағды:</w:t>
            </w:r>
          </w:p>
          <w:bookmarkEnd w:id="62"/>
          <w:p>
            <w:pPr>
              <w:spacing w:after="20"/>
              <w:ind w:left="20"/>
              <w:jc w:val="both"/>
            </w:pPr>
            <w:r>
              <w:rPr>
                <w:rFonts w:ascii="Times New Roman"/>
                <w:b w:val="false"/>
                <w:i w:val="false"/>
                <w:color w:val="000000"/>
                <w:sz w:val="20"/>
              </w:rPr>
              <w:t>
Төлдерді өсіру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3"/>
          <w:p>
            <w:pPr>
              <w:spacing w:after="20"/>
              <w:ind w:left="20"/>
              <w:jc w:val="both"/>
            </w:pPr>
            <w:r>
              <w:rPr>
                <w:rFonts w:ascii="Times New Roman"/>
                <w:b w:val="false"/>
                <w:i w:val="false"/>
                <w:color w:val="000000"/>
                <w:sz w:val="20"/>
              </w:rPr>
              <w:t>
Іскерліктер: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Жас жануарларды өсіру кезінде қажетті күтімді қамтамасыз ету.</w:t>
            </w:r>
          </w:p>
          <w:p>
            <w:pPr>
              <w:spacing w:after="20"/>
              <w:ind w:left="20"/>
              <w:jc w:val="both"/>
            </w:pPr>
            <w:r>
              <w:rPr>
                <w:rFonts w:ascii="Times New Roman"/>
                <w:b w:val="false"/>
                <w:i w:val="false"/>
                <w:color w:val="000000"/>
                <w:sz w:val="20"/>
              </w:rPr>
              <w:t>
2. Төлдерді өсіру кезінде зоогигиеналық және санитариялық-ветеринарлық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4"/>
          <w:p>
            <w:pPr>
              <w:spacing w:after="20"/>
              <w:ind w:left="20"/>
              <w:jc w:val="both"/>
            </w:pPr>
            <w:r>
              <w:rPr>
                <w:rFonts w:ascii="Times New Roman"/>
                <w:b w:val="false"/>
                <w:i w:val="false"/>
                <w:color w:val="000000"/>
                <w:sz w:val="20"/>
              </w:rPr>
              <w:t>
Білімдер: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Ұсталатын жануарлардың төлдерін өсіру технологиясы.</w:t>
            </w:r>
          </w:p>
          <w:p>
            <w:pPr>
              <w:spacing w:after="20"/>
              <w:ind w:left="20"/>
              <w:jc w:val="both"/>
            </w:pPr>
            <w:r>
              <w:rPr>
                <w:rFonts w:ascii="Times New Roman"/>
                <w:b w:val="false"/>
                <w:i w:val="false"/>
                <w:color w:val="000000"/>
                <w:sz w:val="20"/>
              </w:rPr>
              <w:t>
2. Жануарларды күтіп-бағу, азықтандыру және оларға күтім жасау кезіндегі зоогигиеналық және ветеринариялық ережелер.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5"/>
          <w:p>
            <w:pPr>
              <w:spacing w:after="20"/>
              <w:ind w:left="20"/>
              <w:jc w:val="both"/>
            </w:pPr>
            <w:r>
              <w:rPr>
                <w:rFonts w:ascii="Times New Roman"/>
                <w:b w:val="false"/>
                <w:i w:val="false"/>
                <w:color w:val="000000"/>
                <w:sz w:val="20"/>
              </w:rPr>
              <w:t>
1- қосымша еңбек қызметі:</w:t>
            </w:r>
          </w:p>
          <w:bookmarkEnd w:id="65"/>
          <w:p>
            <w:pPr>
              <w:spacing w:after="20"/>
              <w:ind w:left="20"/>
              <w:jc w:val="both"/>
            </w:pPr>
            <w:r>
              <w:rPr>
                <w:rFonts w:ascii="Times New Roman"/>
                <w:b w:val="false"/>
                <w:i w:val="false"/>
                <w:color w:val="000000"/>
                <w:sz w:val="20"/>
              </w:rPr>
              <w:t xml:space="preserve">
Жануарларды тасымалдау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6"/>
          <w:p>
            <w:pPr>
              <w:spacing w:after="20"/>
              <w:ind w:left="20"/>
              <w:jc w:val="both"/>
            </w:pPr>
            <w:r>
              <w:rPr>
                <w:rFonts w:ascii="Times New Roman"/>
                <w:b w:val="false"/>
                <w:i w:val="false"/>
                <w:color w:val="000000"/>
                <w:sz w:val="20"/>
              </w:rPr>
              <w:t>
1-дағды:</w:t>
            </w:r>
          </w:p>
          <w:bookmarkEnd w:id="66"/>
          <w:p>
            <w:pPr>
              <w:spacing w:after="20"/>
              <w:ind w:left="20"/>
              <w:jc w:val="both"/>
            </w:pPr>
            <w:r>
              <w:rPr>
                <w:rFonts w:ascii="Times New Roman"/>
                <w:b w:val="false"/>
                <w:i w:val="false"/>
                <w:color w:val="000000"/>
                <w:sz w:val="20"/>
              </w:rPr>
              <w:t>
Тасымалдауды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7"/>
          <w:p>
            <w:pPr>
              <w:spacing w:after="20"/>
              <w:ind w:left="20"/>
              <w:jc w:val="both"/>
            </w:pPr>
            <w:r>
              <w:rPr>
                <w:rFonts w:ascii="Times New Roman"/>
                <w:b w:val="false"/>
                <w:i w:val="false"/>
                <w:color w:val="000000"/>
                <w:sz w:val="20"/>
              </w:rPr>
              <w:t>
Іскерліктер: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 тасымалдауға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Жануарларды 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Жануарларды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Тасымалдау процесінде қажетті күтімді қамтамасыз ету.</w:t>
            </w:r>
          </w:p>
          <w:p>
            <w:pPr>
              <w:spacing w:after="20"/>
              <w:ind w:left="20"/>
              <w:jc w:val="both"/>
            </w:pPr>
            <w:r>
              <w:rPr>
                <w:rFonts w:ascii="Times New Roman"/>
                <w:b w:val="false"/>
                <w:i w:val="false"/>
                <w:color w:val="000000"/>
                <w:sz w:val="20"/>
              </w:rPr>
              <w:t>
5. Тасымалдаудан кейін жануарлардың бейімделуін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8"/>
          <w:p>
            <w:pPr>
              <w:spacing w:after="20"/>
              <w:ind w:left="20"/>
              <w:jc w:val="both"/>
            </w:pPr>
            <w:r>
              <w:rPr>
                <w:rFonts w:ascii="Times New Roman"/>
                <w:b w:val="false"/>
                <w:i w:val="false"/>
                <w:color w:val="000000"/>
                <w:sz w:val="20"/>
              </w:rPr>
              <w:t>
Білімдер: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Тасымалданатын жануарлардың мінез-құлқы мен физиологиясының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Жануарларды аулау және бекіту тәсілдері.</w:t>
            </w:r>
          </w:p>
          <w:p>
            <w:pPr>
              <w:spacing w:after="20"/>
              <w:ind w:left="20"/>
              <w:jc w:val="both"/>
            </w:pPr>
            <w:r>
              <w:rPr>
                <w:rFonts w:ascii="Times New Roman"/>
                <w:b w:val="false"/>
                <w:i w:val="false"/>
                <w:color w:val="000000"/>
                <w:sz w:val="20"/>
              </w:rPr>
              <w:t>
3. Жануарларды тасымалдау кезіндегі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9"/>
          <w:p>
            <w:pPr>
              <w:spacing w:after="20"/>
              <w:ind w:left="20"/>
              <w:jc w:val="both"/>
            </w:pPr>
            <w:r>
              <w:rPr>
                <w:rFonts w:ascii="Times New Roman"/>
                <w:b w:val="false"/>
                <w:i w:val="false"/>
                <w:color w:val="000000"/>
                <w:sz w:val="20"/>
              </w:rPr>
              <w:t>
Орындаушылық.</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Байқағыштық.</w:t>
            </w:r>
          </w:p>
          <w:p>
            <w:pPr>
              <w:spacing w:after="20"/>
              <w:ind w:left="20"/>
              <w:jc w:val="both"/>
            </w:pPr>
            <w:r>
              <w:rPr>
                <w:rFonts w:ascii="Times New Roman"/>
                <w:b w:val="false"/>
                <w:i w:val="false"/>
                <w:color w:val="000000"/>
                <w:sz w:val="20"/>
              </w:rPr>
              <w:t>
Жануарларға деген сүйіспеншілік.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МАМАНДЫҚ КАРТОЧКАСЫ: "АҢ ӨСІРУШІ"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код 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біліктілік және басқа да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0"/>
          <w:p>
            <w:pPr>
              <w:spacing w:after="20"/>
              <w:ind w:left="20"/>
              <w:jc w:val="both"/>
            </w:pPr>
            <w:r>
              <w:rPr>
                <w:rFonts w:ascii="Times New Roman"/>
                <w:b w:val="false"/>
                <w:i w:val="false"/>
                <w:color w:val="000000"/>
                <w:sz w:val="20"/>
              </w:rPr>
              <w:t>
Кәсіптік білім беру деңгейі</w:t>
            </w:r>
          </w:p>
          <w:bookmarkEnd w:id="70"/>
          <w:p>
            <w:pPr>
              <w:spacing w:after="20"/>
              <w:ind w:left="20"/>
              <w:jc w:val="both"/>
            </w:pPr>
            <w:r>
              <w:rPr>
                <w:rFonts w:ascii="Times New Roman"/>
                <w:b w:val="false"/>
                <w:i w:val="false"/>
                <w:color w:val="000000"/>
                <w:sz w:val="20"/>
              </w:rPr>
              <w:t>
Жұмыс тәжірибесіне қойылатын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1"/>
          <w:p>
            <w:pPr>
              <w:spacing w:after="20"/>
              <w:ind w:left="20"/>
              <w:jc w:val="both"/>
            </w:pPr>
            <w:r>
              <w:rPr>
                <w:rFonts w:ascii="Times New Roman"/>
                <w:b w:val="false"/>
                <w:i w:val="false"/>
                <w:color w:val="000000"/>
                <w:sz w:val="20"/>
              </w:rPr>
              <w:t>
Мамандығы:</w:t>
            </w:r>
          </w:p>
          <w:bookmarkEnd w:id="71"/>
          <w:p>
            <w:pPr>
              <w:spacing w:after="20"/>
              <w:ind w:left="20"/>
              <w:jc w:val="both"/>
            </w:pPr>
            <w:r>
              <w:rPr>
                <w:rFonts w:ascii="Times New Roman"/>
                <w:b w:val="false"/>
                <w:i w:val="false"/>
                <w:color w:val="000000"/>
                <w:sz w:val="20"/>
              </w:rPr>
              <w:t>
Аңшылық және аң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2"/>
          <w:p>
            <w:pPr>
              <w:spacing w:after="20"/>
              <w:ind w:left="20"/>
              <w:jc w:val="both"/>
            </w:pPr>
            <w:r>
              <w:rPr>
                <w:rFonts w:ascii="Times New Roman"/>
                <w:b w:val="false"/>
                <w:i w:val="false"/>
                <w:color w:val="000000"/>
                <w:sz w:val="20"/>
              </w:rPr>
              <w:t>
Біліктілік:</w:t>
            </w:r>
          </w:p>
          <w:bookmarkEnd w:id="72"/>
          <w:p>
            <w:pPr>
              <w:spacing w:after="20"/>
              <w:ind w:left="20"/>
              <w:jc w:val="both"/>
            </w:pPr>
            <w:r>
              <w:rPr>
                <w:rFonts w:ascii="Times New Roman"/>
                <w:b w:val="false"/>
                <w:i w:val="false"/>
                <w:color w:val="000000"/>
                <w:sz w:val="20"/>
              </w:rPr>
              <w:t>
Аң өсіруші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Техник-аңшылықтанушы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және бейресми білім берумен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6129-0-003 - Зоологиялық базалардың аң өсірушісі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фермасында жұмысты ұйымдастыру, шаруашылықтағы мал басын көбейту.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қызметтерінің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3"/>
          <w:p>
            <w:pPr>
              <w:spacing w:after="20"/>
              <w:ind w:left="20"/>
              <w:jc w:val="both"/>
            </w:pPr>
            <w:r>
              <w:rPr>
                <w:rFonts w:ascii="Times New Roman"/>
                <w:b w:val="false"/>
                <w:i w:val="false"/>
                <w:color w:val="000000"/>
                <w:sz w:val="20"/>
              </w:rPr>
              <w:t>
1. Терісі бағалы аңдарды өсіруді ұйымдастыру.</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Тұяқты жануарларды өсіруді ұйымдастыру.</w:t>
            </w:r>
          </w:p>
          <w:p>
            <w:pPr>
              <w:spacing w:after="20"/>
              <w:ind w:left="20"/>
              <w:jc w:val="both"/>
            </w:pPr>
            <w:r>
              <w:rPr>
                <w:rFonts w:ascii="Times New Roman"/>
                <w:b w:val="false"/>
                <w:i w:val="false"/>
                <w:color w:val="000000"/>
                <w:sz w:val="20"/>
              </w:rPr>
              <w:t>
3. Жануарларды азықтандыруды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 сою процесін ұйымдастыру және басқару.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қызметі 1: Терісі бағалы аңдарды өсіруді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4"/>
          <w:p>
            <w:pPr>
              <w:spacing w:after="20"/>
              <w:ind w:left="20"/>
              <w:jc w:val="both"/>
            </w:pPr>
            <w:r>
              <w:rPr>
                <w:rFonts w:ascii="Times New Roman"/>
                <w:b w:val="false"/>
                <w:i w:val="false"/>
                <w:color w:val="000000"/>
                <w:sz w:val="20"/>
              </w:rPr>
              <w:t>
1-дағды:</w:t>
            </w:r>
          </w:p>
          <w:bookmarkEnd w:id="74"/>
          <w:p>
            <w:pPr>
              <w:spacing w:after="20"/>
              <w:ind w:left="20"/>
              <w:jc w:val="both"/>
            </w:pPr>
            <w:r>
              <w:rPr>
                <w:rFonts w:ascii="Times New Roman"/>
                <w:b w:val="false"/>
                <w:i w:val="false"/>
                <w:color w:val="000000"/>
                <w:sz w:val="20"/>
              </w:rPr>
              <w:t>
Терісі бағалы аңдарды өсіру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5"/>
          <w:p>
            <w:pPr>
              <w:spacing w:after="20"/>
              <w:ind w:left="20"/>
              <w:jc w:val="both"/>
            </w:pPr>
            <w:r>
              <w:rPr>
                <w:rFonts w:ascii="Times New Roman"/>
                <w:b w:val="false"/>
                <w:i w:val="false"/>
                <w:color w:val="000000"/>
                <w:sz w:val="20"/>
              </w:rPr>
              <w:t>
Іскерліктер: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Асыл тұқымды мал табындарын іріктеу және қалыптастыру.</w:t>
            </w:r>
          </w:p>
          <w:p>
            <w:pPr>
              <w:spacing w:after="20"/>
              <w:ind w:left="20"/>
              <w:jc w:val="both"/>
            </w:pPr>
            <w:r>
              <w:rPr>
                <w:rFonts w:ascii="Times New Roman"/>
                <w:b w:val="false"/>
                <w:i w:val="false"/>
                <w:color w:val="000000"/>
                <w:sz w:val="20"/>
              </w:rPr>
              <w:t>
2. Терісі бағалы аңдарды өсіру кезінде заманауи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6"/>
          <w:p>
            <w:pPr>
              <w:spacing w:after="20"/>
              <w:ind w:left="20"/>
              <w:jc w:val="both"/>
            </w:pPr>
            <w:r>
              <w:rPr>
                <w:rFonts w:ascii="Times New Roman"/>
                <w:b w:val="false"/>
                <w:i w:val="false"/>
                <w:color w:val="000000"/>
                <w:sz w:val="20"/>
              </w:rPr>
              <w:t>
Білімдер: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Терісі бағалы аңдардың анатомиясы мен физиологиясының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Өсірілетін түрлердің биология негіздері. </w:t>
            </w:r>
          </w:p>
          <w:p>
            <w:pPr>
              <w:spacing w:after="20"/>
              <w:ind w:left="20"/>
              <w:jc w:val="both"/>
            </w:pPr>
            <w:r>
              <w:rPr>
                <w:rFonts w:ascii="Times New Roman"/>
                <w:b w:val="false"/>
                <w:i w:val="false"/>
                <w:color w:val="000000"/>
                <w:sz w:val="20"/>
              </w:rPr>
              <w:t>
3. Терісі бағалы аңдармен асылдандыру жұмыстарының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7"/>
          <w:p>
            <w:pPr>
              <w:spacing w:after="20"/>
              <w:ind w:left="20"/>
              <w:jc w:val="both"/>
            </w:pPr>
            <w:r>
              <w:rPr>
                <w:rFonts w:ascii="Times New Roman"/>
                <w:b w:val="false"/>
                <w:i w:val="false"/>
                <w:color w:val="000000"/>
                <w:sz w:val="20"/>
              </w:rPr>
              <w:t>
2-дағды:</w:t>
            </w:r>
          </w:p>
          <w:bookmarkEnd w:id="77"/>
          <w:p>
            <w:pPr>
              <w:spacing w:after="20"/>
              <w:ind w:left="20"/>
              <w:jc w:val="both"/>
            </w:pPr>
            <w:r>
              <w:rPr>
                <w:rFonts w:ascii="Times New Roman"/>
                <w:b w:val="false"/>
                <w:i w:val="false"/>
                <w:color w:val="000000"/>
                <w:sz w:val="20"/>
              </w:rPr>
              <w:t>
Терісі бағалы аңдарды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8"/>
          <w:p>
            <w:pPr>
              <w:spacing w:after="20"/>
              <w:ind w:left="20"/>
              <w:jc w:val="both"/>
            </w:pPr>
            <w:r>
              <w:rPr>
                <w:rFonts w:ascii="Times New Roman"/>
                <w:b w:val="false"/>
                <w:i w:val="false"/>
                <w:color w:val="000000"/>
                <w:sz w:val="20"/>
              </w:rPr>
              <w:t>
Іскерліктер: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Терісі бағалы жануарларға күтім жасау.</w:t>
            </w:r>
          </w:p>
          <w:p>
            <w:pPr>
              <w:spacing w:after="20"/>
              <w:ind w:left="20"/>
              <w:jc w:val="both"/>
            </w:pPr>
            <w:r>
              <w:rPr>
                <w:rFonts w:ascii="Times New Roman"/>
                <w:b w:val="false"/>
                <w:i w:val="false"/>
                <w:color w:val="000000"/>
                <w:sz w:val="20"/>
              </w:rPr>
              <w:t>
2. Ветеринариялық профилактиканы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9"/>
          <w:p>
            <w:pPr>
              <w:spacing w:after="20"/>
              <w:ind w:left="20"/>
              <w:jc w:val="both"/>
            </w:pPr>
            <w:r>
              <w:rPr>
                <w:rFonts w:ascii="Times New Roman"/>
                <w:b w:val="false"/>
                <w:i w:val="false"/>
                <w:color w:val="000000"/>
                <w:sz w:val="20"/>
              </w:rPr>
              <w:t>
Білімдер: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Зоотехния негіздері.</w:t>
            </w:r>
          </w:p>
          <w:p>
            <w:pPr>
              <w:spacing w:after="20"/>
              <w:ind w:left="20"/>
              <w:jc w:val="both"/>
            </w:pPr>
            <w:r>
              <w:rPr>
                <w:rFonts w:ascii="Times New Roman"/>
                <w:b w:val="false"/>
                <w:i w:val="false"/>
                <w:color w:val="000000"/>
                <w:sz w:val="20"/>
              </w:rPr>
              <w:t>
2. Ветеринария негіздері.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0"/>
          <w:p>
            <w:pPr>
              <w:spacing w:after="20"/>
              <w:ind w:left="20"/>
              <w:jc w:val="both"/>
            </w:pPr>
            <w:r>
              <w:rPr>
                <w:rFonts w:ascii="Times New Roman"/>
                <w:b w:val="false"/>
                <w:i w:val="false"/>
                <w:color w:val="000000"/>
                <w:sz w:val="20"/>
              </w:rPr>
              <w:t>
2-еңбек қызметі:</w:t>
            </w:r>
          </w:p>
          <w:bookmarkEnd w:id="80"/>
          <w:p>
            <w:pPr>
              <w:spacing w:after="20"/>
              <w:ind w:left="20"/>
              <w:jc w:val="both"/>
            </w:pPr>
            <w:r>
              <w:rPr>
                <w:rFonts w:ascii="Times New Roman"/>
                <w:b w:val="false"/>
                <w:i w:val="false"/>
                <w:color w:val="000000"/>
                <w:sz w:val="20"/>
              </w:rPr>
              <w:t>
Тұяқты жануарларды өсіруді ұйымдастыру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1"/>
          <w:p>
            <w:pPr>
              <w:spacing w:after="20"/>
              <w:ind w:left="20"/>
              <w:jc w:val="both"/>
            </w:pPr>
            <w:r>
              <w:rPr>
                <w:rFonts w:ascii="Times New Roman"/>
                <w:b w:val="false"/>
                <w:i w:val="false"/>
                <w:color w:val="000000"/>
                <w:sz w:val="20"/>
              </w:rPr>
              <w:t>
1-дағды:</w:t>
            </w:r>
          </w:p>
          <w:bookmarkEnd w:id="81"/>
          <w:p>
            <w:pPr>
              <w:spacing w:after="20"/>
              <w:ind w:left="20"/>
              <w:jc w:val="both"/>
            </w:pPr>
            <w:r>
              <w:rPr>
                <w:rFonts w:ascii="Times New Roman"/>
                <w:b w:val="false"/>
                <w:i w:val="false"/>
                <w:color w:val="000000"/>
                <w:sz w:val="20"/>
              </w:rPr>
              <w:t>
Тұяқты жануарларды өсіру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2"/>
          <w:p>
            <w:pPr>
              <w:spacing w:after="20"/>
              <w:ind w:left="20"/>
              <w:jc w:val="both"/>
            </w:pPr>
            <w:r>
              <w:rPr>
                <w:rFonts w:ascii="Times New Roman"/>
                <w:b w:val="false"/>
                <w:i w:val="false"/>
                <w:color w:val="000000"/>
                <w:sz w:val="20"/>
              </w:rPr>
              <w:t>
Іскерліктер: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Тұяқты жануарлардың асыл тұқымды табынын қалыптастыру.</w:t>
            </w:r>
          </w:p>
          <w:p>
            <w:pPr>
              <w:spacing w:after="20"/>
              <w:ind w:left="20"/>
              <w:jc w:val="both"/>
            </w:pPr>
            <w:r>
              <w:rPr>
                <w:rFonts w:ascii="Times New Roman"/>
                <w:b w:val="false"/>
                <w:i w:val="false"/>
                <w:color w:val="000000"/>
                <w:sz w:val="20"/>
              </w:rPr>
              <w:t>
2. Жабайы тұяқты жануарларды өсіруде заманауи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3"/>
          <w:p>
            <w:pPr>
              <w:spacing w:after="20"/>
              <w:ind w:left="20"/>
              <w:jc w:val="both"/>
            </w:pPr>
            <w:r>
              <w:rPr>
                <w:rFonts w:ascii="Times New Roman"/>
                <w:b w:val="false"/>
                <w:i w:val="false"/>
                <w:color w:val="000000"/>
                <w:sz w:val="20"/>
              </w:rPr>
              <w:t>
Білімдер: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Өсірілетін түрлер биологиясының негіздері.</w:t>
            </w:r>
          </w:p>
          <w:p>
            <w:pPr>
              <w:spacing w:after="20"/>
              <w:ind w:left="20"/>
              <w:jc w:val="both"/>
            </w:pPr>
            <w:r>
              <w:rPr>
                <w:rFonts w:ascii="Times New Roman"/>
                <w:b w:val="false"/>
                <w:i w:val="false"/>
                <w:color w:val="000000"/>
                <w:sz w:val="20"/>
              </w:rPr>
              <w:t>
2. Жабайы тұяқты жануарлармен асылдандыру жұмыстарының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4"/>
          <w:p>
            <w:pPr>
              <w:spacing w:after="20"/>
              <w:ind w:left="20"/>
              <w:jc w:val="both"/>
            </w:pPr>
            <w:r>
              <w:rPr>
                <w:rFonts w:ascii="Times New Roman"/>
                <w:b w:val="false"/>
                <w:i w:val="false"/>
                <w:color w:val="000000"/>
                <w:sz w:val="20"/>
              </w:rPr>
              <w:t>
2-дағды:</w:t>
            </w:r>
          </w:p>
          <w:bookmarkEnd w:id="84"/>
          <w:p>
            <w:pPr>
              <w:spacing w:after="20"/>
              <w:ind w:left="20"/>
              <w:jc w:val="both"/>
            </w:pPr>
            <w:r>
              <w:rPr>
                <w:rFonts w:ascii="Times New Roman"/>
                <w:b w:val="false"/>
                <w:i w:val="false"/>
                <w:color w:val="000000"/>
                <w:sz w:val="20"/>
              </w:rPr>
              <w:t xml:space="preserve">
Тұяқты жануарларды ұстау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5"/>
          <w:p>
            <w:pPr>
              <w:spacing w:after="20"/>
              <w:ind w:left="20"/>
              <w:jc w:val="both"/>
            </w:pPr>
            <w:r>
              <w:rPr>
                <w:rFonts w:ascii="Times New Roman"/>
                <w:b w:val="false"/>
                <w:i w:val="false"/>
                <w:color w:val="000000"/>
                <w:sz w:val="20"/>
              </w:rPr>
              <w:t>
Іскерліктер: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Тұяқты жануарларға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Тұяқты жануарлар тасымалдауға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Ветеринариялық профилактиканы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Температуралық режимді, ылғалдылықты және жарықтандыруды технологияға сәйкес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Тіршіліктің қосымша қажетті жағдайларымен (баспаналармен, суға шомылатын орындармен)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Бірге бағылған топтар/жұптар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Тұяқты жануарлардың жағдайы мен мінез-құлқын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Санитарлық режимді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Зооветеринарлық іс-шараларға қатысу.</w:t>
            </w:r>
          </w:p>
          <w:p>
            <w:pPr>
              <w:spacing w:after="20"/>
              <w:ind w:left="20"/>
              <w:jc w:val="both"/>
            </w:pPr>
            <w:r>
              <w:rPr>
                <w:rFonts w:ascii="Times New Roman"/>
                <w:b w:val="false"/>
                <w:i w:val="false"/>
                <w:color w:val="000000"/>
                <w:sz w:val="20"/>
              </w:rPr>
              <w:t>
10. Әлсіз тұяқты жануарларды анықтау және оларға ерекше күтім жасау, агрессивті құстарды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6"/>
          <w:p>
            <w:pPr>
              <w:spacing w:after="20"/>
              <w:ind w:left="20"/>
              <w:jc w:val="both"/>
            </w:pPr>
            <w:r>
              <w:rPr>
                <w:rFonts w:ascii="Times New Roman"/>
                <w:b w:val="false"/>
                <w:i w:val="false"/>
                <w:color w:val="000000"/>
                <w:sz w:val="20"/>
              </w:rPr>
              <w:t>
Білімдер: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Зоотехния негіздері.</w:t>
            </w:r>
          </w:p>
          <w:p>
            <w:pPr>
              <w:spacing w:after="20"/>
              <w:ind w:left="20"/>
              <w:jc w:val="both"/>
            </w:pPr>
            <w:r>
              <w:rPr>
                <w:rFonts w:ascii="Times New Roman"/>
                <w:b w:val="false"/>
                <w:i w:val="false"/>
                <w:color w:val="000000"/>
                <w:sz w:val="20"/>
              </w:rPr>
              <w:t>
2. Ветеринария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7"/>
          <w:p>
            <w:pPr>
              <w:spacing w:after="20"/>
              <w:ind w:left="20"/>
              <w:jc w:val="both"/>
            </w:pPr>
            <w:r>
              <w:rPr>
                <w:rFonts w:ascii="Times New Roman"/>
                <w:b w:val="false"/>
                <w:i w:val="false"/>
                <w:color w:val="000000"/>
                <w:sz w:val="20"/>
              </w:rPr>
              <w:t>
3-еңбек функциясы:</w:t>
            </w:r>
          </w:p>
          <w:bookmarkEnd w:id="87"/>
          <w:p>
            <w:pPr>
              <w:spacing w:after="20"/>
              <w:ind w:left="20"/>
              <w:jc w:val="both"/>
            </w:pPr>
            <w:r>
              <w:rPr>
                <w:rFonts w:ascii="Times New Roman"/>
                <w:b w:val="false"/>
                <w:i w:val="false"/>
                <w:color w:val="000000"/>
                <w:sz w:val="20"/>
              </w:rPr>
              <w:t xml:space="preserve">
Жануарларды азықтандыруды ұйымдастыру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8"/>
          <w:p>
            <w:pPr>
              <w:spacing w:after="20"/>
              <w:ind w:left="20"/>
              <w:jc w:val="both"/>
            </w:pPr>
            <w:r>
              <w:rPr>
                <w:rFonts w:ascii="Times New Roman"/>
                <w:b w:val="false"/>
                <w:i w:val="false"/>
                <w:color w:val="000000"/>
                <w:sz w:val="20"/>
              </w:rPr>
              <w:t>
1-дағды:</w:t>
            </w:r>
          </w:p>
          <w:bookmarkEnd w:id="88"/>
          <w:p>
            <w:pPr>
              <w:spacing w:after="20"/>
              <w:ind w:left="20"/>
              <w:jc w:val="both"/>
            </w:pPr>
            <w:r>
              <w:rPr>
                <w:rFonts w:ascii="Times New Roman"/>
                <w:b w:val="false"/>
                <w:i w:val="false"/>
                <w:color w:val="000000"/>
                <w:sz w:val="20"/>
              </w:rPr>
              <w:t>
Диетаны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9"/>
          <w:p>
            <w:pPr>
              <w:spacing w:after="20"/>
              <w:ind w:left="20"/>
              <w:jc w:val="both"/>
            </w:pPr>
            <w:r>
              <w:rPr>
                <w:rFonts w:ascii="Times New Roman"/>
                <w:b w:val="false"/>
                <w:i w:val="false"/>
                <w:color w:val="000000"/>
                <w:sz w:val="20"/>
              </w:rPr>
              <w:t>
Іскерліктер:</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Жануарлардың әртүрлі түрлерін азықтандыру рационын құрастыру.</w:t>
            </w:r>
          </w:p>
          <w:p>
            <w:pPr>
              <w:spacing w:after="20"/>
              <w:ind w:left="20"/>
              <w:jc w:val="both"/>
            </w:pPr>
            <w:r>
              <w:rPr>
                <w:rFonts w:ascii="Times New Roman"/>
                <w:b w:val="false"/>
                <w:i w:val="false"/>
                <w:color w:val="000000"/>
                <w:sz w:val="20"/>
              </w:rPr>
              <w:t>
2. Жыл мезгіліне және жануарлардың физиологиялық жағдайына байланысты жануарларды азықтандыру кезінде витаминдер мен биологиялық қоспаларды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0"/>
          <w:p>
            <w:pPr>
              <w:spacing w:after="20"/>
              <w:ind w:left="20"/>
              <w:jc w:val="both"/>
            </w:pPr>
            <w:r>
              <w:rPr>
                <w:rFonts w:ascii="Times New Roman"/>
                <w:b w:val="false"/>
                <w:i w:val="false"/>
                <w:color w:val="000000"/>
                <w:sz w:val="20"/>
              </w:rPr>
              <w:t>
Білімдер: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Азықтың тағамдық құндылығы және химиялық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Жануарлардың қоректік заттар мен энергияға қажеттілігі.</w:t>
            </w:r>
          </w:p>
          <w:p>
            <w:pPr>
              <w:spacing w:after="20"/>
              <w:ind w:left="20"/>
              <w:jc w:val="both"/>
            </w:pPr>
            <w:r>
              <w:rPr>
                <w:rFonts w:ascii="Times New Roman"/>
                <w:b w:val="false"/>
                <w:i w:val="false"/>
                <w:color w:val="000000"/>
                <w:sz w:val="20"/>
              </w:rPr>
              <w:t>
3. Аңшылық жануарлардың биологиясының, экологиясының және мінез-құлқының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1"/>
          <w:p>
            <w:pPr>
              <w:spacing w:after="20"/>
              <w:ind w:left="20"/>
              <w:jc w:val="both"/>
            </w:pPr>
            <w:r>
              <w:rPr>
                <w:rFonts w:ascii="Times New Roman"/>
                <w:b w:val="false"/>
                <w:i w:val="false"/>
                <w:color w:val="000000"/>
                <w:sz w:val="20"/>
              </w:rPr>
              <w:t>
2-дағды:</w:t>
            </w:r>
          </w:p>
          <w:bookmarkEnd w:id="91"/>
          <w:p>
            <w:pPr>
              <w:spacing w:after="20"/>
              <w:ind w:left="20"/>
              <w:jc w:val="both"/>
            </w:pPr>
            <w:r>
              <w:rPr>
                <w:rFonts w:ascii="Times New Roman"/>
                <w:b w:val="false"/>
                <w:i w:val="false"/>
                <w:color w:val="000000"/>
                <w:sz w:val="20"/>
              </w:rPr>
              <w:t>
Жемшөптерді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2"/>
          <w:p>
            <w:pPr>
              <w:spacing w:after="20"/>
              <w:ind w:left="20"/>
              <w:jc w:val="both"/>
            </w:pPr>
            <w:r>
              <w:rPr>
                <w:rFonts w:ascii="Times New Roman"/>
                <w:b w:val="false"/>
                <w:i w:val="false"/>
                <w:color w:val="000000"/>
                <w:sz w:val="20"/>
              </w:rPr>
              <w:t>
Іскерліктер: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Азықтың тағамдық құндылығын анықтау.</w:t>
            </w:r>
          </w:p>
          <w:p>
            <w:pPr>
              <w:spacing w:after="20"/>
              <w:ind w:left="20"/>
              <w:jc w:val="both"/>
            </w:pPr>
            <w:r>
              <w:rPr>
                <w:rFonts w:ascii="Times New Roman"/>
                <w:b w:val="false"/>
                <w:i w:val="false"/>
                <w:color w:val="000000"/>
                <w:sz w:val="20"/>
              </w:rPr>
              <w:t>
2. Азықтарды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3"/>
          <w:p>
            <w:pPr>
              <w:spacing w:after="20"/>
              <w:ind w:left="20"/>
              <w:jc w:val="both"/>
            </w:pPr>
            <w:r>
              <w:rPr>
                <w:rFonts w:ascii="Times New Roman"/>
                <w:b w:val="false"/>
                <w:i w:val="false"/>
                <w:color w:val="000000"/>
                <w:sz w:val="20"/>
              </w:rPr>
              <w:t>
Білімдер: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Азықтың негізгі түрлерін дайындау технологиялары.</w:t>
            </w:r>
          </w:p>
          <w:p>
            <w:pPr>
              <w:spacing w:after="20"/>
              <w:ind w:left="20"/>
              <w:jc w:val="both"/>
            </w:pPr>
            <w:r>
              <w:rPr>
                <w:rFonts w:ascii="Times New Roman"/>
                <w:b w:val="false"/>
                <w:i w:val="false"/>
                <w:color w:val="000000"/>
                <w:sz w:val="20"/>
              </w:rPr>
              <w:t>
2. Азықтарды сақтау технологиясы.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қызметі: Жануарларды сою процесін ұйымдастыру және басқару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4"/>
          <w:p>
            <w:pPr>
              <w:spacing w:after="20"/>
              <w:ind w:left="20"/>
              <w:jc w:val="both"/>
            </w:pPr>
            <w:r>
              <w:rPr>
                <w:rFonts w:ascii="Times New Roman"/>
                <w:b w:val="false"/>
                <w:i w:val="false"/>
                <w:color w:val="000000"/>
                <w:sz w:val="20"/>
              </w:rPr>
              <w:t>
1-дағды:</w:t>
            </w:r>
          </w:p>
          <w:bookmarkEnd w:id="94"/>
          <w:p>
            <w:pPr>
              <w:spacing w:after="20"/>
              <w:ind w:left="20"/>
              <w:jc w:val="both"/>
            </w:pPr>
            <w:r>
              <w:rPr>
                <w:rFonts w:ascii="Times New Roman"/>
                <w:b w:val="false"/>
                <w:i w:val="false"/>
                <w:color w:val="000000"/>
                <w:sz w:val="20"/>
              </w:rPr>
              <w:t>
Союды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5"/>
          <w:p>
            <w:pPr>
              <w:spacing w:after="20"/>
              <w:ind w:left="20"/>
              <w:jc w:val="both"/>
            </w:pPr>
            <w:r>
              <w:rPr>
                <w:rFonts w:ascii="Times New Roman"/>
                <w:b w:val="false"/>
                <w:i w:val="false"/>
                <w:color w:val="000000"/>
                <w:sz w:val="20"/>
              </w:rPr>
              <w:t>
Іскерліктер: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 союды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Асыл тұқымды малдың тауарлық құнын анықтау.</w:t>
            </w:r>
          </w:p>
          <w:p>
            <w:pPr>
              <w:spacing w:after="20"/>
              <w:ind w:left="20"/>
              <w:jc w:val="both"/>
            </w:pPr>
            <w:r>
              <w:rPr>
                <w:rFonts w:ascii="Times New Roman"/>
                <w:b w:val="false"/>
                <w:i w:val="false"/>
                <w:color w:val="000000"/>
                <w:sz w:val="20"/>
              </w:rPr>
              <w:t>
3. Жануарлардың терілерін жинауды және өлекселерін бөлшектеуді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6"/>
          <w:p>
            <w:pPr>
              <w:spacing w:after="20"/>
              <w:ind w:left="20"/>
              <w:jc w:val="both"/>
            </w:pPr>
            <w:r>
              <w:rPr>
                <w:rFonts w:ascii="Times New Roman"/>
                <w:b w:val="false"/>
                <w:i w:val="false"/>
                <w:color w:val="000000"/>
                <w:sz w:val="20"/>
              </w:rPr>
              <w:t>
Білімдер:</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Асыл тұқымды малдың тауарлық құндылығының белгілері.</w:t>
            </w:r>
          </w:p>
          <w:p>
            <w:pPr>
              <w:spacing w:after="20"/>
              <w:ind w:left="20"/>
              <w:jc w:val="both"/>
            </w:pPr>
            <w:r>
              <w:rPr>
                <w:rFonts w:ascii="Times New Roman"/>
                <w:b w:val="false"/>
                <w:i w:val="false"/>
                <w:color w:val="000000"/>
                <w:sz w:val="20"/>
              </w:rPr>
              <w:t>
2. Жануарларды сою, терісін алу және союдың заманауи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7"/>
          <w:p>
            <w:pPr>
              <w:spacing w:after="20"/>
              <w:ind w:left="20"/>
              <w:jc w:val="both"/>
            </w:pPr>
            <w:r>
              <w:rPr>
                <w:rFonts w:ascii="Times New Roman"/>
                <w:b w:val="false"/>
                <w:i w:val="false"/>
                <w:color w:val="000000"/>
                <w:sz w:val="20"/>
              </w:rPr>
              <w:t>
2-дағды:</w:t>
            </w:r>
          </w:p>
          <w:bookmarkEnd w:id="97"/>
          <w:p>
            <w:pPr>
              <w:spacing w:after="20"/>
              <w:ind w:left="20"/>
              <w:jc w:val="both"/>
            </w:pPr>
            <w:r>
              <w:rPr>
                <w:rFonts w:ascii="Times New Roman"/>
                <w:b w:val="false"/>
                <w:i w:val="false"/>
                <w:color w:val="000000"/>
                <w:sz w:val="20"/>
              </w:rPr>
              <w:t>
Алынған өнімді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8"/>
          <w:p>
            <w:pPr>
              <w:spacing w:after="20"/>
              <w:ind w:left="20"/>
              <w:jc w:val="both"/>
            </w:pPr>
            <w:r>
              <w:rPr>
                <w:rFonts w:ascii="Times New Roman"/>
                <w:b w:val="false"/>
                <w:i w:val="false"/>
                <w:color w:val="000000"/>
                <w:sz w:val="20"/>
              </w:rPr>
              <w:t>
Іскрліктер: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Жабайы жануарлардың ұшалары мен терілерін алғашқы өңдеу және консервациялау әдістерінің заманауи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Ауланған аңшылық жануарлардың ұшаларын аурулардың, ішкі және сыртқы паразиттердің болуына көзбен шолып бағалау.</w:t>
            </w:r>
          </w:p>
          <w:p>
            <w:pPr>
              <w:spacing w:after="20"/>
              <w:ind w:left="20"/>
              <w:jc w:val="both"/>
            </w:pPr>
            <w:r>
              <w:rPr>
                <w:rFonts w:ascii="Times New Roman"/>
                <w:b w:val="false"/>
                <w:i w:val="false"/>
                <w:color w:val="000000"/>
                <w:sz w:val="20"/>
              </w:rPr>
              <w:t>
3. Аңшылық жануарлардың еті мен терісін сақтауды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9"/>
          <w:p>
            <w:pPr>
              <w:spacing w:after="20"/>
              <w:ind w:left="20"/>
              <w:jc w:val="both"/>
            </w:pPr>
            <w:r>
              <w:rPr>
                <w:rFonts w:ascii="Times New Roman"/>
                <w:b w:val="false"/>
                <w:i w:val="false"/>
                <w:color w:val="000000"/>
                <w:sz w:val="20"/>
              </w:rPr>
              <w:t>
Білімдер:</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Теріні бастапқы өңдеу және ет өнімдерін сақтау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Тауартану негіздері.</w:t>
            </w:r>
          </w:p>
          <w:p>
            <w:pPr>
              <w:spacing w:after="20"/>
              <w:ind w:left="20"/>
              <w:jc w:val="both"/>
            </w:pPr>
            <w:r>
              <w:rPr>
                <w:rFonts w:ascii="Times New Roman"/>
                <w:b w:val="false"/>
                <w:i w:val="false"/>
                <w:color w:val="000000"/>
                <w:sz w:val="20"/>
              </w:rPr>
              <w:t>
3. Терісі бағалы аңдар терілерінің және тұяқты жануарлар етінің негізгі тауарлық қасиеттері.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0"/>
          <w:p>
            <w:pPr>
              <w:spacing w:after="20"/>
              <w:ind w:left="20"/>
              <w:jc w:val="both"/>
            </w:pPr>
            <w:r>
              <w:rPr>
                <w:rFonts w:ascii="Times New Roman"/>
                <w:b w:val="false"/>
                <w:i w:val="false"/>
                <w:color w:val="000000"/>
                <w:sz w:val="20"/>
              </w:rPr>
              <w:t>
Жауапкершілік.</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Көпшілдік.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Талаптылық.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bl>
    <w:bookmarkStart w:name="z190" w:id="101"/>
    <w:p>
      <w:pPr>
        <w:spacing w:after="0"/>
        <w:ind w:left="0"/>
        <w:jc w:val="left"/>
      </w:pPr>
      <w:r>
        <w:rPr>
          <w:rFonts w:ascii="Times New Roman"/>
          <w:b/>
          <w:i w:val="false"/>
          <w:color w:val="000000"/>
        </w:rPr>
        <w:t xml:space="preserve"> 4- тарау. Кәсіби стандарттың техникалық деректері</w:t>
      </w:r>
    </w:p>
    <w:bookmarkEnd w:id="101"/>
    <w:bookmarkStart w:name="z191" w:id="102"/>
    <w:p>
      <w:pPr>
        <w:spacing w:after="0"/>
        <w:ind w:left="0"/>
        <w:jc w:val="both"/>
      </w:pPr>
      <w:r>
        <w:rPr>
          <w:rFonts w:ascii="Times New Roman"/>
          <w:b w:val="false"/>
          <w:i w:val="false"/>
          <w:color w:val="000000"/>
          <w:sz w:val="28"/>
        </w:rPr>
        <w:t>
      10. Мемлекеттік органның атауы: Қазақстан Республикасы Экология және табиғи ресурстар министрлігінің Орман шаруашылығы және жануарлар дүниесі комитеті, Қозықанқызы Жұлдыз, Жануарлар дүниесі және аңшылық шаруашылығы басқармасының сарапшысы, zh.kozykankyzy@ecogeo.gov.kz, +77018702477</w:t>
      </w:r>
    </w:p>
    <w:bookmarkEnd w:id="102"/>
    <w:bookmarkStart w:name="z192" w:id="103"/>
    <w:p>
      <w:pPr>
        <w:spacing w:after="0"/>
        <w:ind w:left="0"/>
        <w:jc w:val="both"/>
      </w:pPr>
      <w:r>
        <w:rPr>
          <w:rFonts w:ascii="Times New Roman"/>
          <w:b w:val="false"/>
          <w:i w:val="false"/>
          <w:color w:val="000000"/>
          <w:sz w:val="28"/>
        </w:rPr>
        <w:t>
      11. Әзірлеуге қатысатын ұйымдар (кәсіпорындар): Компаниялар тобының консорциумы "Nomad", Бербер Александр Петрович, 87772130955, berber05@mail.ru</w:t>
      </w:r>
    </w:p>
    <w:bookmarkEnd w:id="103"/>
    <w:bookmarkStart w:name="z193" w:id="104"/>
    <w:p>
      <w:pPr>
        <w:spacing w:after="0"/>
        <w:ind w:left="0"/>
        <w:jc w:val="both"/>
      </w:pPr>
      <w:r>
        <w:rPr>
          <w:rFonts w:ascii="Times New Roman"/>
          <w:b w:val="false"/>
          <w:i w:val="false"/>
          <w:color w:val="000000"/>
          <w:sz w:val="28"/>
        </w:rPr>
        <w:t>
      12. Кәсіптік біліктіліктер жөніндегі салалық кеңес: -</w:t>
      </w:r>
    </w:p>
    <w:bookmarkEnd w:id="104"/>
    <w:bookmarkStart w:name="z194" w:id="105"/>
    <w:p>
      <w:pPr>
        <w:spacing w:after="0"/>
        <w:ind w:left="0"/>
        <w:jc w:val="both"/>
      </w:pPr>
      <w:r>
        <w:rPr>
          <w:rFonts w:ascii="Times New Roman"/>
          <w:b w:val="false"/>
          <w:i w:val="false"/>
          <w:color w:val="000000"/>
          <w:sz w:val="28"/>
        </w:rPr>
        <w:t>
      13. Кәсіптік біліктіліктер жөніндегі ұлттық орган: -</w:t>
      </w:r>
    </w:p>
    <w:bookmarkEnd w:id="105"/>
    <w:bookmarkStart w:name="z195" w:id="106"/>
    <w:p>
      <w:pPr>
        <w:spacing w:after="0"/>
        <w:ind w:left="0"/>
        <w:jc w:val="both"/>
      </w:pPr>
      <w:r>
        <w:rPr>
          <w:rFonts w:ascii="Times New Roman"/>
          <w:b w:val="false"/>
          <w:i w:val="false"/>
          <w:color w:val="000000"/>
          <w:sz w:val="28"/>
        </w:rPr>
        <w:t>
      14. "Атамекен" Қазақстан Республикасының Ұлттық кәсіпкерлер палатасы.:</w:t>
      </w:r>
    </w:p>
    <w:bookmarkEnd w:id="106"/>
    <w:bookmarkStart w:name="z196" w:id="107"/>
    <w:p>
      <w:pPr>
        <w:spacing w:after="0"/>
        <w:ind w:left="0"/>
        <w:jc w:val="both"/>
      </w:pPr>
      <w:r>
        <w:rPr>
          <w:rFonts w:ascii="Times New Roman"/>
          <w:b w:val="false"/>
          <w:i w:val="false"/>
          <w:color w:val="000000"/>
          <w:sz w:val="28"/>
        </w:rPr>
        <w:t>
      15. Нұсқа нөмірі және шығарылған жылы: Нұсқа 2, 2024 қ.</w:t>
      </w:r>
    </w:p>
    <w:bookmarkEnd w:id="107"/>
    <w:bookmarkStart w:name="z197" w:id="108"/>
    <w:p>
      <w:pPr>
        <w:spacing w:after="0"/>
        <w:ind w:left="0"/>
        <w:jc w:val="both"/>
      </w:pPr>
      <w:r>
        <w:rPr>
          <w:rFonts w:ascii="Times New Roman"/>
          <w:b w:val="false"/>
          <w:i w:val="false"/>
          <w:color w:val="000000"/>
          <w:sz w:val="28"/>
        </w:rPr>
        <w:t>
      16. Шамамен қайта қарау күні: желтоқсан, 2027 қ.</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жылдың 21 сәуірдегі</w:t>
            </w:r>
            <w:r>
              <w:br/>
            </w:r>
            <w:r>
              <w:rPr>
                <w:rFonts w:ascii="Times New Roman"/>
                <w:b w:val="false"/>
                <w:i w:val="false"/>
                <w:color w:val="000000"/>
                <w:sz w:val="20"/>
              </w:rPr>
              <w:t>№ 101-Ө бұйрығына</w:t>
            </w:r>
            <w:r>
              <w:br/>
            </w:r>
            <w:r>
              <w:rPr>
                <w:rFonts w:ascii="Times New Roman"/>
                <w:b w:val="false"/>
                <w:i w:val="false"/>
                <w:color w:val="000000"/>
                <w:sz w:val="20"/>
              </w:rPr>
              <w:t>2-қосымша</w:t>
            </w:r>
          </w:p>
        </w:tc>
      </w:tr>
    </w:tbl>
    <w:bookmarkStart w:name="z199" w:id="109"/>
    <w:p>
      <w:pPr>
        <w:spacing w:after="0"/>
        <w:ind w:left="0"/>
        <w:jc w:val="left"/>
      </w:pPr>
      <w:r>
        <w:rPr>
          <w:rFonts w:ascii="Times New Roman"/>
          <w:b/>
          <w:i w:val="false"/>
          <w:color w:val="000000"/>
        </w:rPr>
        <w:t xml:space="preserve"> "Аңшылық шаруашылығын жүргізу" кәсіби стандарты</w:t>
      </w:r>
    </w:p>
    <w:bookmarkEnd w:id="109"/>
    <w:bookmarkStart w:name="z200" w:id="110"/>
    <w:p>
      <w:pPr>
        <w:spacing w:after="0"/>
        <w:ind w:left="0"/>
        <w:jc w:val="left"/>
      </w:pPr>
      <w:r>
        <w:rPr>
          <w:rFonts w:ascii="Times New Roman"/>
          <w:b/>
          <w:i w:val="false"/>
          <w:color w:val="000000"/>
        </w:rPr>
        <w:t xml:space="preserve"> 1-тарау. Жалпы ережелер</w:t>
      </w:r>
    </w:p>
    <w:bookmarkEnd w:id="110"/>
    <w:bookmarkStart w:name="z201" w:id="111"/>
    <w:p>
      <w:pPr>
        <w:spacing w:after="0"/>
        <w:ind w:left="0"/>
        <w:jc w:val="both"/>
      </w:pPr>
      <w:r>
        <w:rPr>
          <w:rFonts w:ascii="Times New Roman"/>
          <w:b w:val="false"/>
          <w:i w:val="false"/>
          <w:color w:val="000000"/>
          <w:sz w:val="28"/>
        </w:rPr>
        <w:t>
      1. Қолдану саласы: "Аңшылық шаруашылығын жүргізу" кәсіптік стандарты Қазақстан Республикасының "Аңшылық шаруашылығы туралы" заңының 5-бабының 5-тармағына сәйкес әзірленді. Кәсіби біліктілік және білім беру бағдарламаларын қалыптастыруға, оның ішінде кәсіпорындарда кадрларды даярлауға, білім беру ұйымдарының қызметкерлері мен түлектерін сертификаттауға және ұйымдар мен кәсіпорындардағы қызметкерлерді басқару саласындағы көптеген міндеттерді шешуге арналған.</w:t>
      </w:r>
    </w:p>
    <w:bookmarkEnd w:id="111"/>
    <w:bookmarkStart w:name="z202" w:id="112"/>
    <w:p>
      <w:pPr>
        <w:spacing w:after="0"/>
        <w:ind w:left="0"/>
        <w:jc w:val="both"/>
      </w:pPr>
      <w:r>
        <w:rPr>
          <w:rFonts w:ascii="Times New Roman"/>
          <w:b w:val="false"/>
          <w:i w:val="false"/>
          <w:color w:val="000000"/>
          <w:sz w:val="28"/>
        </w:rPr>
        <w:t>
      2. Осы кәсіптік стандартта келесі терминдер мен анықтамалар қолданылады:</w:t>
      </w:r>
    </w:p>
    <w:bookmarkEnd w:id="112"/>
    <w:bookmarkStart w:name="z203" w:id="113"/>
    <w:p>
      <w:pPr>
        <w:spacing w:after="0"/>
        <w:ind w:left="0"/>
        <w:jc w:val="both"/>
      </w:pPr>
      <w:r>
        <w:rPr>
          <w:rFonts w:ascii="Times New Roman"/>
          <w:b w:val="false"/>
          <w:i w:val="false"/>
          <w:color w:val="000000"/>
          <w:sz w:val="28"/>
        </w:rPr>
        <w:t>
      Аңшылық алқабы – аңшылық объектісі ретіндегі жануарлар түрлерінің мекен ету ортасы болып табылатын және онда аңшылық жүргізілетін немесе жүргізілуі мүмкін аумақтар мен су айдындары;</w:t>
      </w:r>
    </w:p>
    <w:bookmarkEnd w:id="113"/>
    <w:bookmarkStart w:name="z204" w:id="114"/>
    <w:p>
      <w:pPr>
        <w:spacing w:after="0"/>
        <w:ind w:left="0"/>
        <w:jc w:val="both"/>
      </w:pPr>
      <w:r>
        <w:rPr>
          <w:rFonts w:ascii="Times New Roman"/>
          <w:b w:val="false"/>
          <w:i w:val="false"/>
          <w:color w:val="000000"/>
          <w:sz w:val="28"/>
        </w:rPr>
        <w:t>
      Аңшылық шаруашылығы – аңшылық алқаптарындағы жануарлар дүниесінің нысандарын тұрақты пайдалану, жануарлар әлемінің мекен ету ортасын сақтау, оларды қорғау және өсімін молайту бойынша шаруашылық қызметінің түрі;</w:t>
      </w:r>
    </w:p>
    <w:bookmarkEnd w:id="114"/>
    <w:bookmarkStart w:name="z205" w:id="115"/>
    <w:p>
      <w:pPr>
        <w:spacing w:after="0"/>
        <w:ind w:left="0"/>
        <w:jc w:val="both"/>
      </w:pPr>
      <w:r>
        <w:rPr>
          <w:rFonts w:ascii="Times New Roman"/>
          <w:b w:val="false"/>
          <w:i w:val="false"/>
          <w:color w:val="000000"/>
          <w:sz w:val="28"/>
        </w:rPr>
        <w:t>
      Шаруашылықішілік аңшылық жүргізу – аңшылық алқаптарын түгендеуді (инвентаризациялау), сапалық бағалауды, табиғи және экономикалық жағдайын зерттеуді, жануарларды есепке алуды, биотехникалық және пайдалану шараларын жобалауды қамтитын және оның негізінде аңшылық шаруашылығын жүргізу жоспары әзірленетін шаралар кешені;</w:t>
      </w:r>
    </w:p>
    <w:bookmarkEnd w:id="115"/>
    <w:bookmarkStart w:name="z206" w:id="116"/>
    <w:p>
      <w:pPr>
        <w:spacing w:after="0"/>
        <w:ind w:left="0"/>
        <w:jc w:val="both"/>
      </w:pPr>
      <w:r>
        <w:rPr>
          <w:rFonts w:ascii="Times New Roman"/>
          <w:b w:val="false"/>
          <w:i w:val="false"/>
          <w:color w:val="000000"/>
          <w:sz w:val="28"/>
        </w:rPr>
        <w:t>
      Шаруашылықаралық аңшылық жүргізу – аңшылық шаруашылығының шекаралары мен санаттарын анықтау, оның ауданын есептеу, жануарлар әлемінің және оның мекен ету ортасының жағдайын анықтау, жануарларды есепке алу әдістерін, бақылау бағыттарын және жобаланатын аңшылық шаруашылығына арналған жануарларды есепке алу алаңдарын анықтау;</w:t>
      </w:r>
    </w:p>
    <w:bookmarkEnd w:id="116"/>
    <w:bookmarkStart w:name="z207" w:id="117"/>
    <w:p>
      <w:pPr>
        <w:spacing w:after="0"/>
        <w:ind w:left="0"/>
        <w:jc w:val="both"/>
      </w:pPr>
      <w:r>
        <w:rPr>
          <w:rFonts w:ascii="Times New Roman"/>
          <w:b w:val="false"/>
          <w:i w:val="false"/>
          <w:color w:val="000000"/>
          <w:sz w:val="28"/>
        </w:rPr>
        <w:t>
      Аншлаг – аңшылық шаруашылықтарының, өсімін молайту учаскелерінің және тынығу аймақтарының атауын және шекараларын, сондай-ақ аңшылыққа тыйым салынатын мерзімдер мен орындарды көрсететін тақтайша;</w:t>
      </w:r>
    </w:p>
    <w:bookmarkEnd w:id="117"/>
    <w:bookmarkStart w:name="z208" w:id="118"/>
    <w:p>
      <w:pPr>
        <w:spacing w:after="0"/>
        <w:ind w:left="0"/>
        <w:jc w:val="both"/>
      </w:pPr>
      <w:r>
        <w:rPr>
          <w:rFonts w:ascii="Times New Roman"/>
          <w:b w:val="false"/>
          <w:i w:val="false"/>
          <w:color w:val="000000"/>
          <w:sz w:val="28"/>
        </w:rPr>
        <w:t>
      Жануарлар әлемін пайдалануға рұқсат – жеке және заңды тұлғаларға жануарлар әлемін пайдалануға, сондай-ақ ауланған жануарлар әлемінің объектілерін, олардың бөліктерін және дериваттарын, соның ішінде аңшылық және балық аулау алып кетуге және сатуға құқық беретін белгіленген үлгідегі құжат;</w:t>
      </w:r>
    </w:p>
    <w:bookmarkEnd w:id="118"/>
    <w:bookmarkStart w:name="z209" w:id="119"/>
    <w:p>
      <w:pPr>
        <w:spacing w:after="0"/>
        <w:ind w:left="0"/>
        <w:jc w:val="both"/>
      </w:pPr>
      <w:r>
        <w:rPr>
          <w:rFonts w:ascii="Times New Roman"/>
          <w:b w:val="false"/>
          <w:i w:val="false"/>
          <w:color w:val="000000"/>
          <w:sz w:val="28"/>
        </w:rPr>
        <w:t>
      Жануарларды қайта жерсіндіру – жануарлар түрлерінің жекелеген бастарын бұрынғы мекен ету орталарына қонысын әдейі қайта аудару;</w:t>
      </w:r>
    </w:p>
    <w:bookmarkEnd w:id="119"/>
    <w:bookmarkStart w:name="z210" w:id="120"/>
    <w:p>
      <w:pPr>
        <w:spacing w:after="0"/>
        <w:ind w:left="0"/>
        <w:jc w:val="both"/>
      </w:pPr>
      <w:r>
        <w:rPr>
          <w:rFonts w:ascii="Times New Roman"/>
          <w:b w:val="false"/>
          <w:i w:val="false"/>
          <w:color w:val="000000"/>
          <w:sz w:val="28"/>
        </w:rPr>
        <w:t>
      Жануарлар түрлерін көбейту – жануарлар түрлерінің табиғи жағдайдағы табиғи көбеюі және оларды жасанды түрде өсіру;</w:t>
      </w:r>
    </w:p>
    <w:bookmarkEnd w:id="120"/>
    <w:bookmarkStart w:name="z211" w:id="121"/>
    <w:p>
      <w:pPr>
        <w:spacing w:after="0"/>
        <w:ind w:left="0"/>
        <w:jc w:val="both"/>
      </w:pPr>
      <w:r>
        <w:rPr>
          <w:rFonts w:ascii="Times New Roman"/>
          <w:b w:val="false"/>
          <w:i w:val="false"/>
          <w:color w:val="000000"/>
          <w:sz w:val="28"/>
        </w:rPr>
        <w:t>
      Жануарларды жерсіндіру – жануарлар түрлерінің жекелеген бастарын ареалдардан (таралған аумағынан) тыс бұрын олар мекендемеген жаңа орындарға әдейі немесе кездейсоқ тарату;</w:t>
      </w:r>
    </w:p>
    <w:bookmarkEnd w:id="121"/>
    <w:bookmarkStart w:name="z212" w:id="122"/>
    <w:p>
      <w:pPr>
        <w:spacing w:after="0"/>
        <w:ind w:left="0"/>
        <w:jc w:val="both"/>
      </w:pPr>
      <w:r>
        <w:rPr>
          <w:rFonts w:ascii="Times New Roman"/>
          <w:b w:val="false"/>
          <w:i w:val="false"/>
          <w:color w:val="000000"/>
          <w:sz w:val="28"/>
        </w:rPr>
        <w:t>
      Жануарлар дүниесін қорғау – жануарлар дүниесін, оның мекен ету ортасын және биологиялық алуанртүрлілікті сақтауға, жануарлар дүниесінің объектілерін тұрақты пайдалануға және көбейтуге, сондай-ақ жануарлар дүниесін қорғау, өсімін молайту және пайдалану саласындағы құқықбұзушылықтардың алдын алу және олармен күресуге бағытталған қызмет;</w:t>
      </w:r>
    </w:p>
    <w:bookmarkEnd w:id="122"/>
    <w:bookmarkStart w:name="z213" w:id="123"/>
    <w:p>
      <w:pPr>
        <w:spacing w:after="0"/>
        <w:ind w:left="0"/>
        <w:jc w:val="both"/>
      </w:pPr>
      <w:r>
        <w:rPr>
          <w:rFonts w:ascii="Times New Roman"/>
          <w:b w:val="false"/>
          <w:i w:val="false"/>
          <w:color w:val="000000"/>
          <w:sz w:val="28"/>
        </w:rPr>
        <w:t>
      Биотехникалық шаралар – аңшылық алқаптарындағы жануарлар популяцияларына және олардың мекен ету ортасына аңшылық алқаптарындағы жануарлардың жылдық өсімін арттыруға бағытталған биотехникалық әсер ету шараларының кешені;</w:t>
      </w:r>
    </w:p>
    <w:bookmarkEnd w:id="123"/>
    <w:bookmarkStart w:name="z214" w:id="124"/>
    <w:p>
      <w:pPr>
        <w:spacing w:after="0"/>
        <w:ind w:left="0"/>
        <w:jc w:val="both"/>
      </w:pPr>
      <w:r>
        <w:rPr>
          <w:rFonts w:ascii="Times New Roman"/>
          <w:b w:val="false"/>
          <w:i w:val="false"/>
          <w:color w:val="000000"/>
          <w:sz w:val="28"/>
        </w:rPr>
        <w:t>
      Аңшылық жануарларын өсіру – аңшылық шаруашылығы субъектілерінің аңшылық объектісі болып табылатын жануарларды өсіруі;</w:t>
      </w:r>
    </w:p>
    <w:bookmarkEnd w:id="124"/>
    <w:bookmarkStart w:name="z215" w:id="125"/>
    <w:p>
      <w:pPr>
        <w:spacing w:after="0"/>
        <w:ind w:left="0"/>
        <w:jc w:val="both"/>
      </w:pPr>
      <w:r>
        <w:rPr>
          <w:rFonts w:ascii="Times New Roman"/>
          <w:b w:val="false"/>
          <w:i w:val="false"/>
          <w:color w:val="000000"/>
          <w:sz w:val="28"/>
        </w:rPr>
        <w:t>
      Репатриация – жасанды жағдайда өсірілетін жабайы жануарларды табиғи ортаға жіберу алдында бейімдеу;</w:t>
      </w:r>
    </w:p>
    <w:bookmarkEnd w:id="125"/>
    <w:bookmarkStart w:name="z216" w:id="126"/>
    <w:p>
      <w:pPr>
        <w:spacing w:after="0"/>
        <w:ind w:left="0"/>
        <w:jc w:val="both"/>
      </w:pPr>
      <w:r>
        <w:rPr>
          <w:rFonts w:ascii="Times New Roman"/>
          <w:b w:val="false"/>
          <w:i w:val="false"/>
          <w:color w:val="000000"/>
          <w:sz w:val="28"/>
        </w:rPr>
        <w:t>
      Аңшылық олжасы – Қазақстан Республикасының заңнамасында белгіленген тәртіппен мекен ету ортасынан алынған жануар (балық ресурстары мен басқа су жануарларынан басқа), оның бөліктері және дериваттары;</w:t>
      </w:r>
    </w:p>
    <w:bookmarkEnd w:id="126"/>
    <w:bookmarkStart w:name="z217" w:id="127"/>
    <w:p>
      <w:pPr>
        <w:spacing w:after="0"/>
        <w:ind w:left="0"/>
        <w:jc w:val="both"/>
      </w:pPr>
      <w:r>
        <w:rPr>
          <w:rFonts w:ascii="Times New Roman"/>
          <w:b w:val="false"/>
          <w:i w:val="false"/>
          <w:color w:val="000000"/>
          <w:sz w:val="28"/>
        </w:rPr>
        <w:t>
      Әуесқой (спорттық) аңшылық – спорттық, эстетикалық қажеттіліктерді қанағаттандыру және ауланған өнімді жеке тұтыну үшін аңшылық нысаны ретіндегі жануарлар түрлерін аулау;</w:t>
      </w:r>
    </w:p>
    <w:bookmarkEnd w:id="127"/>
    <w:bookmarkStart w:name="z218" w:id="128"/>
    <w:p>
      <w:pPr>
        <w:spacing w:after="0"/>
        <w:ind w:left="0"/>
        <w:jc w:val="both"/>
      </w:pPr>
      <w:r>
        <w:rPr>
          <w:rFonts w:ascii="Times New Roman"/>
          <w:b w:val="false"/>
          <w:i w:val="false"/>
          <w:color w:val="000000"/>
          <w:sz w:val="28"/>
        </w:rPr>
        <w:t>
      Сапалық бағалау – аңшылық алқаптарының түрлерін бөліп көрсету және олардың өнімділігін анықтау;</w:t>
      </w:r>
    </w:p>
    <w:bookmarkEnd w:id="128"/>
    <w:bookmarkStart w:name="z219" w:id="129"/>
    <w:p>
      <w:pPr>
        <w:spacing w:after="0"/>
        <w:ind w:left="0"/>
        <w:jc w:val="both"/>
      </w:pPr>
      <w:r>
        <w:rPr>
          <w:rFonts w:ascii="Times New Roman"/>
          <w:b w:val="false"/>
          <w:i w:val="false"/>
          <w:color w:val="000000"/>
          <w:sz w:val="28"/>
        </w:rPr>
        <w:t>
      Жабайы жануарлардың санын есепке алу – жабайы жануарлардың санын және олардың аңшылық алқаптарындағы орналасуын, сондай-ақ негізгі аң мен құс түрлерінің популяцияларының жыныстық және жас құрамын анықтау;</w:t>
      </w:r>
    </w:p>
    <w:bookmarkEnd w:id="129"/>
    <w:bookmarkStart w:name="z220" w:id="130"/>
    <w:p>
      <w:pPr>
        <w:spacing w:after="0"/>
        <w:ind w:left="0"/>
        <w:jc w:val="both"/>
      </w:pPr>
      <w:r>
        <w:rPr>
          <w:rFonts w:ascii="Times New Roman"/>
          <w:b w:val="false"/>
          <w:i w:val="false"/>
          <w:color w:val="000000"/>
          <w:sz w:val="28"/>
        </w:rPr>
        <w:t>
      Жануарлардың оңтайлы тығыздығы – алқаптың өнімділігі ең толық пайдаланылатын, жануарлар өздерінің қысқы жемшөп базасын бұзбайтын және орман және ауыл шаруашылығына айтарлықтай зиян келтірмейтін жануарлар саны.</w:t>
      </w:r>
    </w:p>
    <w:bookmarkEnd w:id="130"/>
    <w:bookmarkStart w:name="z221" w:id="131"/>
    <w:p>
      <w:pPr>
        <w:spacing w:after="0"/>
        <w:ind w:left="0"/>
        <w:jc w:val="both"/>
      </w:pPr>
      <w:r>
        <w:rPr>
          <w:rFonts w:ascii="Times New Roman"/>
          <w:b w:val="false"/>
          <w:i w:val="false"/>
          <w:color w:val="000000"/>
          <w:sz w:val="28"/>
        </w:rPr>
        <w:t>
      3. Осы кәсіби стандартта келесі қысқартулар қолданылады:</w:t>
      </w:r>
    </w:p>
    <w:bookmarkEnd w:id="131"/>
    <w:bookmarkStart w:name="z222" w:id="132"/>
    <w:p>
      <w:pPr>
        <w:spacing w:after="0"/>
        <w:ind w:left="0"/>
        <w:jc w:val="both"/>
      </w:pPr>
      <w:r>
        <w:rPr>
          <w:rFonts w:ascii="Times New Roman"/>
          <w:b w:val="false"/>
          <w:i w:val="false"/>
          <w:color w:val="000000"/>
          <w:sz w:val="28"/>
        </w:rPr>
        <w:t>
      1) СБШ – салалық біліктілік шеңбері;</w:t>
      </w:r>
    </w:p>
    <w:bookmarkEnd w:id="132"/>
    <w:bookmarkStart w:name="z223" w:id="133"/>
    <w:p>
      <w:pPr>
        <w:spacing w:after="0"/>
        <w:ind w:left="0"/>
        <w:jc w:val="both"/>
      </w:pPr>
      <w:r>
        <w:rPr>
          <w:rFonts w:ascii="Times New Roman"/>
          <w:b w:val="false"/>
          <w:i w:val="false"/>
          <w:color w:val="000000"/>
          <w:sz w:val="28"/>
        </w:rPr>
        <w:t>
      2) ЭҚЖЖ – экономикалық қызмет түрлерінің жалпы жіктеуіші;</w:t>
      </w:r>
    </w:p>
    <w:bookmarkEnd w:id="133"/>
    <w:bookmarkStart w:name="z224" w:id="134"/>
    <w:p>
      <w:pPr>
        <w:spacing w:after="0"/>
        <w:ind w:left="0"/>
        <w:jc w:val="both"/>
      </w:pPr>
      <w:r>
        <w:rPr>
          <w:rFonts w:ascii="Times New Roman"/>
          <w:b w:val="false"/>
          <w:i w:val="false"/>
          <w:color w:val="000000"/>
          <w:sz w:val="28"/>
        </w:rPr>
        <w:t>
      3) БА – біліктілік анықтамалығы;</w:t>
      </w:r>
    </w:p>
    <w:bookmarkEnd w:id="134"/>
    <w:bookmarkStart w:name="z225" w:id="135"/>
    <w:p>
      <w:pPr>
        <w:spacing w:after="0"/>
        <w:ind w:left="0"/>
        <w:jc w:val="both"/>
      </w:pPr>
      <w:r>
        <w:rPr>
          <w:rFonts w:ascii="Times New Roman"/>
          <w:b w:val="false"/>
          <w:i w:val="false"/>
          <w:color w:val="000000"/>
          <w:sz w:val="28"/>
        </w:rPr>
        <w:t>
      4)БТБА – жұмыстың және жұмысшы мамандардың біріңғай тарифті-біліктілік анықтамалығы.</w:t>
      </w:r>
    </w:p>
    <w:bookmarkEnd w:id="135"/>
    <w:bookmarkStart w:name="z226" w:id="136"/>
    <w:p>
      <w:pPr>
        <w:spacing w:after="0"/>
        <w:ind w:left="0"/>
        <w:jc w:val="both"/>
      </w:pPr>
      <w:r>
        <w:rPr>
          <w:rFonts w:ascii="Times New Roman"/>
          <w:b w:val="false"/>
          <w:i w:val="false"/>
          <w:color w:val="000000"/>
          <w:sz w:val="28"/>
        </w:rPr>
        <w:t>
      5)ТжКБ – техникалық және кәсіби білім беру.</w:t>
      </w:r>
    </w:p>
    <w:bookmarkEnd w:id="136"/>
    <w:bookmarkStart w:name="z227" w:id="137"/>
    <w:p>
      <w:pPr>
        <w:spacing w:after="0"/>
        <w:ind w:left="0"/>
        <w:jc w:val="left"/>
      </w:pPr>
      <w:r>
        <w:rPr>
          <w:rFonts w:ascii="Times New Roman"/>
          <w:b/>
          <w:i w:val="false"/>
          <w:color w:val="000000"/>
        </w:rPr>
        <w:t xml:space="preserve"> 2-тарау. Кәсіби стандарттың паспорты</w:t>
      </w:r>
    </w:p>
    <w:bookmarkEnd w:id="137"/>
    <w:bookmarkStart w:name="z228" w:id="138"/>
    <w:p>
      <w:pPr>
        <w:spacing w:after="0"/>
        <w:ind w:left="0"/>
        <w:jc w:val="both"/>
      </w:pPr>
      <w:r>
        <w:rPr>
          <w:rFonts w:ascii="Times New Roman"/>
          <w:b w:val="false"/>
          <w:i w:val="false"/>
          <w:color w:val="000000"/>
          <w:sz w:val="28"/>
        </w:rPr>
        <w:t>
      1. Кәсіби стандарттың атауы: Аңшылық шаруашылығын жүргізу</w:t>
      </w:r>
    </w:p>
    <w:bookmarkEnd w:id="138"/>
    <w:bookmarkStart w:name="z229" w:id="139"/>
    <w:p>
      <w:pPr>
        <w:spacing w:after="0"/>
        <w:ind w:left="0"/>
        <w:jc w:val="both"/>
      </w:pPr>
      <w:r>
        <w:rPr>
          <w:rFonts w:ascii="Times New Roman"/>
          <w:b w:val="false"/>
          <w:i w:val="false"/>
          <w:color w:val="000000"/>
          <w:sz w:val="28"/>
        </w:rPr>
        <w:t>
      2. Кәсіби стандарттың коды: </w:t>
      </w:r>
    </w:p>
    <w:bookmarkEnd w:id="139"/>
    <w:bookmarkStart w:name="z230" w:id="140"/>
    <w:p>
      <w:pPr>
        <w:spacing w:after="0"/>
        <w:ind w:left="0"/>
        <w:jc w:val="both"/>
      </w:pPr>
      <w:r>
        <w:rPr>
          <w:rFonts w:ascii="Times New Roman"/>
          <w:b w:val="false"/>
          <w:i w:val="false"/>
          <w:color w:val="000000"/>
          <w:sz w:val="28"/>
        </w:rPr>
        <w:t>
      3. ЭҚЖЖ сәйкес секциялар, бөлімдер, топтар, кластар және шағын кластар атауы: </w:t>
      </w:r>
    </w:p>
    <w:bookmarkEnd w:id="140"/>
    <w:bookmarkStart w:name="z231" w:id="141"/>
    <w:p>
      <w:pPr>
        <w:spacing w:after="0"/>
        <w:ind w:left="0"/>
        <w:jc w:val="both"/>
      </w:pPr>
      <w:r>
        <w:rPr>
          <w:rFonts w:ascii="Times New Roman"/>
          <w:b w:val="false"/>
          <w:i w:val="false"/>
          <w:color w:val="000000"/>
          <w:sz w:val="28"/>
        </w:rPr>
        <w:t xml:space="preserve">
      А. Ауыл, орман және балық шаруашылығы. </w:t>
      </w:r>
    </w:p>
    <w:bookmarkEnd w:id="141"/>
    <w:bookmarkStart w:name="z232" w:id="142"/>
    <w:p>
      <w:pPr>
        <w:spacing w:after="0"/>
        <w:ind w:left="0"/>
        <w:jc w:val="both"/>
      </w:pPr>
      <w:r>
        <w:rPr>
          <w:rFonts w:ascii="Times New Roman"/>
          <w:b w:val="false"/>
          <w:i w:val="false"/>
          <w:color w:val="000000"/>
          <w:sz w:val="28"/>
        </w:rPr>
        <w:t xml:space="preserve">
      01. Өсімдік және мал шаруашылығы, аңшылық шаруашылығы және осы салаларда қызмет көрсету. </w:t>
      </w:r>
    </w:p>
    <w:bookmarkEnd w:id="142"/>
    <w:bookmarkStart w:name="z233" w:id="143"/>
    <w:p>
      <w:pPr>
        <w:spacing w:after="0"/>
        <w:ind w:left="0"/>
        <w:jc w:val="both"/>
      </w:pPr>
      <w:r>
        <w:rPr>
          <w:rFonts w:ascii="Times New Roman"/>
          <w:b w:val="false"/>
          <w:i w:val="false"/>
          <w:color w:val="000000"/>
          <w:sz w:val="28"/>
        </w:rPr>
        <w:t>
      01.7. Аңшылық және аулау, соның ішінде осы салаларда қызмет көрсету.</w:t>
      </w:r>
    </w:p>
    <w:bookmarkEnd w:id="143"/>
    <w:bookmarkStart w:name="z234" w:id="144"/>
    <w:p>
      <w:pPr>
        <w:spacing w:after="0"/>
        <w:ind w:left="0"/>
        <w:jc w:val="both"/>
      </w:pPr>
      <w:r>
        <w:rPr>
          <w:rFonts w:ascii="Times New Roman"/>
          <w:b w:val="false"/>
          <w:i w:val="false"/>
          <w:color w:val="000000"/>
          <w:sz w:val="28"/>
        </w:rPr>
        <w:t>
      01.70. Аңшылық және аулау, соның ішінде осы салаларда қызмет көрсету.</w:t>
      </w:r>
    </w:p>
    <w:bookmarkEnd w:id="144"/>
    <w:bookmarkStart w:name="z235" w:id="145"/>
    <w:p>
      <w:pPr>
        <w:spacing w:after="0"/>
        <w:ind w:left="0"/>
        <w:jc w:val="both"/>
      </w:pPr>
      <w:r>
        <w:rPr>
          <w:rFonts w:ascii="Times New Roman"/>
          <w:b w:val="false"/>
          <w:i w:val="false"/>
          <w:color w:val="000000"/>
          <w:sz w:val="28"/>
        </w:rPr>
        <w:t>
      01.70.0. Аңшылық және аулау, соның ішінде осы салаларда қызмет көрсету.</w:t>
      </w:r>
    </w:p>
    <w:bookmarkEnd w:id="145"/>
    <w:bookmarkStart w:name="z236" w:id="146"/>
    <w:p>
      <w:pPr>
        <w:spacing w:after="0"/>
        <w:ind w:left="0"/>
        <w:jc w:val="both"/>
      </w:pPr>
      <w:r>
        <w:rPr>
          <w:rFonts w:ascii="Times New Roman"/>
          <w:b w:val="false"/>
          <w:i w:val="false"/>
          <w:color w:val="000000"/>
          <w:sz w:val="28"/>
        </w:rPr>
        <w:t>
      7. Кәсіби стандарттың қысқаша сипаттамасы: Аңшылық шаруашылығы фермерлерінің инфрақұрылымын жайластыру және күтіп-ұстау, аңшылық жануарлардың өсімін тиімді молайту және оңтайлы санын қамтамасыз ету, аңшы жыртқыш аң-құстардың өсімін молайту, туристік қызмет көрсету, спорттық және ұлттық аңшылықты ұйымдастыру үшін жағдайлар жасау.</w:t>
      </w:r>
    </w:p>
    <w:bookmarkEnd w:id="146"/>
    <w:bookmarkStart w:name="z237" w:id="147"/>
    <w:p>
      <w:pPr>
        <w:spacing w:after="0"/>
        <w:ind w:left="0"/>
        <w:jc w:val="both"/>
      </w:pPr>
      <w:r>
        <w:rPr>
          <w:rFonts w:ascii="Times New Roman"/>
          <w:b w:val="false"/>
          <w:i w:val="false"/>
          <w:color w:val="000000"/>
          <w:sz w:val="28"/>
        </w:rPr>
        <w:t>
      8. Мамандықтар карточкаларының тізбесі:</w:t>
      </w:r>
    </w:p>
    <w:bookmarkEnd w:id="147"/>
    <w:bookmarkStart w:name="z238" w:id="148"/>
    <w:p>
      <w:pPr>
        <w:spacing w:after="0"/>
        <w:ind w:left="0"/>
        <w:jc w:val="both"/>
      </w:pPr>
      <w:r>
        <w:rPr>
          <w:rFonts w:ascii="Times New Roman"/>
          <w:b w:val="false"/>
          <w:i w:val="false"/>
          <w:color w:val="000000"/>
          <w:sz w:val="28"/>
        </w:rPr>
        <w:t>
      1) Таксидермист –СБШ 2- деңгейі;</w:t>
      </w:r>
    </w:p>
    <w:bookmarkEnd w:id="148"/>
    <w:bookmarkStart w:name="z239" w:id="149"/>
    <w:p>
      <w:pPr>
        <w:spacing w:after="0"/>
        <w:ind w:left="0"/>
        <w:jc w:val="both"/>
      </w:pPr>
      <w:r>
        <w:rPr>
          <w:rFonts w:ascii="Times New Roman"/>
          <w:b w:val="false"/>
          <w:i w:val="false"/>
          <w:color w:val="000000"/>
          <w:sz w:val="28"/>
        </w:rPr>
        <w:t>
      2) Кәсіпшілік аңшы –СБШ 3- деңгейі;</w:t>
      </w:r>
    </w:p>
    <w:bookmarkEnd w:id="149"/>
    <w:bookmarkStart w:name="z240" w:id="150"/>
    <w:p>
      <w:pPr>
        <w:spacing w:after="0"/>
        <w:ind w:left="0"/>
        <w:jc w:val="both"/>
      </w:pPr>
      <w:r>
        <w:rPr>
          <w:rFonts w:ascii="Times New Roman"/>
          <w:b w:val="false"/>
          <w:i w:val="false"/>
          <w:color w:val="000000"/>
          <w:sz w:val="28"/>
        </w:rPr>
        <w:t>
      3)Таксидермист –СБШ 3- деңгейі;</w:t>
      </w:r>
    </w:p>
    <w:bookmarkEnd w:id="150"/>
    <w:bookmarkStart w:name="z241" w:id="151"/>
    <w:p>
      <w:pPr>
        <w:spacing w:after="0"/>
        <w:ind w:left="0"/>
        <w:jc w:val="both"/>
      </w:pPr>
      <w:r>
        <w:rPr>
          <w:rFonts w:ascii="Times New Roman"/>
          <w:b w:val="false"/>
          <w:i w:val="false"/>
          <w:color w:val="000000"/>
          <w:sz w:val="28"/>
        </w:rPr>
        <w:t>
      4) Қорықшы –СБШ 4- деңгейі;</w:t>
      </w:r>
    </w:p>
    <w:bookmarkEnd w:id="151"/>
    <w:bookmarkStart w:name="z242" w:id="152"/>
    <w:p>
      <w:pPr>
        <w:spacing w:after="0"/>
        <w:ind w:left="0"/>
        <w:jc w:val="both"/>
      </w:pPr>
      <w:r>
        <w:rPr>
          <w:rFonts w:ascii="Times New Roman"/>
          <w:b w:val="false"/>
          <w:i w:val="false"/>
          <w:color w:val="000000"/>
          <w:sz w:val="28"/>
        </w:rPr>
        <w:t>
      5) Биолог аңшылық танушы –СБШ 6-деңгейі;</w:t>
      </w:r>
    </w:p>
    <w:bookmarkEnd w:id="152"/>
    <w:bookmarkStart w:name="z243" w:id="153"/>
    <w:p>
      <w:pPr>
        <w:spacing w:after="0"/>
        <w:ind w:left="0"/>
        <w:jc w:val="both"/>
      </w:pPr>
      <w:r>
        <w:rPr>
          <w:rFonts w:ascii="Times New Roman"/>
          <w:b w:val="false"/>
          <w:i w:val="false"/>
          <w:color w:val="000000"/>
          <w:sz w:val="28"/>
        </w:rPr>
        <w:t>
      6) Орнитолог - СБШ 6-деңгейі;</w:t>
      </w:r>
    </w:p>
    <w:bookmarkEnd w:id="153"/>
    <w:bookmarkStart w:name="z244" w:id="154"/>
    <w:p>
      <w:pPr>
        <w:spacing w:after="0"/>
        <w:ind w:left="0"/>
        <w:jc w:val="both"/>
      </w:pPr>
      <w:r>
        <w:rPr>
          <w:rFonts w:ascii="Times New Roman"/>
          <w:b w:val="false"/>
          <w:i w:val="false"/>
          <w:color w:val="000000"/>
          <w:sz w:val="28"/>
        </w:rPr>
        <w:t>
      7) Бас аңшылық танушы –СБШ 8- деңгейі.</w:t>
      </w:r>
    </w:p>
    <w:bookmarkEnd w:id="154"/>
    <w:bookmarkStart w:name="z245" w:id="155"/>
    <w:p>
      <w:pPr>
        <w:spacing w:after="0"/>
        <w:ind w:left="0"/>
        <w:jc w:val="left"/>
      </w:pPr>
      <w:r>
        <w:rPr>
          <w:rFonts w:ascii="Times New Roman"/>
          <w:b/>
          <w:i w:val="false"/>
          <w:color w:val="000000"/>
        </w:rPr>
        <w:t xml:space="preserve"> 3-тарау. Мамандық карточкалары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МАМАНДЫҚ КАРТОЧКАСЫ: "ТАКСИДЕРМИСТ"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7319-3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код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7319-3-047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Таксидермист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 деңгейі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білік деңгейі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 және басқа да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8 қыркүйектегі № 357 Жұмыстар мен жұмысшы мамандықтарының бірыңғай тарифтік-біліктілік анықтамалығын (56-шығарылым) бекіту туралы бұйрығы. Қазақстан Республикасының Әділет министрлігінде 2020 жылғы 14 қыркүйекте № 21195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және бейресми білім берумен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 латаулары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Трофейді (олжаларды) алғашқы өңдеу және дайындау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қызметтерінің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қызметтері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6"/>
          <w:p>
            <w:pPr>
              <w:spacing w:after="20"/>
              <w:ind w:left="20"/>
              <w:jc w:val="both"/>
            </w:pPr>
            <w:r>
              <w:rPr>
                <w:rFonts w:ascii="Times New Roman"/>
                <w:b w:val="false"/>
                <w:i w:val="false"/>
                <w:color w:val="000000"/>
                <w:sz w:val="20"/>
              </w:rPr>
              <w:t>
1. Терілерді сыпыру,оларды бастапқы өңдеу және сақтау.</w:t>
            </w:r>
          </w:p>
          <w:bookmarkEnd w:id="156"/>
          <w:p>
            <w:pPr>
              <w:spacing w:after="20"/>
              <w:ind w:left="20"/>
              <w:jc w:val="both"/>
            </w:pPr>
            <w:r>
              <w:rPr>
                <w:rFonts w:ascii="Times New Roman"/>
                <w:b w:val="false"/>
                <w:i w:val="false"/>
                <w:color w:val="000000"/>
                <w:sz w:val="20"/>
              </w:rPr>
              <w:t>
2. Ауланған жануарлардың терілерін, бас сүйектерін, азу тістерін, тұяқтарын және басқа да дериваттарын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қызметтері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Ауланған жануарлардан тұлыптар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қызметі: Теріні тазарту, оны алғашқы өңдеу және сақтау бойынша жұмыстарды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7"/>
          <w:p>
            <w:pPr>
              <w:spacing w:after="20"/>
              <w:ind w:left="20"/>
              <w:jc w:val="both"/>
            </w:pPr>
            <w:r>
              <w:rPr>
                <w:rFonts w:ascii="Times New Roman"/>
                <w:b w:val="false"/>
                <w:i w:val="false"/>
                <w:color w:val="000000"/>
                <w:sz w:val="20"/>
              </w:rPr>
              <w:t>
1-дағды</w:t>
            </w:r>
          </w:p>
          <w:bookmarkEnd w:id="157"/>
          <w:p>
            <w:pPr>
              <w:spacing w:after="20"/>
              <w:ind w:left="20"/>
              <w:jc w:val="both"/>
            </w:pPr>
            <w:r>
              <w:rPr>
                <w:rFonts w:ascii="Times New Roman"/>
                <w:b w:val="false"/>
                <w:i w:val="false"/>
                <w:color w:val="000000"/>
                <w:sz w:val="20"/>
              </w:rPr>
              <w:t>
Теріні сыпыру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8"/>
          <w:p>
            <w:pPr>
              <w:spacing w:after="20"/>
              <w:ind w:left="20"/>
              <w:jc w:val="both"/>
            </w:pPr>
            <w:r>
              <w:rPr>
                <w:rFonts w:ascii="Times New Roman"/>
                <w:b w:val="false"/>
                <w:i w:val="false"/>
                <w:color w:val="000000"/>
                <w:sz w:val="20"/>
              </w:rPr>
              <w:t>
Іскерліктер: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Ауланған жануарды өлшеуді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Таксидермиялық студияларға сәйкес ауланған аңшылық аңдар мен құстардың терісін талаптарға сәйкес тазалау.</w:t>
            </w:r>
          </w:p>
          <w:p>
            <w:pPr>
              <w:spacing w:after="20"/>
              <w:ind w:left="20"/>
              <w:jc w:val="both"/>
            </w:pPr>
            <w:r>
              <w:rPr>
                <w:rFonts w:ascii="Times New Roman"/>
                <w:b w:val="false"/>
                <w:i w:val="false"/>
                <w:color w:val="000000"/>
                <w:sz w:val="20"/>
              </w:rPr>
              <w:t>
3. Біліктілігі анағұрлым жоғары таксодермистің басшылығымен балықтың, құстың, сүтқоректілердің қарапайым тұлыбын жасау, терілерді сыпыру, перепарация жасау және консервілеу.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9"/>
          <w:p>
            <w:pPr>
              <w:spacing w:after="20"/>
              <w:ind w:left="20"/>
              <w:jc w:val="both"/>
            </w:pPr>
            <w:r>
              <w:rPr>
                <w:rFonts w:ascii="Times New Roman"/>
                <w:b w:val="false"/>
                <w:i w:val="false"/>
                <w:color w:val="000000"/>
                <w:sz w:val="20"/>
              </w:rPr>
              <w:t>
Білімдер:</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 мен құстар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Олжаларға арналған терілерді сыпырудың техникасы мен тәсілдері.</w:t>
            </w:r>
          </w:p>
          <w:p>
            <w:pPr>
              <w:spacing w:after="20"/>
              <w:ind w:left="20"/>
              <w:jc w:val="both"/>
            </w:pPr>
            <w:r>
              <w:rPr>
                <w:rFonts w:ascii="Times New Roman"/>
                <w:b w:val="false"/>
                <w:i w:val="false"/>
                <w:color w:val="000000"/>
                <w:sz w:val="20"/>
              </w:rPr>
              <w:t>
3. Терісі сыпырылатын объектілердің сыртқы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0"/>
          <w:p>
            <w:pPr>
              <w:spacing w:after="20"/>
              <w:ind w:left="20"/>
              <w:jc w:val="both"/>
            </w:pPr>
            <w:r>
              <w:rPr>
                <w:rFonts w:ascii="Times New Roman"/>
                <w:b w:val="false"/>
                <w:i w:val="false"/>
                <w:color w:val="000000"/>
                <w:sz w:val="20"/>
              </w:rPr>
              <w:t>
2-дағды</w:t>
            </w:r>
          </w:p>
          <w:bookmarkEnd w:id="160"/>
          <w:p>
            <w:pPr>
              <w:spacing w:after="20"/>
              <w:ind w:left="20"/>
              <w:jc w:val="both"/>
            </w:pPr>
            <w:r>
              <w:rPr>
                <w:rFonts w:ascii="Times New Roman"/>
                <w:b w:val="false"/>
                <w:i w:val="false"/>
                <w:color w:val="000000"/>
                <w:sz w:val="20"/>
              </w:rPr>
              <w:t>
Терілерді бастапқы өңдеу және сақтау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1"/>
          <w:p>
            <w:pPr>
              <w:spacing w:after="20"/>
              <w:ind w:left="20"/>
              <w:jc w:val="both"/>
            </w:pPr>
            <w:r>
              <w:rPr>
                <w:rFonts w:ascii="Times New Roman"/>
                <w:b w:val="false"/>
                <w:i w:val="false"/>
                <w:color w:val="000000"/>
                <w:sz w:val="20"/>
              </w:rPr>
              <w:t>
Іскерліктер:</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дәреже </w:t>
            </w:r>
          </w:p>
          <w:p>
            <w:pPr>
              <w:spacing w:after="20"/>
              <w:ind w:left="20"/>
              <w:jc w:val="both"/>
            </w:pPr>
            <w:r>
              <w:rPr>
                <w:rFonts w:ascii="Times New Roman"/>
                <w:b w:val="false"/>
                <w:i w:val="false"/>
                <w:color w:val="000000"/>
                <w:sz w:val="20"/>
              </w:rPr>
              <w:t>
</w:t>
            </w:r>
            <w:r>
              <w:rPr>
                <w:rFonts w:ascii="Times New Roman"/>
                <w:b w:val="false"/>
                <w:i w:val="false"/>
                <w:color w:val="000000"/>
                <w:sz w:val="20"/>
              </w:rPr>
              <w:t>1. Алынған терілерді алғашқы өңдеуден өткізу (бұлшықет тіндерінің кесілген тіліктерін алып тастау, майсыздандыру).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Терілерді уақытша сақтауды жүргізу (тұшқылтым құрғақ әдіспен немесе консерванттарды қолдану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Ауланған олжалардың бас сүйектерін алғашқы өңдеуден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Балықтың, құстың, сүт қоректілердің қарапайым тұлыбын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Теріні майдан, қаннан, ластан тазарту, күшала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Жасанды дене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Аяқтарына арналған сымдарды жасау және оны денеге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Экспонатты уақытша тұғырға орнату, пішіндеу, бір қалыпта қою және қауырсыные түзету.</w:t>
            </w:r>
          </w:p>
          <w:p>
            <w:pPr>
              <w:spacing w:after="20"/>
              <w:ind w:left="20"/>
              <w:jc w:val="both"/>
            </w:pPr>
            <w:r>
              <w:rPr>
                <w:rFonts w:ascii="Times New Roman"/>
                <w:b w:val="false"/>
                <w:i w:val="false"/>
                <w:color w:val="000000"/>
                <w:sz w:val="20"/>
              </w:rPr>
              <w:t xml:space="preserve">
9. Экспонатты соңғы өңдеу, оны тұрақты тұғырға не бұтаққа отырғызу, жасанды көздерді қою, тұғырға затбелгі мен конвертті жапсыру, бұтаны мүкпен жабу және аяқтарын лактау.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2"/>
          <w:p>
            <w:pPr>
              <w:spacing w:after="20"/>
              <w:ind w:left="20"/>
              <w:jc w:val="both"/>
            </w:pPr>
            <w:r>
              <w:rPr>
                <w:rFonts w:ascii="Times New Roman"/>
                <w:b w:val="false"/>
                <w:i w:val="false"/>
                <w:color w:val="000000"/>
                <w:sz w:val="20"/>
              </w:rPr>
              <w:t>
Білімдер:</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дәреже </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Терілер мен бас сүйектерді алғашқы өңдеу және оларды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Терілер мен дериваттарды сақтау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3.Терілерді өңдеу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4.Қарапайым тұлыпты толтыру техникасы және оларды соңғы өңдеу тәсілдері.</w:t>
            </w:r>
          </w:p>
          <w:p>
            <w:pPr>
              <w:spacing w:after="20"/>
              <w:ind w:left="20"/>
              <w:jc w:val="both"/>
            </w:pPr>
            <w:r>
              <w:rPr>
                <w:rFonts w:ascii="Times New Roman"/>
                <w:b w:val="false"/>
                <w:i w:val="false"/>
                <w:color w:val="000000"/>
                <w:sz w:val="20"/>
              </w:rPr>
              <w:t>
5. Теріні сыпыр және өңдеу тәсілдері.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3"/>
          <w:p>
            <w:pPr>
              <w:spacing w:after="20"/>
              <w:ind w:left="20"/>
              <w:jc w:val="both"/>
            </w:pPr>
            <w:r>
              <w:rPr>
                <w:rFonts w:ascii="Times New Roman"/>
                <w:b w:val="false"/>
                <w:i w:val="false"/>
                <w:color w:val="000000"/>
                <w:sz w:val="20"/>
              </w:rPr>
              <w:t xml:space="preserve">
2-еңбек қызметі: </w:t>
            </w:r>
          </w:p>
          <w:bookmarkEnd w:id="163"/>
          <w:p>
            <w:pPr>
              <w:spacing w:after="20"/>
              <w:ind w:left="20"/>
              <w:jc w:val="both"/>
            </w:pPr>
            <w:r>
              <w:rPr>
                <w:rFonts w:ascii="Times New Roman"/>
                <w:b w:val="false"/>
                <w:i w:val="false"/>
                <w:color w:val="000000"/>
                <w:sz w:val="20"/>
              </w:rPr>
              <w:t xml:space="preserve">
Ауланған жануарлардың терісін, бас сүйектерін, азу тістерін, тұяқтарын және басқа да дериваттарын өңдеу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4"/>
          <w:p>
            <w:pPr>
              <w:spacing w:after="20"/>
              <w:ind w:left="20"/>
              <w:jc w:val="both"/>
            </w:pPr>
            <w:r>
              <w:rPr>
                <w:rFonts w:ascii="Times New Roman"/>
                <w:b w:val="false"/>
                <w:i w:val="false"/>
                <w:color w:val="000000"/>
                <w:sz w:val="20"/>
              </w:rPr>
              <w:t>
1-дағды</w:t>
            </w:r>
          </w:p>
          <w:bookmarkEnd w:id="164"/>
          <w:p>
            <w:pPr>
              <w:spacing w:after="20"/>
              <w:ind w:left="20"/>
              <w:jc w:val="both"/>
            </w:pPr>
            <w:r>
              <w:rPr>
                <w:rFonts w:ascii="Times New Roman"/>
                <w:b w:val="false"/>
                <w:i w:val="false"/>
                <w:color w:val="000000"/>
                <w:sz w:val="20"/>
              </w:rPr>
              <w:t>
Терілерді өңдеу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5"/>
          <w:p>
            <w:pPr>
              <w:spacing w:after="20"/>
              <w:ind w:left="20"/>
              <w:jc w:val="both"/>
            </w:pPr>
            <w:r>
              <w:rPr>
                <w:rFonts w:ascii="Times New Roman"/>
                <w:b w:val="false"/>
                <w:i w:val="false"/>
                <w:color w:val="000000"/>
                <w:sz w:val="20"/>
              </w:rPr>
              <w:t>
Іскерліктер:</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3- 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процесстерге сәйкес жануарлар мен құстардың терісін өңдеуді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өнімді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Балықтың, құстың, сүтқоректілердің күрделілігі орташа тұлыбын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4.Терілерді өңдеу, толық пішіндеу, бір қалыпқа қою қабыршағын, жүні мен қауырсынын түзету.</w:t>
            </w:r>
          </w:p>
          <w:p>
            <w:pPr>
              <w:spacing w:after="20"/>
              <w:ind w:left="20"/>
              <w:jc w:val="both"/>
            </w:pPr>
            <w:r>
              <w:rPr>
                <w:rFonts w:ascii="Times New Roman"/>
                <w:b w:val="false"/>
                <w:i w:val="false"/>
                <w:color w:val="000000"/>
                <w:sz w:val="20"/>
              </w:rPr>
              <w:t>
5. Тұлыпты түпкілікті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6"/>
          <w:p>
            <w:pPr>
              <w:spacing w:after="20"/>
              <w:ind w:left="20"/>
              <w:jc w:val="both"/>
            </w:pPr>
            <w:r>
              <w:rPr>
                <w:rFonts w:ascii="Times New Roman"/>
                <w:b w:val="false"/>
                <w:i w:val="false"/>
                <w:color w:val="000000"/>
                <w:sz w:val="20"/>
              </w:rPr>
              <w:t>
Білімдер: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3- 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1.Аңдар мен құстардың терісін өңдеу және өңдеу технологияларын.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Терілерді кептіру және олжаларды сақтау әдісі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Күрделілігі орташа тұлыпты толтыру және теріні сыпыру және өңдеу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Тұлыптың қабыршағын, жүні мен қауырсынын салу жолдары.</w:t>
            </w:r>
          </w:p>
          <w:p>
            <w:pPr>
              <w:spacing w:after="20"/>
              <w:ind w:left="20"/>
              <w:jc w:val="both"/>
            </w:pPr>
            <w:r>
              <w:rPr>
                <w:rFonts w:ascii="Times New Roman"/>
                <w:b w:val="false"/>
                <w:i w:val="false"/>
                <w:color w:val="000000"/>
                <w:sz w:val="20"/>
              </w:rPr>
              <w:t>
5. Өңделетін объектінің анатомиясы мен биологиясы.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7"/>
          <w:p>
            <w:pPr>
              <w:spacing w:after="20"/>
              <w:ind w:left="20"/>
              <w:jc w:val="both"/>
            </w:pPr>
            <w:r>
              <w:rPr>
                <w:rFonts w:ascii="Times New Roman"/>
                <w:b w:val="false"/>
                <w:i w:val="false"/>
                <w:color w:val="000000"/>
                <w:sz w:val="20"/>
              </w:rPr>
              <w:t>
2-дағды</w:t>
            </w:r>
          </w:p>
          <w:bookmarkEnd w:id="167"/>
          <w:p>
            <w:pPr>
              <w:spacing w:after="20"/>
              <w:ind w:left="20"/>
              <w:jc w:val="both"/>
            </w:pPr>
            <w:r>
              <w:rPr>
                <w:rFonts w:ascii="Times New Roman"/>
                <w:b w:val="false"/>
                <w:i w:val="false"/>
                <w:color w:val="000000"/>
                <w:sz w:val="20"/>
              </w:rPr>
              <w:t>
Ауланған жануарлардың бас сүйектерін, азу тістерін, тұяқтарын және басқа да дериваттарын өңдеу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8"/>
          <w:p>
            <w:pPr>
              <w:spacing w:after="20"/>
              <w:ind w:left="20"/>
              <w:jc w:val="both"/>
            </w:pPr>
            <w:r>
              <w:rPr>
                <w:rFonts w:ascii="Times New Roman"/>
                <w:b w:val="false"/>
                <w:i w:val="false"/>
                <w:color w:val="000000"/>
                <w:sz w:val="20"/>
              </w:rPr>
              <w:t>
Іскерліктер: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дәреже </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Ауланған жануарлардың бас сүйектерін, азу тістерін, тұяқтарын, тырнақтарын басқа да дериваттарын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 сүйектерді ағарту және дериваттарды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Балықтың, құстың, сүтқоректілердің, бауырымен жорғалаушылар мен қосмекенділердің күрделі тұлыбын жасау.</w:t>
            </w:r>
          </w:p>
          <w:p>
            <w:pPr>
              <w:spacing w:after="20"/>
              <w:ind w:left="20"/>
              <w:jc w:val="both"/>
            </w:pPr>
            <w:r>
              <w:rPr>
                <w:rFonts w:ascii="Times New Roman"/>
                <w:b w:val="false"/>
                <w:i w:val="false"/>
                <w:color w:val="000000"/>
                <w:sz w:val="20"/>
              </w:rPr>
              <w:t>
4. Жануарлар экспонаттарын табиғи тұрыс қалпында және көркем өңдеумен: шүйілу, қорғану, тамақ табу кезінде және өзге де қалыпта, сондай-ақ құстардың қанаттары жайылағ қалыпта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9"/>
          <w:p>
            <w:pPr>
              <w:spacing w:after="20"/>
              <w:ind w:left="20"/>
              <w:jc w:val="both"/>
            </w:pPr>
            <w:r>
              <w:rPr>
                <w:rFonts w:ascii="Times New Roman"/>
                <w:b w:val="false"/>
                <w:i w:val="false"/>
                <w:color w:val="000000"/>
                <w:sz w:val="20"/>
              </w:rPr>
              <w:t>
Білімдер: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дәреже </w:t>
            </w:r>
          </w:p>
          <w:p>
            <w:pPr>
              <w:spacing w:after="20"/>
              <w:ind w:left="20"/>
              <w:jc w:val="both"/>
            </w:pPr>
            <w:r>
              <w:rPr>
                <w:rFonts w:ascii="Times New Roman"/>
                <w:b w:val="false"/>
                <w:i w:val="false"/>
                <w:color w:val="000000"/>
                <w:sz w:val="20"/>
              </w:rPr>
              <w:t>
</w:t>
            </w:r>
            <w:r>
              <w:rPr>
                <w:rFonts w:ascii="Times New Roman"/>
                <w:b w:val="false"/>
                <w:i w:val="false"/>
                <w:color w:val="000000"/>
                <w:sz w:val="20"/>
              </w:rPr>
              <w:t>1. Ауланған жануарлардың бас сүйектерін, азу тістерін, тұяқтарын, тырнақтарын және басқа дериваттарын өңдеу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 сүйектерді ағарту және олжаларды сақтаутәсілдері.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тұлыпты толтыру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Теріні сыпыру және өңдеу тәсілдері.</w:t>
            </w:r>
          </w:p>
          <w:p>
            <w:pPr>
              <w:spacing w:after="20"/>
              <w:ind w:left="20"/>
              <w:jc w:val="both"/>
            </w:pPr>
            <w:r>
              <w:rPr>
                <w:rFonts w:ascii="Times New Roman"/>
                <w:b w:val="false"/>
                <w:i w:val="false"/>
                <w:color w:val="000000"/>
                <w:sz w:val="20"/>
              </w:rPr>
              <w:t>
5. Жануарлардың атауы мен сыртқы түрлері, олардың табиғи жағдайда өздерін ұстауы.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жауапкершілік, өз бетінше шешім қабылдай білу, шығармашылықпен айналысу.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басқа мамандықтармен байланыс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МАМАНДЫҚ КАРТОЧКАСЫ: "КӘСІПШІЛІК АҢШЫ"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Сабақтардың код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 деңгейі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білік деңгейі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 және басқа да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2020 жылғы 8 қыркүйектегі № 357 Жұмыстар мен жұмысшы мамандықтарының бірыңғай тарифтік-біліктілік анықтамалығын (64-шығарылым) бекіту туралы бұйрығы. Қазақстан Республикасының Әділет министрлігінде 2012 жылғы 23 қарашада № 8098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және кәсіптік білім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Аңшылық тану және аңшаруашылығы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0"/>
          <w:p>
            <w:pPr>
              <w:spacing w:after="20"/>
              <w:ind w:left="20"/>
              <w:jc w:val="both"/>
            </w:pPr>
            <w:r>
              <w:rPr>
                <w:rFonts w:ascii="Times New Roman"/>
                <w:b w:val="false"/>
                <w:i w:val="false"/>
                <w:color w:val="000000"/>
                <w:sz w:val="20"/>
              </w:rPr>
              <w:t>
Біліктілігі:</w:t>
            </w:r>
          </w:p>
          <w:bookmarkEnd w:id="170"/>
          <w:p>
            <w:pPr>
              <w:spacing w:after="20"/>
              <w:ind w:left="20"/>
              <w:jc w:val="both"/>
            </w:pPr>
            <w:r>
              <w:rPr>
                <w:rFonts w:ascii="Times New Roman"/>
                <w:b w:val="false"/>
                <w:i w:val="false"/>
                <w:color w:val="000000"/>
                <w:sz w:val="20"/>
              </w:rPr>
              <w:t>
Техник-аңшылықтанушы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информалды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да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6230-0-003 Аңшы-траппер (қақпаншы)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аңшылық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қызметтерінің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қызметтері: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71"/>
          <w:p>
            <w:pPr>
              <w:spacing w:after="20"/>
              <w:ind w:left="20"/>
              <w:jc w:val="both"/>
            </w:pPr>
            <w:r>
              <w:rPr>
                <w:rFonts w:ascii="Times New Roman"/>
                <w:b w:val="false"/>
                <w:i w:val="false"/>
                <w:color w:val="000000"/>
                <w:sz w:val="20"/>
              </w:rPr>
              <w:t>
1. Кәсіпшілікке дайындықты ұйымдастыру.</w:t>
            </w:r>
          </w:p>
          <w:bookmarkEnd w:id="171"/>
          <w:p>
            <w:pPr>
              <w:spacing w:after="20"/>
              <w:ind w:left="20"/>
              <w:jc w:val="both"/>
            </w:pPr>
            <w:r>
              <w:rPr>
                <w:rFonts w:ascii="Times New Roman"/>
                <w:b w:val="false"/>
                <w:i w:val="false"/>
                <w:color w:val="000000"/>
                <w:sz w:val="20"/>
              </w:rPr>
              <w:t>
2. Кәсіпшілік аң аулауды жүргізуді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қызметтері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Аңшылық иттерді күтіп-ұстауды, үйретуді және аңға салуды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қызметіБалық аулауға дайындық ты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2"/>
          <w:p>
            <w:pPr>
              <w:spacing w:after="20"/>
              <w:ind w:left="20"/>
              <w:jc w:val="both"/>
            </w:pPr>
            <w:r>
              <w:rPr>
                <w:rFonts w:ascii="Times New Roman"/>
                <w:b w:val="false"/>
                <w:i w:val="false"/>
                <w:color w:val="000000"/>
                <w:sz w:val="20"/>
              </w:rPr>
              <w:t>
1-дағды</w:t>
            </w:r>
          </w:p>
          <w:bookmarkEnd w:id="172"/>
          <w:p>
            <w:pPr>
              <w:spacing w:after="20"/>
              <w:ind w:left="20"/>
              <w:jc w:val="both"/>
            </w:pPr>
            <w:r>
              <w:rPr>
                <w:rFonts w:ascii="Times New Roman"/>
                <w:b w:val="false"/>
                <w:i w:val="false"/>
                <w:color w:val="000000"/>
                <w:sz w:val="20"/>
              </w:rPr>
              <w:t>
Аңшылық учаскесін жабдықтау жөніндегі жұмыстарды орындау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3"/>
          <w:p>
            <w:pPr>
              <w:spacing w:after="20"/>
              <w:ind w:left="20"/>
              <w:jc w:val="both"/>
            </w:pPr>
            <w:r>
              <w:rPr>
                <w:rFonts w:ascii="Times New Roman"/>
                <w:b w:val="false"/>
                <w:i w:val="false"/>
                <w:color w:val="000000"/>
                <w:sz w:val="20"/>
              </w:rPr>
              <w:t>
Іскерліктер: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4- 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 Аң аулау өндірісі үшін оңтайлы учаскені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учаскесінің инфрақұрылымын дұрыс жолға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инфрақұрылым объектілерін салу және жөндеу үшін ағаш ұстасы мен ағаш ұстасының құралдарын пайдалану.</w:t>
            </w:r>
          </w:p>
          <w:p>
            <w:pPr>
              <w:spacing w:after="20"/>
              <w:ind w:left="20"/>
              <w:jc w:val="both"/>
            </w:pPr>
            <w:r>
              <w:rPr>
                <w:rFonts w:ascii="Times New Roman"/>
                <w:b w:val="false"/>
                <w:i w:val="false"/>
                <w:color w:val="000000"/>
                <w:sz w:val="20"/>
              </w:rPr>
              <w:t>
4. Картаны, компасты, спутниктік навигация құралдары нпайдалана отырып, жергілікті жерде бағдарлану.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4"/>
          <w:p>
            <w:pPr>
              <w:spacing w:after="20"/>
              <w:ind w:left="20"/>
              <w:jc w:val="both"/>
            </w:pPr>
            <w:r>
              <w:rPr>
                <w:rFonts w:ascii="Times New Roman"/>
                <w:b w:val="false"/>
                <w:i w:val="false"/>
                <w:color w:val="000000"/>
                <w:sz w:val="20"/>
              </w:rPr>
              <w:t>
Білімдер: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4- 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кәсіпшілігінің керек-жарақтарының түрлері мен құрылғылары, өзге де керек-жарақтарды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және ағаш ұстасы құралдарымен қауіпсіз жұмыс істеу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алқаптардың өнімділігін анықтау.</w:t>
            </w:r>
          </w:p>
          <w:p>
            <w:pPr>
              <w:spacing w:after="20"/>
              <w:ind w:left="20"/>
              <w:jc w:val="both"/>
            </w:pPr>
            <w:r>
              <w:rPr>
                <w:rFonts w:ascii="Times New Roman"/>
                <w:b w:val="false"/>
                <w:i w:val="false"/>
                <w:color w:val="000000"/>
                <w:sz w:val="20"/>
              </w:rPr>
              <w:t>
4. Жануарлар дүниесін қорғау, өсімін молайту және сақтау саласындағы заңнаманы.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5"/>
          <w:p>
            <w:pPr>
              <w:spacing w:after="20"/>
              <w:ind w:left="20"/>
              <w:jc w:val="both"/>
            </w:pPr>
            <w:r>
              <w:rPr>
                <w:rFonts w:ascii="Times New Roman"/>
                <w:b w:val="false"/>
                <w:i w:val="false"/>
                <w:color w:val="000000"/>
                <w:sz w:val="20"/>
              </w:rPr>
              <w:t>
2-дағды</w:t>
            </w:r>
          </w:p>
          <w:bookmarkEnd w:id="175"/>
          <w:p>
            <w:pPr>
              <w:spacing w:after="20"/>
              <w:ind w:left="20"/>
              <w:jc w:val="both"/>
            </w:pPr>
            <w:r>
              <w:rPr>
                <w:rFonts w:ascii="Times New Roman"/>
                <w:b w:val="false"/>
                <w:i w:val="false"/>
                <w:color w:val="000000"/>
                <w:sz w:val="20"/>
              </w:rPr>
              <w:t>
Жабдықтарды кәсіпшілікке дайындау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6"/>
          <w:p>
            <w:pPr>
              <w:spacing w:after="20"/>
              <w:ind w:left="20"/>
              <w:jc w:val="both"/>
            </w:pPr>
            <w:r>
              <w:rPr>
                <w:rFonts w:ascii="Times New Roman"/>
                <w:b w:val="false"/>
                <w:i w:val="false"/>
                <w:color w:val="000000"/>
                <w:sz w:val="20"/>
              </w:rPr>
              <w:t>
Іскерліктер: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5- 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қару-жарақ пен аңшылық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құралдарын жөндеу және кәсіпшілікке дайындау.</w:t>
            </w:r>
          </w:p>
          <w:p>
            <w:pPr>
              <w:spacing w:after="20"/>
              <w:ind w:left="20"/>
              <w:jc w:val="both"/>
            </w:pPr>
            <w:r>
              <w:rPr>
                <w:rFonts w:ascii="Times New Roman"/>
                <w:b w:val="false"/>
                <w:i w:val="false"/>
                <w:color w:val="000000"/>
                <w:sz w:val="20"/>
              </w:rPr>
              <w:t>
3. Кәсіпшілікке қажетті құрал-жабдықтарды дайындау.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7"/>
          <w:p>
            <w:pPr>
              <w:spacing w:after="20"/>
              <w:ind w:left="20"/>
              <w:jc w:val="both"/>
            </w:pPr>
            <w:r>
              <w:rPr>
                <w:rFonts w:ascii="Times New Roman"/>
                <w:b w:val="false"/>
                <w:i w:val="false"/>
                <w:color w:val="000000"/>
                <w:sz w:val="20"/>
              </w:rPr>
              <w:t>
Білімдер: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5- 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кәсіпшілігінің керек-жарақтарының түрлері мен құрылғыларын, өзге де керек-жарақтары.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және ағаш ұстасы құралдарымен қауіпсіз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алқаптардың өнімділігін анықтау.</w:t>
            </w:r>
          </w:p>
          <w:p>
            <w:pPr>
              <w:spacing w:after="20"/>
              <w:ind w:left="20"/>
              <w:jc w:val="both"/>
            </w:pPr>
            <w:r>
              <w:rPr>
                <w:rFonts w:ascii="Times New Roman"/>
                <w:b w:val="false"/>
                <w:i w:val="false"/>
                <w:color w:val="000000"/>
                <w:sz w:val="20"/>
              </w:rPr>
              <w:t>
4. Жануарлар дүниесін қорғау, өсімін молайту және сақтау саласындағы заңнама.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қызметі Кәсіптік аң аулауды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8"/>
          <w:p>
            <w:pPr>
              <w:spacing w:after="20"/>
              <w:ind w:left="20"/>
              <w:jc w:val="both"/>
            </w:pPr>
            <w:r>
              <w:rPr>
                <w:rFonts w:ascii="Times New Roman"/>
                <w:b w:val="false"/>
                <w:i w:val="false"/>
                <w:color w:val="000000"/>
                <w:sz w:val="20"/>
              </w:rPr>
              <w:t>
1-дағды</w:t>
            </w:r>
          </w:p>
          <w:bookmarkEnd w:id="178"/>
          <w:p>
            <w:pPr>
              <w:spacing w:after="20"/>
              <w:ind w:left="20"/>
              <w:jc w:val="both"/>
            </w:pPr>
            <w:r>
              <w:rPr>
                <w:rFonts w:ascii="Times New Roman"/>
                <w:b w:val="false"/>
                <w:i w:val="false"/>
                <w:color w:val="000000"/>
                <w:sz w:val="20"/>
              </w:rPr>
              <w:t>
Жануарларды аулау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9"/>
          <w:p>
            <w:pPr>
              <w:spacing w:after="20"/>
              <w:ind w:left="20"/>
              <w:jc w:val="both"/>
            </w:pPr>
            <w:r>
              <w:rPr>
                <w:rFonts w:ascii="Times New Roman"/>
                <w:b w:val="false"/>
                <w:i w:val="false"/>
                <w:color w:val="000000"/>
                <w:sz w:val="20"/>
              </w:rPr>
              <w:t>
Іскерліктер: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жануарларды бақылау, олардың іздерінің белсенділігін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жануарлардың жекелеген бастарының жыныстық-жастық белгілерін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Картаны, компасты, спутниктік навигация құралдарын пайдалана отырып, жергілікті жерде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Балық аулаудың тиімділігін арттыру үшін аң аулаудың әртүрлі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Аңшылық жануарларды тарту құралдарын (жануарлар шығаратын дыбыстарға еліктейтін, жемдер, азық-түлік, иіс және көрнекі жемдер, тұлыптар, жарма)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Қару-жарақпен жұмыс істеу және аңшылық шаруашылығы аумағында негізгі кәсіптік жануарларды аулау техникасына иелік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Жабайы жануарларды атып алу және ұстап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Кәсіпшілік өнімдерін алғаш рет өңдеу, консервілеу және бекітілген стандарттарға және техникалық жағдайларға сәйкес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Аңшылықтың жолдары мен соқпақтарын салу және базаларын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Аңшылықтың жергілікті ережелерімен көзделген зиянды жануарларды құрту.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Қаруды, оқ-дәрілерді, қақпандарды және аулайтын басқа да қаруларды, мүліктерді, жабдықтарды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Өздігінен аулайтын қаруларды орнату.</w:t>
            </w:r>
          </w:p>
          <w:p>
            <w:pPr>
              <w:spacing w:after="20"/>
              <w:ind w:left="20"/>
              <w:jc w:val="both"/>
            </w:pPr>
            <w:r>
              <w:rPr>
                <w:rFonts w:ascii="Times New Roman"/>
                <w:b w:val="false"/>
                <w:i w:val="false"/>
                <w:color w:val="000000"/>
                <w:sz w:val="20"/>
              </w:rPr>
              <w:t>
12. Жабайы жануарлардың санын есептеуге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0"/>
          <w:p>
            <w:pPr>
              <w:spacing w:after="20"/>
              <w:ind w:left="20"/>
              <w:jc w:val="both"/>
            </w:pPr>
            <w:r>
              <w:rPr>
                <w:rFonts w:ascii="Times New Roman"/>
                <w:b w:val="false"/>
                <w:i w:val="false"/>
                <w:color w:val="000000"/>
                <w:sz w:val="20"/>
              </w:rPr>
              <w:t>
Білімдер: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Кәсіпшілік аңшылықтың 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Аңшылықтың әртүрлі түрлерін жүзеге асыру әдістері және аңшылық жануарларды аулау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ортадағы аңшылық жануарлардың биологиялық, экологиялық және мінез-құлық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Аңшылық қаруды, қақпандарды және басқа да аң аулау құралдарын қауіпсіз пайдалануережелері.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Аң аулау құқығына рұқсат құжаттарын ресімдеуге қойылатын талаптарды.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Жануарларға дәрігерге дейінгі медициналық көмек көрсету және алғашқы медициналық көмек көрсету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Аңшылық қарудың, оптикалық көздеуіштердің, өзге де құралдар мен оқ-дәрілердің құрылғысы мен пайдалану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Жабайы жануарлардың биологиясы мен экологиясының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Кәсіпшілік учаскесінің шекарасы.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Аң аулаудың мерзімдері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Кәсіпшілік өнімдерін алғаш рет өңдеу мен консервілеу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Зиянды жануарлармен күресу тәсілдерін.</w:t>
            </w:r>
          </w:p>
          <w:p>
            <w:pPr>
              <w:spacing w:after="20"/>
              <w:ind w:left="20"/>
              <w:jc w:val="both"/>
            </w:pPr>
            <w:r>
              <w:rPr>
                <w:rFonts w:ascii="Times New Roman"/>
                <w:b w:val="false"/>
                <w:i w:val="false"/>
                <w:color w:val="000000"/>
                <w:sz w:val="20"/>
              </w:rPr>
              <w:t>
13. Өндірістік санитария ережелері.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1"/>
          <w:p>
            <w:pPr>
              <w:spacing w:after="20"/>
              <w:ind w:left="20"/>
              <w:jc w:val="both"/>
            </w:pPr>
            <w:r>
              <w:rPr>
                <w:rFonts w:ascii="Times New Roman"/>
                <w:b w:val="false"/>
                <w:i w:val="false"/>
                <w:color w:val="000000"/>
                <w:sz w:val="20"/>
              </w:rPr>
              <w:t>
2-дағды</w:t>
            </w:r>
          </w:p>
          <w:bookmarkEnd w:id="181"/>
          <w:p>
            <w:pPr>
              <w:spacing w:after="20"/>
              <w:ind w:left="20"/>
              <w:jc w:val="both"/>
            </w:pPr>
            <w:r>
              <w:rPr>
                <w:rFonts w:ascii="Times New Roman"/>
                <w:b w:val="false"/>
                <w:i w:val="false"/>
                <w:color w:val="000000"/>
                <w:sz w:val="20"/>
              </w:rPr>
              <w:t>
Өндірілген өнімді бастапқы өңдеуді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2"/>
          <w:p>
            <w:pPr>
              <w:spacing w:after="20"/>
              <w:ind w:left="20"/>
              <w:jc w:val="both"/>
            </w:pPr>
            <w:r>
              <w:rPr>
                <w:rFonts w:ascii="Times New Roman"/>
                <w:b w:val="false"/>
                <w:i w:val="false"/>
                <w:color w:val="000000"/>
                <w:sz w:val="20"/>
              </w:rPr>
              <w:t>
Іскерліктер: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1.Жабайы жануарлардың ұшалары мен терілерін алғашқы өңдеу мен сақтаудың заманауи технологиялары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2.Ауланған аңшылық жануарлардың ұшаларында аурулардың, ішкі және сыртқы паразиттердің болуына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жануарлардың еті мен терісін сақтауды қамтамасыз ету (оның ішінде далада);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орындаудың қауіпсіз әдістері мен тәсілдерін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Аулау құралдарын дайындау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Жабайы жануарларды қорғау және қайтадан өсімін молайту бойынша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Азық-түлік, өнім, жанар-жағар май және басқа материалдар қорын қыстауға қамдау орнына немесе кәсіпшілік учаскесінде орналасқан басқа пунктке жеткізуге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Кәсіпшілік базаларын қайта іске қосу.</w:t>
            </w:r>
          </w:p>
          <w:p>
            <w:pPr>
              <w:spacing w:after="20"/>
              <w:ind w:left="20"/>
              <w:jc w:val="both"/>
            </w:pPr>
            <w:r>
              <w:rPr>
                <w:rFonts w:ascii="Times New Roman"/>
                <w:b w:val="false"/>
                <w:i w:val="false"/>
                <w:color w:val="000000"/>
                <w:sz w:val="20"/>
              </w:rPr>
              <w:t>
9. Байланыс көлік құралдары мен басқа техникалық құралдарды дайындау және тексеру.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3"/>
          <w:p>
            <w:pPr>
              <w:spacing w:after="20"/>
              <w:ind w:left="20"/>
              <w:jc w:val="both"/>
            </w:pPr>
            <w:r>
              <w:rPr>
                <w:rFonts w:ascii="Times New Roman"/>
                <w:b w:val="false"/>
                <w:i w:val="false"/>
                <w:color w:val="000000"/>
                <w:sz w:val="20"/>
              </w:rPr>
              <w:t>
Білімдер: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Жабайы жануарлардың биологиясы мен экологиясының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кәсіпшілігі өніміне арналған стандарттар мен техникалық жағдайлары.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Жабайы жануарларды қорғау және қайтадан өсімін молайту бойынша іс-шаралар өткізу тәртібі.</w:t>
            </w:r>
          </w:p>
          <w:p>
            <w:pPr>
              <w:spacing w:after="20"/>
              <w:ind w:left="20"/>
              <w:jc w:val="both"/>
            </w:pPr>
            <w:r>
              <w:rPr>
                <w:rFonts w:ascii="Times New Roman"/>
                <w:b w:val="false"/>
                <w:i w:val="false"/>
                <w:color w:val="000000"/>
                <w:sz w:val="20"/>
              </w:rPr>
              <w:t>
4. Өндірістік санитария ережелері.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қызметі: Күтіп-бағуды, азықтандыруды ұйымдастыру және аңшылық иттерді үйрету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84"/>
          <w:p>
            <w:pPr>
              <w:spacing w:after="20"/>
              <w:ind w:left="20"/>
              <w:jc w:val="both"/>
            </w:pPr>
            <w:r>
              <w:rPr>
                <w:rFonts w:ascii="Times New Roman"/>
                <w:b w:val="false"/>
                <w:i w:val="false"/>
                <w:color w:val="000000"/>
                <w:sz w:val="20"/>
              </w:rPr>
              <w:t>
1-дағды</w:t>
            </w:r>
          </w:p>
          <w:bookmarkEnd w:id="184"/>
          <w:p>
            <w:pPr>
              <w:spacing w:after="20"/>
              <w:ind w:left="20"/>
              <w:jc w:val="both"/>
            </w:pPr>
            <w:r>
              <w:rPr>
                <w:rFonts w:ascii="Times New Roman"/>
                <w:b w:val="false"/>
                <w:i w:val="false"/>
                <w:color w:val="000000"/>
                <w:sz w:val="20"/>
              </w:rPr>
              <w:t>
Аңшылық иттерді ұстау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85"/>
          <w:p>
            <w:pPr>
              <w:spacing w:after="20"/>
              <w:ind w:left="20"/>
              <w:jc w:val="both"/>
            </w:pPr>
            <w:r>
              <w:rPr>
                <w:rFonts w:ascii="Times New Roman"/>
                <w:b w:val="false"/>
                <w:i w:val="false"/>
                <w:color w:val="000000"/>
                <w:sz w:val="20"/>
              </w:rPr>
              <w:t>
Іскерліктер:</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Аңшы иттерге күтім жасау.</w:t>
            </w:r>
          </w:p>
          <w:p>
            <w:pPr>
              <w:spacing w:after="20"/>
              <w:ind w:left="20"/>
              <w:jc w:val="both"/>
            </w:pPr>
            <w:r>
              <w:rPr>
                <w:rFonts w:ascii="Times New Roman"/>
                <w:b w:val="false"/>
                <w:i w:val="false"/>
                <w:color w:val="000000"/>
                <w:sz w:val="20"/>
              </w:rPr>
              <w:t>
2. Ветеринариялық профилактиканы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6"/>
          <w:p>
            <w:pPr>
              <w:spacing w:after="20"/>
              <w:ind w:left="20"/>
              <w:jc w:val="both"/>
            </w:pPr>
            <w:r>
              <w:rPr>
                <w:rFonts w:ascii="Times New Roman"/>
                <w:b w:val="false"/>
                <w:i w:val="false"/>
                <w:color w:val="000000"/>
                <w:sz w:val="20"/>
              </w:rPr>
              <w:t>
Білімдер:</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1.Терісі бағалы аңдар терісінің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2.Терісі бағалы аңдар терісін ою техникасы мен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3.Үлпілдек аң терісін бастапқы өңдеу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4.Ауланған аң етін сақтау және тасымалдау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5.Үлпілдік аң терілерін сақтау және тасымалдау ережелері.</w:t>
            </w:r>
          </w:p>
          <w:p>
            <w:pPr>
              <w:spacing w:after="20"/>
              <w:ind w:left="20"/>
              <w:jc w:val="both"/>
            </w:pPr>
            <w:r>
              <w:rPr>
                <w:rFonts w:ascii="Times New Roman"/>
                <w:b w:val="false"/>
                <w:i w:val="false"/>
                <w:color w:val="000000"/>
                <w:sz w:val="20"/>
              </w:rPr>
              <w:t>
6. Ауру жануарлар мен өлген жануарлардың өлекселерімен жұмыс істеу кезіндегі жеке гигиена ережелері.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87"/>
          <w:p>
            <w:pPr>
              <w:spacing w:after="20"/>
              <w:ind w:left="20"/>
              <w:jc w:val="both"/>
            </w:pPr>
            <w:r>
              <w:rPr>
                <w:rFonts w:ascii="Times New Roman"/>
                <w:b w:val="false"/>
                <w:i w:val="false"/>
                <w:color w:val="000000"/>
                <w:sz w:val="20"/>
              </w:rPr>
              <w:t>
2-дағды</w:t>
            </w:r>
          </w:p>
          <w:bookmarkEnd w:id="187"/>
          <w:p>
            <w:pPr>
              <w:spacing w:after="20"/>
              <w:ind w:left="20"/>
              <w:jc w:val="both"/>
            </w:pPr>
            <w:r>
              <w:rPr>
                <w:rFonts w:ascii="Times New Roman"/>
                <w:b w:val="false"/>
                <w:i w:val="false"/>
                <w:color w:val="000000"/>
                <w:sz w:val="20"/>
              </w:rPr>
              <w:t>
Аңшылық иттерді үйрету және аңға салу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8"/>
          <w:p>
            <w:pPr>
              <w:spacing w:after="20"/>
              <w:ind w:left="20"/>
              <w:jc w:val="both"/>
            </w:pPr>
            <w:r>
              <w:rPr>
                <w:rFonts w:ascii="Times New Roman"/>
                <w:b w:val="false"/>
                <w:i w:val="false"/>
                <w:color w:val="000000"/>
                <w:sz w:val="20"/>
              </w:rPr>
              <w:t>
Іскерліктер:</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иттерді аңшылықтың әртүрлі түрлерін жүзеге асыру үшін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иттердің тұқымдылығын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иттерді иттің тұқымына сәйкес, аңшылық шаруашылығының аумағында тіршілік ететін жануарлардың негізгі түрлері бойынша арнайы даярлауды жүзеге асыру: үйрету, қуу, аңға салу.</w:t>
            </w:r>
          </w:p>
          <w:p>
            <w:pPr>
              <w:spacing w:after="20"/>
              <w:ind w:left="20"/>
              <w:jc w:val="both"/>
            </w:pPr>
            <w:r>
              <w:rPr>
                <w:rFonts w:ascii="Times New Roman"/>
                <w:b w:val="false"/>
                <w:i w:val="false"/>
                <w:color w:val="000000"/>
                <w:sz w:val="20"/>
              </w:rPr>
              <w:t xml:space="preserve">
4. Аңшылық иттердің жұмыс сапасын дамыту және қолдау.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89"/>
          <w:p>
            <w:pPr>
              <w:spacing w:after="20"/>
              <w:ind w:left="20"/>
              <w:jc w:val="both"/>
            </w:pPr>
            <w:r>
              <w:rPr>
                <w:rFonts w:ascii="Times New Roman"/>
                <w:b w:val="false"/>
                <w:i w:val="false"/>
                <w:color w:val="000000"/>
                <w:sz w:val="20"/>
              </w:rPr>
              <w:t>
Білімдер: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Кәсіптік және әуесқойлық аңшылықты жүзеге асыру үшін аңшылық иттердің әртүрлі тұқымдарын пайдалану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Иттердің мінез-құлық ерекшеліктері.</w:t>
            </w:r>
          </w:p>
          <w:p>
            <w:pPr>
              <w:spacing w:after="20"/>
              <w:ind w:left="20"/>
              <w:jc w:val="both"/>
            </w:pPr>
            <w:r>
              <w:rPr>
                <w:rFonts w:ascii="Times New Roman"/>
                <w:b w:val="false"/>
                <w:i w:val="false"/>
                <w:color w:val="000000"/>
                <w:sz w:val="20"/>
              </w:rPr>
              <w:t>
3. Аңдар мен құстардың иттермен аң аулау кезіндегі мінез-құлық ерекшеліктері.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өз бетінше шешім қабылдай білу, ұжымда жұмыс істей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МАМАНДЫҚ КАРТОЧКАСЫ: "ТАКСИДЕРМИСТ"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7319-3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код атаулары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7319-3-047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Таксидермист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біліктіліктің ішкі деңгейі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 және басқа да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2020 жылғы 8 қыркүйектегі № 357 Жұмыстар мен жұмысшы мамандықтарының бірыңғай тарифтік-біліктілік анықтамалығын (56-шығарылым) бекіту туралы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14 қыркүйекте № 21195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Тері және тон бұйымдарын өндіру технологиясы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0"/>
          <w:p>
            <w:pPr>
              <w:spacing w:after="20"/>
              <w:ind w:left="20"/>
              <w:jc w:val="both"/>
            </w:pPr>
            <w:r>
              <w:rPr>
                <w:rFonts w:ascii="Times New Roman"/>
                <w:b w:val="false"/>
                <w:i w:val="false"/>
                <w:color w:val="000000"/>
                <w:sz w:val="20"/>
              </w:rPr>
              <w:t xml:space="preserve">
Біліктілігі: </w:t>
            </w:r>
          </w:p>
          <w:bookmarkEnd w:id="190"/>
          <w:p>
            <w:pPr>
              <w:spacing w:after="20"/>
              <w:ind w:left="20"/>
              <w:jc w:val="both"/>
            </w:pPr>
            <w:r>
              <w:rPr>
                <w:rFonts w:ascii="Times New Roman"/>
                <w:b w:val="false"/>
                <w:i w:val="false"/>
                <w:color w:val="000000"/>
                <w:sz w:val="20"/>
              </w:rPr>
              <w:t>
Былғары-тон шикізаты мен жартылай фабрикаттарды сүргілеуші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және бейресми біліммен байланысы: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Олжаларды алғашқы өңдеу және дайындау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қызметтерінің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қызметтері: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91"/>
          <w:p>
            <w:pPr>
              <w:spacing w:after="20"/>
              <w:ind w:left="20"/>
              <w:jc w:val="both"/>
            </w:pPr>
            <w:r>
              <w:rPr>
                <w:rFonts w:ascii="Times New Roman"/>
                <w:b w:val="false"/>
                <w:i w:val="false"/>
                <w:color w:val="000000"/>
                <w:sz w:val="20"/>
              </w:rPr>
              <w:t>
1. Терілерді сыпыру, оларды бастапқы өңдеу және сақтау.</w:t>
            </w:r>
          </w:p>
          <w:bookmarkEnd w:id="191"/>
          <w:p>
            <w:pPr>
              <w:spacing w:after="20"/>
              <w:ind w:left="20"/>
              <w:jc w:val="both"/>
            </w:pPr>
            <w:r>
              <w:rPr>
                <w:rFonts w:ascii="Times New Roman"/>
                <w:b w:val="false"/>
                <w:i w:val="false"/>
                <w:color w:val="000000"/>
                <w:sz w:val="20"/>
              </w:rPr>
              <w:t>
2. Ауланған жануарлардың терілерін, бас сүйектерін, азу тістерін, тұяқтарын және басқа да туындыларын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қызметтері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Ауланған жануарлардан тұлыптар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қызметі: Ауланған жануарлардан тұлыптар жасау бойынша жұмыстар ды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92"/>
          <w:p>
            <w:pPr>
              <w:spacing w:after="20"/>
              <w:ind w:left="20"/>
              <w:jc w:val="both"/>
            </w:pPr>
            <w:r>
              <w:rPr>
                <w:rFonts w:ascii="Times New Roman"/>
                <w:b w:val="false"/>
                <w:i w:val="false"/>
                <w:color w:val="000000"/>
                <w:sz w:val="20"/>
              </w:rPr>
              <w:t>
1-дағды</w:t>
            </w:r>
          </w:p>
          <w:bookmarkEnd w:id="192"/>
          <w:p>
            <w:pPr>
              <w:spacing w:after="20"/>
              <w:ind w:left="20"/>
              <w:jc w:val="both"/>
            </w:pPr>
            <w:r>
              <w:rPr>
                <w:rFonts w:ascii="Times New Roman"/>
                <w:b w:val="false"/>
                <w:i w:val="false"/>
                <w:color w:val="000000"/>
                <w:sz w:val="20"/>
              </w:rPr>
              <w:t>
Олжа жасау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93"/>
          <w:p>
            <w:pPr>
              <w:spacing w:after="20"/>
              <w:ind w:left="20"/>
              <w:jc w:val="both"/>
            </w:pPr>
            <w:r>
              <w:rPr>
                <w:rFonts w:ascii="Times New Roman"/>
                <w:b w:val="false"/>
                <w:i w:val="false"/>
                <w:color w:val="000000"/>
                <w:sz w:val="20"/>
              </w:rPr>
              <w:t>
Іскерліктер:</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дәреже </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технологияларды (толық олжалар, медальондар, кілемдер) пайдалана отырып, жеке олжа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 сүйектерді, азу тістерді медальондарға безендіру.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Ауланған жануарлардан кәдесыйлар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Жануарлар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Көркемдік шеберлік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Балықтың, құстың, сүтқоректілердің, бауырымен жорғалаушылар мен қосмекенділердің ерекше күрделі тұлыбын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Жануарлардың биологиялық топтарын жасау.</w:t>
            </w:r>
          </w:p>
          <w:p>
            <w:pPr>
              <w:spacing w:after="20"/>
              <w:ind w:left="20"/>
              <w:jc w:val="both"/>
            </w:pPr>
            <w:r>
              <w:rPr>
                <w:rFonts w:ascii="Times New Roman"/>
                <w:b w:val="false"/>
                <w:i w:val="false"/>
                <w:color w:val="000000"/>
                <w:sz w:val="20"/>
              </w:rPr>
              <w:t>
8. Біліктілігі анағұрлым төмен таксодермистің жұмысына басшылық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4"/>
          <w:p>
            <w:pPr>
              <w:spacing w:after="20"/>
              <w:ind w:left="20"/>
              <w:jc w:val="both"/>
            </w:pPr>
            <w:r>
              <w:rPr>
                <w:rFonts w:ascii="Times New Roman"/>
                <w:b w:val="false"/>
                <w:i w:val="false"/>
                <w:color w:val="000000"/>
                <w:sz w:val="20"/>
              </w:rPr>
              <w:t>
Білімдер: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5- 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 Олжаларды дайындау технологияларын.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ауланған жануарлардың бас сүйектері, азу тістері және кәдесыйларды рәсімдеу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күрделі тұлыпты толтыру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Теріні сыпыру және өңдеу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Биологиялық топтарға арналған материалдарды.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Жасалатын барлық тұлыптардың атаулары.</w:t>
            </w:r>
          </w:p>
          <w:p>
            <w:pPr>
              <w:spacing w:after="20"/>
              <w:ind w:left="20"/>
              <w:jc w:val="both"/>
            </w:pPr>
            <w:r>
              <w:rPr>
                <w:rFonts w:ascii="Times New Roman"/>
                <w:b w:val="false"/>
                <w:i w:val="false"/>
                <w:color w:val="000000"/>
                <w:sz w:val="20"/>
              </w:rPr>
              <w:t>
7. Жануарлардың тіршілік ететін жерлері.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5"/>
          <w:p>
            <w:pPr>
              <w:spacing w:after="20"/>
              <w:ind w:left="20"/>
              <w:jc w:val="both"/>
            </w:pPr>
            <w:r>
              <w:rPr>
                <w:rFonts w:ascii="Times New Roman"/>
                <w:b w:val="false"/>
                <w:i w:val="false"/>
                <w:color w:val="000000"/>
                <w:sz w:val="20"/>
              </w:rPr>
              <w:t>
2-дағды</w:t>
            </w:r>
          </w:p>
          <w:bookmarkEnd w:id="195"/>
          <w:p>
            <w:pPr>
              <w:spacing w:after="20"/>
              <w:ind w:left="20"/>
              <w:jc w:val="both"/>
            </w:pPr>
            <w:r>
              <w:rPr>
                <w:rFonts w:ascii="Times New Roman"/>
                <w:b w:val="false"/>
                <w:i w:val="false"/>
                <w:color w:val="000000"/>
                <w:sz w:val="20"/>
              </w:rPr>
              <w:t>
Ауланған жануарлардан композициялар жасау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6"/>
          <w:p>
            <w:pPr>
              <w:spacing w:after="20"/>
              <w:ind w:left="20"/>
              <w:jc w:val="both"/>
            </w:pPr>
            <w:r>
              <w:rPr>
                <w:rFonts w:ascii="Times New Roman"/>
                <w:b w:val="false"/>
                <w:i w:val="false"/>
                <w:color w:val="000000"/>
                <w:sz w:val="20"/>
              </w:rPr>
              <w:t>
Іскерліктер:</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6-дәреже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Жануарлардың әртүрлі түрлерімен композициялар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Панорамаларды дайындау (мекендеу орындарының учаскесі бар тұлыптар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Музейлердің арнаулы тапсырыстары бойынша және экспортқа тұлыптар жасау.</w:t>
            </w:r>
          </w:p>
          <w:p>
            <w:pPr>
              <w:spacing w:after="20"/>
              <w:ind w:left="20"/>
              <w:jc w:val="both"/>
            </w:pPr>
            <w:r>
              <w:rPr>
                <w:rFonts w:ascii="Times New Roman"/>
                <w:b w:val="false"/>
                <w:i w:val="false"/>
                <w:color w:val="000000"/>
                <w:sz w:val="20"/>
              </w:rPr>
              <w:t>
4. Жануарлардың биологиялық топтарын белгілі бір экспозицияда, жануарлардың өмір сүру жағдайларына сәйкес келетін табиғи жағдайларда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97"/>
          <w:p>
            <w:pPr>
              <w:spacing w:after="20"/>
              <w:ind w:left="20"/>
              <w:jc w:val="both"/>
            </w:pPr>
            <w:r>
              <w:rPr>
                <w:rFonts w:ascii="Times New Roman"/>
                <w:b w:val="false"/>
                <w:i w:val="false"/>
                <w:color w:val="000000"/>
                <w:sz w:val="20"/>
              </w:rPr>
              <w:t>
Білімдер:</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6-дәреже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Олжаларды дайындау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Мүсін және ландшафтық құрылыс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көркемдік шеберлік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Жануарлар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Экспортқа арналған өнімді жасауға қойылатын техникалық талаптары.</w:t>
            </w:r>
          </w:p>
          <w:p>
            <w:pPr>
              <w:spacing w:after="20"/>
              <w:ind w:left="20"/>
              <w:jc w:val="both"/>
            </w:pPr>
            <w:r>
              <w:rPr>
                <w:rFonts w:ascii="Times New Roman"/>
                <w:b w:val="false"/>
                <w:i w:val="false"/>
                <w:color w:val="000000"/>
                <w:sz w:val="20"/>
              </w:rPr>
              <w:t>
6. Жануарлардың музейлік биологиялық топтарын жасау техникасы.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жауапкершілік, өз бетінше шешім қабылдай білу, шығармашылықпен айналысу.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басқа кәсіптермен байланыс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МАМАНДЫҚ КАРТОЧКАСЫ: "ҚОРЫҚШЫ"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Сабақтардың код атаулары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 деңгейі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білік деңгейі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бойынша қорықшылар құрамының біліктілігін арттыру курсынан өткені туралы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98"/>
          <w:p>
            <w:pPr>
              <w:spacing w:after="20"/>
              <w:ind w:left="20"/>
              <w:jc w:val="both"/>
            </w:pPr>
            <w:r>
              <w:rPr>
                <w:rFonts w:ascii="Times New Roman"/>
                <w:b w:val="false"/>
                <w:i w:val="false"/>
                <w:color w:val="000000"/>
                <w:sz w:val="20"/>
              </w:rPr>
              <w:t xml:space="preserve">
Мамандығы: </w:t>
            </w:r>
          </w:p>
          <w:bookmarkEnd w:id="198"/>
          <w:p>
            <w:pPr>
              <w:spacing w:after="20"/>
              <w:ind w:left="20"/>
              <w:jc w:val="both"/>
            </w:pPr>
            <w:r>
              <w:rPr>
                <w:rFonts w:ascii="Times New Roman"/>
                <w:b w:val="false"/>
                <w:i w:val="false"/>
                <w:color w:val="000000"/>
                <w:sz w:val="20"/>
              </w:rPr>
              <w:t>
Аңшылықтану және аң шаруашылығы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9"/>
          <w:p>
            <w:pPr>
              <w:spacing w:after="20"/>
              <w:ind w:left="20"/>
              <w:jc w:val="both"/>
            </w:pPr>
            <w:r>
              <w:rPr>
                <w:rFonts w:ascii="Times New Roman"/>
                <w:b w:val="false"/>
                <w:i w:val="false"/>
                <w:color w:val="000000"/>
                <w:sz w:val="20"/>
              </w:rPr>
              <w:t xml:space="preserve">
Біліктілігі: </w:t>
            </w:r>
          </w:p>
          <w:bookmarkEnd w:id="199"/>
          <w:p>
            <w:pPr>
              <w:spacing w:after="20"/>
              <w:ind w:left="20"/>
              <w:jc w:val="both"/>
            </w:pPr>
            <w:r>
              <w:rPr>
                <w:rFonts w:ascii="Times New Roman"/>
                <w:b w:val="false"/>
                <w:i w:val="false"/>
                <w:color w:val="000000"/>
                <w:sz w:val="20"/>
              </w:rPr>
              <w:t>
Қорықшы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және бейресми біліммен байланысы: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жұмыс істеуіне қолдау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қызметтерінің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қызметтері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00"/>
          <w:p>
            <w:pPr>
              <w:spacing w:after="20"/>
              <w:ind w:left="20"/>
              <w:jc w:val="both"/>
            </w:pPr>
            <w:r>
              <w:rPr>
                <w:rFonts w:ascii="Times New Roman"/>
                <w:b w:val="false"/>
                <w:i w:val="false"/>
                <w:color w:val="000000"/>
                <w:sz w:val="20"/>
              </w:rPr>
              <w:t>
1.Әуесқойлық және спорттық аң аулауды ұйымдастыру және өткізу.</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2.Аңшылық алқаптарды қорғауды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3.Аңшылық шаруашылығында биотехникалық және есепке алу жұмыстарын ұйымдастыру.</w:t>
            </w:r>
          </w:p>
          <w:p>
            <w:pPr>
              <w:spacing w:after="20"/>
              <w:ind w:left="20"/>
              <w:jc w:val="both"/>
            </w:pPr>
            <w:r>
              <w:rPr>
                <w:rFonts w:ascii="Times New Roman"/>
                <w:b w:val="false"/>
                <w:i w:val="false"/>
                <w:color w:val="000000"/>
                <w:sz w:val="20"/>
              </w:rPr>
              <w:t>
4.Аңшылық алқаптарының мониторингін ұйымдастыру және олардың инфраструктурасын жұмысқа жарамды күйде ұстау.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01"/>
          <w:p>
            <w:pPr>
              <w:spacing w:after="20"/>
              <w:ind w:left="20"/>
              <w:jc w:val="both"/>
            </w:pPr>
            <w:r>
              <w:rPr>
                <w:rFonts w:ascii="Times New Roman"/>
                <w:b w:val="false"/>
                <w:i w:val="false"/>
                <w:color w:val="000000"/>
                <w:sz w:val="20"/>
              </w:rPr>
              <w:t>
1. Аңшылық жануарлардың санын реттеу процесін ұйымдастыру.</w:t>
            </w:r>
          </w:p>
          <w:bookmarkEnd w:id="201"/>
          <w:p>
            <w:pPr>
              <w:spacing w:after="20"/>
              <w:ind w:left="20"/>
              <w:jc w:val="both"/>
            </w:pPr>
            <w:r>
              <w:rPr>
                <w:rFonts w:ascii="Times New Roman"/>
                <w:b w:val="false"/>
                <w:i w:val="false"/>
                <w:color w:val="000000"/>
                <w:sz w:val="20"/>
              </w:rPr>
              <w:t>
2. Аңшылық өнімдердің ветеринариялық – санитариялық бақылау бойынша материал жинауды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қызметі: Әуесқойлық және спорттық аң аулауға дайындықты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02"/>
          <w:p>
            <w:pPr>
              <w:spacing w:after="20"/>
              <w:ind w:left="20"/>
              <w:jc w:val="both"/>
            </w:pPr>
            <w:r>
              <w:rPr>
                <w:rFonts w:ascii="Times New Roman"/>
                <w:b w:val="false"/>
                <w:i w:val="false"/>
                <w:color w:val="000000"/>
                <w:sz w:val="20"/>
              </w:rPr>
              <w:t>
1-дағды</w:t>
            </w:r>
          </w:p>
          <w:bookmarkEnd w:id="202"/>
          <w:p>
            <w:pPr>
              <w:spacing w:after="20"/>
              <w:ind w:left="20"/>
              <w:jc w:val="both"/>
            </w:pPr>
            <w:r>
              <w:rPr>
                <w:rFonts w:ascii="Times New Roman"/>
                <w:b w:val="false"/>
                <w:i w:val="false"/>
                <w:color w:val="000000"/>
                <w:sz w:val="20"/>
              </w:rPr>
              <w:t>
Аң аулауды жүргізу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03"/>
          <w:p>
            <w:pPr>
              <w:spacing w:after="20"/>
              <w:ind w:left="20"/>
              <w:jc w:val="both"/>
            </w:pPr>
            <w:r>
              <w:rPr>
                <w:rFonts w:ascii="Times New Roman"/>
                <w:b w:val="false"/>
                <w:i w:val="false"/>
                <w:color w:val="000000"/>
                <w:sz w:val="20"/>
              </w:rPr>
              <w:t>
Іскерліктер: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жануарлардың биологиялық түрлерін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2.Аңшылық жануарлардың сыртқы белгілерін, жынысын, жасын, олжалық құндылығын және өзге де сипаттамалары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жануарлардың із белсенділігін талдау және оларды іздеп аңду.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Аңшы-клиент тәжірибесін жақсарту үшін аң аулаудың әр-түрлі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Аңшылық жануарлардың еліктіру құралдарын (еліктіргіштер, алдамшы үйрек, тұлыптар, иісті жемдер).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Аңшылықтың өздігінен аулау құралын қолдану.</w:t>
            </w:r>
          </w:p>
          <w:p>
            <w:pPr>
              <w:spacing w:after="20"/>
              <w:ind w:left="20"/>
              <w:jc w:val="both"/>
            </w:pPr>
            <w:r>
              <w:rPr>
                <w:rFonts w:ascii="Times New Roman"/>
                <w:b w:val="false"/>
                <w:i w:val="false"/>
                <w:color w:val="000000"/>
                <w:sz w:val="20"/>
              </w:rPr>
              <w:t>
7. Жануардың жарақаттану ауырлығын анықтау және жарқаттанған жануарларды жинақтауды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04"/>
          <w:p>
            <w:pPr>
              <w:spacing w:after="20"/>
              <w:ind w:left="20"/>
              <w:jc w:val="both"/>
            </w:pPr>
            <w:r>
              <w:rPr>
                <w:rFonts w:ascii="Times New Roman"/>
                <w:b w:val="false"/>
                <w:i w:val="false"/>
                <w:color w:val="000000"/>
                <w:sz w:val="20"/>
              </w:rPr>
              <w:t>
Білімдер: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Аң аулау құқығына рұқсат құжаттарын ресімдеуге қойылатын талаптарды.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Аң аулаудың әр түрлі түрлерін жүзеге асыру әдістері және аңшылық жануарларды аулау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Аң аулаудағы жануарлардың 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ортадағы және еріксіз жағдайда ұсталған аңшылық жануарлардың мінез-құлықтық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Аңшылық алқаптардағы жануарлардың ерекшелігі бойынша бөлу.</w:t>
            </w:r>
          </w:p>
          <w:p>
            <w:pPr>
              <w:spacing w:after="20"/>
              <w:ind w:left="20"/>
              <w:jc w:val="both"/>
            </w:pPr>
            <w:r>
              <w:rPr>
                <w:rFonts w:ascii="Times New Roman"/>
                <w:b w:val="false"/>
                <w:i w:val="false"/>
                <w:color w:val="000000"/>
                <w:sz w:val="20"/>
              </w:rPr>
              <w:t>
6. Аңшылық жануарларды еліктіру құралдарын қолданудың базалық дағдыларын (еліктіргіштер, алдамшы үйрек, тұлыптар).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05"/>
          <w:p>
            <w:pPr>
              <w:spacing w:after="20"/>
              <w:ind w:left="20"/>
              <w:jc w:val="both"/>
            </w:pPr>
            <w:r>
              <w:rPr>
                <w:rFonts w:ascii="Times New Roman"/>
                <w:b w:val="false"/>
                <w:i w:val="false"/>
                <w:color w:val="000000"/>
                <w:sz w:val="20"/>
              </w:rPr>
              <w:t>
2-дағды</w:t>
            </w:r>
          </w:p>
          <w:bookmarkEnd w:id="205"/>
          <w:p>
            <w:pPr>
              <w:spacing w:after="20"/>
              <w:ind w:left="20"/>
              <w:jc w:val="both"/>
            </w:pPr>
            <w:r>
              <w:rPr>
                <w:rFonts w:ascii="Times New Roman"/>
                <w:b w:val="false"/>
                <w:i w:val="false"/>
                <w:color w:val="000000"/>
                <w:sz w:val="20"/>
              </w:rPr>
              <w:t xml:space="preserve">
Аң аулау қауіпсіздігін қамтамасыз ету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06"/>
          <w:p>
            <w:pPr>
              <w:spacing w:after="20"/>
              <w:ind w:left="20"/>
              <w:jc w:val="both"/>
            </w:pPr>
            <w:r>
              <w:rPr>
                <w:rFonts w:ascii="Times New Roman"/>
                <w:b w:val="false"/>
                <w:i w:val="false"/>
                <w:color w:val="000000"/>
                <w:sz w:val="20"/>
              </w:rPr>
              <w:t>
Іскерліктер: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Жер бедерін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заманғы коммуникация құралдарын (радио, тұрмыстық аспаптар, спутниктік навигация), фото - және бейне түсірілімдер жасаудың негізгі Іскерліктерін пайдалануды меңгеру.</w:t>
            </w:r>
          </w:p>
          <w:p>
            <w:pPr>
              <w:spacing w:after="20"/>
              <w:ind w:left="20"/>
              <w:jc w:val="both"/>
            </w:pPr>
            <w:r>
              <w:rPr>
                <w:rFonts w:ascii="Times New Roman"/>
                <w:b w:val="false"/>
                <w:i w:val="false"/>
                <w:color w:val="000000"/>
                <w:sz w:val="20"/>
              </w:rPr>
              <w:t>
3. Дәрігерге дейінгі медициналық көмек көрсетудің негізгі Іскерліктерын меңгеру.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07"/>
          <w:p>
            <w:pPr>
              <w:spacing w:after="20"/>
              <w:ind w:left="20"/>
              <w:jc w:val="both"/>
            </w:pPr>
            <w:r>
              <w:rPr>
                <w:rFonts w:ascii="Times New Roman"/>
                <w:b w:val="false"/>
                <w:i w:val="false"/>
                <w:color w:val="000000"/>
                <w:sz w:val="20"/>
              </w:rPr>
              <w:t>
Білімдер:</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Аң аулауды ұйымдастыру кезінде қауіпсіздік техникасының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Дәрігерге дейінгі медициналық көмек көрсету және зардап шеккендерге алғашқы көмек тәсілдері.</w:t>
            </w:r>
          </w:p>
          <w:p>
            <w:pPr>
              <w:spacing w:after="20"/>
              <w:ind w:left="20"/>
              <w:jc w:val="both"/>
            </w:pPr>
            <w:r>
              <w:rPr>
                <w:rFonts w:ascii="Times New Roman"/>
                <w:b w:val="false"/>
                <w:i w:val="false"/>
                <w:color w:val="000000"/>
                <w:sz w:val="20"/>
              </w:rPr>
              <w:t>
3. Аңшылық қару және техникалық құралдар пайдаланылатын аулау ережелері.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қызметі: Аңшылық алқапта рын қорғауды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08"/>
          <w:p>
            <w:pPr>
              <w:spacing w:after="20"/>
              <w:ind w:left="20"/>
              <w:jc w:val="both"/>
            </w:pPr>
            <w:r>
              <w:rPr>
                <w:rFonts w:ascii="Times New Roman"/>
                <w:b w:val="false"/>
                <w:i w:val="false"/>
                <w:color w:val="000000"/>
                <w:sz w:val="20"/>
              </w:rPr>
              <w:t>
1-дағды</w:t>
            </w:r>
          </w:p>
          <w:bookmarkEnd w:id="208"/>
          <w:p>
            <w:pPr>
              <w:spacing w:after="20"/>
              <w:ind w:left="20"/>
              <w:jc w:val="both"/>
            </w:pPr>
            <w:r>
              <w:rPr>
                <w:rFonts w:ascii="Times New Roman"/>
                <w:b w:val="false"/>
                <w:i w:val="false"/>
                <w:color w:val="000000"/>
                <w:sz w:val="20"/>
              </w:rPr>
              <w:t>
Табиғат қорғау заңнамасын бұзудың алдын алу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09"/>
          <w:p>
            <w:pPr>
              <w:spacing w:after="20"/>
              <w:ind w:left="20"/>
              <w:jc w:val="both"/>
            </w:pPr>
            <w:r>
              <w:rPr>
                <w:rFonts w:ascii="Times New Roman"/>
                <w:b w:val="false"/>
                <w:i w:val="false"/>
                <w:color w:val="000000"/>
                <w:sz w:val="20"/>
              </w:rPr>
              <w:t>
Іскерліктер: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Жерлерде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алқаптарын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алқаптарын бақылау үшін қазіргі заманғы техникалық құралдарын (бейне камера, фото аулағыштар, ұшқыш ұшақ). Пайдалану.</w:t>
            </w:r>
          </w:p>
          <w:p>
            <w:pPr>
              <w:spacing w:after="20"/>
              <w:ind w:left="20"/>
              <w:jc w:val="both"/>
            </w:pPr>
            <w:r>
              <w:rPr>
                <w:rFonts w:ascii="Times New Roman"/>
                <w:b w:val="false"/>
                <w:i w:val="false"/>
                <w:color w:val="000000"/>
                <w:sz w:val="20"/>
              </w:rPr>
              <w:t>
4. Клиенттер-аңшылармен жанжалсыз қарым-қатынас тәсілдерін меңгеру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10"/>
          <w:p>
            <w:pPr>
              <w:spacing w:after="20"/>
              <w:ind w:left="20"/>
              <w:jc w:val="both"/>
            </w:pPr>
            <w:r>
              <w:rPr>
                <w:rFonts w:ascii="Times New Roman"/>
                <w:b w:val="false"/>
                <w:i w:val="false"/>
                <w:color w:val="000000"/>
                <w:sz w:val="20"/>
              </w:rPr>
              <w:t>
Білімдер: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Осы жұмыс аумағы үшін қорғалатын жануарлар мен өсімдіктер түрлерінің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Аң аулау құқығына рұқсат құжаттарын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Құқық бұзушылықтың алдын алу жолдары.</w:t>
            </w:r>
          </w:p>
          <w:p>
            <w:pPr>
              <w:spacing w:after="20"/>
              <w:ind w:left="20"/>
              <w:jc w:val="both"/>
            </w:pPr>
            <w:r>
              <w:rPr>
                <w:rFonts w:ascii="Times New Roman"/>
                <w:b w:val="false"/>
                <w:i w:val="false"/>
                <w:color w:val="000000"/>
                <w:sz w:val="20"/>
              </w:rPr>
              <w:t>
4. Аңшылық рельефінің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11"/>
          <w:p>
            <w:pPr>
              <w:spacing w:after="20"/>
              <w:ind w:left="20"/>
              <w:jc w:val="both"/>
            </w:pPr>
            <w:r>
              <w:rPr>
                <w:rFonts w:ascii="Times New Roman"/>
                <w:b w:val="false"/>
                <w:i w:val="false"/>
                <w:color w:val="000000"/>
                <w:sz w:val="20"/>
              </w:rPr>
              <w:t>
2-дағды</w:t>
            </w:r>
          </w:p>
          <w:bookmarkEnd w:id="211"/>
          <w:p>
            <w:pPr>
              <w:spacing w:after="20"/>
              <w:ind w:left="20"/>
              <w:jc w:val="both"/>
            </w:pPr>
            <w:r>
              <w:rPr>
                <w:rFonts w:ascii="Times New Roman"/>
                <w:b w:val="false"/>
                <w:i w:val="false"/>
                <w:color w:val="000000"/>
                <w:sz w:val="20"/>
              </w:rPr>
              <w:t>
Бұзушыларды ұстау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12"/>
          <w:p>
            <w:pPr>
              <w:spacing w:after="20"/>
              <w:ind w:left="20"/>
              <w:jc w:val="both"/>
            </w:pPr>
            <w:r>
              <w:rPr>
                <w:rFonts w:ascii="Times New Roman"/>
                <w:b w:val="false"/>
                <w:i w:val="false"/>
                <w:color w:val="000000"/>
                <w:sz w:val="20"/>
              </w:rPr>
              <w:t>
Іскерліктер:</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Табиғатты қорғау заңнамасын бұзушыларды бақылау, қудалау мен ұстауды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Қару және арнайы қажетті құралдарды өзін-өзі қорғау мақсатында пайдалану.</w:t>
            </w:r>
          </w:p>
          <w:p>
            <w:pPr>
              <w:spacing w:after="20"/>
              <w:ind w:left="20"/>
              <w:jc w:val="both"/>
            </w:pPr>
            <w:r>
              <w:rPr>
                <w:rFonts w:ascii="Times New Roman"/>
                <w:b w:val="false"/>
                <w:i w:val="false"/>
                <w:color w:val="000000"/>
                <w:sz w:val="20"/>
              </w:rPr>
              <w:t>
3. Алғашқы медициналық жәрдем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13"/>
          <w:p>
            <w:pPr>
              <w:spacing w:after="20"/>
              <w:ind w:left="20"/>
              <w:jc w:val="both"/>
            </w:pPr>
            <w:r>
              <w:rPr>
                <w:rFonts w:ascii="Times New Roman"/>
                <w:b w:val="false"/>
                <w:i w:val="false"/>
                <w:color w:val="000000"/>
                <w:sz w:val="20"/>
              </w:rPr>
              <w:t>
Білімдер: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Анықталған құқық бұзушылық фактісі бойынша құқық бұзушыларды ұстау және бастапқы материалдарды жасау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Әкімшілік құқық бұзушылық және қылмыстық жауапкершілік туралы заңнамасының жекелеген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аңшылық туралы және аңшылық ресурстарын сақтау туралы заңнамасы және аңшылық қағидаларын. </w:t>
            </w:r>
          </w:p>
          <w:p>
            <w:pPr>
              <w:spacing w:after="20"/>
              <w:ind w:left="20"/>
              <w:jc w:val="both"/>
            </w:pPr>
            <w:r>
              <w:rPr>
                <w:rFonts w:ascii="Times New Roman"/>
                <w:b w:val="false"/>
                <w:i w:val="false"/>
                <w:color w:val="000000"/>
                <w:sz w:val="20"/>
              </w:rPr>
              <w:t>
4. Аңшылық қарулар мен аң аулау құралдарының негізгі жүйелері мен түрлерін.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қызметі: Аңшылық шаруашылығында биотехникалық және есепке алу жұмыстарын орындауды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14"/>
          <w:p>
            <w:pPr>
              <w:spacing w:after="20"/>
              <w:ind w:left="20"/>
              <w:jc w:val="both"/>
            </w:pPr>
            <w:r>
              <w:rPr>
                <w:rFonts w:ascii="Times New Roman"/>
                <w:b w:val="false"/>
                <w:i w:val="false"/>
                <w:color w:val="000000"/>
                <w:sz w:val="20"/>
              </w:rPr>
              <w:t>
1-дағды</w:t>
            </w:r>
          </w:p>
          <w:bookmarkEnd w:id="214"/>
          <w:p>
            <w:pPr>
              <w:spacing w:after="20"/>
              <w:ind w:left="20"/>
              <w:jc w:val="both"/>
            </w:pPr>
            <w:r>
              <w:rPr>
                <w:rFonts w:ascii="Times New Roman"/>
                <w:b w:val="false"/>
                <w:i w:val="false"/>
                <w:color w:val="000000"/>
                <w:sz w:val="20"/>
              </w:rPr>
              <w:t>
Есепке алу жұмыстарын орындау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15"/>
          <w:p>
            <w:pPr>
              <w:spacing w:after="20"/>
              <w:ind w:left="20"/>
              <w:jc w:val="both"/>
            </w:pPr>
            <w:r>
              <w:rPr>
                <w:rFonts w:ascii="Times New Roman"/>
                <w:b w:val="false"/>
                <w:i w:val="false"/>
                <w:color w:val="000000"/>
                <w:sz w:val="20"/>
              </w:rPr>
              <w:t>
Іскерліктер:</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жануарларға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жануарларды іздеу және қадағалау, олардың келесі әрекеттерін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әдістемеге сәйкес аңшылық жануарлар санының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Аңшылық алқаптардың жай-күйін бақылауды жүзеге асыру.</w:t>
            </w:r>
          </w:p>
          <w:p>
            <w:pPr>
              <w:spacing w:after="20"/>
              <w:ind w:left="20"/>
              <w:jc w:val="both"/>
            </w:pPr>
            <w:r>
              <w:rPr>
                <w:rFonts w:ascii="Times New Roman"/>
                <w:b w:val="false"/>
                <w:i w:val="false"/>
                <w:color w:val="000000"/>
                <w:sz w:val="20"/>
              </w:rPr>
              <w:t>
5. Аңшылық алқаптарды шолып тексеру және аңшылық жануарлар санын есепке алу барысында фото - және бейнетіркеу құралдарын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6"/>
          <w:p>
            <w:pPr>
              <w:spacing w:after="20"/>
              <w:ind w:left="20"/>
              <w:jc w:val="both"/>
            </w:pPr>
            <w:r>
              <w:rPr>
                <w:rFonts w:ascii="Times New Roman"/>
                <w:b w:val="false"/>
                <w:i w:val="false"/>
                <w:color w:val="000000"/>
                <w:sz w:val="20"/>
              </w:rPr>
              <w:t>
Білімдер:</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Осы жұмыс аумағы үшін жануарлар мен өсімдіктердің аңшылық түрлерінің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жануарлардың санын есепке алудың өзекті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Жабайы жануарлар санының есебін жүргізу ережесі.</w:t>
            </w:r>
          </w:p>
          <w:p>
            <w:pPr>
              <w:spacing w:after="20"/>
              <w:ind w:left="20"/>
              <w:jc w:val="both"/>
            </w:pPr>
            <w:r>
              <w:rPr>
                <w:rFonts w:ascii="Times New Roman"/>
                <w:b w:val="false"/>
                <w:i w:val="false"/>
                <w:color w:val="000000"/>
                <w:sz w:val="20"/>
              </w:rPr>
              <w:t>
4. Аңшылық жануарлар биологиясының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17"/>
          <w:p>
            <w:pPr>
              <w:spacing w:after="20"/>
              <w:ind w:left="20"/>
              <w:jc w:val="both"/>
            </w:pPr>
            <w:r>
              <w:rPr>
                <w:rFonts w:ascii="Times New Roman"/>
                <w:b w:val="false"/>
                <w:i w:val="false"/>
                <w:color w:val="000000"/>
                <w:sz w:val="20"/>
              </w:rPr>
              <w:t>
2-дағды</w:t>
            </w:r>
          </w:p>
          <w:bookmarkEnd w:id="217"/>
          <w:p>
            <w:pPr>
              <w:spacing w:after="20"/>
              <w:ind w:left="20"/>
              <w:jc w:val="both"/>
            </w:pPr>
            <w:r>
              <w:rPr>
                <w:rFonts w:ascii="Times New Roman"/>
                <w:b w:val="false"/>
                <w:i w:val="false"/>
                <w:color w:val="000000"/>
                <w:sz w:val="20"/>
              </w:rPr>
              <w:t>
Биотехникалық жұмыстарды орындау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8"/>
          <w:p>
            <w:pPr>
              <w:spacing w:after="20"/>
              <w:ind w:left="20"/>
              <w:jc w:val="both"/>
            </w:pPr>
            <w:r>
              <w:rPr>
                <w:rFonts w:ascii="Times New Roman"/>
                <w:b w:val="false"/>
                <w:i w:val="false"/>
                <w:color w:val="000000"/>
                <w:sz w:val="20"/>
              </w:rPr>
              <w:t>
Іскерліктер:</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Биотехникалық жұмыстарды іс-шараларын орындау.</w:t>
            </w:r>
          </w:p>
          <w:p>
            <w:pPr>
              <w:spacing w:after="20"/>
              <w:ind w:left="20"/>
              <w:jc w:val="both"/>
            </w:pPr>
            <w:r>
              <w:rPr>
                <w:rFonts w:ascii="Times New Roman"/>
                <w:b w:val="false"/>
                <w:i w:val="false"/>
                <w:color w:val="000000"/>
                <w:sz w:val="20"/>
              </w:rPr>
              <w:t>
2. Аңшылық жануарларды тамақтандыруды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9"/>
          <w:p>
            <w:pPr>
              <w:spacing w:after="20"/>
              <w:ind w:left="20"/>
              <w:jc w:val="both"/>
            </w:pPr>
            <w:r>
              <w:rPr>
                <w:rFonts w:ascii="Times New Roman"/>
                <w:b w:val="false"/>
                <w:i w:val="false"/>
                <w:color w:val="000000"/>
                <w:sz w:val="20"/>
              </w:rPr>
              <w:t>
Білімдер:</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Биотехника негіздері.</w:t>
            </w:r>
          </w:p>
          <w:p>
            <w:pPr>
              <w:spacing w:after="20"/>
              <w:ind w:left="20"/>
              <w:jc w:val="both"/>
            </w:pPr>
            <w:r>
              <w:rPr>
                <w:rFonts w:ascii="Times New Roman"/>
                <w:b w:val="false"/>
                <w:i w:val="false"/>
                <w:color w:val="000000"/>
                <w:sz w:val="20"/>
              </w:rPr>
              <w:t>
2. Аңшылық жануарларды тамақтандыру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4-еңбек қызметі: Аңшылық алқаптардың мониторингін ұйымдастыру және олардың инфрақұрылымын жұмыс жағдайын да ұстау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0"/>
          <w:p>
            <w:pPr>
              <w:spacing w:after="20"/>
              <w:ind w:left="20"/>
              <w:jc w:val="both"/>
            </w:pPr>
            <w:r>
              <w:rPr>
                <w:rFonts w:ascii="Times New Roman"/>
                <w:b w:val="false"/>
                <w:i w:val="false"/>
                <w:color w:val="000000"/>
                <w:sz w:val="20"/>
              </w:rPr>
              <w:t>
1-дағды</w:t>
            </w:r>
          </w:p>
          <w:bookmarkEnd w:id="220"/>
          <w:p>
            <w:pPr>
              <w:spacing w:after="20"/>
              <w:ind w:left="20"/>
              <w:jc w:val="both"/>
            </w:pPr>
            <w:r>
              <w:rPr>
                <w:rFonts w:ascii="Times New Roman"/>
                <w:b w:val="false"/>
                <w:i w:val="false"/>
                <w:color w:val="000000"/>
                <w:sz w:val="20"/>
              </w:rPr>
              <w:t xml:space="preserve">
Аңшылық алқаптар мониторингі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1"/>
          <w:p>
            <w:pPr>
              <w:spacing w:after="20"/>
              <w:ind w:left="20"/>
              <w:jc w:val="both"/>
            </w:pPr>
            <w:r>
              <w:rPr>
                <w:rFonts w:ascii="Times New Roman"/>
                <w:b w:val="false"/>
                <w:i w:val="false"/>
                <w:color w:val="000000"/>
                <w:sz w:val="20"/>
              </w:rPr>
              <w:t>
Іскерліктер:</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Аймаққа назар аудару және аңшылық жерлерде маршруттар жасау.</w:t>
            </w:r>
          </w:p>
          <w:p>
            <w:pPr>
              <w:spacing w:after="20"/>
              <w:ind w:left="20"/>
              <w:jc w:val="both"/>
            </w:pPr>
            <w:r>
              <w:rPr>
                <w:rFonts w:ascii="Times New Roman"/>
                <w:b w:val="false"/>
                <w:i w:val="false"/>
                <w:color w:val="000000"/>
                <w:sz w:val="20"/>
              </w:rPr>
              <w:t>
2. Осы аймақ үшін ең қажетті техникалық құралдарды (авто-, мото көлігі, қарда жүретін техника, кемелер)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22"/>
          <w:p>
            <w:pPr>
              <w:spacing w:after="20"/>
              <w:ind w:left="20"/>
              <w:jc w:val="both"/>
            </w:pPr>
            <w:r>
              <w:rPr>
                <w:rFonts w:ascii="Times New Roman"/>
                <w:b w:val="false"/>
                <w:i w:val="false"/>
                <w:color w:val="000000"/>
                <w:sz w:val="20"/>
              </w:rPr>
              <w:t>
Білімдер:</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алқаптарының аңшылық тану және типология негіздері.</w:t>
            </w:r>
          </w:p>
          <w:p>
            <w:pPr>
              <w:spacing w:after="20"/>
              <w:ind w:left="20"/>
              <w:jc w:val="both"/>
            </w:pPr>
            <w:r>
              <w:rPr>
                <w:rFonts w:ascii="Times New Roman"/>
                <w:b w:val="false"/>
                <w:i w:val="false"/>
                <w:color w:val="000000"/>
                <w:sz w:val="20"/>
              </w:rPr>
              <w:t>
2. Топография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23"/>
          <w:p>
            <w:pPr>
              <w:spacing w:after="20"/>
              <w:ind w:left="20"/>
              <w:jc w:val="both"/>
            </w:pPr>
            <w:r>
              <w:rPr>
                <w:rFonts w:ascii="Times New Roman"/>
                <w:b w:val="false"/>
                <w:i w:val="false"/>
                <w:color w:val="000000"/>
                <w:sz w:val="20"/>
              </w:rPr>
              <w:t>
2-дағды</w:t>
            </w:r>
          </w:p>
          <w:bookmarkEnd w:id="223"/>
          <w:p>
            <w:pPr>
              <w:spacing w:after="20"/>
              <w:ind w:left="20"/>
              <w:jc w:val="both"/>
            </w:pPr>
            <w:r>
              <w:rPr>
                <w:rFonts w:ascii="Times New Roman"/>
                <w:b w:val="false"/>
                <w:i w:val="false"/>
                <w:color w:val="000000"/>
                <w:sz w:val="20"/>
              </w:rPr>
              <w:t xml:space="preserve">
Инфрақұрылымды жұмыс күйінде ұстау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24"/>
          <w:p>
            <w:pPr>
              <w:spacing w:after="20"/>
              <w:ind w:left="20"/>
              <w:jc w:val="both"/>
            </w:pPr>
            <w:r>
              <w:rPr>
                <w:rFonts w:ascii="Times New Roman"/>
                <w:b w:val="false"/>
                <w:i w:val="false"/>
                <w:color w:val="000000"/>
                <w:sz w:val="20"/>
              </w:rPr>
              <w:t>
Іскерліктер:</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Ағаш ұстасы мен ағаш ұстасы құралдарының негізгі түрлерімен жұмыс істеудің бастапқы дағдыларын меңгеру.</w:t>
            </w:r>
          </w:p>
          <w:p>
            <w:pPr>
              <w:spacing w:after="20"/>
              <w:ind w:left="20"/>
              <w:jc w:val="both"/>
            </w:pPr>
            <w:r>
              <w:rPr>
                <w:rFonts w:ascii="Times New Roman"/>
                <w:b w:val="false"/>
                <w:i w:val="false"/>
                <w:color w:val="000000"/>
                <w:sz w:val="20"/>
              </w:rPr>
              <w:t>
2. Аңшылық шаруашылығы аумағында және аңшылық алқаптарында биотехникалық, құрылыс және жөндеу жұмыстарын жүзеге асыру үшін қол және механикаландырылған құралдардың әртүрлі түрлерін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5"/>
          <w:p>
            <w:pPr>
              <w:spacing w:after="20"/>
              <w:ind w:left="20"/>
              <w:jc w:val="both"/>
            </w:pPr>
            <w:r>
              <w:rPr>
                <w:rFonts w:ascii="Times New Roman"/>
                <w:b w:val="false"/>
                <w:i w:val="false"/>
                <w:color w:val="000000"/>
                <w:sz w:val="20"/>
              </w:rPr>
              <w:t>
Білімдер: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Ағаш және ағаш ұстасы құралдарымен жұмыс істеу қауіпсіздігі.</w:t>
            </w:r>
          </w:p>
          <w:p>
            <w:pPr>
              <w:spacing w:after="20"/>
              <w:ind w:left="20"/>
              <w:jc w:val="both"/>
            </w:pPr>
            <w:r>
              <w:rPr>
                <w:rFonts w:ascii="Times New Roman"/>
                <w:b w:val="false"/>
                <w:i w:val="false"/>
                <w:color w:val="000000"/>
                <w:sz w:val="20"/>
              </w:rPr>
              <w:t>
2. Аңшылық шаруашылығында қолданылатын биотехникалық құрылыстардың құрылымы.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қызметі: Аңшылық жануарлардың санын реттеуді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6"/>
          <w:p>
            <w:pPr>
              <w:spacing w:after="20"/>
              <w:ind w:left="20"/>
              <w:jc w:val="both"/>
            </w:pPr>
            <w:r>
              <w:rPr>
                <w:rFonts w:ascii="Times New Roman"/>
                <w:b w:val="false"/>
                <w:i w:val="false"/>
                <w:color w:val="000000"/>
                <w:sz w:val="20"/>
              </w:rPr>
              <w:t>
1-дағды</w:t>
            </w:r>
          </w:p>
          <w:bookmarkEnd w:id="226"/>
          <w:p>
            <w:pPr>
              <w:spacing w:after="20"/>
              <w:ind w:left="20"/>
              <w:jc w:val="both"/>
            </w:pPr>
            <w:r>
              <w:rPr>
                <w:rFonts w:ascii="Times New Roman"/>
                <w:b w:val="false"/>
                <w:i w:val="false"/>
                <w:color w:val="000000"/>
                <w:sz w:val="20"/>
              </w:rPr>
              <w:t>
Жануарлардың санын және алуға арналған бастар санын реттеу қажеттілігін айқындау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7"/>
          <w:p>
            <w:pPr>
              <w:spacing w:after="20"/>
              <w:ind w:left="20"/>
              <w:jc w:val="both"/>
            </w:pPr>
            <w:r>
              <w:rPr>
                <w:rFonts w:ascii="Times New Roman"/>
                <w:b w:val="false"/>
                <w:i w:val="false"/>
                <w:color w:val="000000"/>
                <w:sz w:val="20"/>
              </w:rPr>
              <w:t>
Іскерліктер:</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жануарлар популяциясының жай-күйі және олардың тіршілік ету ортасы туралы алғашқы ақпаратты жинауды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жануарларды бақылау, із көптігін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жануарлардың тіршілік ету ортасын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биологиялық түрлердің жануарларын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Аңшылық жануарлардың жеке тұлғаларының жыныстық және жас ерекшеліктерін тану.</w:t>
            </w:r>
          </w:p>
          <w:p>
            <w:pPr>
              <w:spacing w:after="20"/>
              <w:ind w:left="20"/>
              <w:jc w:val="both"/>
            </w:pPr>
            <w:r>
              <w:rPr>
                <w:rFonts w:ascii="Times New Roman"/>
                <w:b w:val="false"/>
                <w:i w:val="false"/>
                <w:color w:val="000000"/>
                <w:sz w:val="20"/>
              </w:rPr>
              <w:t>
6. Жекелеген түрлер популяцияларының жай-күйін бағалау және алу жататын жануарларды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28"/>
          <w:p>
            <w:pPr>
              <w:spacing w:after="20"/>
              <w:ind w:left="20"/>
              <w:jc w:val="both"/>
            </w:pPr>
            <w:r>
              <w:rPr>
                <w:rFonts w:ascii="Times New Roman"/>
                <w:b w:val="false"/>
                <w:i w:val="false"/>
                <w:color w:val="000000"/>
                <w:sz w:val="20"/>
              </w:rPr>
              <w:t>
Білімдер: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жануарлар биологиясының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ортадағы аңшылық жануарлардың мінез-құлқының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Жануарлардың маусымдық белсенділігінің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Жойылатын жануарларды ажырататын белгілер.</w:t>
            </w:r>
          </w:p>
          <w:p>
            <w:pPr>
              <w:spacing w:after="20"/>
              <w:ind w:left="20"/>
              <w:jc w:val="both"/>
            </w:pPr>
            <w:r>
              <w:rPr>
                <w:rFonts w:ascii="Times New Roman"/>
                <w:b w:val="false"/>
                <w:i w:val="false"/>
                <w:color w:val="000000"/>
                <w:sz w:val="20"/>
              </w:rPr>
              <w:t>
5. Аңшылық жануарлардың алқаптарда таралу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29"/>
          <w:p>
            <w:pPr>
              <w:spacing w:after="20"/>
              <w:ind w:left="20"/>
              <w:jc w:val="both"/>
            </w:pPr>
            <w:r>
              <w:rPr>
                <w:rFonts w:ascii="Times New Roman"/>
                <w:b w:val="false"/>
                <w:i w:val="false"/>
                <w:color w:val="000000"/>
                <w:sz w:val="20"/>
              </w:rPr>
              <w:t>
2-дағды</w:t>
            </w:r>
          </w:p>
          <w:bookmarkEnd w:id="229"/>
          <w:p>
            <w:pPr>
              <w:spacing w:after="20"/>
              <w:ind w:left="20"/>
              <w:jc w:val="both"/>
            </w:pPr>
            <w:r>
              <w:rPr>
                <w:rFonts w:ascii="Times New Roman"/>
                <w:b w:val="false"/>
                <w:i w:val="false"/>
                <w:color w:val="000000"/>
                <w:sz w:val="20"/>
              </w:rPr>
              <w:t>
Жануарлар санын реттеуді жүзеге асыру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30"/>
          <w:p>
            <w:pPr>
              <w:spacing w:after="20"/>
              <w:ind w:left="20"/>
              <w:jc w:val="both"/>
            </w:pPr>
            <w:r>
              <w:rPr>
                <w:rFonts w:ascii="Times New Roman"/>
                <w:b w:val="false"/>
                <w:i w:val="false"/>
                <w:color w:val="000000"/>
                <w:sz w:val="20"/>
              </w:rPr>
              <w:t>
Іскерліктер:</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1.Жойылатын жануарларды анықтау.</w:t>
            </w:r>
          </w:p>
          <w:p>
            <w:pPr>
              <w:spacing w:after="20"/>
              <w:ind w:left="20"/>
              <w:jc w:val="both"/>
            </w:pPr>
            <w:r>
              <w:rPr>
                <w:rFonts w:ascii="Times New Roman"/>
                <w:b w:val="false"/>
                <w:i w:val="false"/>
                <w:color w:val="000000"/>
                <w:sz w:val="20"/>
              </w:rPr>
              <w:t>
2. Аңшылық жануарлардың объектілерін санын реттеу, іздеу, қадағалау, қудалау және өндіру бойынша практикалық іс-қимылдарды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1"/>
          <w:p>
            <w:pPr>
              <w:spacing w:after="20"/>
              <w:ind w:left="20"/>
              <w:jc w:val="both"/>
            </w:pPr>
            <w:r>
              <w:rPr>
                <w:rFonts w:ascii="Times New Roman"/>
                <w:b w:val="false"/>
                <w:i w:val="false"/>
                <w:color w:val="000000"/>
                <w:sz w:val="20"/>
              </w:rPr>
              <w:t>
Білімдер:</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қарулармен және аңшылық құралдармен қауіпсіз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Аң аулаудың әртүрлі түрлерін жүзеге асыру әдістері және аңшылық жануарларды аулау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жануарлардың санын реттеудің міндеттері, тәсілдері мен әдістері.</w:t>
            </w:r>
          </w:p>
          <w:p>
            <w:pPr>
              <w:spacing w:after="20"/>
              <w:ind w:left="20"/>
              <w:jc w:val="both"/>
            </w:pPr>
            <w:r>
              <w:rPr>
                <w:rFonts w:ascii="Times New Roman"/>
                <w:b w:val="false"/>
                <w:i w:val="false"/>
                <w:color w:val="000000"/>
                <w:sz w:val="20"/>
              </w:rPr>
              <w:t>
4. Аңшылық жануарлардың жарақаттану түрлері және олардың сыртқы белгілері.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2-еңбек қызметі: Аңшылық өніміне ветеринариялық - санитариялық бақылау жүргізу үшін материал жинауды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32"/>
          <w:p>
            <w:pPr>
              <w:spacing w:after="20"/>
              <w:ind w:left="20"/>
              <w:jc w:val="both"/>
            </w:pPr>
            <w:r>
              <w:rPr>
                <w:rFonts w:ascii="Times New Roman"/>
                <w:b w:val="false"/>
                <w:i w:val="false"/>
                <w:color w:val="000000"/>
                <w:sz w:val="20"/>
              </w:rPr>
              <w:t>
1-дағды</w:t>
            </w:r>
          </w:p>
          <w:bookmarkEnd w:id="232"/>
          <w:p>
            <w:pPr>
              <w:spacing w:after="20"/>
              <w:ind w:left="20"/>
              <w:jc w:val="both"/>
            </w:pPr>
            <w:r>
              <w:rPr>
                <w:rFonts w:ascii="Times New Roman"/>
                <w:b w:val="false"/>
                <w:i w:val="false"/>
                <w:color w:val="000000"/>
                <w:sz w:val="20"/>
              </w:rPr>
              <w:t>
Аңшылық шаруашылығындағы санитарлық-эпидемиологиялық жағдайды бақылау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33"/>
          <w:p>
            <w:pPr>
              <w:spacing w:after="20"/>
              <w:ind w:left="20"/>
              <w:jc w:val="both"/>
            </w:pPr>
            <w:r>
              <w:rPr>
                <w:rFonts w:ascii="Times New Roman"/>
                <w:b w:val="false"/>
                <w:i w:val="false"/>
                <w:color w:val="000000"/>
                <w:sz w:val="20"/>
              </w:rPr>
              <w:t>
Іскерліктер: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жануарлардың мінез-құлқындағы өзгерістерді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аймақта кездесетін аңшылық жануарлардың қауіпті ауруларының сыртқы белгілерін анықтау және жазу.</w:t>
            </w:r>
          </w:p>
          <w:p>
            <w:pPr>
              <w:spacing w:after="20"/>
              <w:ind w:left="20"/>
              <w:jc w:val="both"/>
            </w:pPr>
            <w:r>
              <w:rPr>
                <w:rFonts w:ascii="Times New Roman"/>
                <w:b w:val="false"/>
                <w:i w:val="false"/>
                <w:color w:val="000000"/>
                <w:sz w:val="20"/>
              </w:rPr>
              <w:t>
3. Аңшылық жануарлардың ағзасындағы айқын патологиялық өзгерістерді көзбен анықтау, болжамды диагноз қою.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34"/>
          <w:p>
            <w:pPr>
              <w:spacing w:after="20"/>
              <w:ind w:left="20"/>
              <w:jc w:val="both"/>
            </w:pPr>
            <w:r>
              <w:rPr>
                <w:rFonts w:ascii="Times New Roman"/>
                <w:b w:val="false"/>
                <w:i w:val="false"/>
                <w:color w:val="000000"/>
                <w:sz w:val="20"/>
              </w:rPr>
              <w:t>
Білімдер: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жануарлардың анатомиясының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жануарлардың негізгі ауруларының сыртқы белгілері мен айқын клиникалық көріністерін.</w:t>
            </w:r>
          </w:p>
          <w:p>
            <w:pPr>
              <w:spacing w:after="20"/>
              <w:ind w:left="20"/>
              <w:jc w:val="both"/>
            </w:pPr>
            <w:r>
              <w:rPr>
                <w:rFonts w:ascii="Times New Roman"/>
                <w:b w:val="false"/>
                <w:i w:val="false"/>
                <w:color w:val="000000"/>
                <w:sz w:val="20"/>
              </w:rPr>
              <w:t>
3. Аңшылық ресурстарды аурулардан қорғау жөніндегі ветеринариялық - профилактикалық және эпизоотияға қарсы іс-шаралардың негізгі ережелерін.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35"/>
          <w:p>
            <w:pPr>
              <w:spacing w:after="20"/>
              <w:ind w:left="20"/>
              <w:jc w:val="both"/>
            </w:pPr>
            <w:r>
              <w:rPr>
                <w:rFonts w:ascii="Times New Roman"/>
                <w:b w:val="false"/>
                <w:i w:val="false"/>
                <w:color w:val="000000"/>
                <w:sz w:val="20"/>
              </w:rPr>
              <w:t>
2-дағды</w:t>
            </w:r>
          </w:p>
          <w:bookmarkEnd w:id="235"/>
          <w:p>
            <w:pPr>
              <w:spacing w:after="20"/>
              <w:ind w:left="20"/>
              <w:jc w:val="both"/>
            </w:pPr>
            <w:r>
              <w:rPr>
                <w:rFonts w:ascii="Times New Roman"/>
                <w:b w:val="false"/>
                <w:i w:val="false"/>
                <w:color w:val="000000"/>
                <w:sz w:val="20"/>
              </w:rPr>
              <w:t xml:space="preserve">
Аңшылық өніміне ветеринариялық - санитариялық бақылау жүргізу үшін сынама алу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36"/>
          <w:p>
            <w:pPr>
              <w:spacing w:after="20"/>
              <w:ind w:left="20"/>
              <w:jc w:val="both"/>
            </w:pPr>
            <w:r>
              <w:rPr>
                <w:rFonts w:ascii="Times New Roman"/>
                <w:b w:val="false"/>
                <w:i w:val="false"/>
                <w:color w:val="000000"/>
                <w:sz w:val="20"/>
              </w:rPr>
              <w:t>
Іскерліктер: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Жеке гигиена ережелерін сақтау.</w:t>
            </w:r>
          </w:p>
          <w:p>
            <w:pPr>
              <w:spacing w:after="20"/>
              <w:ind w:left="20"/>
              <w:jc w:val="both"/>
            </w:pPr>
            <w:r>
              <w:rPr>
                <w:rFonts w:ascii="Times New Roman"/>
                <w:b w:val="false"/>
                <w:i w:val="false"/>
                <w:color w:val="000000"/>
                <w:sz w:val="20"/>
              </w:rPr>
              <w:t>
2. Зертханалық талдау жүргізу үшін өндірілген жануарлардан үлгілерді іріктеп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37"/>
          <w:p>
            <w:pPr>
              <w:spacing w:after="20"/>
              <w:ind w:left="20"/>
              <w:jc w:val="both"/>
            </w:pPr>
            <w:r>
              <w:rPr>
                <w:rFonts w:ascii="Times New Roman"/>
                <w:b w:val="false"/>
                <w:i w:val="false"/>
                <w:color w:val="000000"/>
                <w:sz w:val="20"/>
              </w:rPr>
              <w:t>
Білімдер:</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Биологиялық қалдықтарды жинау, кәдеге жарату және жоюдың ветеринариялық-санитариялық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Ауру жануарлармен және құлаған жануарлардың өлекселерімен жұмыс істеу кезіндегі жеке гигиена ережелері.</w:t>
            </w:r>
          </w:p>
          <w:p>
            <w:pPr>
              <w:spacing w:after="20"/>
              <w:ind w:left="20"/>
              <w:jc w:val="both"/>
            </w:pPr>
            <w:r>
              <w:rPr>
                <w:rFonts w:ascii="Times New Roman"/>
                <w:b w:val="false"/>
                <w:i w:val="false"/>
                <w:color w:val="000000"/>
                <w:sz w:val="20"/>
              </w:rPr>
              <w:t>
3. Үлгілерді зерттеу үшін зертханаға бергенге дейін оларды жинау және сақтау ережелері.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басқа мамандықтармен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МАМАНДЫҚ КАРТОЧКАСЫ: "БИОЛОГ-АҢШЫЛЫҚТАНУШЫ"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Сабақтардың код атаулары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Биолог-аңшылықтанушы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 және басқа да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38"/>
          <w:p>
            <w:pPr>
              <w:spacing w:after="20"/>
              <w:ind w:left="20"/>
              <w:jc w:val="both"/>
            </w:pPr>
            <w:r>
              <w:rPr>
                <w:rFonts w:ascii="Times New Roman"/>
                <w:b w:val="false"/>
                <w:i w:val="false"/>
                <w:color w:val="000000"/>
                <w:sz w:val="20"/>
              </w:rPr>
              <w:t xml:space="preserve">
Мамандығы: </w:t>
            </w:r>
          </w:p>
          <w:bookmarkEnd w:id="238"/>
          <w:p>
            <w:pPr>
              <w:spacing w:after="20"/>
              <w:ind w:left="20"/>
              <w:jc w:val="both"/>
            </w:pPr>
            <w:r>
              <w:rPr>
                <w:rFonts w:ascii="Times New Roman"/>
                <w:b w:val="false"/>
                <w:i w:val="false"/>
                <w:color w:val="000000"/>
                <w:sz w:val="20"/>
              </w:rPr>
              <w:t>
Орман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және бейресми білім берумен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1310-4-003 "Бас аңшы"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 басқару, аңшылық шаруашылық қызметін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қызметтерінің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қызметтері: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39"/>
          <w:p>
            <w:pPr>
              <w:spacing w:after="20"/>
              <w:ind w:left="20"/>
              <w:jc w:val="both"/>
            </w:pPr>
            <w:r>
              <w:rPr>
                <w:rFonts w:ascii="Times New Roman"/>
                <w:b w:val="false"/>
                <w:i w:val="false"/>
                <w:color w:val="000000"/>
                <w:sz w:val="20"/>
              </w:rPr>
              <w:t>
Аңшылық шаруашылығы қызметкерлерін өндірістік бақылау.</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шаруашылық іс-шараларын және аң аулаудың барлық түрлерін дайындау мен өткізуді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жұмыстарын жоспарлау және ұйымдастыру.</w:t>
            </w:r>
          </w:p>
          <w:p>
            <w:pPr>
              <w:spacing w:after="20"/>
              <w:ind w:left="20"/>
              <w:jc w:val="both"/>
            </w:pPr>
            <w:r>
              <w:rPr>
                <w:rFonts w:ascii="Times New Roman"/>
                <w:b w:val="false"/>
                <w:i w:val="false"/>
                <w:color w:val="000000"/>
                <w:sz w:val="20"/>
              </w:rPr>
              <w:t>
4. Аңшылық шаруашылықтарының қызметін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қызметтері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аншлагтардың, азықтандыру алаңдарының және басқа да биотехникалық, аңшылық шаруашылық құрылыстарының сақталуын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қызметі: Аңшылық шаруашылығы қызметкерлерін өндірістік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40"/>
          <w:p>
            <w:pPr>
              <w:spacing w:after="20"/>
              <w:ind w:left="20"/>
              <w:jc w:val="both"/>
            </w:pPr>
            <w:r>
              <w:rPr>
                <w:rFonts w:ascii="Times New Roman"/>
                <w:b w:val="false"/>
                <w:i w:val="false"/>
                <w:color w:val="000000"/>
                <w:sz w:val="20"/>
              </w:rPr>
              <w:t>
1-дағды</w:t>
            </w:r>
          </w:p>
          <w:bookmarkEnd w:id="240"/>
          <w:p>
            <w:pPr>
              <w:spacing w:after="20"/>
              <w:ind w:left="20"/>
              <w:jc w:val="both"/>
            </w:pPr>
            <w:r>
              <w:rPr>
                <w:rFonts w:ascii="Times New Roman"/>
                <w:b w:val="false"/>
                <w:i w:val="false"/>
                <w:color w:val="000000"/>
                <w:sz w:val="20"/>
              </w:rPr>
              <w:t>
Аңшылық шаруашылығының барлық бөлімшелерінің жұмысын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41"/>
          <w:p>
            <w:pPr>
              <w:spacing w:after="20"/>
              <w:ind w:left="20"/>
              <w:jc w:val="both"/>
            </w:pPr>
            <w:r>
              <w:rPr>
                <w:rFonts w:ascii="Times New Roman"/>
                <w:b w:val="false"/>
                <w:i w:val="false"/>
                <w:color w:val="000000"/>
                <w:sz w:val="20"/>
              </w:rPr>
              <w:t>
Іскерліктер:</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Аңшылық шаруашылықтарының қызметін басқарудың қазіргі заманғы әдістері негізінде, кәсіпшілік және әуесқойлық аң аулауды ұйымдастыру, аңшылық ит өсіру және сұңқар ісі жөніндегі жұмысты ұйымдастыру. </w:t>
            </w:r>
          </w:p>
          <w:p>
            <w:pPr>
              <w:spacing w:after="20"/>
              <w:ind w:left="20"/>
              <w:jc w:val="both"/>
            </w:pPr>
            <w:r>
              <w:rPr>
                <w:rFonts w:ascii="Times New Roman"/>
                <w:b w:val="false"/>
                <w:i w:val="false"/>
                <w:color w:val="000000"/>
                <w:sz w:val="20"/>
              </w:rPr>
              <w:t>
2. Бөлімше басшылары мен қызметкерлеріне түсінікті және жан-жақты бұйрықтар, өкімдер мен тапсырмалар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42"/>
          <w:p>
            <w:pPr>
              <w:spacing w:after="20"/>
              <w:ind w:left="20"/>
              <w:jc w:val="both"/>
            </w:pPr>
            <w:r>
              <w:rPr>
                <w:rFonts w:ascii="Times New Roman"/>
                <w:b w:val="false"/>
                <w:i w:val="false"/>
                <w:color w:val="000000"/>
                <w:sz w:val="20"/>
              </w:rPr>
              <w:t>
Білімдер: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1.Аңшылық шаруашылығын жүргізу және аң аулау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шаруашылығын жүргізу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Аң аулау, аңшылық аңдар мен құстардың биологиясы, аңшылық ит өсіру, аң өсіру, аңшылық жануарларды аулау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Аңшылық шаруашылығын ұйымдастыру негіздері. </w:t>
            </w:r>
          </w:p>
          <w:p>
            <w:pPr>
              <w:spacing w:after="20"/>
              <w:ind w:left="20"/>
              <w:jc w:val="both"/>
            </w:pPr>
            <w:r>
              <w:rPr>
                <w:rFonts w:ascii="Times New Roman"/>
                <w:b w:val="false"/>
                <w:i w:val="false"/>
                <w:color w:val="000000"/>
                <w:sz w:val="20"/>
              </w:rPr>
              <w:t>
5. Аңшылық шаруашылығын басқару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43"/>
          <w:p>
            <w:pPr>
              <w:spacing w:after="20"/>
              <w:ind w:left="20"/>
              <w:jc w:val="both"/>
            </w:pPr>
            <w:r>
              <w:rPr>
                <w:rFonts w:ascii="Times New Roman"/>
                <w:b w:val="false"/>
                <w:i w:val="false"/>
                <w:color w:val="000000"/>
                <w:sz w:val="20"/>
              </w:rPr>
              <w:t>
2-дағды</w:t>
            </w:r>
          </w:p>
          <w:bookmarkEnd w:id="243"/>
          <w:p>
            <w:pPr>
              <w:spacing w:after="20"/>
              <w:ind w:left="20"/>
              <w:jc w:val="both"/>
            </w:pPr>
            <w:r>
              <w:rPr>
                <w:rFonts w:ascii="Times New Roman"/>
                <w:b w:val="false"/>
                <w:i w:val="false"/>
                <w:color w:val="000000"/>
                <w:sz w:val="20"/>
              </w:rPr>
              <w:t xml:space="preserve">
Аңшылық шаруашылығы қызметкерлеріне өндірістік бақылауды жүзеге асыру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44"/>
          <w:p>
            <w:pPr>
              <w:spacing w:after="20"/>
              <w:ind w:left="20"/>
              <w:jc w:val="both"/>
            </w:pPr>
            <w:r>
              <w:rPr>
                <w:rFonts w:ascii="Times New Roman"/>
                <w:b w:val="false"/>
                <w:i w:val="false"/>
                <w:color w:val="000000"/>
                <w:sz w:val="20"/>
              </w:rPr>
              <w:t>
Іскерліктер: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шаруашылығындағы өндірістік процесті бақылау.</w:t>
            </w:r>
          </w:p>
          <w:p>
            <w:pPr>
              <w:spacing w:after="20"/>
              <w:ind w:left="20"/>
              <w:jc w:val="both"/>
            </w:pPr>
            <w:r>
              <w:rPr>
                <w:rFonts w:ascii="Times New Roman"/>
                <w:b w:val="false"/>
                <w:i w:val="false"/>
                <w:color w:val="000000"/>
                <w:sz w:val="20"/>
              </w:rPr>
              <w:t>
2. Қызметкерлердің тапсырылған жұмыстарды орындауын бақылауды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45"/>
          <w:p>
            <w:pPr>
              <w:spacing w:after="20"/>
              <w:ind w:left="20"/>
              <w:jc w:val="both"/>
            </w:pPr>
            <w:r>
              <w:rPr>
                <w:rFonts w:ascii="Times New Roman"/>
                <w:b w:val="false"/>
                <w:i w:val="false"/>
                <w:color w:val="000000"/>
                <w:sz w:val="20"/>
              </w:rPr>
              <w:t>
Білімдер:</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шаруашылығындағы өндіріс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w:t>
            </w:r>
          </w:p>
          <w:p>
            <w:pPr>
              <w:spacing w:after="20"/>
              <w:ind w:left="20"/>
              <w:jc w:val="both"/>
            </w:pPr>
            <w:r>
              <w:rPr>
                <w:rFonts w:ascii="Times New Roman"/>
                <w:b w:val="false"/>
                <w:i w:val="false"/>
                <w:color w:val="000000"/>
                <w:sz w:val="20"/>
              </w:rPr>
              <w:t>
3. Аңшылық шаруашылығында іс жүргізуді.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46"/>
          <w:p>
            <w:pPr>
              <w:spacing w:after="20"/>
              <w:ind w:left="20"/>
              <w:jc w:val="both"/>
            </w:pPr>
            <w:r>
              <w:rPr>
                <w:rFonts w:ascii="Times New Roman"/>
                <w:b w:val="false"/>
                <w:i w:val="false"/>
                <w:color w:val="000000"/>
                <w:sz w:val="20"/>
              </w:rPr>
              <w:t>
2-еңбек қызметі:</w:t>
            </w:r>
          </w:p>
          <w:bookmarkEnd w:id="246"/>
          <w:p>
            <w:pPr>
              <w:spacing w:after="20"/>
              <w:ind w:left="20"/>
              <w:jc w:val="both"/>
            </w:pPr>
            <w:r>
              <w:rPr>
                <w:rFonts w:ascii="Times New Roman"/>
                <w:b w:val="false"/>
                <w:i w:val="false"/>
                <w:color w:val="000000"/>
                <w:sz w:val="20"/>
              </w:rPr>
              <w:t>
Аңшылық шаруашылық іс шараларын және аң аулаудың барлық түрлерін жоспарлау және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47"/>
          <w:p>
            <w:pPr>
              <w:spacing w:after="20"/>
              <w:ind w:left="20"/>
              <w:jc w:val="both"/>
            </w:pPr>
            <w:r>
              <w:rPr>
                <w:rFonts w:ascii="Times New Roman"/>
                <w:b w:val="false"/>
                <w:i w:val="false"/>
                <w:color w:val="000000"/>
                <w:sz w:val="20"/>
              </w:rPr>
              <w:t>
1-дағды</w:t>
            </w:r>
          </w:p>
          <w:bookmarkEnd w:id="247"/>
          <w:p>
            <w:pPr>
              <w:spacing w:after="20"/>
              <w:ind w:left="20"/>
              <w:jc w:val="both"/>
            </w:pPr>
            <w:r>
              <w:rPr>
                <w:rFonts w:ascii="Times New Roman"/>
                <w:b w:val="false"/>
                <w:i w:val="false"/>
                <w:color w:val="000000"/>
                <w:sz w:val="20"/>
              </w:rPr>
              <w:t>
Аңшылық шаруашылық іс-шараларын дайындау және өткізу жоспарын жасау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48"/>
          <w:p>
            <w:pPr>
              <w:spacing w:after="20"/>
              <w:ind w:left="20"/>
              <w:jc w:val="both"/>
            </w:pPr>
            <w:r>
              <w:rPr>
                <w:rFonts w:ascii="Times New Roman"/>
                <w:b w:val="false"/>
                <w:i w:val="false"/>
                <w:color w:val="000000"/>
                <w:sz w:val="20"/>
              </w:rPr>
              <w:t>
Іскерліктер: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алқаптары үшін аңшылық жануарлардың негізгі түрлерінің оңтайлы тығыздығын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жануарларды жерсіндіру және қайта жерсіндіру арқылы аңшылық алқаптардың өнімділігін арттыру мүмкіндігін анықтау.</w:t>
            </w:r>
          </w:p>
          <w:p>
            <w:pPr>
              <w:spacing w:after="20"/>
              <w:ind w:left="20"/>
              <w:jc w:val="both"/>
            </w:pPr>
            <w:r>
              <w:rPr>
                <w:rFonts w:ascii="Times New Roman"/>
                <w:b w:val="false"/>
                <w:i w:val="false"/>
                <w:color w:val="000000"/>
                <w:sz w:val="20"/>
              </w:rPr>
              <w:t>
3. Биотехникалық және аңшылық шаруашылық іс-шараларының жылдық және тоқсандық жоспарларын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9"/>
          <w:p>
            <w:pPr>
              <w:spacing w:after="20"/>
              <w:ind w:left="20"/>
              <w:jc w:val="both"/>
            </w:pPr>
            <w:r>
              <w:rPr>
                <w:rFonts w:ascii="Times New Roman"/>
                <w:b w:val="false"/>
                <w:i w:val="false"/>
                <w:color w:val="000000"/>
                <w:sz w:val="20"/>
              </w:rPr>
              <w:t>
Білімдер: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шаруашылығын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алқаптардың типологиясы және аңшылық жануарлардың әртүрлі түрлері үшін бағалауды.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шаруашылығын жүргізу және аң аулау ережелері.</w:t>
            </w:r>
          </w:p>
          <w:p>
            <w:pPr>
              <w:spacing w:after="20"/>
              <w:ind w:left="20"/>
              <w:jc w:val="both"/>
            </w:pPr>
            <w:r>
              <w:rPr>
                <w:rFonts w:ascii="Times New Roman"/>
                <w:b w:val="false"/>
                <w:i w:val="false"/>
                <w:color w:val="000000"/>
                <w:sz w:val="20"/>
              </w:rPr>
              <w:t>
4. Аңшылық шаруашылығын жүргізу бойынша отандық және шетелдік озық тәжірибесі.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50"/>
          <w:p>
            <w:pPr>
              <w:spacing w:after="20"/>
              <w:ind w:left="20"/>
              <w:jc w:val="both"/>
            </w:pPr>
            <w:r>
              <w:rPr>
                <w:rFonts w:ascii="Times New Roman"/>
                <w:b w:val="false"/>
                <w:i w:val="false"/>
                <w:color w:val="000000"/>
                <w:sz w:val="20"/>
              </w:rPr>
              <w:t>
2-дағды</w:t>
            </w:r>
          </w:p>
          <w:bookmarkEnd w:id="250"/>
          <w:p>
            <w:pPr>
              <w:spacing w:after="20"/>
              <w:ind w:left="20"/>
              <w:jc w:val="both"/>
            </w:pPr>
            <w:r>
              <w:rPr>
                <w:rFonts w:ascii="Times New Roman"/>
                <w:b w:val="false"/>
                <w:i w:val="false"/>
                <w:color w:val="000000"/>
                <w:sz w:val="20"/>
              </w:rPr>
              <w:t>
Аңшылық шаруашылық іс-шараларды өткізуді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51"/>
          <w:p>
            <w:pPr>
              <w:spacing w:after="20"/>
              <w:ind w:left="20"/>
              <w:jc w:val="both"/>
            </w:pPr>
            <w:r>
              <w:rPr>
                <w:rFonts w:ascii="Times New Roman"/>
                <w:b w:val="false"/>
                <w:i w:val="false"/>
                <w:color w:val="000000"/>
                <w:sz w:val="20"/>
              </w:rPr>
              <w:t>
Іскерліктер: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Шаруашылықішілік аңшылықты орналастыру жобасын әзірлеуді және басқа да аңшылықты орналастыру іс-шараларын уақтылы жүргізуді қамтамасыз ету.</w:t>
            </w:r>
          </w:p>
          <w:p>
            <w:pPr>
              <w:spacing w:after="20"/>
              <w:ind w:left="20"/>
              <w:jc w:val="both"/>
            </w:pPr>
            <w:r>
              <w:rPr>
                <w:rFonts w:ascii="Times New Roman"/>
                <w:b w:val="false"/>
                <w:i w:val="false"/>
                <w:color w:val="000000"/>
                <w:sz w:val="20"/>
              </w:rPr>
              <w:t>
2. Аңшылық шаруашылығын бекіту шартында және шаруашылықаралық аңшылықта көзделген міндеттемелердің орындалуын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52"/>
          <w:p>
            <w:pPr>
              <w:spacing w:after="20"/>
              <w:ind w:left="20"/>
              <w:jc w:val="both"/>
            </w:pPr>
            <w:r>
              <w:rPr>
                <w:rFonts w:ascii="Times New Roman"/>
                <w:b w:val="false"/>
                <w:i w:val="false"/>
                <w:color w:val="000000"/>
                <w:sz w:val="20"/>
              </w:rPr>
              <w:t>
Білімдер:</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Биотехникалық жұмыстардың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шаруашылығын жүргізу ережелері.</w:t>
            </w:r>
          </w:p>
          <w:p>
            <w:pPr>
              <w:spacing w:after="20"/>
              <w:ind w:left="20"/>
              <w:jc w:val="both"/>
            </w:pPr>
            <w:r>
              <w:rPr>
                <w:rFonts w:ascii="Times New Roman"/>
                <w:b w:val="false"/>
                <w:i w:val="false"/>
                <w:color w:val="000000"/>
                <w:sz w:val="20"/>
              </w:rPr>
              <w:t>
4. Аңшылық алқаптар мен балық шаруашылығы су айдындарын және (немесе) учаскелерін бекіту жөніндегі конкурсты өткізу қағидалары және конкурсқа қатысушыларға қойылатын біліктілік талаптары.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3"/>
          <w:p>
            <w:pPr>
              <w:spacing w:after="20"/>
              <w:ind w:left="20"/>
              <w:jc w:val="both"/>
            </w:pPr>
            <w:r>
              <w:rPr>
                <w:rFonts w:ascii="Times New Roman"/>
                <w:b w:val="false"/>
                <w:i w:val="false"/>
                <w:color w:val="000000"/>
                <w:sz w:val="20"/>
              </w:rPr>
              <w:t>
3- Дағды</w:t>
            </w:r>
          </w:p>
          <w:bookmarkEnd w:id="253"/>
          <w:p>
            <w:pPr>
              <w:spacing w:after="20"/>
              <w:ind w:left="20"/>
              <w:jc w:val="both"/>
            </w:pPr>
            <w:r>
              <w:rPr>
                <w:rFonts w:ascii="Times New Roman"/>
                <w:b w:val="false"/>
                <w:i w:val="false"/>
                <w:color w:val="000000"/>
                <w:sz w:val="20"/>
              </w:rPr>
              <w:t>
Аңшылықтың барлық түрлерін жоспарлау және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54"/>
          <w:p>
            <w:pPr>
              <w:spacing w:after="20"/>
              <w:ind w:left="20"/>
              <w:jc w:val="both"/>
            </w:pPr>
            <w:r>
              <w:rPr>
                <w:rFonts w:ascii="Times New Roman"/>
                <w:b w:val="false"/>
                <w:i w:val="false"/>
                <w:color w:val="000000"/>
                <w:sz w:val="20"/>
              </w:rPr>
              <w:t>
Іскерліктер:</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жануарларды іздеуді және қадағалауды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жерлерге оңтайлы кәсіптік жүктемені анықтау.</w:t>
            </w:r>
          </w:p>
          <w:p>
            <w:pPr>
              <w:spacing w:after="20"/>
              <w:ind w:left="20"/>
              <w:jc w:val="both"/>
            </w:pPr>
            <w:r>
              <w:rPr>
                <w:rFonts w:ascii="Times New Roman"/>
                <w:b w:val="false"/>
                <w:i w:val="false"/>
                <w:color w:val="000000"/>
                <w:sz w:val="20"/>
              </w:rPr>
              <w:t>
3. Кәсіпшілік және спорттық-әуесқойлық аң аулауды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55"/>
          <w:p>
            <w:pPr>
              <w:spacing w:after="20"/>
              <w:ind w:left="20"/>
              <w:jc w:val="both"/>
            </w:pPr>
            <w:r>
              <w:rPr>
                <w:rFonts w:ascii="Times New Roman"/>
                <w:b w:val="false"/>
                <w:i w:val="false"/>
                <w:color w:val="000000"/>
                <w:sz w:val="20"/>
              </w:rPr>
              <w:t>
Білімдер: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Аң аулаудың әртүрлі түрлерінің әдістері және аңшылық жануарларды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аңдар мен құстардың биологиясы.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Аң аулау құқығына рұқсат құжаттарын ресімдеуге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Аң аулау кезіндегі қауіпсіздік техникасы.</w:t>
            </w:r>
          </w:p>
          <w:p>
            <w:pPr>
              <w:spacing w:after="20"/>
              <w:ind w:left="20"/>
              <w:jc w:val="both"/>
            </w:pPr>
            <w:r>
              <w:rPr>
                <w:rFonts w:ascii="Times New Roman"/>
                <w:b w:val="false"/>
                <w:i w:val="false"/>
                <w:color w:val="000000"/>
                <w:sz w:val="20"/>
              </w:rPr>
              <w:t>
5. Зардап шеккендерге алғашқы медициналық көмек көрсету әдістері.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56"/>
          <w:p>
            <w:pPr>
              <w:spacing w:after="20"/>
              <w:ind w:left="20"/>
              <w:jc w:val="both"/>
            </w:pPr>
            <w:r>
              <w:rPr>
                <w:rFonts w:ascii="Times New Roman"/>
                <w:b w:val="false"/>
                <w:i w:val="false"/>
                <w:color w:val="000000"/>
                <w:sz w:val="20"/>
              </w:rPr>
              <w:t xml:space="preserve">
3-еңбек қызметі: </w:t>
            </w:r>
          </w:p>
          <w:bookmarkEnd w:id="256"/>
          <w:p>
            <w:pPr>
              <w:spacing w:after="20"/>
              <w:ind w:left="20"/>
              <w:jc w:val="both"/>
            </w:pPr>
            <w:r>
              <w:rPr>
                <w:rFonts w:ascii="Times New Roman"/>
                <w:b w:val="false"/>
                <w:i w:val="false"/>
                <w:color w:val="000000"/>
                <w:sz w:val="20"/>
              </w:rPr>
              <w:t>
Есепке алу жұмыстарын жүргізуді жоспарлау және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57"/>
          <w:p>
            <w:pPr>
              <w:spacing w:after="20"/>
              <w:ind w:left="20"/>
              <w:jc w:val="both"/>
            </w:pPr>
            <w:r>
              <w:rPr>
                <w:rFonts w:ascii="Times New Roman"/>
                <w:b w:val="false"/>
                <w:i w:val="false"/>
                <w:color w:val="000000"/>
                <w:sz w:val="20"/>
              </w:rPr>
              <w:t>
1- дағды</w:t>
            </w:r>
          </w:p>
          <w:bookmarkEnd w:id="257"/>
          <w:p>
            <w:pPr>
              <w:spacing w:after="20"/>
              <w:ind w:left="20"/>
              <w:jc w:val="both"/>
            </w:pPr>
            <w:r>
              <w:rPr>
                <w:rFonts w:ascii="Times New Roman"/>
                <w:b w:val="false"/>
                <w:i w:val="false"/>
                <w:color w:val="000000"/>
                <w:sz w:val="20"/>
              </w:rPr>
              <w:t>
Есепке алу жұмыстарының жоспарын құру және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58"/>
          <w:p>
            <w:pPr>
              <w:spacing w:after="20"/>
              <w:ind w:left="20"/>
              <w:jc w:val="both"/>
            </w:pPr>
            <w:r>
              <w:rPr>
                <w:rFonts w:ascii="Times New Roman"/>
                <w:b w:val="false"/>
                <w:i w:val="false"/>
                <w:color w:val="000000"/>
                <w:sz w:val="20"/>
              </w:rPr>
              <w:t>
Іскерліктеры:</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Жануарлардың аңшылық түрлерін есепке алу жұмыстарын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жануарлар санының динамикасын болжау.</w:t>
            </w:r>
          </w:p>
          <w:p>
            <w:pPr>
              <w:spacing w:after="20"/>
              <w:ind w:left="20"/>
              <w:jc w:val="both"/>
            </w:pPr>
            <w:r>
              <w:rPr>
                <w:rFonts w:ascii="Times New Roman"/>
                <w:b w:val="false"/>
                <w:i w:val="false"/>
                <w:color w:val="000000"/>
                <w:sz w:val="20"/>
              </w:rPr>
              <w:t>
3. Есеп жұмыстарының нәтижелері бойынша есептерді ресімдеу.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59"/>
          <w:p>
            <w:pPr>
              <w:spacing w:after="20"/>
              <w:ind w:left="20"/>
              <w:jc w:val="both"/>
            </w:pPr>
            <w:r>
              <w:rPr>
                <w:rFonts w:ascii="Times New Roman"/>
                <w:b w:val="false"/>
                <w:i w:val="false"/>
                <w:color w:val="000000"/>
                <w:sz w:val="20"/>
              </w:rPr>
              <w:t>
Білімдер: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Жануарлардың аңшылық түрлерінің санын есепке алу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жұмыстарын жүргізу кезінде құжаттаманы ресімдеуге қойылатын талаптар.</w:t>
            </w:r>
          </w:p>
          <w:p>
            <w:pPr>
              <w:spacing w:after="20"/>
              <w:ind w:left="20"/>
              <w:jc w:val="both"/>
            </w:pPr>
            <w:r>
              <w:rPr>
                <w:rFonts w:ascii="Times New Roman"/>
                <w:b w:val="false"/>
                <w:i w:val="false"/>
                <w:color w:val="000000"/>
                <w:sz w:val="20"/>
              </w:rPr>
              <w:t xml:space="preserve">
3. Қарастырылатын жануарлар түрлерінің биологиялық және экологиялық ерекшеліктері.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60"/>
          <w:p>
            <w:pPr>
              <w:spacing w:after="20"/>
              <w:ind w:left="20"/>
              <w:jc w:val="both"/>
            </w:pPr>
            <w:r>
              <w:rPr>
                <w:rFonts w:ascii="Times New Roman"/>
                <w:b w:val="false"/>
                <w:i w:val="false"/>
                <w:color w:val="000000"/>
                <w:sz w:val="20"/>
              </w:rPr>
              <w:t>
2-дағды</w:t>
            </w:r>
          </w:p>
          <w:bookmarkEnd w:id="260"/>
          <w:p>
            <w:pPr>
              <w:spacing w:after="20"/>
              <w:ind w:left="20"/>
              <w:jc w:val="both"/>
            </w:pPr>
            <w:r>
              <w:rPr>
                <w:rFonts w:ascii="Times New Roman"/>
                <w:b w:val="false"/>
                <w:i w:val="false"/>
                <w:color w:val="000000"/>
                <w:sz w:val="20"/>
              </w:rPr>
              <w:t>
Жануарлардың аңшылық түрлерінің санының қарқынына мониторинг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61"/>
          <w:p>
            <w:pPr>
              <w:spacing w:after="20"/>
              <w:ind w:left="20"/>
              <w:jc w:val="both"/>
            </w:pPr>
            <w:r>
              <w:rPr>
                <w:rFonts w:ascii="Times New Roman"/>
                <w:b w:val="false"/>
                <w:i w:val="false"/>
                <w:color w:val="000000"/>
                <w:sz w:val="20"/>
              </w:rPr>
              <w:t>
Іскерліктер:</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Аңшылық шаруашылығы аумағында жануарлар түрлерінің санына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алынатын түрлердің биологиялық және экологиялық ерекшеліктеріне сүйене отырып, белгілі бір аумақта аңшылық жануарлардың санын есепке алу мен бағалаудың ең қолайлы әдістерін анықтау және пайдалану.</w:t>
            </w:r>
          </w:p>
          <w:p>
            <w:pPr>
              <w:spacing w:after="20"/>
              <w:ind w:left="20"/>
              <w:jc w:val="both"/>
            </w:pPr>
            <w:r>
              <w:rPr>
                <w:rFonts w:ascii="Times New Roman"/>
                <w:b w:val="false"/>
                <w:i w:val="false"/>
                <w:color w:val="000000"/>
                <w:sz w:val="20"/>
              </w:rPr>
              <w:t>
3. Аңшылық жануарлар санының мониторингі бойынша құжаттаманы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62"/>
          <w:p>
            <w:pPr>
              <w:spacing w:after="20"/>
              <w:ind w:left="20"/>
              <w:jc w:val="both"/>
            </w:pPr>
            <w:r>
              <w:rPr>
                <w:rFonts w:ascii="Times New Roman"/>
                <w:b w:val="false"/>
                <w:i w:val="false"/>
                <w:color w:val="000000"/>
                <w:sz w:val="20"/>
              </w:rPr>
              <w:t>
Білімдер:</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Жануарлардың аңшылық түрлерінің санын есепке алу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жануарлардың санына мониторинг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Қарастырылатын жануарлар түрлерінің биологиялық және экологиялық ерекшеліктері.</w:t>
            </w:r>
          </w:p>
          <w:p>
            <w:pPr>
              <w:spacing w:after="20"/>
              <w:ind w:left="20"/>
              <w:jc w:val="both"/>
            </w:pPr>
            <w:r>
              <w:rPr>
                <w:rFonts w:ascii="Times New Roman"/>
                <w:b w:val="false"/>
                <w:i w:val="false"/>
                <w:color w:val="000000"/>
                <w:sz w:val="20"/>
              </w:rPr>
              <w:t>
4. Аңшылық жануарлардың әртүрлі түрлеріне арналған бонитеттер.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63"/>
          <w:p>
            <w:pPr>
              <w:spacing w:after="20"/>
              <w:ind w:left="20"/>
              <w:jc w:val="both"/>
            </w:pPr>
            <w:r>
              <w:rPr>
                <w:rFonts w:ascii="Times New Roman"/>
                <w:b w:val="false"/>
                <w:i w:val="false"/>
                <w:color w:val="000000"/>
                <w:sz w:val="20"/>
              </w:rPr>
              <w:t xml:space="preserve">
4-еңбек қызметі: </w:t>
            </w:r>
          </w:p>
          <w:bookmarkEnd w:id="263"/>
          <w:p>
            <w:pPr>
              <w:spacing w:after="20"/>
              <w:ind w:left="20"/>
              <w:jc w:val="both"/>
            </w:pPr>
            <w:r>
              <w:rPr>
                <w:rFonts w:ascii="Times New Roman"/>
                <w:b w:val="false"/>
                <w:i w:val="false"/>
                <w:color w:val="000000"/>
                <w:sz w:val="20"/>
              </w:rPr>
              <w:t>
Аңшылық шаруашылықтарының қызметін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64"/>
          <w:p>
            <w:pPr>
              <w:spacing w:after="20"/>
              <w:ind w:left="20"/>
              <w:jc w:val="both"/>
            </w:pPr>
            <w:r>
              <w:rPr>
                <w:rFonts w:ascii="Times New Roman"/>
                <w:b w:val="false"/>
                <w:i w:val="false"/>
                <w:color w:val="000000"/>
                <w:sz w:val="20"/>
              </w:rPr>
              <w:t>
1-дағды</w:t>
            </w:r>
          </w:p>
          <w:bookmarkEnd w:id="264"/>
          <w:p>
            <w:pPr>
              <w:spacing w:after="20"/>
              <w:ind w:left="20"/>
              <w:jc w:val="both"/>
            </w:pPr>
            <w:r>
              <w:rPr>
                <w:rFonts w:ascii="Times New Roman"/>
                <w:b w:val="false"/>
                <w:i w:val="false"/>
                <w:color w:val="000000"/>
                <w:sz w:val="20"/>
              </w:rPr>
              <w:t>
Аңшылық шаруашылығын жүргізу бағытын анықтау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65"/>
          <w:p>
            <w:pPr>
              <w:spacing w:after="20"/>
              <w:ind w:left="20"/>
              <w:jc w:val="both"/>
            </w:pPr>
            <w:r>
              <w:rPr>
                <w:rFonts w:ascii="Times New Roman"/>
                <w:b w:val="false"/>
                <w:i w:val="false"/>
                <w:color w:val="000000"/>
                <w:sz w:val="20"/>
              </w:rPr>
              <w:t>
Іскерліктер:</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Аңшылық шаруашылығын жүргізудің ең оңтайлы нұсқаларын таңдау. </w:t>
            </w:r>
          </w:p>
          <w:p>
            <w:pPr>
              <w:spacing w:after="20"/>
              <w:ind w:left="20"/>
              <w:jc w:val="both"/>
            </w:pPr>
            <w:r>
              <w:rPr>
                <w:rFonts w:ascii="Times New Roman"/>
                <w:b w:val="false"/>
                <w:i w:val="false"/>
                <w:color w:val="000000"/>
                <w:sz w:val="20"/>
              </w:rPr>
              <w:t>
2. Аңшылық шаруашылығын дамыту бағытының экономикалық тиімділігін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66"/>
          <w:p>
            <w:pPr>
              <w:spacing w:after="20"/>
              <w:ind w:left="20"/>
              <w:jc w:val="both"/>
            </w:pPr>
            <w:r>
              <w:rPr>
                <w:rFonts w:ascii="Times New Roman"/>
                <w:b w:val="false"/>
                <w:i w:val="false"/>
                <w:color w:val="000000"/>
                <w:sz w:val="20"/>
              </w:rPr>
              <w:t>
Білімдер:</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шаруашылығындағы экономика, өндірісті ұйымдастыру, еңбек және басқару негіздерін.</w:t>
            </w:r>
          </w:p>
          <w:p>
            <w:pPr>
              <w:spacing w:after="20"/>
              <w:ind w:left="20"/>
              <w:jc w:val="both"/>
            </w:pPr>
            <w:r>
              <w:rPr>
                <w:rFonts w:ascii="Times New Roman"/>
                <w:b w:val="false"/>
                <w:i w:val="false"/>
                <w:color w:val="000000"/>
                <w:sz w:val="20"/>
              </w:rPr>
              <w:t>
2. Аңшылық шаруашылығын дамытудың қазіргі заманғы негізгі бағыттарын.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67"/>
          <w:p>
            <w:pPr>
              <w:spacing w:after="20"/>
              <w:ind w:left="20"/>
              <w:jc w:val="both"/>
            </w:pPr>
            <w:r>
              <w:rPr>
                <w:rFonts w:ascii="Times New Roman"/>
                <w:b w:val="false"/>
                <w:i w:val="false"/>
                <w:color w:val="000000"/>
                <w:sz w:val="20"/>
              </w:rPr>
              <w:t>
2-дағды</w:t>
            </w:r>
          </w:p>
          <w:bookmarkEnd w:id="267"/>
          <w:p>
            <w:pPr>
              <w:spacing w:after="20"/>
              <w:ind w:left="20"/>
              <w:jc w:val="both"/>
            </w:pPr>
            <w:r>
              <w:rPr>
                <w:rFonts w:ascii="Times New Roman"/>
                <w:b w:val="false"/>
                <w:i w:val="false"/>
                <w:color w:val="000000"/>
                <w:sz w:val="20"/>
              </w:rPr>
              <w:t>
Аңшылық шаруашылықтарының жұмысын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68"/>
          <w:p>
            <w:pPr>
              <w:spacing w:after="20"/>
              <w:ind w:left="20"/>
              <w:jc w:val="both"/>
            </w:pPr>
            <w:r>
              <w:rPr>
                <w:rFonts w:ascii="Times New Roman"/>
                <w:b w:val="false"/>
                <w:i w:val="false"/>
                <w:color w:val="000000"/>
                <w:sz w:val="20"/>
              </w:rPr>
              <w:t>
Іскерліктер:</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Қорықшылардың аралауы және жалпы шаруашылық бойынша өндірістік жоспарларды құрастыру.</w:t>
            </w:r>
          </w:p>
          <w:p>
            <w:pPr>
              <w:spacing w:after="20"/>
              <w:ind w:left="20"/>
              <w:jc w:val="both"/>
            </w:pPr>
            <w:r>
              <w:rPr>
                <w:rFonts w:ascii="Times New Roman"/>
                <w:b w:val="false"/>
                <w:i w:val="false"/>
                <w:color w:val="000000"/>
                <w:sz w:val="20"/>
              </w:rPr>
              <w:t>
2. Аңшылық шаруашылығының қызметкерлерін басқарудың тиімді шараларын қолдану.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69"/>
          <w:p>
            <w:pPr>
              <w:spacing w:after="20"/>
              <w:ind w:left="20"/>
              <w:jc w:val="both"/>
            </w:pPr>
            <w:r>
              <w:rPr>
                <w:rFonts w:ascii="Times New Roman"/>
                <w:b w:val="false"/>
                <w:i w:val="false"/>
                <w:color w:val="000000"/>
                <w:sz w:val="20"/>
              </w:rPr>
              <w:t>
Білімдер:</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 дүниесін қорғау, өсімін молайту және сақтау жөніндегі заңнаманың негізгі талаптары.</w:t>
            </w:r>
          </w:p>
          <w:p>
            <w:pPr>
              <w:spacing w:after="20"/>
              <w:ind w:left="20"/>
              <w:jc w:val="both"/>
            </w:pPr>
            <w:r>
              <w:rPr>
                <w:rFonts w:ascii="Times New Roman"/>
                <w:b w:val="false"/>
                <w:i w:val="false"/>
                <w:color w:val="000000"/>
                <w:sz w:val="20"/>
              </w:rPr>
              <w:t>
2. Еңбекті қорғау және өрт қауіпсіздігі ережелері мен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70"/>
          <w:p>
            <w:pPr>
              <w:spacing w:after="20"/>
              <w:ind w:left="20"/>
              <w:jc w:val="both"/>
            </w:pPr>
            <w:r>
              <w:rPr>
                <w:rFonts w:ascii="Times New Roman"/>
                <w:b w:val="false"/>
                <w:i w:val="false"/>
                <w:color w:val="000000"/>
                <w:sz w:val="20"/>
              </w:rPr>
              <w:t>
Қосымша еңбек функциясы 1:</w:t>
            </w:r>
          </w:p>
          <w:bookmarkEnd w:id="270"/>
          <w:p>
            <w:pPr>
              <w:spacing w:after="20"/>
              <w:ind w:left="20"/>
              <w:jc w:val="both"/>
            </w:pPr>
            <w:r>
              <w:rPr>
                <w:rFonts w:ascii="Times New Roman"/>
                <w:b w:val="false"/>
                <w:i w:val="false"/>
                <w:color w:val="000000"/>
                <w:sz w:val="20"/>
              </w:rPr>
              <w:t>
1. Ақпараттық аншлагтар дың, азықтандыру алаңдарының және басқа да биотехникалық, аңшылық шаруашылық құрылыстарының сақталуын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71"/>
          <w:p>
            <w:pPr>
              <w:spacing w:after="20"/>
              <w:ind w:left="20"/>
              <w:jc w:val="both"/>
            </w:pPr>
            <w:r>
              <w:rPr>
                <w:rFonts w:ascii="Times New Roman"/>
                <w:b w:val="false"/>
                <w:i w:val="false"/>
                <w:color w:val="000000"/>
                <w:sz w:val="20"/>
              </w:rPr>
              <w:t>
1-дағды</w:t>
            </w:r>
          </w:p>
          <w:bookmarkEnd w:id="271"/>
          <w:p>
            <w:pPr>
              <w:spacing w:after="20"/>
              <w:ind w:left="20"/>
              <w:jc w:val="both"/>
            </w:pPr>
            <w:r>
              <w:rPr>
                <w:rFonts w:ascii="Times New Roman"/>
                <w:b w:val="false"/>
                <w:i w:val="false"/>
                <w:color w:val="000000"/>
                <w:sz w:val="20"/>
              </w:rPr>
              <w:t>
Ақпараттық аншлагтардың сақталуын қадағалауды жүзеге асыру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72"/>
          <w:p>
            <w:pPr>
              <w:spacing w:after="20"/>
              <w:ind w:left="20"/>
              <w:jc w:val="both"/>
            </w:pPr>
            <w:r>
              <w:rPr>
                <w:rFonts w:ascii="Times New Roman"/>
                <w:b w:val="false"/>
                <w:i w:val="false"/>
                <w:color w:val="000000"/>
                <w:sz w:val="20"/>
              </w:rPr>
              <w:t>
Іскерліктер: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Картографиялық материалды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Шаруашылықаралық және шаруашылықішілік шаруашылық аңшылық құрылғылары материалдарын пайдалану.</w:t>
            </w:r>
          </w:p>
          <w:p>
            <w:pPr>
              <w:spacing w:after="20"/>
              <w:ind w:left="20"/>
              <w:jc w:val="both"/>
            </w:pPr>
            <w:r>
              <w:rPr>
                <w:rFonts w:ascii="Times New Roman"/>
                <w:b w:val="false"/>
                <w:i w:val="false"/>
                <w:color w:val="000000"/>
                <w:sz w:val="20"/>
              </w:rPr>
              <w:t>
3. Ақпараттық аншлагтардың және панолардың сақталуын бақылауды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73"/>
          <w:p>
            <w:pPr>
              <w:spacing w:after="20"/>
              <w:ind w:left="20"/>
              <w:jc w:val="both"/>
            </w:pPr>
            <w:r>
              <w:rPr>
                <w:rFonts w:ascii="Times New Roman"/>
                <w:b w:val="false"/>
                <w:i w:val="false"/>
                <w:color w:val="000000"/>
                <w:sz w:val="20"/>
              </w:rPr>
              <w:t>
Білімдер: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Шаруашылықаралық және шаруашылықішілік аңшылық құрылғыларының материалдарын.</w:t>
            </w:r>
          </w:p>
          <w:p>
            <w:pPr>
              <w:spacing w:after="20"/>
              <w:ind w:left="20"/>
              <w:jc w:val="both"/>
            </w:pPr>
            <w:r>
              <w:rPr>
                <w:rFonts w:ascii="Times New Roman"/>
                <w:b w:val="false"/>
                <w:i w:val="false"/>
                <w:color w:val="000000"/>
                <w:sz w:val="20"/>
              </w:rPr>
              <w:t>
2. Шарттық міндеттемелер және ақпараттық аншлагтардың және паноның орналасу схемалары.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74"/>
          <w:p>
            <w:pPr>
              <w:spacing w:after="20"/>
              <w:ind w:left="20"/>
              <w:jc w:val="both"/>
            </w:pPr>
            <w:r>
              <w:rPr>
                <w:rFonts w:ascii="Times New Roman"/>
                <w:b w:val="false"/>
                <w:i w:val="false"/>
                <w:color w:val="000000"/>
                <w:sz w:val="20"/>
              </w:rPr>
              <w:t>
2-дағды</w:t>
            </w:r>
          </w:p>
          <w:bookmarkEnd w:id="274"/>
          <w:p>
            <w:pPr>
              <w:spacing w:after="20"/>
              <w:ind w:left="20"/>
              <w:jc w:val="both"/>
            </w:pPr>
            <w:r>
              <w:rPr>
                <w:rFonts w:ascii="Times New Roman"/>
                <w:b w:val="false"/>
                <w:i w:val="false"/>
                <w:color w:val="000000"/>
                <w:sz w:val="20"/>
              </w:rPr>
              <w:t>
Аңшылық шаруашылық құрылыстардың қоректендіру алаңдарында биотехникалық және т.б. қауіпсіздігін қадағалауды жүзеге асыру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75"/>
          <w:p>
            <w:pPr>
              <w:spacing w:after="20"/>
              <w:ind w:left="20"/>
              <w:jc w:val="both"/>
            </w:pPr>
            <w:r>
              <w:rPr>
                <w:rFonts w:ascii="Times New Roman"/>
                <w:b w:val="false"/>
                <w:i w:val="false"/>
                <w:color w:val="000000"/>
                <w:sz w:val="20"/>
              </w:rPr>
              <w:t>
Іскерліктер: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жануарларды іздеуді және қадағалауды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жерлерге оңтайлы кәсіптік жүктемені анықтау.</w:t>
            </w:r>
          </w:p>
          <w:p>
            <w:pPr>
              <w:spacing w:after="20"/>
              <w:ind w:left="20"/>
              <w:jc w:val="both"/>
            </w:pPr>
            <w:r>
              <w:rPr>
                <w:rFonts w:ascii="Times New Roman"/>
                <w:b w:val="false"/>
                <w:i w:val="false"/>
                <w:color w:val="000000"/>
                <w:sz w:val="20"/>
              </w:rPr>
              <w:t>
3. Кәсіпшілік және спорттық-әуесқойлық аң аулауды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76"/>
          <w:p>
            <w:pPr>
              <w:spacing w:after="20"/>
              <w:ind w:left="20"/>
              <w:jc w:val="both"/>
            </w:pPr>
            <w:r>
              <w:rPr>
                <w:rFonts w:ascii="Times New Roman"/>
                <w:b w:val="false"/>
                <w:i w:val="false"/>
                <w:color w:val="000000"/>
                <w:sz w:val="20"/>
              </w:rPr>
              <w:t>
Білімдер:</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ортаны қорғау және табиғи ресурстарды ұтымды пайдалану жөніндегі заңнаманың негізгі талаптары.</w:t>
            </w:r>
          </w:p>
          <w:p>
            <w:pPr>
              <w:spacing w:after="20"/>
              <w:ind w:left="20"/>
              <w:jc w:val="both"/>
            </w:pPr>
            <w:r>
              <w:rPr>
                <w:rFonts w:ascii="Times New Roman"/>
                <w:b w:val="false"/>
                <w:i w:val="false"/>
                <w:color w:val="000000"/>
                <w:sz w:val="20"/>
              </w:rPr>
              <w:t>
2. Жануарлар дүниесін қорғау, өсімін молайту және пайдалану жөніндегі уәкілетті органның қаулылары, бұйрықтары, өкімдері, нұсқаулықтары және басқа да басшылық құжаттары.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өз бетінше шешім қабылдай білу, қарамағындағылардың жұмысын ұйымдастыра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аңшылық танушы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МАМАНДЫҚ КАРТОЧКАСЫ: "ОРНИТОЛОГ"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Сабақтардың код атаулары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біліктің кіші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 Қазақстан Республикасы Премьер-Министрінің орынбасары - Қазақстан Республикасы Ауыл шаруашылығы министрінің 2017 жылғы 14 наурыздағы № 120 бұйрығы. Қазақстан Республикасының Әділет министрлігінде 2017 жылғы 17 сәуірде № 15021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77"/>
          <w:p>
            <w:pPr>
              <w:spacing w:after="20"/>
              <w:ind w:left="20"/>
              <w:jc w:val="both"/>
            </w:pPr>
            <w:r>
              <w:rPr>
                <w:rFonts w:ascii="Times New Roman"/>
                <w:b w:val="false"/>
                <w:i w:val="false"/>
                <w:color w:val="000000"/>
                <w:sz w:val="20"/>
              </w:rPr>
              <w:t>
1) біліктілігіжоғарыдеңгейлі маман:</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кадрларды даярлаудың тиісті бағыты бойынша жоғары (немесе жоғары оқу орнынан кейінгі) білім: орманшаруашылығы (аңшылықтану және аң өсіру), биологиялық және сабақтас ғылымдар (биология) және біліктілігі жоғары деңгейдегі бірінші санатты орнитолог лауазымдағы жұмыс өтілі кемінде үш жыл немесе мамандығы бойынша жұмыс өтілі кемінде төрт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 есабақтас ғылымдар (биология) және біліктілігі жоғары деңгейдегі бірінші санатты орнитолог лауазымдағы жұмыс өтілі кемінде екіжыл немесе мамандығы бойынша жұмыс өтілі кемінде үш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кадрларды даярлаудың тиісті бағыты бойынш жоғары (немесе жоғары оқу орнынан кейінгі) білім: орман шаруашылығы (аңшылықтану және аң өсіру), биологиялық және сабақтас ғылымдар (биология), санат жоқ орнитолог лауазымдағы жұмыс өтілі кемінде бір жыл немесе мамандығы бойынша жұмыс өтілі кемінде үш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Санаты жоқ: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жұмы сөтіліне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біліктілігі орта деңгейлі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санатты: "Аңшылықтану және аң өсіру"бойынша техникалық және кәсіптік, ортадан кейінгі (орта арнаулы, орта кәсіптік) білім және біліктілігі орта деңгейлі бірінші санатты орнитолог лауазымдағы жұмыс өтілі кемінде үш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санатты: "Аңшылықтану және аң өсіру" бойынша техникалық және кәсіптік, ортадан кейінгі (орта арнаулы, орта кәсіптік) білім және біліктілігі орта деңгейлі екінші санатты орнитолог лауазымдағы жұмыс өтілі кемінде екі 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санатты: "Аңшылықтану және аң өсіру"бойынша техникалық және кәсіптік, ортадан кейінгі (орта арнаулы, орта кәсіптік) білім және біліктілігі орта деңгейлі санатсыз орнитолог лауазымдағы жұмыс өтілі кемінде бір жыл;</w:t>
            </w:r>
          </w:p>
          <w:p>
            <w:pPr>
              <w:spacing w:after="20"/>
              <w:ind w:left="20"/>
              <w:jc w:val="both"/>
            </w:pPr>
            <w:r>
              <w:rPr>
                <w:rFonts w:ascii="Times New Roman"/>
                <w:b w:val="false"/>
                <w:i w:val="false"/>
                <w:color w:val="000000"/>
                <w:sz w:val="20"/>
              </w:rPr>
              <w:t>
санаты жоқ: "Аңшылықтану және аң өсіру" бойынша техникалық және кәсіптік, ортадан кейінгі (орта арнаулы, орта кәсіптік) білім, жұмыс өтіліне талап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және бейресми білім берумен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78"/>
          <w:p>
            <w:pPr>
              <w:spacing w:after="20"/>
              <w:ind w:left="20"/>
              <w:jc w:val="both"/>
            </w:pPr>
            <w:r>
              <w:rPr>
                <w:rFonts w:ascii="Times New Roman"/>
                <w:b w:val="false"/>
                <w:i w:val="false"/>
                <w:color w:val="000000"/>
                <w:sz w:val="20"/>
              </w:rPr>
              <w:t>
2131-3-004 Зоолог</w:t>
            </w:r>
          </w:p>
          <w:bookmarkEnd w:id="278"/>
          <w:p>
            <w:pPr>
              <w:spacing w:after="20"/>
              <w:ind w:left="20"/>
              <w:jc w:val="both"/>
            </w:pPr>
            <w:r>
              <w:rPr>
                <w:rFonts w:ascii="Times New Roman"/>
                <w:b w:val="false"/>
                <w:i w:val="false"/>
                <w:color w:val="000000"/>
                <w:sz w:val="20"/>
              </w:rPr>
              <w:t>
2131-3-012 Жануарлар физиологы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 фермасында жұмысты ұйымдастыру, шаруашылықта қауырсынды жабайы жануарлардың санын көбейту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қызметтері: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79"/>
          <w:p>
            <w:pPr>
              <w:spacing w:after="20"/>
              <w:ind w:left="20"/>
              <w:jc w:val="both"/>
            </w:pPr>
            <w:r>
              <w:rPr>
                <w:rFonts w:ascii="Times New Roman"/>
                <w:b w:val="false"/>
                <w:i w:val="false"/>
                <w:color w:val="000000"/>
                <w:sz w:val="20"/>
              </w:rPr>
              <w:t>
1. Өзінің лауазымдық міндеттерін бас директордың (директордың), оның орынбасарларының және бөлім басшысының жалпы басшылығымен орындау.</w:t>
            </w:r>
          </w:p>
          <w:bookmarkEnd w:id="279"/>
          <w:p>
            <w:pPr>
              <w:spacing w:after="20"/>
              <w:ind w:left="20"/>
              <w:jc w:val="both"/>
            </w:pPr>
            <w:r>
              <w:rPr>
                <w:rFonts w:ascii="Times New Roman"/>
                <w:b w:val="false"/>
                <w:i w:val="false"/>
                <w:color w:val="000000"/>
                <w:sz w:val="20"/>
              </w:rPr>
              <w:t>
2. Өзінің құзыреті шегінде жануарлар дүниесін қорғау, өсімін молайту және пайдалану бойынша іс-шаралар әзірлейді, іс-шараларын жүргізу бойынша жоспардың орындалуын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қызметтері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Өсірілген құстарды табиғатқа репатриациялауды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қызметі: Құстарды күтіп-бағуды және өсіруді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80"/>
          <w:p>
            <w:pPr>
              <w:spacing w:after="20"/>
              <w:ind w:left="20"/>
              <w:jc w:val="both"/>
            </w:pPr>
            <w:r>
              <w:rPr>
                <w:rFonts w:ascii="Times New Roman"/>
                <w:b w:val="false"/>
                <w:i w:val="false"/>
                <w:color w:val="000000"/>
                <w:sz w:val="20"/>
              </w:rPr>
              <w:t>
1-дағды</w:t>
            </w:r>
          </w:p>
          <w:bookmarkEnd w:id="280"/>
          <w:p>
            <w:pPr>
              <w:spacing w:after="20"/>
              <w:ind w:left="20"/>
              <w:jc w:val="both"/>
            </w:pPr>
            <w:r>
              <w:rPr>
                <w:rFonts w:ascii="Times New Roman"/>
                <w:b w:val="false"/>
                <w:i w:val="false"/>
                <w:color w:val="000000"/>
                <w:sz w:val="20"/>
              </w:rPr>
              <w:t>
Құстарды күтіп ұстау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81"/>
          <w:p>
            <w:pPr>
              <w:spacing w:after="20"/>
              <w:ind w:left="20"/>
              <w:jc w:val="both"/>
            </w:pPr>
            <w:r>
              <w:rPr>
                <w:rFonts w:ascii="Times New Roman"/>
                <w:b w:val="false"/>
                <w:i w:val="false"/>
                <w:color w:val="000000"/>
                <w:sz w:val="20"/>
              </w:rPr>
              <w:t>
1. Құстардың өсірілетін түрлеріне күтім жасау.</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Ветеринариялық профилактика жүргізу.</w:t>
            </w:r>
          </w:p>
          <w:p>
            <w:pPr>
              <w:spacing w:after="20"/>
              <w:ind w:left="20"/>
              <w:jc w:val="both"/>
            </w:pPr>
            <w:r>
              <w:rPr>
                <w:rFonts w:ascii="Times New Roman"/>
                <w:b w:val="false"/>
                <w:i w:val="false"/>
                <w:color w:val="000000"/>
                <w:sz w:val="20"/>
              </w:rPr>
              <w:t>
3. Құстарды қорғау,тамақтандыру және өмір салтын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82"/>
          <w:p>
            <w:pPr>
              <w:spacing w:after="20"/>
              <w:ind w:left="20"/>
              <w:jc w:val="both"/>
            </w:pPr>
            <w:r>
              <w:rPr>
                <w:rFonts w:ascii="Times New Roman"/>
                <w:b w:val="false"/>
                <w:i w:val="false"/>
                <w:color w:val="000000"/>
                <w:sz w:val="20"/>
              </w:rPr>
              <w:t>
Білімдер:</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Құстар биологиясының негіздері.</w:t>
            </w:r>
          </w:p>
          <w:p>
            <w:pPr>
              <w:spacing w:after="20"/>
              <w:ind w:left="20"/>
              <w:jc w:val="both"/>
            </w:pPr>
            <w:r>
              <w:rPr>
                <w:rFonts w:ascii="Times New Roman"/>
                <w:b w:val="false"/>
                <w:i w:val="false"/>
                <w:color w:val="000000"/>
                <w:sz w:val="20"/>
              </w:rPr>
              <w:t>
2. Ветеринария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83"/>
          <w:p>
            <w:pPr>
              <w:spacing w:after="20"/>
              <w:ind w:left="20"/>
              <w:jc w:val="both"/>
            </w:pPr>
            <w:r>
              <w:rPr>
                <w:rFonts w:ascii="Times New Roman"/>
                <w:b w:val="false"/>
                <w:i w:val="false"/>
                <w:color w:val="000000"/>
                <w:sz w:val="20"/>
              </w:rPr>
              <w:t>
2-дағды</w:t>
            </w:r>
          </w:p>
          <w:bookmarkEnd w:id="283"/>
          <w:p>
            <w:pPr>
              <w:spacing w:after="20"/>
              <w:ind w:left="20"/>
              <w:jc w:val="both"/>
            </w:pPr>
            <w:r>
              <w:rPr>
                <w:rFonts w:ascii="Times New Roman"/>
                <w:b w:val="false"/>
                <w:i w:val="false"/>
                <w:color w:val="000000"/>
                <w:sz w:val="20"/>
              </w:rPr>
              <w:t>
Құстарды өсіру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84"/>
          <w:p>
            <w:pPr>
              <w:spacing w:after="20"/>
              <w:ind w:left="20"/>
              <w:jc w:val="both"/>
            </w:pPr>
            <w:r>
              <w:rPr>
                <w:rFonts w:ascii="Times New Roman"/>
                <w:b w:val="false"/>
                <w:i w:val="false"/>
                <w:color w:val="000000"/>
                <w:sz w:val="20"/>
              </w:rPr>
              <w:t>
Іскерліктер: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Жұмыртқаны инкубациялау.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Құстардың балапандарын өсіру.</w:t>
            </w:r>
          </w:p>
          <w:p>
            <w:pPr>
              <w:spacing w:after="20"/>
              <w:ind w:left="20"/>
              <w:jc w:val="both"/>
            </w:pPr>
            <w:r>
              <w:rPr>
                <w:rFonts w:ascii="Times New Roman"/>
                <w:b w:val="false"/>
                <w:i w:val="false"/>
                <w:color w:val="000000"/>
                <w:sz w:val="20"/>
              </w:rPr>
              <w:t>
3. Құстардың түрін және ерекшеліктерін анықтау.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85"/>
          <w:p>
            <w:pPr>
              <w:spacing w:after="20"/>
              <w:ind w:left="20"/>
              <w:jc w:val="both"/>
            </w:pPr>
            <w:r>
              <w:rPr>
                <w:rFonts w:ascii="Times New Roman"/>
                <w:b w:val="false"/>
                <w:i w:val="false"/>
                <w:color w:val="000000"/>
                <w:sz w:val="20"/>
              </w:rPr>
              <w:t>
Білімдер:</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Құстардың әртүрлі түрлерінің жұмыртқаларын инкубациялау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Құстардың әртүрлі түрлерінің жас жануарларын өсіру ерекшеліктері.</w:t>
            </w:r>
          </w:p>
          <w:p>
            <w:pPr>
              <w:spacing w:after="20"/>
              <w:ind w:left="20"/>
              <w:jc w:val="both"/>
            </w:pPr>
            <w:r>
              <w:rPr>
                <w:rFonts w:ascii="Times New Roman"/>
                <w:b w:val="false"/>
                <w:i w:val="false"/>
                <w:color w:val="000000"/>
                <w:sz w:val="20"/>
              </w:rPr>
              <w:t>
3. Құстарды ұстау және өсіру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86"/>
          <w:p>
            <w:pPr>
              <w:spacing w:after="20"/>
              <w:ind w:left="20"/>
              <w:jc w:val="both"/>
            </w:pPr>
            <w:r>
              <w:rPr>
                <w:rFonts w:ascii="Times New Roman"/>
                <w:b w:val="false"/>
                <w:i w:val="false"/>
                <w:color w:val="000000"/>
                <w:sz w:val="20"/>
              </w:rPr>
              <w:t>
3-Дағды</w:t>
            </w:r>
          </w:p>
          <w:bookmarkEnd w:id="286"/>
          <w:p>
            <w:pPr>
              <w:spacing w:after="20"/>
              <w:ind w:left="20"/>
              <w:jc w:val="both"/>
            </w:pPr>
            <w:r>
              <w:rPr>
                <w:rFonts w:ascii="Times New Roman"/>
                <w:b w:val="false"/>
                <w:i w:val="false"/>
                <w:color w:val="000000"/>
                <w:sz w:val="20"/>
              </w:rPr>
              <w:t>
Құстарды азықтандыру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87"/>
          <w:p>
            <w:pPr>
              <w:spacing w:after="20"/>
              <w:ind w:left="20"/>
              <w:jc w:val="both"/>
            </w:pPr>
            <w:r>
              <w:rPr>
                <w:rFonts w:ascii="Times New Roman"/>
                <w:b w:val="false"/>
                <w:i w:val="false"/>
                <w:color w:val="000000"/>
                <w:sz w:val="20"/>
              </w:rPr>
              <w:t>
Іскерліктер:</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Құстарды жасына және жылдың маусымына байланысты азықтандыру рационын құрастыру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Азықтандыру жиілігін және суды тұтыну көлемін анықтау.</w:t>
            </w:r>
          </w:p>
          <w:p>
            <w:pPr>
              <w:spacing w:after="20"/>
              <w:ind w:left="20"/>
              <w:jc w:val="both"/>
            </w:pPr>
            <w:r>
              <w:rPr>
                <w:rFonts w:ascii="Times New Roman"/>
                <w:b w:val="false"/>
                <w:i w:val="false"/>
                <w:color w:val="000000"/>
                <w:sz w:val="20"/>
              </w:rPr>
              <w:t>
3. Құстарды азықтандырудың әдістерін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88"/>
          <w:p>
            <w:pPr>
              <w:spacing w:after="20"/>
              <w:ind w:left="20"/>
              <w:jc w:val="both"/>
            </w:pPr>
            <w:r>
              <w:rPr>
                <w:rFonts w:ascii="Times New Roman"/>
                <w:b w:val="false"/>
                <w:i w:val="false"/>
                <w:color w:val="000000"/>
                <w:sz w:val="20"/>
              </w:rPr>
              <w:t>
Білімдер: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Азықтандыру технологиясы.</w:t>
            </w:r>
          </w:p>
          <w:p>
            <w:pPr>
              <w:spacing w:after="20"/>
              <w:ind w:left="20"/>
              <w:jc w:val="both"/>
            </w:pPr>
            <w:r>
              <w:rPr>
                <w:rFonts w:ascii="Times New Roman"/>
                <w:b w:val="false"/>
                <w:i w:val="false"/>
                <w:color w:val="000000"/>
                <w:sz w:val="20"/>
              </w:rPr>
              <w:t>
2. Зоотехния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қызметі: Аңшылық шаруашылығы үшін маңызды құстар топтары мен түрлерінің санының динамикасын басқару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89"/>
          <w:p>
            <w:pPr>
              <w:spacing w:after="20"/>
              <w:ind w:left="20"/>
              <w:jc w:val="both"/>
            </w:pPr>
            <w:r>
              <w:rPr>
                <w:rFonts w:ascii="Times New Roman"/>
                <w:b w:val="false"/>
                <w:i w:val="false"/>
                <w:color w:val="000000"/>
                <w:sz w:val="20"/>
              </w:rPr>
              <w:t>
1-дағды</w:t>
            </w:r>
          </w:p>
          <w:bookmarkEnd w:id="289"/>
          <w:p>
            <w:pPr>
              <w:spacing w:after="20"/>
              <w:ind w:left="20"/>
              <w:jc w:val="both"/>
            </w:pPr>
            <w:r>
              <w:rPr>
                <w:rFonts w:ascii="Times New Roman"/>
                <w:b w:val="false"/>
                <w:i w:val="false"/>
                <w:color w:val="000000"/>
                <w:sz w:val="20"/>
              </w:rPr>
              <w:t>
Құстардың негізгі аңшылық - кәсіпшілік түрлерінің орнитофаунасының жай-күйін бағалау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90"/>
          <w:p>
            <w:pPr>
              <w:spacing w:after="20"/>
              <w:ind w:left="20"/>
              <w:jc w:val="both"/>
            </w:pPr>
            <w:r>
              <w:rPr>
                <w:rFonts w:ascii="Times New Roman"/>
                <w:b w:val="false"/>
                <w:i w:val="false"/>
                <w:color w:val="000000"/>
                <w:sz w:val="20"/>
              </w:rPr>
              <w:t>
Іскерліктер: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Анықтай түрлік құрамы құстардың аңшылық шаруашылығында.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Тәжірибесі болуы тиіс бағалау бонитет үшін әр түрлі құстардың мекендейтін аңшылық алқаптар.</w:t>
            </w:r>
          </w:p>
          <w:p>
            <w:pPr>
              <w:spacing w:after="20"/>
              <w:ind w:left="20"/>
              <w:jc w:val="both"/>
            </w:pPr>
            <w:r>
              <w:rPr>
                <w:rFonts w:ascii="Times New Roman"/>
                <w:b w:val="false"/>
                <w:i w:val="false"/>
                <w:color w:val="000000"/>
                <w:sz w:val="20"/>
              </w:rPr>
              <w:t>
3. Аңшылық шаруашылықтарында құстарды ұстау әдістерінің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91"/>
          <w:p>
            <w:pPr>
              <w:spacing w:after="20"/>
              <w:ind w:left="20"/>
              <w:jc w:val="both"/>
            </w:pPr>
            <w:r>
              <w:rPr>
                <w:rFonts w:ascii="Times New Roman"/>
                <w:b w:val="false"/>
                <w:i w:val="false"/>
                <w:color w:val="000000"/>
                <w:sz w:val="20"/>
              </w:rPr>
              <w:t>
Білімдер:</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шаруашылығындағы құстардың түрлік құрамын анықтау.</w:t>
            </w:r>
          </w:p>
          <w:p>
            <w:pPr>
              <w:spacing w:after="20"/>
              <w:ind w:left="20"/>
              <w:jc w:val="both"/>
            </w:pPr>
            <w:r>
              <w:rPr>
                <w:rFonts w:ascii="Times New Roman"/>
                <w:b w:val="false"/>
                <w:i w:val="false"/>
                <w:color w:val="000000"/>
                <w:sz w:val="20"/>
              </w:rPr>
              <w:t>
2. Аңшылық алқаптарда мекендейтін құстардың әртүрлі түрлері үшін бонитетті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92"/>
          <w:p>
            <w:pPr>
              <w:spacing w:after="20"/>
              <w:ind w:left="20"/>
              <w:jc w:val="both"/>
            </w:pPr>
            <w:r>
              <w:rPr>
                <w:rFonts w:ascii="Times New Roman"/>
                <w:b w:val="false"/>
                <w:i w:val="false"/>
                <w:color w:val="000000"/>
                <w:sz w:val="20"/>
              </w:rPr>
              <w:t>
2-дағды</w:t>
            </w:r>
          </w:p>
          <w:bookmarkEnd w:id="292"/>
          <w:p>
            <w:pPr>
              <w:spacing w:after="20"/>
              <w:ind w:left="20"/>
              <w:jc w:val="both"/>
            </w:pPr>
            <w:r>
              <w:rPr>
                <w:rFonts w:ascii="Times New Roman"/>
                <w:b w:val="false"/>
                <w:i w:val="false"/>
                <w:color w:val="000000"/>
                <w:sz w:val="20"/>
              </w:rPr>
              <w:t>
Құстардың аңшылық түрлерінің санын көбейтуге бағытталған іс-шараларды әзірлеу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93"/>
          <w:p>
            <w:pPr>
              <w:spacing w:after="20"/>
              <w:ind w:left="20"/>
              <w:jc w:val="both"/>
            </w:pPr>
            <w:r>
              <w:rPr>
                <w:rFonts w:ascii="Times New Roman"/>
                <w:b w:val="false"/>
                <w:i w:val="false"/>
                <w:color w:val="000000"/>
                <w:sz w:val="20"/>
              </w:rPr>
              <w:t>
Іскерліктер:</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Құстардың аңшылық түрлері үшін биотехникалық және қорғау іс-шараларын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Профилактикалық ветеринариялық іс-шаралар кешенін жүргізу.</w:t>
            </w:r>
          </w:p>
          <w:p>
            <w:pPr>
              <w:spacing w:after="20"/>
              <w:ind w:left="20"/>
              <w:jc w:val="both"/>
            </w:pPr>
            <w:r>
              <w:rPr>
                <w:rFonts w:ascii="Times New Roman"/>
                <w:b w:val="false"/>
                <w:i w:val="false"/>
                <w:color w:val="000000"/>
                <w:sz w:val="20"/>
              </w:rPr>
              <w:t>
3. Аңшылық құстар түрлерінің санын көбейту әдістерінің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94"/>
          <w:p>
            <w:pPr>
              <w:spacing w:after="20"/>
              <w:ind w:left="20"/>
              <w:jc w:val="both"/>
            </w:pPr>
            <w:r>
              <w:rPr>
                <w:rFonts w:ascii="Times New Roman"/>
                <w:b w:val="false"/>
                <w:i w:val="false"/>
                <w:color w:val="000000"/>
                <w:sz w:val="20"/>
              </w:rPr>
              <w:t>
Білімдер:</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Құстардың биологиясы мен мінез-құлқының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Биотехникалық және қорғау іс-шараларының негіздері.</w:t>
            </w:r>
          </w:p>
          <w:p>
            <w:pPr>
              <w:spacing w:after="20"/>
              <w:ind w:left="20"/>
              <w:jc w:val="both"/>
            </w:pPr>
            <w:r>
              <w:rPr>
                <w:rFonts w:ascii="Times New Roman"/>
                <w:b w:val="false"/>
                <w:i w:val="false"/>
                <w:color w:val="000000"/>
                <w:sz w:val="20"/>
              </w:rPr>
              <w:t>
3. Құс ауруының алдын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95"/>
          <w:p>
            <w:pPr>
              <w:spacing w:after="20"/>
              <w:ind w:left="20"/>
              <w:jc w:val="both"/>
            </w:pPr>
            <w:r>
              <w:rPr>
                <w:rFonts w:ascii="Times New Roman"/>
                <w:b w:val="false"/>
                <w:i w:val="false"/>
                <w:color w:val="000000"/>
                <w:sz w:val="20"/>
              </w:rPr>
              <w:t>
1-қосымша еңбек қызметі:</w:t>
            </w:r>
          </w:p>
          <w:bookmarkEnd w:id="295"/>
          <w:p>
            <w:pPr>
              <w:spacing w:after="20"/>
              <w:ind w:left="20"/>
              <w:jc w:val="both"/>
            </w:pPr>
            <w:r>
              <w:rPr>
                <w:rFonts w:ascii="Times New Roman"/>
                <w:b w:val="false"/>
                <w:i w:val="false"/>
                <w:color w:val="000000"/>
                <w:sz w:val="20"/>
              </w:rPr>
              <w:t>
Өсірілген құстарды табиғатқа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96"/>
          <w:p>
            <w:pPr>
              <w:spacing w:after="20"/>
              <w:ind w:left="20"/>
              <w:jc w:val="both"/>
            </w:pPr>
            <w:r>
              <w:rPr>
                <w:rFonts w:ascii="Times New Roman"/>
                <w:b w:val="false"/>
                <w:i w:val="false"/>
                <w:color w:val="000000"/>
                <w:sz w:val="20"/>
              </w:rPr>
              <w:t>
1-дағды</w:t>
            </w:r>
          </w:p>
          <w:bookmarkEnd w:id="296"/>
          <w:p>
            <w:pPr>
              <w:spacing w:after="20"/>
              <w:ind w:left="20"/>
              <w:jc w:val="both"/>
            </w:pPr>
            <w:r>
              <w:rPr>
                <w:rFonts w:ascii="Times New Roman"/>
                <w:b w:val="false"/>
                <w:i w:val="false"/>
                <w:color w:val="000000"/>
                <w:sz w:val="20"/>
              </w:rPr>
              <w:t>
Торда өсірілген құстарды табиғатқа жіберуге бейімдеу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97"/>
          <w:p>
            <w:pPr>
              <w:spacing w:after="20"/>
              <w:ind w:left="20"/>
              <w:jc w:val="both"/>
            </w:pPr>
            <w:r>
              <w:rPr>
                <w:rFonts w:ascii="Times New Roman"/>
                <w:b w:val="false"/>
                <w:i w:val="false"/>
                <w:color w:val="000000"/>
                <w:sz w:val="20"/>
              </w:rPr>
              <w:t>
Іскерліктер:</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Балапандарды адаммен тікелей байланыссыз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Жіберер алдында торда өсірілген құстарға бейімделу шараларын өткізу.</w:t>
            </w:r>
          </w:p>
          <w:p>
            <w:pPr>
              <w:spacing w:after="20"/>
              <w:ind w:left="20"/>
              <w:jc w:val="both"/>
            </w:pPr>
            <w:r>
              <w:rPr>
                <w:rFonts w:ascii="Times New Roman"/>
                <w:b w:val="false"/>
                <w:i w:val="false"/>
                <w:color w:val="000000"/>
                <w:sz w:val="20"/>
              </w:rPr>
              <w:t>
3. Торда өсірілген құстарды табиғатқа шығаруға дайындау.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98"/>
          <w:p>
            <w:pPr>
              <w:spacing w:after="20"/>
              <w:ind w:left="20"/>
              <w:jc w:val="both"/>
            </w:pPr>
            <w:r>
              <w:rPr>
                <w:rFonts w:ascii="Times New Roman"/>
                <w:b w:val="false"/>
                <w:i w:val="false"/>
                <w:color w:val="000000"/>
                <w:sz w:val="20"/>
              </w:rPr>
              <w:t>
Білімдер: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Асыл тұқымды құстардың биологиясы мен этологиясының ерекшеліктері.</w:t>
            </w:r>
          </w:p>
          <w:p>
            <w:pPr>
              <w:spacing w:after="20"/>
              <w:ind w:left="20"/>
              <w:jc w:val="both"/>
            </w:pPr>
            <w:r>
              <w:rPr>
                <w:rFonts w:ascii="Times New Roman"/>
                <w:b w:val="false"/>
                <w:i w:val="false"/>
                <w:color w:val="000000"/>
                <w:sz w:val="20"/>
              </w:rPr>
              <w:t>
2. Табиғатқа шығару үшін құстарды өсірудің озық технологиялары.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99"/>
          <w:p>
            <w:pPr>
              <w:spacing w:after="20"/>
              <w:ind w:left="20"/>
              <w:jc w:val="both"/>
            </w:pPr>
            <w:r>
              <w:rPr>
                <w:rFonts w:ascii="Times New Roman"/>
                <w:b w:val="false"/>
                <w:i w:val="false"/>
                <w:color w:val="000000"/>
                <w:sz w:val="20"/>
              </w:rPr>
              <w:t>
2-дағды</w:t>
            </w:r>
          </w:p>
          <w:bookmarkEnd w:id="299"/>
          <w:p>
            <w:pPr>
              <w:spacing w:after="20"/>
              <w:ind w:left="20"/>
              <w:jc w:val="both"/>
            </w:pPr>
            <w:r>
              <w:rPr>
                <w:rFonts w:ascii="Times New Roman"/>
                <w:b w:val="false"/>
                <w:i w:val="false"/>
                <w:color w:val="000000"/>
                <w:sz w:val="20"/>
              </w:rPr>
              <w:t xml:space="preserve">
Құстарды табиғатқа шығару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00"/>
          <w:p>
            <w:pPr>
              <w:spacing w:after="20"/>
              <w:ind w:left="20"/>
              <w:jc w:val="both"/>
            </w:pPr>
            <w:r>
              <w:rPr>
                <w:rFonts w:ascii="Times New Roman"/>
                <w:b w:val="false"/>
                <w:i w:val="false"/>
                <w:color w:val="000000"/>
                <w:sz w:val="20"/>
              </w:rPr>
              <w:t>
Іскерліктер:</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Өзінің лауазымдық міндеттерін бас директордың (директордың), оның орынбасарларының және бөлім басшысының жалпы басшылығымен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Өзінің құзыреті шегінде жануарлар дүниесін қорғау, өсімін молайту және пайдалану бойынша іс-шаралар әзірлейді, іс-шараларын жүргізу бойынша жоспардың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Торда өсірілген құстарды табиғатқа шығару үшін орындар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Табиғатқа жіберілген құстарды қорғау және тамақтандыру.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ортадағы құстардың жай-күйін бақылауды жүзеге асырады, олардың ұшу бағыттарын байқап отырады, құстар өмірінің мониторингі мен есепке алу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Құстардың жаппай ауыруына, олардың дүлей күш апаттары кезінде немесе себептер салдарынан қырылуына жол бермеу бойынша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Сирек кездесетін және жойылып кету қауіпі төнген құстардың жабайы түрлерінің қырылуына, санының қысқаруына немесе мекендеу ортасының бұзылуына жол бермеу жөнінде шаралар қолдану.</w:t>
            </w:r>
          </w:p>
          <w:p>
            <w:pPr>
              <w:spacing w:after="20"/>
              <w:ind w:left="20"/>
              <w:jc w:val="both"/>
            </w:pPr>
            <w:r>
              <w:rPr>
                <w:rFonts w:ascii="Times New Roman"/>
                <w:b w:val="false"/>
                <w:i w:val="false"/>
                <w:color w:val="000000"/>
                <w:sz w:val="20"/>
              </w:rPr>
              <w:t>
8. Сирек кездесетін құстар түрлері мекендейтін табиғи ортаны сақтау бойынша іс-шаралар жүргізуді ұйымдастырады.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01"/>
          <w:p>
            <w:pPr>
              <w:spacing w:after="20"/>
              <w:ind w:left="20"/>
              <w:jc w:val="both"/>
            </w:pPr>
            <w:r>
              <w:rPr>
                <w:rFonts w:ascii="Times New Roman"/>
                <w:b w:val="false"/>
                <w:i w:val="false"/>
                <w:color w:val="000000"/>
                <w:sz w:val="20"/>
              </w:rPr>
              <w:t>
Білімдер: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Құстардың биологиясы мен мінез-құлқының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Құстарды табиғатқа қайтару кезіндегі биотехникалық және қорғау іс-шараларының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шаруашылығы, ерекше қорғалатын табиғи аумақтар және жануарлар дүниесі саласындағы заңнаманың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Конституциясы.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Орман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7. Әкімшілік рәсімдік-процестік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8. Әкімшілік құқық бұзушылық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Ерекше қорғалатын табиғи аумақтар туралы, жануарлар дүниесін қорғау, өсімін молайту және пайдалану туралы, тіл туралы, сыбайлас жемқорлыққа қарсы іс-қимыл туралы Қазақстан Республикасының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оны қорғау, ішкі еңбек тәртібі.</w:t>
            </w:r>
          </w:p>
          <w:p>
            <w:pPr>
              <w:spacing w:after="20"/>
              <w:ind w:left="20"/>
              <w:jc w:val="both"/>
            </w:pPr>
            <w:r>
              <w:rPr>
                <w:rFonts w:ascii="Times New Roman"/>
                <w:b w:val="false"/>
                <w:i w:val="false"/>
                <w:color w:val="000000"/>
                <w:sz w:val="20"/>
              </w:rPr>
              <w:t>
12. Өрт қауіпсіздігі қағидалары.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өз бетінше шешім қабылдау қабілеті, байқау, деректерді талдау қабілеті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басқа мамандық тармен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МАМАНДЫҚ КАРТОЧКАСЫ: "БАС АҢШЫ"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код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аңшы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 деңгейі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білік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бойынша білік және басқа да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02"/>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 Параграф 9.</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Премьер-Министрінің орынбасары – Қазақстан Республикасы Ауыл шаруашылығы министрінің 2017 жылғы 14 наурыздағы № 120 бұйрығы. Қазақстан Республикасының Әділет министрлігінде 2017 жылғы 17 сәуірде № 15021 болып тіркелді.</w:t>
            </w:r>
          </w:p>
          <w:p>
            <w:pPr>
              <w:spacing w:after="20"/>
              <w:ind w:left="20"/>
              <w:jc w:val="both"/>
            </w:pPr>
            <w:r>
              <w:rPr>
                <w:rFonts w:ascii="Times New Roman"/>
                <w:b w:val="false"/>
                <w:i w:val="false"/>
                <w:color w:val="000000"/>
                <w:sz w:val="20"/>
              </w:rPr>
              <w:t>
Параграф 9. Бас аңшы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орнынанкейінгі білім беру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03"/>
          <w:p>
            <w:pPr>
              <w:spacing w:after="20"/>
              <w:ind w:left="20"/>
              <w:jc w:val="both"/>
            </w:pPr>
            <w:r>
              <w:rPr>
                <w:rFonts w:ascii="Times New Roman"/>
                <w:b w:val="false"/>
                <w:i w:val="false"/>
                <w:color w:val="000000"/>
                <w:sz w:val="20"/>
              </w:rPr>
              <w:t>
Мамандығы:</w:t>
            </w:r>
          </w:p>
          <w:bookmarkEnd w:id="303"/>
          <w:p>
            <w:pPr>
              <w:spacing w:after="20"/>
              <w:ind w:left="20"/>
              <w:jc w:val="both"/>
            </w:pPr>
            <w:r>
              <w:rPr>
                <w:rFonts w:ascii="Times New Roman"/>
                <w:b w:val="false"/>
                <w:i w:val="false"/>
                <w:color w:val="000000"/>
                <w:sz w:val="20"/>
              </w:rPr>
              <w:t xml:space="preserve">
Орман шаруашылығы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04"/>
          <w:p>
            <w:pPr>
              <w:spacing w:after="20"/>
              <w:ind w:left="20"/>
              <w:jc w:val="both"/>
            </w:pPr>
            <w:r>
              <w:rPr>
                <w:rFonts w:ascii="Times New Roman"/>
                <w:b w:val="false"/>
                <w:i w:val="false"/>
                <w:color w:val="000000"/>
                <w:sz w:val="20"/>
              </w:rPr>
              <w:t>
Жоғары (немесе жоғару оқу орнынан кейінгі), кадрлар даярлаудың тиісті бағыты бойынша білімі (Орман ресурстары және орман шаруашылығы, аңшылықтану, аң шаруашылығы);</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 (экология, география);</w:t>
            </w:r>
          </w:p>
          <w:p>
            <w:pPr>
              <w:spacing w:after="20"/>
              <w:ind w:left="20"/>
              <w:jc w:val="both"/>
            </w:pPr>
            <w:r>
              <w:rPr>
                <w:rFonts w:ascii="Times New Roman"/>
                <w:b w:val="false"/>
                <w:i w:val="false"/>
                <w:color w:val="000000"/>
                <w:sz w:val="20"/>
              </w:rPr>
              <w:t>
Биологиялық және сабақтас ғылымдар (биология) және кемінде үш жыл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басқа да ықтималатаулары: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 басқару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қызметіның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05"/>
          <w:p>
            <w:pPr>
              <w:spacing w:after="20"/>
              <w:ind w:left="20"/>
              <w:jc w:val="both"/>
            </w:pPr>
            <w:r>
              <w:rPr>
                <w:rFonts w:ascii="Times New Roman"/>
                <w:b w:val="false"/>
                <w:i w:val="false"/>
                <w:color w:val="000000"/>
                <w:sz w:val="20"/>
              </w:rPr>
              <w:t xml:space="preserve">
1. Фермерлік аңшылық шаруашылығы қызметкерлерінің жұмысын өндірістік бақылау,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2. Шаруашылық іс-шаралардыдайындау мен өткізуді жоспарлау және ұйымдастыру.</w:t>
            </w:r>
          </w:p>
          <w:p>
            <w:pPr>
              <w:spacing w:after="20"/>
              <w:ind w:left="20"/>
              <w:jc w:val="both"/>
            </w:pPr>
            <w:r>
              <w:rPr>
                <w:rFonts w:ascii="Times New Roman"/>
                <w:b w:val="false"/>
                <w:i w:val="false"/>
                <w:color w:val="000000"/>
                <w:sz w:val="20"/>
              </w:rPr>
              <w:t>
3. Экологиялық және аңшылық турларды жоспарлау және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Мүліктің, азықтандыру алаңдарының және басқа да биотехникалық және аңшылық шаруашылық құрылыстарының сақталуын қадағалауды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06"/>
          <w:p>
            <w:pPr>
              <w:spacing w:after="20"/>
              <w:ind w:left="20"/>
              <w:jc w:val="both"/>
            </w:pPr>
            <w:r>
              <w:rPr>
                <w:rFonts w:ascii="Times New Roman"/>
                <w:b w:val="false"/>
                <w:i w:val="false"/>
                <w:color w:val="000000"/>
                <w:sz w:val="20"/>
              </w:rPr>
              <w:t>
Еңбек қызметі 1:</w:t>
            </w:r>
          </w:p>
          <w:bookmarkEnd w:id="306"/>
          <w:p>
            <w:pPr>
              <w:spacing w:after="20"/>
              <w:ind w:left="20"/>
              <w:jc w:val="both"/>
            </w:pPr>
            <w:r>
              <w:rPr>
                <w:rFonts w:ascii="Times New Roman"/>
                <w:b w:val="false"/>
                <w:i w:val="false"/>
                <w:color w:val="000000"/>
                <w:sz w:val="20"/>
              </w:rPr>
              <w:t>
Аңшылық шаруашылығы қызметкерлерініңжұмысын өндірістік бақылау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07"/>
          <w:p>
            <w:pPr>
              <w:spacing w:after="20"/>
              <w:ind w:left="20"/>
              <w:jc w:val="both"/>
            </w:pPr>
            <w:r>
              <w:rPr>
                <w:rFonts w:ascii="Times New Roman"/>
                <w:b w:val="false"/>
                <w:i w:val="false"/>
                <w:color w:val="000000"/>
                <w:sz w:val="20"/>
              </w:rPr>
              <w:t>
1-дағды:</w:t>
            </w:r>
          </w:p>
          <w:bookmarkEnd w:id="307"/>
          <w:p>
            <w:pPr>
              <w:spacing w:after="20"/>
              <w:ind w:left="20"/>
              <w:jc w:val="both"/>
            </w:pPr>
            <w:r>
              <w:rPr>
                <w:rFonts w:ascii="Times New Roman"/>
                <w:b w:val="false"/>
                <w:i w:val="false"/>
                <w:color w:val="000000"/>
                <w:sz w:val="20"/>
              </w:rPr>
              <w:t>
Аңшылық шаруашылығының барлық бөлімшелерініңжұмысын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08"/>
          <w:p>
            <w:pPr>
              <w:spacing w:after="20"/>
              <w:ind w:left="20"/>
              <w:jc w:val="both"/>
            </w:pPr>
            <w:r>
              <w:rPr>
                <w:rFonts w:ascii="Times New Roman"/>
                <w:b w:val="false"/>
                <w:i w:val="false"/>
                <w:color w:val="000000"/>
                <w:sz w:val="20"/>
              </w:rPr>
              <w:t>
Іскерліктер: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Шаруашылықтың қызметін басқарудың заманауи әдістеріне сүйене отырып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 басшылары мен қызметкерлеріне түсінікті және тиянақты бұйрықтар, өкімдер мен тапсырмалар беру.</w:t>
            </w:r>
          </w:p>
          <w:p>
            <w:pPr>
              <w:spacing w:after="20"/>
              <w:ind w:left="20"/>
              <w:jc w:val="both"/>
            </w:pPr>
            <w:r>
              <w:rPr>
                <w:rFonts w:ascii="Times New Roman"/>
                <w:b w:val="false"/>
                <w:i w:val="false"/>
                <w:color w:val="000000"/>
                <w:sz w:val="20"/>
              </w:rPr>
              <w:t>
3. Жануарлар дүниесін қорғау, өсімін молайту және пайдалану жөніндегі іс-шараларды әзірлеу, фермерлік аңшылық шаруашылығының барлық бөлімшелерінің жоспарларының орындалуын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09"/>
          <w:p>
            <w:pPr>
              <w:spacing w:after="20"/>
              <w:ind w:left="20"/>
              <w:jc w:val="both"/>
            </w:pPr>
            <w:r>
              <w:rPr>
                <w:rFonts w:ascii="Times New Roman"/>
                <w:b w:val="false"/>
                <w:i w:val="false"/>
                <w:color w:val="000000"/>
                <w:sz w:val="20"/>
              </w:rPr>
              <w:t>
Білімдер: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шаруашылығын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шаруашылығын басқару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шаруашылығындағы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Аңшылық және фермерлік аңшылық шаруашылығын дамытудың қазіргі заманғы негізгі бағыттары.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ортаны қорғау және табиғи ресурстарды ұтымды пайдалану жөніндегі заңнаманың негізгі талаптары.</w:t>
            </w:r>
          </w:p>
          <w:p>
            <w:pPr>
              <w:spacing w:after="20"/>
              <w:ind w:left="20"/>
              <w:jc w:val="both"/>
            </w:pPr>
            <w:r>
              <w:rPr>
                <w:rFonts w:ascii="Times New Roman"/>
                <w:b w:val="false"/>
                <w:i w:val="false"/>
                <w:color w:val="000000"/>
                <w:sz w:val="20"/>
              </w:rPr>
              <w:t>
6. Еңбекті қорғау және өрт қауіпсіздігі ережелері мен нормалары.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10"/>
          <w:p>
            <w:pPr>
              <w:spacing w:after="20"/>
              <w:ind w:left="20"/>
              <w:jc w:val="both"/>
            </w:pPr>
            <w:r>
              <w:rPr>
                <w:rFonts w:ascii="Times New Roman"/>
                <w:b w:val="false"/>
                <w:i w:val="false"/>
                <w:color w:val="000000"/>
                <w:sz w:val="20"/>
              </w:rPr>
              <w:t>
2-дағды:</w:t>
            </w:r>
          </w:p>
          <w:bookmarkEnd w:id="310"/>
          <w:p>
            <w:pPr>
              <w:spacing w:after="20"/>
              <w:ind w:left="20"/>
              <w:jc w:val="both"/>
            </w:pPr>
            <w:r>
              <w:rPr>
                <w:rFonts w:ascii="Times New Roman"/>
                <w:b w:val="false"/>
                <w:i w:val="false"/>
                <w:color w:val="000000"/>
                <w:sz w:val="20"/>
              </w:rPr>
              <w:t>
Фермерлік аңшылық шаруашылығы қызметкерлерін өндірістік бақылауды жүзеге асыру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11"/>
          <w:p>
            <w:pPr>
              <w:spacing w:after="20"/>
              <w:ind w:left="20"/>
              <w:jc w:val="both"/>
            </w:pPr>
            <w:r>
              <w:rPr>
                <w:rFonts w:ascii="Times New Roman"/>
                <w:b w:val="false"/>
                <w:i w:val="false"/>
                <w:color w:val="000000"/>
                <w:sz w:val="20"/>
              </w:rPr>
              <w:t>
Іскерліктер:</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Шаруашылықта өндірістік процесті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тапсырылған жұмыстарды орындауын бақылауды жүзеге асыру.</w:t>
            </w:r>
          </w:p>
          <w:p>
            <w:pPr>
              <w:spacing w:after="20"/>
              <w:ind w:left="20"/>
              <w:jc w:val="both"/>
            </w:pPr>
            <w:r>
              <w:rPr>
                <w:rFonts w:ascii="Times New Roman"/>
                <w:b w:val="false"/>
                <w:i w:val="false"/>
                <w:color w:val="000000"/>
                <w:sz w:val="20"/>
              </w:rPr>
              <w:t>
3. Фермерлік аңшылық шаруашылығы қызметкерлерін өндірістік бақылауды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12"/>
          <w:p>
            <w:pPr>
              <w:spacing w:after="20"/>
              <w:ind w:left="20"/>
              <w:jc w:val="both"/>
            </w:pPr>
            <w:r>
              <w:rPr>
                <w:rFonts w:ascii="Times New Roman"/>
                <w:b w:val="false"/>
                <w:i w:val="false"/>
                <w:color w:val="000000"/>
                <w:sz w:val="20"/>
              </w:rPr>
              <w:t>
Білімдер: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шаруашылығындағы өндіріс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w:t>
            </w:r>
          </w:p>
          <w:p>
            <w:pPr>
              <w:spacing w:after="20"/>
              <w:ind w:left="20"/>
              <w:jc w:val="both"/>
            </w:pPr>
            <w:r>
              <w:rPr>
                <w:rFonts w:ascii="Times New Roman"/>
                <w:b w:val="false"/>
                <w:i w:val="false"/>
                <w:color w:val="000000"/>
                <w:sz w:val="20"/>
              </w:rPr>
              <w:t>
3. Аңшылық шаруашылығындағы іс қағаздарын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13"/>
          <w:p>
            <w:pPr>
              <w:spacing w:after="20"/>
              <w:ind w:left="20"/>
              <w:jc w:val="both"/>
            </w:pPr>
            <w:r>
              <w:rPr>
                <w:rFonts w:ascii="Times New Roman"/>
                <w:b w:val="false"/>
                <w:i w:val="false"/>
                <w:color w:val="000000"/>
                <w:sz w:val="20"/>
              </w:rPr>
              <w:t xml:space="preserve">
2-еңбек қызметі: </w:t>
            </w:r>
          </w:p>
          <w:bookmarkEnd w:id="313"/>
          <w:p>
            <w:pPr>
              <w:spacing w:after="20"/>
              <w:ind w:left="20"/>
              <w:jc w:val="both"/>
            </w:pPr>
            <w:r>
              <w:rPr>
                <w:rFonts w:ascii="Times New Roman"/>
                <w:b w:val="false"/>
                <w:i w:val="false"/>
                <w:color w:val="000000"/>
                <w:sz w:val="20"/>
              </w:rPr>
              <w:t>
Шаруашылық іс-шараларды дайындау мен өткізуді жоспарлау және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14"/>
          <w:p>
            <w:pPr>
              <w:spacing w:after="20"/>
              <w:ind w:left="20"/>
              <w:jc w:val="both"/>
            </w:pPr>
            <w:r>
              <w:rPr>
                <w:rFonts w:ascii="Times New Roman"/>
                <w:b w:val="false"/>
                <w:i w:val="false"/>
                <w:color w:val="000000"/>
                <w:sz w:val="20"/>
              </w:rPr>
              <w:t>
1-дағды:</w:t>
            </w:r>
          </w:p>
          <w:bookmarkEnd w:id="314"/>
          <w:p>
            <w:pPr>
              <w:spacing w:after="20"/>
              <w:ind w:left="20"/>
              <w:jc w:val="both"/>
            </w:pPr>
            <w:r>
              <w:rPr>
                <w:rFonts w:ascii="Times New Roman"/>
                <w:b w:val="false"/>
                <w:i w:val="false"/>
                <w:color w:val="000000"/>
                <w:sz w:val="20"/>
              </w:rPr>
              <w:t>
Аңшылық шаруашылығы жұмысының перспективалық жоспарын жасау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15"/>
          <w:p>
            <w:pPr>
              <w:spacing w:after="20"/>
              <w:ind w:left="20"/>
              <w:jc w:val="both"/>
            </w:pPr>
            <w:r>
              <w:rPr>
                <w:rFonts w:ascii="Times New Roman"/>
                <w:b w:val="false"/>
                <w:i w:val="false"/>
                <w:color w:val="000000"/>
                <w:sz w:val="20"/>
              </w:rPr>
              <w:t>
Іскерліктер:</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Шаруашылықты дамыту бағытының экономикалық тиімділігін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шаруашылығының өнімділігін арттыру мүмкіндігін анықтау.</w:t>
            </w:r>
          </w:p>
          <w:p>
            <w:pPr>
              <w:spacing w:after="20"/>
              <w:ind w:left="20"/>
              <w:jc w:val="both"/>
            </w:pPr>
            <w:r>
              <w:rPr>
                <w:rFonts w:ascii="Times New Roman"/>
                <w:b w:val="false"/>
                <w:i w:val="false"/>
                <w:color w:val="000000"/>
                <w:sz w:val="20"/>
              </w:rPr>
              <w:t>
3. Биотехникалық және аңшылық шаруашылығы іс-шараларының жылдық және тоқсандық жоспарларын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16"/>
          <w:p>
            <w:pPr>
              <w:spacing w:after="20"/>
              <w:ind w:left="20"/>
              <w:jc w:val="both"/>
            </w:pPr>
            <w:r>
              <w:rPr>
                <w:rFonts w:ascii="Times New Roman"/>
                <w:b w:val="false"/>
                <w:i w:val="false"/>
                <w:color w:val="000000"/>
                <w:sz w:val="20"/>
              </w:rPr>
              <w:t>
Білімдер: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Жабайы жануарлар нарығының конъюнктурасы.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және фермерлік аңшылық шаруашылығын жүргізудегі ағымдағы және шетелдік тәжірибесі.</w:t>
            </w:r>
          </w:p>
          <w:p>
            <w:pPr>
              <w:spacing w:after="20"/>
              <w:ind w:left="20"/>
              <w:jc w:val="both"/>
            </w:pPr>
            <w:r>
              <w:rPr>
                <w:rFonts w:ascii="Times New Roman"/>
                <w:b w:val="false"/>
                <w:i w:val="false"/>
                <w:color w:val="000000"/>
                <w:sz w:val="20"/>
              </w:rPr>
              <w:t>
3. Аңшылықтану, аңшылық аңдар мен құстардың биологиясы, аңшаруашылығы, жабайы жануарларды аулау және тасымалдау техникасы.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17"/>
          <w:p>
            <w:pPr>
              <w:spacing w:after="20"/>
              <w:ind w:left="20"/>
              <w:jc w:val="both"/>
            </w:pPr>
            <w:r>
              <w:rPr>
                <w:rFonts w:ascii="Times New Roman"/>
                <w:b w:val="false"/>
                <w:i w:val="false"/>
                <w:color w:val="000000"/>
                <w:sz w:val="20"/>
              </w:rPr>
              <w:t>
2-дағды:</w:t>
            </w:r>
          </w:p>
          <w:bookmarkEnd w:id="317"/>
          <w:p>
            <w:pPr>
              <w:spacing w:after="20"/>
              <w:ind w:left="20"/>
              <w:jc w:val="both"/>
            </w:pPr>
            <w:r>
              <w:rPr>
                <w:rFonts w:ascii="Times New Roman"/>
                <w:b w:val="false"/>
                <w:i w:val="false"/>
                <w:color w:val="000000"/>
                <w:sz w:val="20"/>
              </w:rPr>
              <w:t>
Аңшылық шаруашылығында жоспарланған іс-шараларды іске асыру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18"/>
          <w:p>
            <w:pPr>
              <w:spacing w:after="20"/>
              <w:ind w:left="20"/>
              <w:jc w:val="both"/>
            </w:pPr>
            <w:r>
              <w:rPr>
                <w:rFonts w:ascii="Times New Roman"/>
                <w:b w:val="false"/>
                <w:i w:val="false"/>
                <w:color w:val="000000"/>
                <w:sz w:val="20"/>
              </w:rPr>
              <w:t>
Іскерліктер:</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Қоршау алаңдарының өнімділігін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Асыл тұқымды жануарлармен селекциялық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Биотехникалық іс-шаралардың орындалуын ұйымдастыру.</w:t>
            </w:r>
          </w:p>
          <w:p>
            <w:pPr>
              <w:spacing w:after="20"/>
              <w:ind w:left="20"/>
              <w:jc w:val="both"/>
            </w:pPr>
            <w:r>
              <w:rPr>
                <w:rFonts w:ascii="Times New Roman"/>
                <w:b w:val="false"/>
                <w:i w:val="false"/>
                <w:color w:val="000000"/>
                <w:sz w:val="20"/>
              </w:rPr>
              <w:t>
4. Жабайы жануарларды аулауды және тасымалдауды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19"/>
          <w:p>
            <w:pPr>
              <w:spacing w:after="20"/>
              <w:ind w:left="20"/>
              <w:jc w:val="both"/>
            </w:pPr>
            <w:r>
              <w:rPr>
                <w:rFonts w:ascii="Times New Roman"/>
                <w:b w:val="false"/>
                <w:i w:val="false"/>
                <w:color w:val="000000"/>
                <w:sz w:val="20"/>
              </w:rPr>
              <w:t>
Білімдер: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Аңшылық аңдар мен құстардың биологиясы.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Биотехникалық жұмыстарды орындаудағы озық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Аңшылық шаруашылығын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Селекциялық және зоотехникалық жұмыстардың негіздері.</w:t>
            </w:r>
          </w:p>
          <w:p>
            <w:pPr>
              <w:spacing w:after="20"/>
              <w:ind w:left="20"/>
              <w:jc w:val="both"/>
            </w:pPr>
            <w:r>
              <w:rPr>
                <w:rFonts w:ascii="Times New Roman"/>
                <w:b w:val="false"/>
                <w:i w:val="false"/>
                <w:color w:val="000000"/>
                <w:sz w:val="20"/>
              </w:rPr>
              <w:t>
5. Аң аулаудың әртүрлі түрлерінің әдістері және аңшылық жануарларды аулау тәсілдері.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20"/>
          <w:p>
            <w:pPr>
              <w:spacing w:after="20"/>
              <w:ind w:left="20"/>
              <w:jc w:val="both"/>
            </w:pPr>
            <w:r>
              <w:rPr>
                <w:rFonts w:ascii="Times New Roman"/>
                <w:b w:val="false"/>
                <w:i w:val="false"/>
                <w:color w:val="000000"/>
                <w:sz w:val="20"/>
              </w:rPr>
              <w:t>
3-еңбек қызметі:</w:t>
            </w:r>
          </w:p>
          <w:bookmarkEnd w:id="320"/>
          <w:p>
            <w:pPr>
              <w:spacing w:after="20"/>
              <w:ind w:left="20"/>
              <w:jc w:val="both"/>
            </w:pPr>
            <w:r>
              <w:rPr>
                <w:rFonts w:ascii="Times New Roman"/>
                <w:b w:val="false"/>
                <w:i w:val="false"/>
                <w:color w:val="000000"/>
                <w:sz w:val="20"/>
              </w:rPr>
              <w:t>
Экологиялық және аңшылық турларды жоспарлау және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21"/>
          <w:p>
            <w:pPr>
              <w:spacing w:after="20"/>
              <w:ind w:left="20"/>
              <w:jc w:val="both"/>
            </w:pPr>
            <w:r>
              <w:rPr>
                <w:rFonts w:ascii="Times New Roman"/>
                <w:b w:val="false"/>
                <w:i w:val="false"/>
                <w:color w:val="000000"/>
                <w:sz w:val="20"/>
              </w:rPr>
              <w:t>
1-дағды:</w:t>
            </w:r>
          </w:p>
          <w:bookmarkEnd w:id="321"/>
          <w:p>
            <w:pPr>
              <w:spacing w:after="20"/>
              <w:ind w:left="20"/>
              <w:jc w:val="both"/>
            </w:pPr>
            <w:r>
              <w:rPr>
                <w:rFonts w:ascii="Times New Roman"/>
                <w:b w:val="false"/>
                <w:i w:val="false"/>
                <w:color w:val="000000"/>
                <w:sz w:val="20"/>
              </w:rPr>
              <w:t>
Экологиялық және аңшылық турларға жоспар құру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22"/>
          <w:p>
            <w:pPr>
              <w:spacing w:after="20"/>
              <w:ind w:left="20"/>
              <w:jc w:val="both"/>
            </w:pPr>
            <w:r>
              <w:rPr>
                <w:rFonts w:ascii="Times New Roman"/>
                <w:b w:val="false"/>
                <w:i w:val="false"/>
                <w:color w:val="000000"/>
                <w:sz w:val="20"/>
              </w:rPr>
              <w:t>
Іскерліктер: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Туристік соқпақтар мен соқпақтар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Экологиялық және аңшылық турларды өткізуді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Клиенттерді тарту үшін жарнамалық науқанды ұйымдастыру.</w:t>
            </w:r>
          </w:p>
          <w:p>
            <w:pPr>
              <w:spacing w:after="20"/>
              <w:ind w:left="20"/>
              <w:jc w:val="both"/>
            </w:pPr>
            <w:r>
              <w:rPr>
                <w:rFonts w:ascii="Times New Roman"/>
                <w:b w:val="false"/>
                <w:i w:val="false"/>
                <w:color w:val="000000"/>
                <w:sz w:val="20"/>
              </w:rPr>
              <w:t>
4. Шаруашылықтың өткізгіштік және биологиялық мүмкіндіктерін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23"/>
          <w:p>
            <w:pPr>
              <w:spacing w:after="20"/>
              <w:ind w:left="20"/>
              <w:jc w:val="both"/>
            </w:pPr>
            <w:r>
              <w:rPr>
                <w:rFonts w:ascii="Times New Roman"/>
                <w:b w:val="false"/>
                <w:i w:val="false"/>
                <w:color w:val="000000"/>
                <w:sz w:val="20"/>
              </w:rPr>
              <w:t>
Білімдер: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Туроператорлық қызметтің негіздері. </w:t>
            </w:r>
          </w:p>
          <w:p>
            <w:pPr>
              <w:spacing w:after="20"/>
              <w:ind w:left="20"/>
              <w:jc w:val="both"/>
            </w:pPr>
            <w:r>
              <w:rPr>
                <w:rFonts w:ascii="Times New Roman"/>
                <w:b w:val="false"/>
                <w:i w:val="false"/>
                <w:color w:val="000000"/>
                <w:sz w:val="20"/>
              </w:rPr>
              <w:t>
2. Әуесқойлық аңшылықты жүргізу кезіндегі қауіпсіздік техникасы.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24"/>
          <w:p>
            <w:pPr>
              <w:spacing w:after="20"/>
              <w:ind w:left="20"/>
              <w:jc w:val="both"/>
            </w:pPr>
            <w:r>
              <w:rPr>
                <w:rFonts w:ascii="Times New Roman"/>
                <w:b w:val="false"/>
                <w:i w:val="false"/>
                <w:color w:val="000000"/>
                <w:sz w:val="20"/>
              </w:rPr>
              <w:t>
2-дағды:</w:t>
            </w:r>
          </w:p>
          <w:bookmarkEnd w:id="324"/>
          <w:p>
            <w:pPr>
              <w:spacing w:after="20"/>
              <w:ind w:left="20"/>
              <w:jc w:val="both"/>
            </w:pPr>
            <w:r>
              <w:rPr>
                <w:rFonts w:ascii="Times New Roman"/>
                <w:b w:val="false"/>
                <w:i w:val="false"/>
                <w:color w:val="000000"/>
                <w:sz w:val="20"/>
              </w:rPr>
              <w:t>
Экологиялық және аңшылық турларды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25"/>
          <w:p>
            <w:pPr>
              <w:spacing w:after="20"/>
              <w:ind w:left="20"/>
              <w:jc w:val="both"/>
            </w:pPr>
            <w:r>
              <w:rPr>
                <w:rFonts w:ascii="Times New Roman"/>
                <w:b w:val="false"/>
                <w:i w:val="false"/>
                <w:color w:val="000000"/>
                <w:sz w:val="20"/>
              </w:rPr>
              <w:t>
Іскерліктеры:</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Туристік маршруттарды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Спорттық-әуесқойлық аң аулауды ұйымдастыру.</w:t>
            </w:r>
          </w:p>
          <w:p>
            <w:pPr>
              <w:spacing w:after="20"/>
              <w:ind w:left="20"/>
              <w:jc w:val="both"/>
            </w:pPr>
            <w:r>
              <w:rPr>
                <w:rFonts w:ascii="Times New Roman"/>
                <w:b w:val="false"/>
                <w:i w:val="false"/>
                <w:color w:val="000000"/>
                <w:sz w:val="20"/>
              </w:rPr>
              <w:t>
3. Экологиялық және аңшылық турларды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26"/>
          <w:p>
            <w:pPr>
              <w:spacing w:after="20"/>
              <w:ind w:left="20"/>
              <w:jc w:val="both"/>
            </w:pPr>
            <w:r>
              <w:rPr>
                <w:rFonts w:ascii="Times New Roman"/>
                <w:b w:val="false"/>
                <w:i w:val="false"/>
                <w:color w:val="000000"/>
                <w:sz w:val="20"/>
              </w:rPr>
              <w:t>
Білімдер:</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Туроператорлық қызметті.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Аң аулаудың әртүрлі түрлерінің әдістері және аңшылық жануарларды аулау әдістерін.</w:t>
            </w:r>
          </w:p>
          <w:p>
            <w:pPr>
              <w:spacing w:after="20"/>
              <w:ind w:left="20"/>
              <w:jc w:val="both"/>
            </w:pPr>
            <w:r>
              <w:rPr>
                <w:rFonts w:ascii="Times New Roman"/>
                <w:b w:val="false"/>
                <w:i w:val="false"/>
                <w:color w:val="000000"/>
                <w:sz w:val="20"/>
              </w:rPr>
              <w:t>
3. Әуесқойлық аңшылықты жүргізу кезіндегі қауіпсіздік техникасы.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27"/>
          <w:p>
            <w:pPr>
              <w:spacing w:after="20"/>
              <w:ind w:left="20"/>
              <w:jc w:val="both"/>
            </w:pPr>
            <w:r>
              <w:rPr>
                <w:rFonts w:ascii="Times New Roman"/>
                <w:b w:val="false"/>
                <w:i w:val="false"/>
                <w:color w:val="000000"/>
                <w:sz w:val="20"/>
              </w:rPr>
              <w:t>
1-қосымша еңбек қызметі:</w:t>
            </w:r>
          </w:p>
          <w:bookmarkEnd w:id="327"/>
          <w:p>
            <w:pPr>
              <w:spacing w:after="20"/>
              <w:ind w:left="20"/>
              <w:jc w:val="both"/>
            </w:pPr>
            <w:r>
              <w:rPr>
                <w:rFonts w:ascii="Times New Roman"/>
                <w:b w:val="false"/>
                <w:i w:val="false"/>
                <w:color w:val="000000"/>
                <w:sz w:val="20"/>
              </w:rPr>
              <w:t>
Аңшылық шаруашылық құрылыстардың мүлігінің, азықтандыру алаңдарының және басқа да биотехникалық және басқа да объектілердің сақталуын қадағалауды жүзеге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28"/>
          <w:p>
            <w:pPr>
              <w:spacing w:after="20"/>
              <w:ind w:left="20"/>
              <w:jc w:val="both"/>
            </w:pPr>
            <w:r>
              <w:rPr>
                <w:rFonts w:ascii="Times New Roman"/>
                <w:b w:val="false"/>
                <w:i w:val="false"/>
                <w:color w:val="000000"/>
                <w:sz w:val="20"/>
              </w:rPr>
              <w:t>
1-дағды:</w:t>
            </w:r>
          </w:p>
          <w:bookmarkEnd w:id="328"/>
          <w:p>
            <w:pPr>
              <w:spacing w:after="20"/>
              <w:ind w:left="20"/>
              <w:jc w:val="both"/>
            </w:pPr>
            <w:r>
              <w:rPr>
                <w:rFonts w:ascii="Times New Roman"/>
                <w:b w:val="false"/>
                <w:i w:val="false"/>
                <w:color w:val="000000"/>
                <w:sz w:val="20"/>
              </w:rPr>
              <w:t>
Фермерлік аңшылық шаруашылығы мүлкінің сақталуын қадағалауды жүзеге асыру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29"/>
          <w:p>
            <w:pPr>
              <w:spacing w:after="20"/>
              <w:ind w:left="20"/>
              <w:jc w:val="both"/>
            </w:pPr>
            <w:r>
              <w:rPr>
                <w:rFonts w:ascii="Times New Roman"/>
                <w:b w:val="false"/>
                <w:i w:val="false"/>
                <w:color w:val="000000"/>
                <w:sz w:val="20"/>
              </w:rPr>
              <w:t>
Іскерліктер:</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құралдарға түгендеу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Қызметкерлерге сеніп тапсырылған мүлікке бақылауды ұйымдастыру.</w:t>
            </w:r>
          </w:p>
          <w:p>
            <w:pPr>
              <w:spacing w:after="20"/>
              <w:ind w:left="20"/>
              <w:jc w:val="both"/>
            </w:pPr>
            <w:r>
              <w:rPr>
                <w:rFonts w:ascii="Times New Roman"/>
                <w:b w:val="false"/>
                <w:i w:val="false"/>
                <w:color w:val="000000"/>
                <w:sz w:val="20"/>
              </w:rPr>
              <w:t>
3. Фермерлік аңшылық шаруашылығы мүлкінің сақталуын қадағалауды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30"/>
          <w:p>
            <w:pPr>
              <w:spacing w:after="20"/>
              <w:ind w:left="20"/>
              <w:jc w:val="both"/>
            </w:pPr>
            <w:r>
              <w:rPr>
                <w:rFonts w:ascii="Times New Roman"/>
                <w:b w:val="false"/>
                <w:i w:val="false"/>
                <w:color w:val="000000"/>
                <w:sz w:val="20"/>
              </w:rPr>
              <w:t>
Білімдер: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Бухгалтерлік есеп негіздері.</w:t>
            </w:r>
          </w:p>
          <w:p>
            <w:pPr>
              <w:spacing w:after="20"/>
              <w:ind w:left="20"/>
              <w:jc w:val="both"/>
            </w:pPr>
            <w:r>
              <w:rPr>
                <w:rFonts w:ascii="Times New Roman"/>
                <w:b w:val="false"/>
                <w:i w:val="false"/>
                <w:color w:val="000000"/>
                <w:sz w:val="20"/>
              </w:rPr>
              <w:t>
2. Шаруашылық балансында тұрған құрылыстар мен жабдықтардың негізгі техникалық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31"/>
          <w:p>
            <w:pPr>
              <w:spacing w:after="20"/>
              <w:ind w:left="20"/>
              <w:jc w:val="both"/>
            </w:pPr>
            <w:r>
              <w:rPr>
                <w:rFonts w:ascii="Times New Roman"/>
                <w:b w:val="false"/>
                <w:i w:val="false"/>
                <w:color w:val="000000"/>
                <w:sz w:val="20"/>
              </w:rPr>
              <w:t>
2-дағды:</w:t>
            </w:r>
          </w:p>
          <w:bookmarkEnd w:id="331"/>
          <w:p>
            <w:pPr>
              <w:spacing w:after="20"/>
              <w:ind w:left="20"/>
              <w:jc w:val="both"/>
            </w:pPr>
            <w:r>
              <w:rPr>
                <w:rFonts w:ascii="Times New Roman"/>
                <w:b w:val="false"/>
                <w:i w:val="false"/>
                <w:color w:val="000000"/>
                <w:sz w:val="20"/>
              </w:rPr>
              <w:t>
Аңшылық шаруашылық құрылыстардың қоршаулардың, қоректендіру алаңдарының, биотехникалық және т.б. қауіпсіздігін қадағалауды жүзеге асыру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32"/>
          <w:p>
            <w:pPr>
              <w:spacing w:after="20"/>
              <w:ind w:left="20"/>
              <w:jc w:val="both"/>
            </w:pPr>
            <w:r>
              <w:rPr>
                <w:rFonts w:ascii="Times New Roman"/>
                <w:b w:val="false"/>
                <w:i w:val="false"/>
                <w:color w:val="000000"/>
                <w:sz w:val="20"/>
              </w:rPr>
              <w:t>
Іскерліктер:</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Қоршаулардың, қоректендіру алаңдарының, биотехникалық және т.б. қауіпсіздігін бақылау, бақылаукестелерін әзірлеу аңшылық шаруашылық құрылыстарды салу және олардың сақталуын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Аңшылық шаруашылығының инфрақұрылымын қорғау ережелері мен нормаларының сақталуын қамтамасыз ету.</w:t>
            </w:r>
          </w:p>
          <w:p>
            <w:pPr>
              <w:spacing w:after="20"/>
              <w:ind w:left="20"/>
              <w:jc w:val="both"/>
            </w:pPr>
            <w:r>
              <w:rPr>
                <w:rFonts w:ascii="Times New Roman"/>
                <w:b w:val="false"/>
                <w:i w:val="false"/>
                <w:color w:val="000000"/>
                <w:sz w:val="20"/>
              </w:rPr>
              <w:t>
3. Аңшылық шаруашылық құрылыстардың қоршаулардың, қоректендіру алаңдарының, биотехникалық және т.б. қауіпсіздігін қадағалауды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33"/>
          <w:p>
            <w:pPr>
              <w:spacing w:after="20"/>
              <w:ind w:left="20"/>
              <w:jc w:val="both"/>
            </w:pPr>
            <w:r>
              <w:rPr>
                <w:rFonts w:ascii="Times New Roman"/>
                <w:b w:val="false"/>
                <w:i w:val="false"/>
                <w:color w:val="000000"/>
                <w:sz w:val="20"/>
              </w:rPr>
              <w:t>
Білімдер: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ортаны қорғау және табиғи ресурстарды ұтымды пайдалану жөніндегі заңнаманың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Жануарлар дүниесін қорғау, өсімін молайту және пайдалану жөніндегі уәкілетті органның қаулыларын, бұйрықтарын, өкімдерін, нұсқаулықтарын және басқа да басшылық құжаттары.</w:t>
            </w:r>
          </w:p>
          <w:p>
            <w:pPr>
              <w:spacing w:after="20"/>
              <w:ind w:left="20"/>
              <w:jc w:val="both"/>
            </w:pPr>
            <w:r>
              <w:rPr>
                <w:rFonts w:ascii="Times New Roman"/>
                <w:b w:val="false"/>
                <w:i w:val="false"/>
                <w:color w:val="000000"/>
                <w:sz w:val="20"/>
              </w:rPr>
              <w:t>
3. Өрт қауіпсіздігі ережелері.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34"/>
          <w:p>
            <w:pPr>
              <w:spacing w:after="20"/>
              <w:ind w:left="20"/>
              <w:jc w:val="both"/>
            </w:pPr>
            <w:r>
              <w:rPr>
                <w:rFonts w:ascii="Times New Roman"/>
                <w:b w:val="false"/>
                <w:i w:val="false"/>
                <w:color w:val="000000"/>
                <w:sz w:val="20"/>
              </w:rPr>
              <w:t>
Жауапкершілік.</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Коммуникабельділік.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Талап қоюшылық.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қасиеттердің болуы.</w:t>
            </w:r>
          </w:p>
          <w:p>
            <w:pPr>
              <w:spacing w:after="20"/>
              <w:ind w:left="20"/>
              <w:jc w:val="both"/>
            </w:pPr>
            <w:r>
              <w:rPr>
                <w:rFonts w:ascii="Times New Roman"/>
                <w:b w:val="false"/>
                <w:i w:val="false"/>
                <w:color w:val="000000"/>
                <w:sz w:val="20"/>
              </w:rPr>
              <w:t xml:space="preserve">
Әділдік.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пен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басқа мамандықтармен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5" w:id="335"/>
    <w:p>
      <w:pPr>
        <w:spacing w:after="0"/>
        <w:ind w:left="0"/>
        <w:jc w:val="left"/>
      </w:pPr>
      <w:r>
        <w:rPr>
          <w:rFonts w:ascii="Times New Roman"/>
          <w:b/>
          <w:i w:val="false"/>
          <w:color w:val="000000"/>
        </w:rPr>
        <w:t xml:space="preserve"> 4-тарау. Кәсіби стандарттыңт техникалық деректері</w:t>
      </w:r>
    </w:p>
    <w:bookmarkEnd w:id="335"/>
    <w:bookmarkStart w:name="z746" w:id="336"/>
    <w:p>
      <w:pPr>
        <w:spacing w:after="0"/>
        <w:ind w:left="0"/>
        <w:jc w:val="both"/>
      </w:pPr>
      <w:r>
        <w:rPr>
          <w:rFonts w:ascii="Times New Roman"/>
          <w:b w:val="false"/>
          <w:i w:val="false"/>
          <w:color w:val="000000"/>
          <w:sz w:val="28"/>
        </w:rPr>
        <w:t>
      16. Мемлекеттік органның атауы: Қазақстан Республикасы Экология және табиғи ресурстар министрлігінің Орман шаруашылығы және жануарлар дүниесі комитеті, Қозықанқызы Жұлдыз, Жануарлар дүниесі және аңшылық шаруашылығы басқармасының сарапшысы, zh.kozykankyzy@ecogeo.gov.kz, +77018702477</w:t>
      </w:r>
    </w:p>
    <w:bookmarkEnd w:id="336"/>
    <w:bookmarkStart w:name="z747" w:id="337"/>
    <w:p>
      <w:pPr>
        <w:spacing w:after="0"/>
        <w:ind w:left="0"/>
        <w:jc w:val="both"/>
      </w:pPr>
      <w:r>
        <w:rPr>
          <w:rFonts w:ascii="Times New Roman"/>
          <w:b w:val="false"/>
          <w:i w:val="false"/>
          <w:color w:val="000000"/>
          <w:sz w:val="28"/>
        </w:rPr>
        <w:t>
      17. Әзірлеуге қатысатын ұйымдар (кәсіпорындар): "Агроөнеркәсіптік қауымдастықтар кешені" консорциумы, "Қансонар" аңшылар мен аңшылық шаруашылығы субъектілері қоғамдық бірлестіктерінің республикалық қауымдастығы, Бербер Александр Петрович, 87772130955, berber05@mail.ru</w:t>
      </w:r>
    </w:p>
    <w:bookmarkEnd w:id="337"/>
    <w:bookmarkStart w:name="z748" w:id="338"/>
    <w:p>
      <w:pPr>
        <w:spacing w:after="0"/>
        <w:ind w:left="0"/>
        <w:jc w:val="both"/>
      </w:pPr>
      <w:r>
        <w:rPr>
          <w:rFonts w:ascii="Times New Roman"/>
          <w:b w:val="false"/>
          <w:i w:val="false"/>
          <w:color w:val="000000"/>
          <w:sz w:val="28"/>
        </w:rPr>
        <w:t>
      18. Кәсіптік біліктіліктер жөніндегі салалық кеңес: -</w:t>
      </w:r>
    </w:p>
    <w:bookmarkEnd w:id="338"/>
    <w:bookmarkStart w:name="z749" w:id="339"/>
    <w:p>
      <w:pPr>
        <w:spacing w:after="0"/>
        <w:ind w:left="0"/>
        <w:jc w:val="both"/>
      </w:pPr>
      <w:r>
        <w:rPr>
          <w:rFonts w:ascii="Times New Roman"/>
          <w:b w:val="false"/>
          <w:i w:val="false"/>
          <w:color w:val="000000"/>
          <w:sz w:val="28"/>
        </w:rPr>
        <w:t>
      19. Кәсіптік біліктіліктер жөніндегі ұлттық орган: -</w:t>
      </w:r>
    </w:p>
    <w:bookmarkEnd w:id="339"/>
    <w:bookmarkStart w:name="z750" w:id="340"/>
    <w:p>
      <w:pPr>
        <w:spacing w:after="0"/>
        <w:ind w:left="0"/>
        <w:jc w:val="both"/>
      </w:pPr>
      <w:r>
        <w:rPr>
          <w:rFonts w:ascii="Times New Roman"/>
          <w:b w:val="false"/>
          <w:i w:val="false"/>
          <w:color w:val="000000"/>
          <w:sz w:val="28"/>
        </w:rPr>
        <w:t>
      20. Қазақстан Республикасының "Атамекен" Ұлттық кәсіпкерлер палатасы:</w:t>
      </w:r>
    </w:p>
    <w:bookmarkEnd w:id="340"/>
    <w:bookmarkStart w:name="z751" w:id="341"/>
    <w:p>
      <w:pPr>
        <w:spacing w:after="0"/>
        <w:ind w:left="0"/>
        <w:jc w:val="both"/>
      </w:pPr>
      <w:r>
        <w:rPr>
          <w:rFonts w:ascii="Times New Roman"/>
          <w:b w:val="false"/>
          <w:i w:val="false"/>
          <w:color w:val="000000"/>
          <w:sz w:val="28"/>
        </w:rPr>
        <w:t>
      21. Нұсқа нөмірі және шығарылған жылы: 2-нұсқа, 2024 ж.</w:t>
      </w:r>
    </w:p>
    <w:bookmarkEnd w:id="341"/>
    <w:bookmarkStart w:name="z752" w:id="342"/>
    <w:p>
      <w:pPr>
        <w:spacing w:after="0"/>
        <w:ind w:left="0"/>
        <w:jc w:val="both"/>
      </w:pPr>
      <w:r>
        <w:rPr>
          <w:rFonts w:ascii="Times New Roman"/>
          <w:b w:val="false"/>
          <w:i w:val="false"/>
          <w:color w:val="000000"/>
          <w:sz w:val="28"/>
        </w:rPr>
        <w:t>
      22. Болжалды қайта қарау күні: желтоқсан, 2027 ж.</w:t>
      </w:r>
    </w:p>
    <w:bookmarkEnd w:id="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