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99e" w14:textId="a92a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орналасқан жерге арналған базалық салық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17 қазандағы № 329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 </w:t>
      </w:r>
      <w:r>
        <w:rPr>
          <w:rFonts w:ascii="Times New Roman"/>
          <w:b w:val="false"/>
          <w:i w:val="false"/>
          <w:color w:val="000000"/>
          <w:sz w:val="28"/>
        </w:rPr>
        <w:t>581-бабының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Жітіқара ауданы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күшіне енеді және 01.01.2026 бастап туындаған құқықтық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Автотұрақтардың (паркингтердің) санаттарына байланысты автотұрақтар (паркингтер) орналасқан жерге арналған базалық салық мөлшерлемелерін ұлғайту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Автотұрақтар (паркингтер) үшін бөлінген басқа санаттардағы жерге салықты есептеу кезінде жеріне базалық мөлшерлемелер қолданылатын жақын орналасқан елді мекен болып Жітіқара қаласы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 типтері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 санаттары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(паркингтер), жабық типті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Автотұрақтар (паркингтер), ашық типті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 автотұрақтар (паркингтер) орналасқан жерге арналған базалық салық мөлшерлемелерінің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 санаттары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