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810c" w14:textId="c8a8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Арқалық қаласы әкімдігінің 2025 жылғы 10 қазандағы № 328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2011 жылғы 26 тамыздағы </w:t>
      </w:r>
      <w:r>
        <w:rPr>
          <w:rFonts w:ascii="Times New Roman"/>
          <w:b w:val="false"/>
          <w:i w:val="false"/>
          <w:color w:val="000000"/>
          <w:sz w:val="28"/>
        </w:rPr>
        <w:t>№ 306</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бұйрығына (Нормативтік құқықтық актілерді мемлекеттік тіркеу тізілімінде № 7232 болып тіркелген)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тұрғын үй қорындағы тұрғынжайды пайдаланғаны үшін төлемақының мөлшері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 республикалық мемлекеттік кәсіпорыны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жіберуін;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Арқалық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54-үй, 21-пәтер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56-үй, 54-пәтер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68-үй, 70-пәтер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82-үй, 6-пәтер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78-үй, 64-пәтер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82-үй, 32-пәтер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92-үй, 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106-үй, 20-пәтер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106-үй, 1 в-пәтер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92-үй, 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106-үй, 53-пәтер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106-үй, 66-пәтер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96-үй, 69-пәтер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90-үй,3-пәтер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66-үй, 58-пәтер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96-үй, 74-пәтер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96-үй, 100-пәтер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78-үй, 17-пәтер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50-үй, 61-пәтер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50-үй, 41-пәтер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96-үй, 40-пәтер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48-үй, 61-пәтер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54-үй, 18-пәтер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80-үй, 68-пәтер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84-үй, 35-пәтер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106-үй, 115-пәтер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104-үй, 74-пәтер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11-үй, 34-пәтер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19-үй, 23-пәтер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9-үй, 74-пәтер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23-үй, 60-пәтер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23-үй, 39-пәтер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26-үй, 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10-үй, 55-пәтер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23-үй, 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23-үй, 67-пәтер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17-үй, 61-пәтер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17-үй, 61-пәтер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көшесі,10-үй, 28-пәтер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9-үй, 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11-үй, 50-пәтер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Горбачев көшесі, 61-үй, 19-пәтер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Горбачев көшесі, 55-үй, 42-пәтер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Горбачев көшесі, 61-үй, 32-пәтер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Горбачев көшесі, 55-үй, 22-пәтер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Горбачев көшесі, 35-үй, 52-пәтер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Горбачев көшесі, 12-үй, 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Демченко көшесі, 4-үй, 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Демченко көшесі, 11-үй, 12-пәтер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Демченко көшесі, 11-үй, 6-пәтер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Демченко көшесі, 11-үй, 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Демченко көшесі, 31-үй, 78-пәтер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Демченко көшесі, 31-үй, 44-пәтер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Демченко көшесі, 31-үй, 24-пәтер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Қозыбаев көшесі, 5-үй, 19-пәтер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Қозыбаев көшесі, 5-үй, 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Қозыбаев көшесі, 5-үй, 80-пәтер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Қозыбаев көшесі, 34-үй, 14-пәтер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Қозыбаев көшесі, 13-үй, 24-пәтер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Қозыбаев көшесі, 34-үй, 30-пәтер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Қозыбаев көшесі, 5-үй, 78-пәтер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Қозыбаев көшесі, 23-үй, 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Қозыбаев көшесі, 33-үй, 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78-үй, 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44-үй, 14-пәтер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48-үй, 32-пәтер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23-үй, 12-пәтер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23-үй, 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23-үй, 43-пәтер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78-үй, 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52-үй, 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58-үй, 25-пәтер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18-пәтер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32-пәтер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80-үй, 28-пәтер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80-үй, 17-пәтер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80-үй, 49-пәтер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44-үй, 27-пәтер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5-пәтер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6-пәтер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10-пәтер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11-пәтер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12-пәтер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13-пәтер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14-пәтер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76-үй, 15-пәтер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80-үй, 23-пәтер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80-үй, 18-пәтер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80-үй, 16-пәтер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Қайырбеков көшесі, 54-үй, 30-пәтер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Майкутова көшесі, 18-үй, 11-пәтер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Майкутова көшесі, 18-үй, 15-пәтер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Майкутова көшесі, 18-үй, 20-пәтер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Майкутова көшесі, 18-үй, 6-пәтер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Майкутова көшесі, 18-үй, 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Майкутова көшесі, 18-үй, 14-пәтер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Майкутова көшесі, 18-үй, 52-пәтер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Майкутова көшесі, 18-үй, 61-пәтер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қаласы,Маясова көшесі, 19-үй, 23-пәтер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қаласы,Маясова көшесі, 31-үй, 21-пәтер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қаласы,Маясова көшесі, 28-үй, 13-пәтер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қаласы,Маясова көшесі, 42-үй, 18-пәтер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қаласы,Маясова көшесі, 4-үй, 47-пәтер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қаласы,Маясова көшесі, 29-үй, 49-пәтер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қаласы,Маясова көшесі, 42-үй, 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қаласы,Маясова көшесі, 40-үй, 54-пәтер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қаласы,Маясова көшесі, 40-үй, 14-пәтер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Молодежный ықшам ауданы, 6-үй, 26-пәтер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89-үй, 22-пәтер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101-үй, 30-пәтер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105-үй, 100-пәтер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105-үй, 24-пәтер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105-үй, 40-пәтер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105-үй, 57-пәтер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59-үй, 11-пәтер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75-үй, 111-пәтер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77-үй, 43-пәтер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104/1-үй, 26-пәтер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79-үй, 34-пәтер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132/1-үй, 10-пәтер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105-үй, 97-пәтер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105-үй, 3-пәтер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105-үй, 115-пәтер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90-үй, 12-пәтер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75-үй, 89-пәтер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95-үй, 18-пәтер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101-үй, 47-пәтер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Ш.Жәнібек көшесі, 93-үй, 55-пәтер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Горбачев көшесі, 45-үй, 6-пәтер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