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978" w14:textId="f10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қаласы әкімдігінің 2022 жылғы 17 қаңтардағы № 16 "Жаңаөзен қаласы, Теңге, Қызылсай, Рахат және Кендірлі ауылдары бюджетінің кірістері мен шығындарының болжамды көлемдерін есептеу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25 қыркүйектегі № 362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Ұлттық экономика министрінің 2025 жылғы 26 тамыздағы №84 "Кейбір бұйрықтардың күші жойылды деп тану туралы" (Нормативтік құқықтық актілерді мемлекеттік тіркеу тізілімінде № 36762 болып тіркелген) бұйрығына сәйкес,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Жаңаөзен қаласы әкімдігінің 2022 жылғы 17 қаңтардағы №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қаласы, Теңге, Қызылсай, Рахат және Кендірлі ауылдары бюджетінің кірістері мен шығындарының болжамды көлемдерін есептеу қағидасын бекіту туралы" қаулысының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Жаңаөзен қаласы әкімінің орынбасары Н. Худибаевқа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