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b03" w14:textId="bb3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халықты сауда алаңымен қамтамасыз етудің ең төменгі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30 желтоқсандағы № 288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19.01.2026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Маңғыстау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облысында халықты сауда алаңымен қамтамасыз етудің ең төменгі нормативтері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19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__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облысында халықты сауда алаңымен қамтамасыз етудің ең төменгі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мың адамға 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