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2138" w14:textId="a0e2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2026 оқу жылына жоғары және жоғары оқу орнынан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Маңғыстау облысы әкімдігінің 2025 жылғы 1 шілдедегі № 150 қаулысы</w:t>
      </w:r>
    </w:p>
    <w:p>
      <w:pPr>
        <w:spacing w:after="0"/>
        <w:ind w:left="0"/>
        <w:jc w:val="both"/>
      </w:pPr>
      <w:r>
        <w:rPr>
          <w:rFonts w:ascii="Times New Roman"/>
          <w:b w:val="false"/>
          <w:i w:val="false"/>
          <w:color w:val="000000"/>
          <w:sz w:val="28"/>
        </w:rPr>
        <w:t xml:space="preserve">
      "Білім туралы" Қазақстан Республикасының Заңының 6-бабының 2-тармағының 8) тармақшасына және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w:t>
      </w:r>
      <w:r>
        <w:rPr>
          <w:rFonts w:ascii="Times New Roman"/>
          <w:b w:val="false"/>
          <w:i w:val="false"/>
          <w:color w:val="000000"/>
          <w:sz w:val="28"/>
        </w:rPr>
        <w:t xml:space="preserve">№ 122 </w:t>
      </w:r>
      <w:r>
        <w:rPr>
          <w:rFonts w:ascii="Times New Roman"/>
          <w:b w:val="false"/>
          <w:i w:val="false"/>
          <w:color w:val="000000"/>
          <w:sz w:val="28"/>
        </w:rPr>
        <w:t xml:space="preserve"> бұйрығына (нормативтік құқықтық актілерді мемлекеттік тіркеу тізілімінде № 13418 болып тіркелген) сәйкес Маңғыстау облысының әкімдігі ҚАУЛЫ ЕТЕДІ:</w:t>
      </w:r>
    </w:p>
    <w:p>
      <w:pPr>
        <w:spacing w:after="0"/>
        <w:ind w:left="0"/>
        <w:jc w:val="both"/>
      </w:pPr>
      <w:r>
        <w:rPr>
          <w:rFonts w:ascii="Times New Roman"/>
          <w:b w:val="false"/>
          <w:i w:val="false"/>
          <w:color w:val="000000"/>
          <w:sz w:val="28"/>
        </w:rPr>
        <w:t>
      1. Осы қаулыға қосымшаға сәйкес 2025-2026 оқу жылына жоғары және жоғары оқу орнынан кейінгі білімі бар кадрларды даярлауға арналған мемлекеттік білім беру тапсырысы бекітілсін.</w:t>
      </w:r>
    </w:p>
    <w:p>
      <w:pPr>
        <w:spacing w:after="0"/>
        <w:ind w:left="0"/>
        <w:jc w:val="both"/>
      </w:pPr>
      <w:r>
        <w:rPr>
          <w:rFonts w:ascii="Times New Roman"/>
          <w:b w:val="false"/>
          <w:i w:val="false"/>
          <w:color w:val="000000"/>
          <w:sz w:val="28"/>
        </w:rPr>
        <w:t>
      2. Осы қаулының орындалуын бақылау Маңғыстау облысы әкімінің жетекшілік ететін орынбасарына жүктелсін.</w:t>
      </w:r>
    </w:p>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қаулысына қосымша</w:t>
            </w:r>
          </w:p>
        </w:tc>
      </w:tr>
    </w:tbl>
    <w:p>
      <w:pPr>
        <w:spacing w:after="0"/>
        <w:ind w:left="0"/>
        <w:jc w:val="left"/>
      </w:pPr>
      <w:r>
        <w:rPr>
          <w:rFonts w:ascii="Times New Roman"/>
          <w:b/>
          <w:i w:val="false"/>
          <w:color w:val="000000"/>
        </w:rPr>
        <w:t xml:space="preserve"> 2025-2026 оқу жылына жоғары және жоғары оқу орнынан кейінгі білімі бар кадрларды даярлауға арналған мемлекеттік білім беру тапсырысы (жергілікті бюджет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оқу жылына мемлекеттік білім беру тапсырыс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оқу жылына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