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7567e" w14:textId="67756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Екпінді ауылдық округі әкімінің 2025 жылғы 03 қыркүйектегі № 4-ш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ономастика комиссиясының 2025 жылғы 26 тамыздағы № 2 қорытындысына сәйкес Екпінді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Екпінді ауылдық округі Екпінді ауылындағы атауы жоқ көшеге "Сұлтанбек Жәнібековтің" есімі берілсін.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Екпінді ауылдық округі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Қожамжаров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