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c4b63" w14:textId="eec4b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"Жергілікті мемлекеттік басқарудың кейбір мәселелері туралы" Жаңақорған ауданы әкімдігінің 2024 жылғы 23 ақпандағы №28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Қаулы 12.09.2025 №123, Жаңақорған ауданының әкімдігі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"Масс-медиа туралы" Қазақстан Республикасының 2024 жылғы 19 маусымдағы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"Жергілікті мемлекеттік басқарудың кейбір мәселелері туралы" Жаңақорған ауданы әкімдігінің 2024 жылғы 23 ақпандағы № 28 қаулысына төмендегіше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қаулымен бекітілген "Жаңақорған ауданының қоғамдық даму бөлімі" коммуналдық мемлекеттік мекемесі ережесінің 15-тармағы мынадай мазмұндағы 11) тармақшамен толықтырылсын: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телерадио хабарларын тарату операторларының қызметтеріне шартты қолжетімді карталарды және телерадио хабарларын тарату саласында лицензиясы жоқ және Қазақстан Республикасының аумағында меншікті спутниктік хабар тарату жүйелері жоқ телерадио хабарларын тарату операторларының теле-, радиосигналын жеке-дара қабылдауға арналған жабдықтарды таратуына тыйым салу жөніндегі талаптардың сақталуын мемлекеттік бақылауды жүзеге асырады".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"Жаңақорған ауданының қоғамдық даму бөлімі" коммуналдық мемлекеттік мекемесі заңнамада белгіленген тәртіппен осы қаулыдан туындайтын шараларды қабылдасын.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аудан әкімінің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