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e77b" w14:textId="2b9e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Қамыстыбас ауылдық округі әкімінің 2025 жылғы 08 қыркүйектегі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№2572-ХІІ Заңының </w:t>
      </w:r>
      <w:r>
        <w:rPr>
          <w:rFonts w:ascii="Times New Roman"/>
          <w:b w:val="false"/>
          <w:i w:val="false"/>
          <w:color w:val="000000"/>
          <w:sz w:val="28"/>
        </w:rPr>
        <w:t>14-1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2025 жылғы 26 тамыздағы №2 санды қорытындысына сәйкес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Қамыстыбас ауылдық округі, Қамыстыбас ауылындағы, Қамыстыбас көшесі "Ынтымақ" атауымен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Қамыстыбас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А.Балмырзаева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