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e378" w14:textId="d18e3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Коммуналдық мемлекеттік кәсіпорынның таза кірісінің бір бөлігін аудару нормативін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Ақсуат ауылдық округі әкімінің 2025 жылғы 09 қыркүйектегі № 1227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Заңының 140-бабының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 сәйкес, Ақсуат ауылдық округінің әкімі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қаласы әкімдігінің "Қызылорда қаласының Ақсуат ауылдық округі әкімінің аппараты" коммуналдық мемлекеттік мекемесіне қарасты "Ақсуат мәдениет үйі" мемлекеттік коммуналдық қазыналық кәсіпорнының таза кірісінің бір бөлігін аудару нормативі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шешімнің орындалуын бақылауды өзіме қалдырамын.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Бакытов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1227 шешіміне қосымша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қаласы әкімдігінің "Қызылорда қаласының Ақсуат ауылдық округі әкімінің аппараты" коммуналдық мемлекеттік мекемесіне қарасты "Ақсуат мәдениет үйі" мемлекеттік коммуналдық қазыналық кәсіпорнының таза кірісінің бір бөлігін аудару нормативі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3 000 000 теңгеге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табыс сомасынан 5 пайыз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3 000 001 теңгеден 50 000 000 теңгеге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 теңге + 3 000 000 теңге мөлшердегі таза табыстан асқан сомадан 10 пайыз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