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9fb9" w14:textId="5949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Қарқаралы ауданы Қарағайлы кентіндегі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Қарағайлы кентінің әкімінің 2025 жылғы 18 шілдедегі № 1-5/04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әкімдігі жанындағы облыстық ономастикалық комиссияның 2025 жылғы 22 сәуірдегі қорытындысы негізінде, Қарағайлы кентінің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Қарқаралы ауданы Қарағайлы кентінің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көшесін Кеншілер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Крайняя көшесін Талғат Бигелдинов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Набережная көшесін Қазыналы көшесіне.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Қарағайлы кенті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