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81de" w14:textId="5d68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2025 жылғы 24 қарашадағы № 406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"Аймаққа бөлу коэффициентін есептеу әдістемесін бекіту туралы" №475 (Нормативтік құқықтық актілерді мемлекеттік тіркеу тізілімінде №17847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ауданының елді мекендерінде салық салу объектісінің орналасуын ескеретін аймаққа </w:t>
      </w:r>
      <w:r>
        <w:rPr>
          <w:rFonts w:ascii="Times New Roman"/>
          <w:b w:val="false"/>
          <w:i w:val="false"/>
          <w:color w:val="000000"/>
          <w:sz w:val="28"/>
        </w:rPr>
        <w:t>бөлу 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 әкімінің м.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"_____"_______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ауданының елді мекендерінде салық салу объектісінің орналасқан жерін ескеретін аймақтарға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0530"/>
        <w:gridCol w:w="639"/>
        <w:gridCol w:w="716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Үй-жайлар, құрылыс-жайлар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 және өзге де құрылыстар, ғимараттар, жайлар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 001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есептік кварталдын қабатты құрылыстар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секторы: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 1-ден 9-ға дейін үйлер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Байтұрсынов көшесі 20-дан 26-ға дейін үйлер, 31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П.Теряев көшесі, 17-ден 25-ке дейін үйлер.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Әуезов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Бөкейханов көшесі, 1-ден 6-ға дейін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Т.Аубакирова көшесі, 1, 2, 3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4-тен 9-ға дейін үйлер</w:t>
            </w:r>
          </w:p>
          <w:bookmarkEnd w:id="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Теряев көшесі, 37-ден 44-ке дейін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Байтұрсынов көшесі 1-ден 9-ға дейін, 20-дан 26-ға дейін үйлерден басқа, 31-үйден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Бөкейханов көшесі, 1-ден 6-ға дейінгі үйлерден басқа, 26-үйден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Құнанбай Қажы көшесі 1-ден 4-ке дейін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А.Қосыбаев көшесі 1-ден 22-ге дейін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Игенсартов көшесі 1-ден 4-ке дейін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Сатыбалдин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1, 2, 3, 3А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көшесі 1-ден 4-ке дейін үйлер</w:t>
            </w:r>
          </w:p>
          <w:bookmarkEnd w:id="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Қосыбаев көшесі 23-тен 40-қа дейін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Әбдіров көшесі тақ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Жәнібеков көшесі 9-дан 16-ға дейін үйлер</w:t>
            </w:r>
          </w:p>
          <w:bookmarkEnd w:id="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көшесі 15, 17, 27, 30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Құнанбай Қажы көшесі 42, 44, 46/1, 48/2, 50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Г.Игенсартов көшесі 23 үй</w:t>
            </w:r>
          </w:p>
          <w:bookmarkEnd w:id="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Теряев көшесі, 17-ден 25-ке дейін үйлерден басқа, 37-ден 44-ке дейінгі үйлерден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Құнанбай қажы көшесі 5-тен 12-ге дейін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көшесі 5-тен 10-ға дейін үйлер</w:t>
            </w:r>
          </w:p>
          <w:bookmarkEnd w:id="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Бөкейханов көшесі 26 үй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Игенсартов көшесі 5-тен 11-ге дейін үйлер, 16-дан 21-ге дейінгі үйлер</w:t>
            </w:r>
          </w:p>
          <w:bookmarkEnd w:id="1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Рей көшесі тақ жағы, 1-ден 9-ға дейін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Рей көшесі жұп жағы, 2-ден 22-ге дейін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Сенкібай батыр көшесі 8-ден 45-ке дейін, 98,103,107,109 үйлерден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Сенкібай батыр көшесі, 2, 3, 5 үйлерден басқа</w:t>
            </w:r>
          </w:p>
          <w:bookmarkEnd w:id="1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Рей көшесі тақ жағы, 1-ден 9-ға дейін үйлерден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Рей көшесі жұп жағы, 2-ден 22-ке дейін үйлерден басқа</w:t>
            </w:r>
          </w:p>
          <w:bookmarkEnd w:id="1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Ермеков көшесі 1-ден 12-ге дейін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Коммунаров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Жәнібеков көшесі 1- ден 8-ге дейін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Сенкібай батыр көшесі 8-ден 45-ке дейін, 98, 103, 107, 109 үйлер</w:t>
            </w:r>
          </w:p>
          <w:bookmarkEnd w:id="1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Ермеков көшесі 13, 14, 16 үйлер, 18-ден үйден 26-ға дейін үйге, 28, 29 үйлер, 31-ден 33-ке дейін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Құнанбай Қажы көшесі, 13-тен 41-ге дейін үйлер, 43, 45, 46/2, 47, 48/1, 49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Игенсартов көшесі 12-ден 15-ке дейін, 22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Аубакиров көшесі, 1, 2, 3 үйлерден басқа</w:t>
            </w:r>
          </w:p>
          <w:bookmarkEnd w:id="1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Қуанышбаев көшесі 1-ден 16-ға дейін үйлер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Қуанышбаев көшесі, 1-ден 16-ға дейін үйлерден басқа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Сенкібай батыр көшесі, 2, 3, 5 үйлер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Қосыбаев көшесі, 41/1, 41/2 үйлер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 002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есептік кварталдын қабатты құрылыстар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Бөкейханов көшесі, 44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Т.Аубакиров көшесі, 43, 49, 68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Игенсартов көшесі 38А, 39, 41, 43/1, 43/2 үйлер</w:t>
            </w:r>
          </w:p>
          <w:bookmarkEnd w:id="1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Қосыбаев көшесі 45/1, 48, 53, 55, 59,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Ермеков көшесі 36, 43/1, 43/2, 46 үйлер</w:t>
            </w:r>
          </w:p>
          <w:bookmarkEnd w:id="1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Т.Аубакирова көшесі, 43, 49, 68 үйлерден басқа, қабатты құрылыстан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Бөкейханов көшесі, 44 үйден басқа.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Игенсартов көшесі 24-тен 54-ке дейін үйлер,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38А, 39, 41, 43/1, 43/2 үйлерден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Құнанбай Қажы көшесі 52-ден 67-ге дейін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Нұрмақов көшесі</w:t>
            </w:r>
          </w:p>
          <w:bookmarkEnd w:id="1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Жәнібеков көшесі 31, 32, 33, 33А, 34, 35, 44А, 49 үйлер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Абдиров көшесі үйлердің жұп жағы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Ермеков көшесі, 36,43/1,43/2,46 үйлерден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Қосыбаев көшесі, 45/1, 48, 53, 55, 59, 63 үйлерден басқа</w:t>
            </w:r>
          </w:p>
          <w:bookmarkEnd w:id="1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Әуезов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Жәнібеков көшесі, 31, 32, 33, 33А, 34, 35, 44А, 49 үйлерден басқа </w:t>
            </w:r>
          </w:p>
          <w:bookmarkEnd w:id="1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Сатыбалдин көшесі 23, 25, 27, 29, 33, 40 үйлер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Игенсартов көшесі 55-тен 73-ке дейін үйлер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Жанақ ақын көшесі 35А, 35В, 49,50А, 61, 63, 65А, 65Б, 67, 69, 71, 73, 75, 77 үйлер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көшесі 21, 23/1, 23/2 үйлерден басқа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1-ден 17-ге дейін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Құнанбай Қажы көшесі, 52-ден 67-ге дейін үйлерден басқа</w:t>
            </w:r>
          </w:p>
          <w:bookmarkEnd w:id="2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Сатыбалдин көшесі 23, 25, 27, 29,33,40 үйлерден басқа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1-ден 17-ге дейін үйлерден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Рей көшесі</w:t>
            </w:r>
          </w:p>
          <w:bookmarkEnd w:id="2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Коммунаров көшесі тақ жағы 27-ден 37-ге дейін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Коммунаров көшесі жұп жағы 60-тан 68-ге дейін үйлер</w:t>
            </w:r>
          </w:p>
          <w:bookmarkEnd w:id="2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көшесі 21, 23/1, 23/2 үйлер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Коммунаров көшесі 76, 76В, 100А, 102А, 104А, 106, 108А, 110, 114А, 116А, 118А,120А, 128А, 130А, 132А, 134 А, 134В үйлер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Коммунар көшесі, 76, 76В, 100А, 102А, 104А, 106, 108А, 110, 114А, 116А, 118А, 120А, 128А, 130А, 132А, 134А, 134В үйлерден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Коммунаров көшесі 27-ден 37-ге дейін үйлерден басқа тақ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Коммунаров көшесі, 60-тан 68-ден үйлерден басқа жұп жағы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 ақын көшесі, 35А, 35В, 49, 50А, 61, 63, 65А, 65Б, 67, 69, 71, 73, 75, 77 үйлерден басқа </w:t>
            </w:r>
          </w:p>
          <w:bookmarkEnd w:id="2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Машанов көшесі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 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есептік кварталдын қабатты құрылыстар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көшесі тақ жағы с1-ден 97-ге дейін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көшесі жұп жағы 2-ден 38-ге дейін уйлер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Бекметов көшесі 1-ден 14-ке дейін, 23-тен 33-ке дейін үйлер, 52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Аубакиров көшесі 87-ден 98-ге дейін үйлер, 100А, 101, 103, 103А, 105, 107, 107А, 109, 114, 116, 141, 143, 147, 151, 153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Қосыбаев көшесі, 100А, 102А, 104А, 108А, 115, 117 үйлерден басқа</w:t>
            </w:r>
          </w:p>
          <w:bookmarkEnd w:id="2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Т.Аубакиров көшесі, 87-ден 98-ге дейін үйлерден басқа, 100А, 101, 103, 103А, 105, 107,107А, 109, 114, 116, 141, 143, 147,151, 153 үйлерден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Қосыбаев көшесі 100А, 102а, 104А, 108А, 115,117 үйлер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Мамыраев көшесі</w:t>
            </w:r>
          </w:p>
          <w:bookmarkEnd w:id="2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Бекметов көшесі, 1-ден 14-ке дейін, 23-тен 33-ке дейін және 52 үйлерден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Ақбаев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Бөкейханов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көшесі тақ жағы, 99-дан 119А-ға дейін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көшесі жұп жағы 40-тан 118-ге дейін үйлер</w:t>
            </w:r>
          </w:p>
          <w:bookmarkEnd w:id="2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Сенкібай батыр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Сатыбалдин көшесі, 62А, 69, 69А, 68, 70, 74 үйлерден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Құнанбай Қажы көшесі</w:t>
            </w:r>
          </w:p>
          <w:bookmarkEnd w:id="2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Қуанышбаев көшесі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Сатыбалдин көшесі 62А, 69, 69А, 68, 70, 74 үйлер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Игенсартов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Жәнібеков көшесі</w:t>
            </w:r>
          </w:p>
          <w:bookmarkEnd w:id="2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Машанов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Сәтбаев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Жүнісов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Аманжолово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квартал</w:t>
            </w:r>
          </w:p>
          <w:bookmarkEnd w:id="2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есеп кварталдың барлық көшелері,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Машанов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Сәтбаев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Жүнісов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Аманжолов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13 басқа</w:t>
            </w:r>
          </w:p>
          <w:bookmarkEnd w:id="3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квартал</w:t>
            </w:r>
          </w:p>
          <w:bookmarkEnd w:id="3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026 есеп кварталдың барлық көшелері,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Атақоныс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кварталдан басқа </w:t>
            </w:r>
          </w:p>
          <w:bookmarkEnd w:id="3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ауылы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Есжанов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Жақешов көшесі, 2, 3, 3А, 54, 15, 47 үйлерден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көшесі, 6/1, 4, 2 кв. 2 үйлерден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көшесі, 21/1, 63, 63/2 үйлерден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Ахметов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Ақаев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Байжұманов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Балқантау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Нұрмақов көшесі</w:t>
            </w:r>
          </w:p>
          <w:bookmarkEnd w:id="3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1,85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Ю. Гагарин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Мәди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Елебеков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Жақешов көшесі 2, 3, 3А, 54, 15, 47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 21/1, 63, 63/2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көшесі 6/1, 4, 2 кв 2 үйлер</w:t>
            </w:r>
          </w:p>
          <w:bookmarkEnd w:id="3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Әбішев көшесі, 2, 4 үйлерден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Киров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көшесі</w:t>
            </w:r>
          </w:p>
          <w:bookmarkEnd w:id="3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Айтбаев көшесі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Әбішев көшесі, 2, 4 үйлер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ауылы: 92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Мошеке би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Бегалин көшесі</w:t>
            </w:r>
          </w:p>
          <w:bookmarkEnd w:id="3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 ауылының барлық көшелері,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-осы көшелерден басқа: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Мошеке би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Бегалин көшесі</w:t>
            </w:r>
          </w:p>
          <w:bookmarkEnd w:id="3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ауылы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ауылы: 191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Жамалиден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көшесі</w:t>
            </w:r>
          </w:p>
          <w:bookmarkEnd w:id="3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 ауылының көшелері,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-осы көшелерден басқа: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Жамалиден көшелері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көшелері</w:t>
            </w:r>
          </w:p>
          <w:bookmarkEnd w:id="3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Ақбай-Қызылбай ауылы: 57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ауылы: 18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Белдеутас ауылы: 21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Сарыобалы ауылы: 62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ауылы: 161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ауылы: 66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Шолаққайын ауылы: 14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ауылы: 158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Нұрмақов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Әбдіров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Аманжолов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  <w:bookmarkEnd w:id="4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ауылының барлық көшелері,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-осы көшелерден басқа: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Нұрмақов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Әбдіров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Аманжолов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  <w:bookmarkEnd w:id="4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ауылы: 43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ауылы: 171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Дүйсенбаев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Сатыбалдин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Әбдірасыл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Құлтабаров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Көрпебаев көшесі</w:t>
            </w:r>
          </w:p>
          <w:bookmarkEnd w:id="4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Бесоба ауылының көшелері,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-осы көшелерден басқа: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Дүйсенбаев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Сатыбалдин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Әбдірасыл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Құлтабаров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Көрпебаев көшесі</w:t>
            </w:r>
          </w:p>
          <w:bookmarkEnd w:id="4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ауылы: 13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көшесі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ауылының барлық көшелері, Қарашоқы көшесінен басқа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ауылы: 56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көшесі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ауылының Қызылту көшесінен басқа барлық көшелері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ауылы: 105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Ежебай ауылы: 17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ауылы: 166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Азиев көшесі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Аппаз ауылының барлық көшелері, А. Азиев көшесінен басқа 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Жалпақшалық ауылы: 18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ауылы: 27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ауылы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ауылы: 50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25-лет Целины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көшесі</w:t>
            </w:r>
          </w:p>
          <w:bookmarkEnd w:id="4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Қаракөл ауылының барлық көшелері,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-осы көшелерден басқа: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жыл Целины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көшесі</w:t>
            </w:r>
          </w:p>
          <w:bookmarkEnd w:id="45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 ауылы: 337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Молодежная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  <w:bookmarkEnd w:id="4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Көктас ауылының барлық көшелері,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-осы көшелерден басқа: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  <w:bookmarkEnd w:id="47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тақ жағынан үйлер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ауылы: 35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станциясы: 15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ауылы: 281двор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Қоңырбаев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Теряев көшесі</w:t>
            </w:r>
          </w:p>
          <w:bookmarkEnd w:id="4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Бүркітті ауылының барлық көшелері,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-осы көшелерден басқа: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Қоңырбаев 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Теряев көшесі</w:t>
            </w:r>
          </w:p>
          <w:bookmarkEnd w:id="49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ауылы: 11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ауылы: 19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Борлыбұлақ ауылы: 47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станциясы: 40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1,35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ауылы: 110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Атантай ауылы: 7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ауылы: 70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Едрей ауылы: 8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ауылы: 208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ауылы: 24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Жекежал ауылы: 11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ауылы: 189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Жананегиз ауылы: 35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ауылы: 75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Нұрмақов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көшесі.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Заречная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  <w:bookmarkEnd w:id="5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Өсібай ауылының барлық көшелері,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-осы көшелерден басқа: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Елебеков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Нұрмақов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көшесі.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Заречная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  <w:bookmarkEnd w:id="51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ауылы: 27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Қолбасы ауылы: 10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ауылы: 105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ауылының барлық көшелері, Қазыбек би көшесінен басқа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Шілдебай ауылы: 6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ауылы: 153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Аубакиров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көшесі</w:t>
            </w:r>
          </w:p>
          <w:bookmarkEnd w:id="5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Тегісшілдік ауылының барлық көшелері,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-осы көшелерден басқа: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Аубакиров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көшесі</w:t>
            </w:r>
          </w:p>
          <w:bookmarkEnd w:id="5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Шүкірқұдық ауылы: 6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Қарыншы ауылы: 19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ауылы: 55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көшесі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 ауылының барлық көшелері, Жарлы көшесінен басқа 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Татан ауылы: 145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ауылы: 50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ауылы: 7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ауылы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Матақ ауылы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ауылы: 135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Ахметов көшесі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ауылының барлық көшелері, Х. Ахметов көшесінен басқа 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Қызылшілік ауылы: 28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 ауылы: 23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ауылы: 15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ауылы: 120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разъезд: 7 аула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