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69e6" w14:textId="9616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2025 жылғы 30 сәуірдегі № 254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қаласы бойынша халық үшін қатты тұрмыстық қалдықтарды жинауға, тасымалдауға, сұрыптауға және көмуге арналған тарифтері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 бойынша халық үшін қатты тұрмыстық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құны Қосылған құн салығын ескере отырып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жинауға, тасымалдауға, сұрыптауға және көмуге арналған тарифтері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Тұрғын/1айда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Тұрғын/1айда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Жеке, заңды тұлғалар мен жеке кәсіпкерлік субъектілері үшін қатты тұрмыстық қалдықтарды жинауға, тасымалдауға, сұрыптауға және көмуге арналған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қызмет түрлері бойынша: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 және тасымалдау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сұрыптау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