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49b3" w14:textId="7c84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2025 жылдың үшінші тоқсанына арналған шекті мәндерін бекіту туралы</w:t>
      </w:r>
    </w:p>
    <w:p>
      <w:pPr>
        <w:spacing w:after="0"/>
        <w:ind w:left="0"/>
        <w:jc w:val="both"/>
      </w:pPr>
      <w:r>
        <w:rPr>
          <w:rFonts w:ascii="Times New Roman"/>
          <w:b w:val="false"/>
          <w:i w:val="false"/>
          <w:color w:val="000000"/>
          <w:sz w:val="28"/>
        </w:rPr>
        <w:t>Қарағанды облысының әкімдігінің 2025 жылғы 19 тамыздағы № 46/06 қаулысы</w:t>
      </w:r>
    </w:p>
    <w:p>
      <w:pPr>
        <w:spacing w:after="0"/>
        <w:ind w:left="0"/>
        <w:jc w:val="both"/>
      </w:pPr>
      <w:bookmarkStart w:name="z4" w:id="0"/>
      <w:r>
        <w:rPr>
          <w:rFonts w:ascii="Times New Roman"/>
          <w:b w:val="false"/>
          <w:i w:val="false"/>
          <w:color w:val="000000"/>
          <w:sz w:val="28"/>
        </w:rPr>
        <w:t xml:space="preserve">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шекті рұқсат етілген бөлшек сауда бағаларының мөлшерін белгілеу қағидаларын бекіту туралы" Қазақстан Республикасы Ұлттық экономика министрінің міндетін атқарушының 2015 жылғы 30 наурыздағы №282 </w:t>
      </w:r>
      <w:r>
        <w:rPr>
          <w:rFonts w:ascii="Times New Roman"/>
          <w:b w:val="false"/>
          <w:i w:val="false"/>
          <w:color w:val="000000"/>
          <w:sz w:val="28"/>
        </w:rPr>
        <w:t>бұйрығына</w:t>
      </w:r>
      <w:r>
        <w:rPr>
          <w:rFonts w:ascii="Times New Roman"/>
          <w:b w:val="false"/>
          <w:i w:val="false"/>
          <w:color w:val="000000"/>
          <w:sz w:val="28"/>
        </w:rPr>
        <w:t xml:space="preserve"> сәйкеc (Нормативтік құқықтық актілерді мемлекеттік тіркеу тізілімінде №11245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2025 жылдың үшінші тоқсанына арналған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Қарағанды облысы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әкімінің</w:t>
            </w:r>
            <w:r>
              <w:br/>
            </w:r>
            <w:r>
              <w:rPr>
                <w:rFonts w:ascii="Times New Roman"/>
                <w:b w:val="false"/>
                <w:i w:val="false"/>
                <w:color w:val="000000"/>
                <w:sz w:val="20"/>
              </w:rPr>
              <w:t>2025 жылғы "19" тамыздағы</w:t>
            </w:r>
            <w:r>
              <w:br/>
            </w:r>
            <w:r>
              <w:rPr>
                <w:rFonts w:ascii="Times New Roman"/>
                <w:b w:val="false"/>
                <w:i w:val="false"/>
                <w:color w:val="000000"/>
                <w:sz w:val="20"/>
              </w:rPr>
              <w:t>№ 46/06 қаулысына қосымша</w:t>
            </w:r>
          </w:p>
        </w:tc>
      </w:tr>
    </w:tbl>
    <w:bookmarkStart w:name="z9" w:id="3"/>
    <w:p>
      <w:pPr>
        <w:spacing w:after="0"/>
        <w:ind w:left="0"/>
        <w:jc w:val="left"/>
      </w:pPr>
      <w:r>
        <w:rPr>
          <w:rFonts w:ascii="Times New Roman"/>
          <w:b/>
          <w:i w:val="false"/>
          <w:color w:val="000000"/>
        </w:rPr>
        <w:t xml:space="preserve"> Қарағанды облысындағы 2025 жылғы 3 тоқсанына арналған шекті бағалар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ұсыныстар негізіндегі өндірушілердің, көтерме саудагерлердің бағасы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өндірушілер/көтерме саудагерлер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 шағын өндірушілер / көтерме саудагерлер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жасалған бидай наны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 (өлшенетін)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жылтыратылған күріш (өлшенетін)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(өлшенетін)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Тұздалмаған сары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етінің жауырын-төс 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мен жіліншік етімен)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пастерленген сүт,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2,5%,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қырыққабат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1 санат, ондығы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 w:id="4"/>
    <w:p>
      <w:pPr>
        <w:spacing w:after="0"/>
        <w:ind w:left="0"/>
        <w:jc w:val="both"/>
      </w:pPr>
      <w:r>
        <w:rPr>
          <w:rFonts w:ascii="Times New Roman"/>
          <w:b w:val="false"/>
          <w:i w:val="false"/>
          <w:color w:val="000000"/>
          <w:sz w:val="28"/>
        </w:rPr>
        <w:t>
      кестенің жалғасы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Кг/л/ондығы үшін орташа сату бағасы (өндіруші және көтерме сатушы)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сауда үстемесін ескере отырып, кг/л/ондығы үшін 15%-дан аспайтын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үстемесін ескере отырып, кг/л/ондығы үшін 15% - дан аспайтын мөлшерде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логистикалық шығындар*, кг/л/ондығы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сақтау шығындары, кг/л/ондығы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Кг/л/ондық үшін шекті баға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