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a57ba" w14:textId="1ea57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халықаралық шарттарының мемлекеттік тізілімін жүргізу қағидасын бекіту туралы" Қазақстан Республикасы Сыртқы істер министрінің 2022 жылғы 31 наурыздағы № 11-1-4/136 бұйрығына өзгерістер енгізу туралы</w:t>
      </w:r>
    </w:p>
    <w:p>
      <w:pPr>
        <w:spacing w:after="0"/>
        <w:ind w:left="0"/>
        <w:jc w:val="both"/>
      </w:pPr>
      <w:r>
        <w:rPr>
          <w:rFonts w:ascii="Times New Roman"/>
          <w:b w:val="false"/>
          <w:i w:val="false"/>
          <w:color w:val="000000"/>
          <w:sz w:val="28"/>
        </w:rPr>
        <w:t>Қазақстан Республикасы Сыртқы істер министрінің м.а. 2025 жылғы 16 сәуірдегі № 11-1-4/228 бұйрығы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01.10.2025 ж. бастап қолданысқа енгізіледі</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халықаралық шарттарының мемлекеттік тізілімін жүргізу қағидасын бекіту туралы" Қазақстан Республикасы Сыртқы істер министрінің 2022 жылғы 31 наурыздағы № 11-1-4/136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27388 болып тіркелді)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халықаралық шарттарының мемлекеттік тізілімін жүргізу </w:t>
      </w:r>
      <w:r>
        <w:rPr>
          <w:rFonts w:ascii="Times New Roman"/>
          <w:b w:val="false"/>
          <w:i w:val="false"/>
          <w:color w:val="000000"/>
          <w:sz w:val="28"/>
        </w:rPr>
        <w:t>қағидасында: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"4. Қазақстан Республикасының халықаралық шарттарын тіркеудің, есепке алудың және сақтаудың бірыңғай мемлекеттік жүйесі Қазақстан Республикасы Сыртқы істер министрлігі жүргізеді. Қазақстан Республикасы халықаралық шарттарының мемлекеттік тізілімін жүргізу халықаралық шарттарды басқарудың электрондық жүйесінде (бұдан әрі – Жүйе) жүзеге асырылады.".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"8. Уәкілетті органға халықаралық шарттың түпнұсқасымен немесе депозитарий ресми куәландырған көшірмесімен бір уақытта Жүйе арқылы анықтама жолданады. Анықтама осы Қағиданың қосымшасына сәйкес нысан бойынша ресімделеді және оған орталық органның бірінші басшысының немесе оны алмастыратын адамның электрондық цифрлық қолтаңбасы қойылады.</w:t>
      </w:r>
    </w:p>
    <w:bookmarkEnd w:id="4"/>
    <w:bookmarkStart w:name="z8" w:id="5"/>
    <w:p>
      <w:pPr>
        <w:spacing w:after="0"/>
        <w:ind w:left="0"/>
        <w:jc w:val="both"/>
      </w:pPr>
      <w:r>
        <w:rPr>
          <w:rFonts w:ascii="Times New Roman"/>
          <w:b w:val="false"/>
          <w:i w:val="false"/>
          <w:color w:val="000000"/>
          <w:sz w:val="28"/>
        </w:rPr>
        <w:t xml:space="preserve">
      9. Халықаралық шарттың түпнұсқасы немесе ресми куәландырылған көшірмесі, сондай-ақ оған қоса берілетін анықтама келіп түскен кезде уәкілетті орган он бес жұмыс күні ішінде халықаралық шарттың және оның жасалу тәртібінің "Қазақстан Республикасының халықаралық шарттары туралы" Қазақстан Республикасы Заңының (бұдан әрі – Заң) 2-бабының </w:t>
      </w:r>
      <w:r>
        <w:rPr>
          <w:rFonts w:ascii="Times New Roman"/>
          <w:b w:val="false"/>
          <w:i w:val="false"/>
          <w:color w:val="000000"/>
          <w:sz w:val="28"/>
        </w:rPr>
        <w:t>1-тармағына</w:t>
      </w:r>
      <w:r>
        <w:rPr>
          <w:rFonts w:ascii="Times New Roman"/>
          <w:b w:val="false"/>
          <w:i w:val="false"/>
          <w:color w:val="000000"/>
          <w:sz w:val="28"/>
        </w:rPr>
        <w:t xml:space="preserve"> және </w:t>
      </w:r>
      <w:r>
        <w:rPr>
          <w:rFonts w:ascii="Times New Roman"/>
          <w:b w:val="false"/>
          <w:i w:val="false"/>
          <w:color w:val="000000"/>
          <w:sz w:val="28"/>
        </w:rPr>
        <w:t>8</w:t>
      </w:r>
      <w:r>
        <w:rPr>
          <w:rFonts w:ascii="Times New Roman"/>
          <w:b w:val="false"/>
          <w:i w:val="false"/>
          <w:color w:val="000000"/>
          <w:sz w:val="28"/>
        </w:rPr>
        <w:t>-</w:t>
      </w:r>
      <w:r>
        <w:rPr>
          <w:rFonts w:ascii="Times New Roman"/>
          <w:b w:val="false"/>
          <w:i w:val="false"/>
          <w:color w:val="000000"/>
          <w:sz w:val="28"/>
        </w:rPr>
        <w:t>10-баптарына</w:t>
      </w:r>
      <w:r>
        <w:rPr>
          <w:rFonts w:ascii="Times New Roman"/>
          <w:b w:val="false"/>
          <w:i w:val="false"/>
          <w:color w:val="000000"/>
          <w:sz w:val="28"/>
        </w:rPr>
        <w:t xml:space="preserve"> сәйкестігін анықтайды.".</w:t>
      </w:r>
    </w:p>
    <w:bookmarkEnd w:id="5"/>
    <w:bookmarkStart w:name="z9" w:id="6"/>
    <w:p>
      <w:pPr>
        <w:spacing w:after="0"/>
        <w:ind w:left="0"/>
        <w:jc w:val="both"/>
      </w:pPr>
      <w:r>
        <w:rPr>
          <w:rFonts w:ascii="Times New Roman"/>
          <w:b w:val="false"/>
          <w:i w:val="false"/>
          <w:color w:val="000000"/>
          <w:sz w:val="28"/>
        </w:rPr>
        <w:t>
      2. Қазақстан Республикасы Сыртқы істер министрлігінің Халықаралық құқық департаменті заңнамада көрсетілген тәртіппен:</w:t>
      </w:r>
    </w:p>
    <w:bookmarkEnd w:id="6"/>
    <w:bookmarkStart w:name="z10" w:id="7"/>
    <w:p>
      <w:pPr>
        <w:spacing w:after="0"/>
        <w:ind w:left="0"/>
        <w:jc w:val="both"/>
      </w:pPr>
      <w:r>
        <w:rPr>
          <w:rFonts w:ascii="Times New Roman"/>
          <w:b w:val="false"/>
          <w:i w:val="false"/>
          <w:color w:val="000000"/>
          <w:sz w:val="28"/>
        </w:rPr>
        <w:t>
      1) осы бұйрыққа қол қойылған күннен бастап бес жұмыс күні ішінде оның қазақ және орыс тілдеріндегі электрондық түрдегі көшірмелерін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7"/>
    <w:bookmarkStart w:name="z11" w:id="8"/>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Сыртқы істер министрлігінің интернет-ресурсында орналастыруды;</w:t>
      </w:r>
    </w:p>
    <w:bookmarkEnd w:id="8"/>
    <w:bookmarkStart w:name="z12" w:id="9"/>
    <w:p>
      <w:pPr>
        <w:spacing w:after="0"/>
        <w:ind w:left="0"/>
        <w:jc w:val="both"/>
      </w:pPr>
      <w:r>
        <w:rPr>
          <w:rFonts w:ascii="Times New Roman"/>
          <w:b w:val="false"/>
          <w:i w:val="false"/>
          <w:color w:val="000000"/>
          <w:sz w:val="28"/>
        </w:rPr>
        <w:t>
      3) осы бұйрыққа қол қойылғаннан кейін он жұмыс күні ішінде Қазақстан Республикасы Сыртқы істер министрлігінің Заң қызметі департаментіне осы тармақтың 1) және 2) тармақшаларында көзделген іс-шаралардың орындалғаны туралы мәліметтерді ұсынуды қамтамасыз етсін.</w:t>
      </w:r>
    </w:p>
    <w:bookmarkEnd w:id="9"/>
    <w:bookmarkStart w:name="z13" w:id="10"/>
    <w:p>
      <w:pPr>
        <w:spacing w:after="0"/>
        <w:ind w:left="0"/>
        <w:jc w:val="both"/>
      </w:pPr>
      <w:r>
        <w:rPr>
          <w:rFonts w:ascii="Times New Roman"/>
          <w:b w:val="false"/>
          <w:i w:val="false"/>
          <w:color w:val="000000"/>
          <w:sz w:val="28"/>
        </w:rPr>
        <w:t>
      1. Осы бұйрықтың орындалуын бақылау Қазақстан Республикасы Сыртқы істер министрінің жетекшілік ететін орынбасарына жүктелсін.</w:t>
      </w:r>
    </w:p>
    <w:bookmarkEnd w:id="10"/>
    <w:bookmarkStart w:name="z14" w:id="11"/>
    <w:p>
      <w:pPr>
        <w:spacing w:after="0"/>
        <w:ind w:left="0"/>
        <w:jc w:val="both"/>
      </w:pPr>
      <w:r>
        <w:rPr>
          <w:rFonts w:ascii="Times New Roman"/>
          <w:b w:val="false"/>
          <w:i w:val="false"/>
          <w:color w:val="000000"/>
          <w:sz w:val="28"/>
        </w:rPr>
        <w:t>
      2. Осы бұйрық 2025 жылғы 1 қазаннан бастап қолданысқа енгізіледі және ресми жариялануға тиіс.</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Сыртқы істер 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Рахметуллин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