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7448" w14:textId="d587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17 қаңтардағы № 16/НҚ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тізіліміндегі:</w:t>
      </w:r>
    </w:p>
    <w:bookmarkEnd w:id="2"/>
    <w:bookmarkStart w:name="z7" w:id="3"/>
    <w:p>
      <w:pPr>
        <w:spacing w:after="0"/>
        <w:ind w:left="0"/>
        <w:jc w:val="both"/>
      </w:pPr>
      <w:r>
        <w:rPr>
          <w:rFonts w:ascii="Times New Roman"/>
          <w:b w:val="false"/>
          <w:i w:val="false"/>
          <w:color w:val="000000"/>
          <w:sz w:val="28"/>
        </w:rPr>
        <w:t>
      12-тармақ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орнына оқуға түсу үшін кандидатқа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w:t>
            </w:r>
          </w:p>
          <w:bookmarkEnd w:id="5"/>
          <w:p>
            <w:pPr>
              <w:spacing w:after="20"/>
              <w:ind w:left="20"/>
              <w:jc w:val="both"/>
            </w:pPr>
            <w:r>
              <w:rPr>
                <w:rFonts w:ascii="Times New Roman"/>
                <w:b w:val="false"/>
                <w:i w:val="false"/>
                <w:color w:val="000000"/>
                <w:sz w:val="20"/>
              </w:rPr>
              <w:t xml:space="preserve">
Қазақстан Республикасы Қорғаныс министрінің 2016 жылғы 22 қаңтардағы № 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13268 болып тіркелді.</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13-тармақ мынадай редакцияда жазылсын:</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орындарына қайта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xml:space="preserve">
"Қазақстан Республикасының Қорғаныс министрлігіне ведомстволық бағынысты әскери оқу орындарына ауыстыру және қайта қабылдау қағидаларын бекіту туралы" Қазақстан Республикасы Қорғаныс министрінің 2016 жылғы 22 қаңтардағы № 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актілердің мемлекеттік тіркеу реестрінде № 13239 болып тіркелді.</w:t>
            </w:r>
          </w:p>
          <w:bookmarkEnd w:id="9"/>
        </w:tc>
      </w:tr>
    </w:tbl>
    <w:bookmarkStart w:name="z14" w:id="10"/>
    <w:p>
      <w:pPr>
        <w:spacing w:after="0"/>
        <w:ind w:left="0"/>
        <w:jc w:val="both"/>
      </w:pPr>
      <w:r>
        <w:rPr>
          <w:rFonts w:ascii="Times New Roman"/>
          <w:b w:val="false"/>
          <w:i w:val="false"/>
          <w:color w:val="000000"/>
          <w:sz w:val="28"/>
        </w:rPr>
        <w:t>
      ";</w:t>
      </w:r>
    </w:p>
    <w:bookmarkEnd w:id="10"/>
    <w:bookmarkStart w:name="z15" w:id="11"/>
    <w:p>
      <w:pPr>
        <w:spacing w:after="0"/>
        <w:ind w:left="0"/>
        <w:jc w:val="both"/>
      </w:pPr>
      <w:r>
        <w:rPr>
          <w:rFonts w:ascii="Times New Roman"/>
          <w:b w:val="false"/>
          <w:i w:val="false"/>
          <w:color w:val="000000"/>
          <w:sz w:val="28"/>
        </w:rPr>
        <w:t>
      35-1 және 35-2-тармақтар мынадай редакцияда жазылсын:</w:t>
      </w:r>
    </w:p>
    <w:bookmarkEnd w:id="11"/>
    <w:bookmarkStart w:name="z16"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Мұнаймен ластанудан келтірілген залал үшін сақтандыру немесе азаматтық жауапкершілікті өзге де қаржылық қамтамасыз ету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батқан кемелерді алып тастағаны үшін сақтандыру немесе өзге де азаматтық жауапкершілікті қаржылық қамтамасыз ету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3"/>
    <w:p>
      <w:pPr>
        <w:spacing w:after="0"/>
        <w:ind w:left="0"/>
        <w:jc w:val="both"/>
      </w:pPr>
      <w:r>
        <w:rPr>
          <w:rFonts w:ascii="Times New Roman"/>
          <w:b w:val="false"/>
          <w:i w:val="false"/>
          <w:color w:val="000000"/>
          <w:sz w:val="28"/>
        </w:rPr>
        <w:t>
      ";</w:t>
      </w:r>
    </w:p>
    <w:bookmarkEnd w:id="13"/>
    <w:bookmarkStart w:name="z18" w:id="14"/>
    <w:p>
      <w:pPr>
        <w:spacing w:after="0"/>
        <w:ind w:left="0"/>
        <w:jc w:val="both"/>
      </w:pPr>
      <w:r>
        <w:rPr>
          <w:rFonts w:ascii="Times New Roman"/>
          <w:b w:val="false"/>
          <w:i w:val="false"/>
          <w:color w:val="000000"/>
          <w:sz w:val="28"/>
        </w:rPr>
        <w:t>
      36-1-36-2-тармақтар алынып тасталсын;</w:t>
      </w:r>
    </w:p>
    <w:bookmarkEnd w:id="14"/>
    <w:bookmarkStart w:name="z19" w:id="15"/>
    <w:p>
      <w:pPr>
        <w:spacing w:after="0"/>
        <w:ind w:left="0"/>
        <w:jc w:val="both"/>
      </w:pPr>
      <w:r>
        <w:rPr>
          <w:rFonts w:ascii="Times New Roman"/>
          <w:b w:val="false"/>
          <w:i w:val="false"/>
          <w:color w:val="000000"/>
          <w:sz w:val="28"/>
        </w:rPr>
        <w:t>
      36-3-тармақ мынадай редакцияда жазылсын:</w:t>
      </w:r>
    </w:p>
    <w:bookmarkEnd w:id="15"/>
    <w:bookmarkStart w:name="z20"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айыруға сотталған адаммен кездесуге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7"/>
    <w:p>
      <w:pPr>
        <w:spacing w:after="0"/>
        <w:ind w:left="0"/>
        <w:jc w:val="both"/>
      </w:pPr>
      <w:r>
        <w:rPr>
          <w:rFonts w:ascii="Times New Roman"/>
          <w:b w:val="false"/>
          <w:i w:val="false"/>
          <w:color w:val="000000"/>
          <w:sz w:val="28"/>
        </w:rPr>
        <w:t>
      ";</w:t>
      </w:r>
    </w:p>
    <w:bookmarkEnd w:id="17"/>
    <w:bookmarkStart w:name="z22" w:id="18"/>
    <w:p>
      <w:pPr>
        <w:spacing w:after="0"/>
        <w:ind w:left="0"/>
        <w:jc w:val="both"/>
      </w:pPr>
      <w:r>
        <w:rPr>
          <w:rFonts w:ascii="Times New Roman"/>
          <w:b w:val="false"/>
          <w:i w:val="false"/>
          <w:color w:val="000000"/>
          <w:sz w:val="28"/>
        </w:rPr>
        <w:t>
      137-тармақ мынадай редакцияда жазылсын:</w:t>
      </w:r>
    </w:p>
    <w:bookmarkEnd w:id="18"/>
    <w:bookmarkStart w:name="z23"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 мен азаматтығы жоқ адамдарға жеке сәйкестендіру нөмірін қалыптастыру және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нөмірін беру туралы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уақытша болатын шетелдіктерге жеке сәйкестендіру нөмірлерін қалыптастыру"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20201 болып тіркелді.</w:t>
            </w:r>
          </w:p>
        </w:tc>
      </w:tr>
    </w:tbl>
    <w:bookmarkStart w:name="z24" w:id="20"/>
    <w:p>
      <w:pPr>
        <w:spacing w:after="0"/>
        <w:ind w:left="0"/>
        <w:jc w:val="both"/>
      </w:pPr>
      <w:r>
        <w:rPr>
          <w:rFonts w:ascii="Times New Roman"/>
          <w:b w:val="false"/>
          <w:i w:val="false"/>
          <w:color w:val="000000"/>
          <w:sz w:val="28"/>
        </w:rPr>
        <w:t>
      ";</w:t>
      </w:r>
    </w:p>
    <w:bookmarkEnd w:id="20"/>
    <w:bookmarkStart w:name="z25" w:id="21"/>
    <w:p>
      <w:pPr>
        <w:spacing w:after="0"/>
        <w:ind w:left="0"/>
        <w:jc w:val="both"/>
      </w:pPr>
      <w:r>
        <w:rPr>
          <w:rFonts w:ascii="Times New Roman"/>
          <w:b w:val="false"/>
          <w:i w:val="false"/>
          <w:color w:val="000000"/>
          <w:sz w:val="28"/>
        </w:rPr>
        <w:t>
      137-1- тармақ алынып тасталсын;</w:t>
      </w:r>
    </w:p>
    <w:bookmarkEnd w:id="21"/>
    <w:bookmarkStart w:name="z26" w:id="22"/>
    <w:p>
      <w:pPr>
        <w:spacing w:after="0"/>
        <w:ind w:left="0"/>
        <w:jc w:val="both"/>
      </w:pPr>
      <w:r>
        <w:rPr>
          <w:rFonts w:ascii="Times New Roman"/>
          <w:b w:val="false"/>
          <w:i w:val="false"/>
          <w:color w:val="000000"/>
          <w:sz w:val="28"/>
        </w:rPr>
        <w:t>
      149-1 және 149-2-тармақтар алынып тасталсын;</w:t>
      </w:r>
    </w:p>
    <w:bookmarkEnd w:id="22"/>
    <w:bookmarkStart w:name="z27" w:id="23"/>
    <w:p>
      <w:pPr>
        <w:spacing w:after="0"/>
        <w:ind w:left="0"/>
        <w:jc w:val="both"/>
      </w:pPr>
      <w:r>
        <w:rPr>
          <w:rFonts w:ascii="Times New Roman"/>
          <w:b w:val="false"/>
          <w:i w:val="false"/>
          <w:color w:val="000000"/>
          <w:sz w:val="28"/>
        </w:rPr>
        <w:t>
      мынадай мазмұндағы 156-1-тармақпен толықтырылсын:</w:t>
      </w:r>
    </w:p>
    <w:bookmarkEnd w:id="23"/>
    <w:bookmarkStart w:name="z28"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арнайы психологиялық-педагогикалық қолдауға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xml:space="preserve">
"Мүмкіндігі шектеулі балаларды арнайы психологиялық-педагогикалық қолдауға мемлекеттік білім беру тапсырысын орналастыру қағидаларын бекіту туралы" Қазақстан Республикасы Оқу-ағарту Министрінің 2022 жылғы 29 желтоқсандағы № 532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31505 болып тіркелген.</w:t>
            </w:r>
          </w:p>
          <w:bookmarkEnd w:id="25"/>
        </w:tc>
      </w:tr>
    </w:tbl>
    <w:bookmarkStart w:name="z30" w:id="26"/>
    <w:p>
      <w:pPr>
        <w:spacing w:after="0"/>
        <w:ind w:left="0"/>
        <w:jc w:val="both"/>
      </w:pPr>
      <w:r>
        <w:rPr>
          <w:rFonts w:ascii="Times New Roman"/>
          <w:b w:val="false"/>
          <w:i w:val="false"/>
          <w:color w:val="000000"/>
          <w:sz w:val="28"/>
        </w:rPr>
        <w:t>
      ";</w:t>
      </w:r>
    </w:p>
    <w:bookmarkEnd w:id="26"/>
    <w:bookmarkStart w:name="z31" w:id="27"/>
    <w:p>
      <w:pPr>
        <w:spacing w:after="0"/>
        <w:ind w:left="0"/>
        <w:jc w:val="both"/>
      </w:pPr>
      <w:r>
        <w:rPr>
          <w:rFonts w:ascii="Times New Roman"/>
          <w:b w:val="false"/>
          <w:i w:val="false"/>
          <w:color w:val="000000"/>
          <w:sz w:val="28"/>
        </w:rPr>
        <w:t>
      163-тармақ мынадай редакцияда жазылсын:</w:t>
      </w:r>
    </w:p>
    <w:bookmarkEnd w:id="27"/>
    <w:bookmarkStart w:name="z32" w:id="28"/>
    <w:p>
      <w:pPr>
        <w:spacing w:after="0"/>
        <w:ind w:left="0"/>
        <w:jc w:val="both"/>
      </w:pPr>
      <w:r>
        <w:rPr>
          <w:rFonts w:ascii="Times New Roman"/>
          <w:b w:val="false"/>
          <w:i w:val="false"/>
          <w:color w:val="000000"/>
          <w:sz w:val="28"/>
        </w:rPr>
        <w:t xml:space="preserve">
      "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адамдарға қорғаншылық немесе қамқоршылық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қағидаларын бекіту туралы Қазақстан Республикасы Еңбек және халықты әлеуметтік қорғау министрінің 2024 жылғы 15 қарашадағы № 427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35381 болып тіркелді.</w:t>
            </w:r>
          </w:p>
        </w:tc>
      </w:tr>
    </w:tbl>
    <w:bookmarkStart w:name="z33" w:id="29"/>
    <w:p>
      <w:pPr>
        <w:spacing w:after="0"/>
        <w:ind w:left="0"/>
        <w:jc w:val="both"/>
      </w:pPr>
      <w:r>
        <w:rPr>
          <w:rFonts w:ascii="Times New Roman"/>
          <w:b w:val="false"/>
          <w:i w:val="false"/>
          <w:color w:val="000000"/>
          <w:sz w:val="28"/>
        </w:rPr>
        <w:t>
      ";</w:t>
      </w:r>
    </w:p>
    <w:bookmarkEnd w:id="29"/>
    <w:bookmarkStart w:name="z34" w:id="30"/>
    <w:p>
      <w:pPr>
        <w:spacing w:after="0"/>
        <w:ind w:left="0"/>
        <w:jc w:val="both"/>
      </w:pPr>
      <w:r>
        <w:rPr>
          <w:rFonts w:ascii="Times New Roman"/>
          <w:b w:val="false"/>
          <w:i w:val="false"/>
          <w:color w:val="000000"/>
          <w:sz w:val="28"/>
        </w:rPr>
        <w:t>
      164-164-1-тармақтар мынадай редакцияда жазылсын:</w:t>
      </w:r>
    </w:p>
    <w:bookmarkEnd w:id="30"/>
    <w:bookmarkStart w:name="z35" w:id="31"/>
    <w:p>
      <w:pPr>
        <w:spacing w:after="0"/>
        <w:ind w:left="0"/>
        <w:jc w:val="both"/>
      </w:pPr>
      <w:r>
        <w:rPr>
          <w:rFonts w:ascii="Times New Roman"/>
          <w:b w:val="false"/>
          <w:i w:val="false"/>
          <w:color w:val="000000"/>
          <w:sz w:val="28"/>
        </w:rPr>
        <w:t xml:space="preserve">
      "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шотына түскен мүлікке билік ету, зейнетақырларды, жәрдемақыларды, әлеуметтік төлемдерді алу бойынша шешім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2"/>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 көрсету қағидаларын бекіту туралы</w:t>
            </w:r>
          </w:p>
          <w:bookmarkEnd w:id="32"/>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2024 жылғы 15 қарашадағы № 428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35384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әрекетке қабілетсіз немесе әрекет қабілеті шектеулі деп танылған кәмелетке толған адамның мүлкін иеліктен шығаруға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bl>
    <w:bookmarkStart w:name="z37" w:id="33"/>
    <w:p>
      <w:pPr>
        <w:spacing w:after="0"/>
        <w:ind w:left="0"/>
        <w:jc w:val="both"/>
      </w:pPr>
      <w:r>
        <w:rPr>
          <w:rFonts w:ascii="Times New Roman"/>
          <w:b w:val="false"/>
          <w:i w:val="false"/>
          <w:color w:val="000000"/>
          <w:sz w:val="28"/>
        </w:rPr>
        <w:t>
      ";</w:t>
      </w:r>
    </w:p>
    <w:bookmarkEnd w:id="33"/>
    <w:bookmarkStart w:name="z38" w:id="34"/>
    <w:p>
      <w:pPr>
        <w:spacing w:after="0"/>
        <w:ind w:left="0"/>
        <w:jc w:val="both"/>
      </w:pPr>
      <w:r>
        <w:rPr>
          <w:rFonts w:ascii="Times New Roman"/>
          <w:b w:val="false"/>
          <w:i w:val="false"/>
          <w:color w:val="000000"/>
          <w:sz w:val="28"/>
        </w:rPr>
        <w:t>
      мынадай мазмұндағы 168-1-тармақпен толықтырылсын:</w:t>
      </w:r>
    </w:p>
    <w:bookmarkEnd w:id="34"/>
    <w:bookmarkStart w:name="z39"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лицейлер мен гимназиялардың мектепалды сыныбына құжаттарды қабылдау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20883 болып тіркелген.</w:t>
            </w:r>
          </w:p>
        </w:tc>
      </w:tr>
    </w:tbl>
    <w:bookmarkStart w:name="z40" w:id="36"/>
    <w:p>
      <w:pPr>
        <w:spacing w:after="0"/>
        <w:ind w:left="0"/>
        <w:jc w:val="both"/>
      </w:pPr>
      <w:r>
        <w:rPr>
          <w:rFonts w:ascii="Times New Roman"/>
          <w:b w:val="false"/>
          <w:i w:val="false"/>
          <w:color w:val="000000"/>
          <w:sz w:val="28"/>
        </w:rPr>
        <w:t>
      ";</w:t>
      </w:r>
    </w:p>
    <w:bookmarkEnd w:id="36"/>
    <w:bookmarkStart w:name="z41" w:id="37"/>
    <w:p>
      <w:pPr>
        <w:spacing w:after="0"/>
        <w:ind w:left="0"/>
        <w:jc w:val="both"/>
      </w:pPr>
      <w:r>
        <w:rPr>
          <w:rFonts w:ascii="Times New Roman"/>
          <w:b w:val="false"/>
          <w:i w:val="false"/>
          <w:color w:val="000000"/>
          <w:sz w:val="28"/>
        </w:rPr>
        <w:t>
      169-тармақ мынадай мазмұндағы 169-1, 169-2 және 169-3-тармақтармен толықтырылсын:</w:t>
      </w:r>
    </w:p>
    <w:bookmarkEnd w:id="37"/>
    <w:bookmarkStart w:name="z42" w:id="38"/>
    <w:p>
      <w:pPr>
        <w:spacing w:after="0"/>
        <w:ind w:left="0"/>
        <w:jc w:val="both"/>
      </w:pPr>
      <w:r>
        <w:rPr>
          <w:rFonts w:ascii="Times New Roman"/>
          <w:b w:val="false"/>
          <w:i w:val="false"/>
          <w:color w:val="000000"/>
          <w:sz w:val="28"/>
        </w:rPr>
        <w:t xml:space="preserve">
      "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ұйымдарына (дарынды балаларға арналған мектептер) оқуға қабылдау конкурсына қатысу үшін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17553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қабылдау туралы өтінішті қайтарып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балаларды "1" сыныпқа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балаларды "10" сыныпқа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vMerge/>
            <w:tcBorders>
              <w:top w:val="nil"/>
              <w:left w:val="single" w:color="cfcfcf" w:sz="5"/>
              <w:bottom w:val="single" w:color="cfcfcf" w:sz="5"/>
              <w:right w:val="single" w:color="cfcfcf" w:sz="5"/>
            </w:tcBorders>
          </w:tcPr>
          <w:p/>
        </w:tc>
      </w:tr>
    </w:tbl>
    <w:bookmarkStart w:name="z43" w:id="39"/>
    <w:p>
      <w:pPr>
        <w:spacing w:after="0"/>
        <w:ind w:left="0"/>
        <w:jc w:val="both"/>
      </w:pPr>
      <w:r>
        <w:rPr>
          <w:rFonts w:ascii="Times New Roman"/>
          <w:b w:val="false"/>
          <w:i w:val="false"/>
          <w:color w:val="000000"/>
          <w:sz w:val="28"/>
        </w:rPr>
        <w:t>
      ";</w:t>
      </w:r>
    </w:p>
    <w:bookmarkEnd w:id="39"/>
    <w:bookmarkStart w:name="z44" w:id="40"/>
    <w:p>
      <w:pPr>
        <w:spacing w:after="0"/>
        <w:ind w:left="0"/>
        <w:jc w:val="both"/>
      </w:pPr>
      <w:r>
        <w:rPr>
          <w:rFonts w:ascii="Times New Roman"/>
          <w:b w:val="false"/>
          <w:i w:val="false"/>
          <w:color w:val="000000"/>
          <w:sz w:val="28"/>
        </w:rPr>
        <w:t>
      мынадай мазмұндағы 169-4-тармақпен толықтырылсын:</w:t>
      </w:r>
    </w:p>
    <w:bookmarkEnd w:id="40"/>
    <w:bookmarkStart w:name="z4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2"/>
          <w:p>
            <w:pPr>
              <w:spacing w:after="20"/>
              <w:ind w:left="20"/>
              <w:jc w:val="both"/>
            </w:pPr>
            <w:r>
              <w:rPr>
                <w:rFonts w:ascii="Times New Roman"/>
                <w:b w:val="false"/>
                <w:i w:val="false"/>
                <w:color w:val="000000"/>
                <w:sz w:val="20"/>
              </w:rPr>
              <w:t xml:space="preserve">
"Қазақстан Республикасында тұрақты тұратын шетелдіктердің мен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6573 болып тіркелген.</w:t>
            </w:r>
          </w:p>
          <w:bookmarkEnd w:id="42"/>
        </w:tc>
      </w:tr>
    </w:tbl>
    <w:bookmarkStart w:name="z47" w:id="43"/>
    <w:p>
      <w:pPr>
        <w:spacing w:after="0"/>
        <w:ind w:left="0"/>
        <w:jc w:val="both"/>
      </w:pPr>
      <w:r>
        <w:rPr>
          <w:rFonts w:ascii="Times New Roman"/>
          <w:b w:val="false"/>
          <w:i w:val="false"/>
          <w:color w:val="000000"/>
          <w:sz w:val="28"/>
        </w:rPr>
        <w:t>
      ";</w:t>
      </w:r>
    </w:p>
    <w:bookmarkEnd w:id="43"/>
    <w:bookmarkStart w:name="z48" w:id="44"/>
    <w:p>
      <w:pPr>
        <w:spacing w:after="0"/>
        <w:ind w:left="0"/>
        <w:jc w:val="both"/>
      </w:pPr>
      <w:r>
        <w:rPr>
          <w:rFonts w:ascii="Times New Roman"/>
          <w:b w:val="false"/>
          <w:i w:val="false"/>
          <w:color w:val="000000"/>
          <w:sz w:val="28"/>
        </w:rPr>
        <w:t>
      187-тармақ мынадай редакцияда жазылсын:</w:t>
      </w:r>
    </w:p>
    <w:bookmarkEnd w:id="44"/>
    <w:bookmarkStart w:name="z49" w:id="45"/>
    <w:p>
      <w:pPr>
        <w:spacing w:after="0"/>
        <w:ind w:left="0"/>
        <w:jc w:val="both"/>
      </w:pPr>
      <w:r>
        <w:rPr>
          <w:rFonts w:ascii="Times New Roman"/>
          <w:b w:val="false"/>
          <w:i w:val="false"/>
          <w:color w:val="000000"/>
          <w:sz w:val="28"/>
        </w:rPr>
        <w:t xml:space="preserve">
      "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20509 болып тіркелді.</w:t>
            </w:r>
          </w:p>
        </w:tc>
      </w:tr>
    </w:tbl>
    <w:bookmarkStart w:name="z50" w:id="46"/>
    <w:p>
      <w:pPr>
        <w:spacing w:after="0"/>
        <w:ind w:left="0"/>
        <w:jc w:val="both"/>
      </w:pPr>
      <w:r>
        <w:rPr>
          <w:rFonts w:ascii="Times New Roman"/>
          <w:b w:val="false"/>
          <w:i w:val="false"/>
          <w:color w:val="000000"/>
          <w:sz w:val="28"/>
        </w:rPr>
        <w:t>
      ";</w:t>
      </w:r>
    </w:p>
    <w:bookmarkEnd w:id="46"/>
    <w:bookmarkStart w:name="z51" w:id="47"/>
    <w:p>
      <w:pPr>
        <w:spacing w:after="0"/>
        <w:ind w:left="0"/>
        <w:jc w:val="both"/>
      </w:pPr>
      <w:r>
        <w:rPr>
          <w:rFonts w:ascii="Times New Roman"/>
          <w:b w:val="false"/>
          <w:i w:val="false"/>
          <w:color w:val="000000"/>
          <w:sz w:val="28"/>
        </w:rPr>
        <w:t>
      189-тармақ мынадай редакцияда жазылсын:</w:t>
      </w:r>
    </w:p>
    <w:bookmarkEnd w:id="47"/>
    <w:bookmarkStart w:name="z52" w:id="48"/>
    <w:p>
      <w:pPr>
        <w:spacing w:after="0"/>
        <w:ind w:left="0"/>
        <w:jc w:val="both"/>
      </w:pPr>
      <w:r>
        <w:rPr>
          <w:rFonts w:ascii="Times New Roman"/>
          <w:b w:val="false"/>
          <w:i w:val="false"/>
          <w:color w:val="000000"/>
          <w:sz w:val="28"/>
        </w:rPr>
        <w:t xml:space="preserve">
      "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bl>
    <w:bookmarkStart w:name="z53" w:id="49"/>
    <w:p>
      <w:pPr>
        <w:spacing w:after="0"/>
        <w:ind w:left="0"/>
        <w:jc w:val="both"/>
      </w:pPr>
      <w:r>
        <w:rPr>
          <w:rFonts w:ascii="Times New Roman"/>
          <w:b w:val="false"/>
          <w:i w:val="false"/>
          <w:color w:val="000000"/>
          <w:sz w:val="28"/>
        </w:rPr>
        <w:t>
      ";</w:t>
      </w:r>
    </w:p>
    <w:bookmarkEnd w:id="49"/>
    <w:bookmarkStart w:name="z54" w:id="50"/>
    <w:p>
      <w:pPr>
        <w:spacing w:after="0"/>
        <w:ind w:left="0"/>
        <w:jc w:val="both"/>
      </w:pPr>
      <w:r>
        <w:rPr>
          <w:rFonts w:ascii="Times New Roman"/>
          <w:b w:val="false"/>
          <w:i w:val="false"/>
          <w:color w:val="000000"/>
          <w:sz w:val="28"/>
        </w:rPr>
        <w:t>
      190-тармақ мынадай редакцияда жазылсын:</w:t>
      </w:r>
    </w:p>
    <w:bookmarkEnd w:id="50"/>
    <w:bookmarkStart w:name="z55" w:id="51"/>
    <w:p>
      <w:pPr>
        <w:spacing w:after="0"/>
        <w:ind w:left="0"/>
        <w:jc w:val="both"/>
      </w:pPr>
      <w:r>
        <w:rPr>
          <w:rFonts w:ascii="Times New Roman"/>
          <w:b w:val="false"/>
          <w:i w:val="false"/>
          <w:color w:val="000000"/>
          <w:sz w:val="28"/>
        </w:rPr>
        <w:t xml:space="preserve">
      "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bl>
    <w:bookmarkStart w:name="z56" w:id="52"/>
    <w:p>
      <w:pPr>
        <w:spacing w:after="0"/>
        <w:ind w:left="0"/>
        <w:jc w:val="both"/>
      </w:pPr>
      <w:r>
        <w:rPr>
          <w:rFonts w:ascii="Times New Roman"/>
          <w:b w:val="false"/>
          <w:i w:val="false"/>
          <w:color w:val="000000"/>
          <w:sz w:val="28"/>
        </w:rPr>
        <w:t>
      ";</w:t>
      </w:r>
    </w:p>
    <w:bookmarkEnd w:id="52"/>
    <w:bookmarkStart w:name="z57" w:id="53"/>
    <w:p>
      <w:pPr>
        <w:spacing w:after="0"/>
        <w:ind w:left="0"/>
        <w:jc w:val="both"/>
      </w:pPr>
      <w:r>
        <w:rPr>
          <w:rFonts w:ascii="Times New Roman"/>
          <w:b w:val="false"/>
          <w:i w:val="false"/>
          <w:color w:val="000000"/>
          <w:sz w:val="28"/>
        </w:rPr>
        <w:t>
      мынадай мазмұндағы 191-1-тармақпен толықтырылсын:</w:t>
      </w:r>
    </w:p>
    <w:bookmarkEnd w:id="53"/>
    <w:bookmarkStart w:name="z58"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даярлауға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20507 тіркелді.</w:t>
            </w:r>
          </w:p>
        </w:tc>
      </w:tr>
    </w:tbl>
    <w:bookmarkStart w:name="z59" w:id="55"/>
    <w:p>
      <w:pPr>
        <w:spacing w:after="0"/>
        <w:ind w:left="0"/>
        <w:jc w:val="both"/>
      </w:pPr>
      <w:r>
        <w:rPr>
          <w:rFonts w:ascii="Times New Roman"/>
          <w:b w:val="false"/>
          <w:i w:val="false"/>
          <w:color w:val="000000"/>
          <w:sz w:val="28"/>
        </w:rPr>
        <w:t>
      ";</w:t>
      </w:r>
    </w:p>
    <w:bookmarkEnd w:id="55"/>
    <w:bookmarkStart w:name="z60" w:id="56"/>
    <w:p>
      <w:pPr>
        <w:spacing w:after="0"/>
        <w:ind w:left="0"/>
        <w:jc w:val="both"/>
      </w:pPr>
      <w:r>
        <w:rPr>
          <w:rFonts w:ascii="Times New Roman"/>
          <w:b w:val="false"/>
          <w:i w:val="false"/>
          <w:color w:val="000000"/>
          <w:sz w:val="28"/>
        </w:rPr>
        <w:t>
      194-тармақ мынадай редакцияда жазылсын:</w:t>
      </w:r>
    </w:p>
    <w:bookmarkEnd w:id="56"/>
    <w:bookmarkStart w:name="z61" w:id="57"/>
    <w:p>
      <w:pPr>
        <w:spacing w:after="0"/>
        <w:ind w:left="0"/>
        <w:jc w:val="both"/>
      </w:pPr>
      <w:r>
        <w:rPr>
          <w:rFonts w:ascii="Times New Roman"/>
          <w:b w:val="false"/>
          <w:i w:val="false"/>
          <w:color w:val="000000"/>
          <w:sz w:val="28"/>
        </w:rPr>
        <w:t xml:space="preserve">
      "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қайтару және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bl>
    <w:bookmarkStart w:name="z62" w:id="58"/>
    <w:p>
      <w:pPr>
        <w:spacing w:after="0"/>
        <w:ind w:left="0"/>
        <w:jc w:val="both"/>
      </w:pPr>
      <w:r>
        <w:rPr>
          <w:rFonts w:ascii="Times New Roman"/>
          <w:b w:val="false"/>
          <w:i w:val="false"/>
          <w:color w:val="000000"/>
          <w:sz w:val="28"/>
        </w:rPr>
        <w:t>
      ";</w:t>
      </w:r>
    </w:p>
    <w:bookmarkEnd w:id="58"/>
    <w:bookmarkStart w:name="z63" w:id="59"/>
    <w:p>
      <w:pPr>
        <w:spacing w:after="0"/>
        <w:ind w:left="0"/>
        <w:jc w:val="both"/>
      </w:pPr>
      <w:r>
        <w:rPr>
          <w:rFonts w:ascii="Times New Roman"/>
          <w:b w:val="false"/>
          <w:i w:val="false"/>
          <w:color w:val="000000"/>
          <w:sz w:val="28"/>
        </w:rPr>
        <w:t>
      мынадай мазмұндағы 195-1-тармақпен толықтырылсын:</w:t>
      </w:r>
    </w:p>
    <w:bookmarkEnd w:id="59"/>
    <w:bookmarkStart w:name="z64"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Жасөспірімдер үйіне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үйі туралы үлгі қағидаларын бекіту туралы" Қазақстан Республикасы Білім және ғылым министрінің 2022 жылғы 17 наурыздағы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27180 болып тіркелген.</w:t>
            </w:r>
          </w:p>
        </w:tc>
      </w:tr>
    </w:tbl>
    <w:bookmarkStart w:name="z65" w:id="61"/>
    <w:p>
      <w:pPr>
        <w:spacing w:after="0"/>
        <w:ind w:left="0"/>
        <w:jc w:val="both"/>
      </w:pPr>
      <w:r>
        <w:rPr>
          <w:rFonts w:ascii="Times New Roman"/>
          <w:b w:val="false"/>
          <w:i w:val="false"/>
          <w:color w:val="000000"/>
          <w:sz w:val="28"/>
        </w:rPr>
        <w:t>
      ";</w:t>
      </w:r>
    </w:p>
    <w:bookmarkEnd w:id="61"/>
    <w:bookmarkStart w:name="z66" w:id="62"/>
    <w:p>
      <w:pPr>
        <w:spacing w:after="0"/>
        <w:ind w:left="0"/>
        <w:jc w:val="both"/>
      </w:pPr>
      <w:r>
        <w:rPr>
          <w:rFonts w:ascii="Times New Roman"/>
          <w:b w:val="false"/>
          <w:i w:val="false"/>
          <w:color w:val="000000"/>
          <w:sz w:val="28"/>
        </w:rPr>
        <w:t>
      212, 213 және 2014-тармақтар мынадай мазмұндағы 214-1-тармақпен толықтырылсын:</w:t>
      </w:r>
    </w:p>
    <w:bookmarkEnd w:id="62"/>
    <w:bookmarkStart w:name="z67"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тіркелген кепілін өзгерту, толықтыру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тіркелген кепілін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 туралы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bl>
    <w:bookmarkStart w:name="z68" w:id="64"/>
    <w:p>
      <w:pPr>
        <w:spacing w:after="0"/>
        <w:ind w:left="0"/>
        <w:jc w:val="both"/>
      </w:pPr>
      <w:r>
        <w:rPr>
          <w:rFonts w:ascii="Times New Roman"/>
          <w:b w:val="false"/>
          <w:i w:val="false"/>
          <w:color w:val="000000"/>
          <w:sz w:val="28"/>
        </w:rPr>
        <w:t>
      ";</w:t>
      </w:r>
    </w:p>
    <w:bookmarkEnd w:id="64"/>
    <w:bookmarkStart w:name="z69" w:id="65"/>
    <w:p>
      <w:pPr>
        <w:spacing w:after="0"/>
        <w:ind w:left="0"/>
        <w:jc w:val="both"/>
      </w:pPr>
      <w:r>
        <w:rPr>
          <w:rFonts w:ascii="Times New Roman"/>
          <w:b w:val="false"/>
          <w:i w:val="false"/>
          <w:color w:val="000000"/>
          <w:sz w:val="28"/>
        </w:rPr>
        <w:t>
      287 және 288-тармақтар мынадай редакцияда жазылсын:</w:t>
      </w:r>
    </w:p>
    <w:bookmarkEnd w:id="65"/>
    <w:bookmarkStart w:name="z70" w:id="66"/>
    <w:p>
      <w:pPr>
        <w:spacing w:after="0"/>
        <w:ind w:left="0"/>
        <w:jc w:val="both"/>
      </w:pPr>
      <w:r>
        <w:rPr>
          <w:rFonts w:ascii="Times New Roman"/>
          <w:b w:val="false"/>
          <w:i w:val="false"/>
          <w:color w:val="000000"/>
          <w:sz w:val="28"/>
        </w:rPr>
        <w:t xml:space="preserve">
      "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бағаны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бағаны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21766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сақтандыру жүйесінде медициналық бұйымдарға бағаларды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bl>
    <w:bookmarkStart w:name="z71" w:id="67"/>
    <w:p>
      <w:pPr>
        <w:spacing w:after="0"/>
        <w:ind w:left="0"/>
        <w:jc w:val="both"/>
      </w:pPr>
      <w:r>
        <w:rPr>
          <w:rFonts w:ascii="Times New Roman"/>
          <w:b w:val="false"/>
          <w:i w:val="false"/>
          <w:color w:val="000000"/>
          <w:sz w:val="28"/>
        </w:rPr>
        <w:t>
      ";</w:t>
      </w:r>
    </w:p>
    <w:bookmarkEnd w:id="67"/>
    <w:bookmarkStart w:name="z72" w:id="68"/>
    <w:p>
      <w:pPr>
        <w:spacing w:after="0"/>
        <w:ind w:left="0"/>
        <w:jc w:val="both"/>
      </w:pPr>
      <w:r>
        <w:rPr>
          <w:rFonts w:ascii="Times New Roman"/>
          <w:b w:val="false"/>
          <w:i w:val="false"/>
          <w:color w:val="000000"/>
          <w:sz w:val="28"/>
        </w:rPr>
        <w:t>
      289, 290, 291, 292, 293 және 294 алынып тасталсын;</w:t>
      </w:r>
    </w:p>
    <w:bookmarkEnd w:id="68"/>
    <w:bookmarkStart w:name="z73" w:id="69"/>
    <w:p>
      <w:pPr>
        <w:spacing w:after="0"/>
        <w:ind w:left="0"/>
        <w:jc w:val="both"/>
      </w:pPr>
      <w:r>
        <w:rPr>
          <w:rFonts w:ascii="Times New Roman"/>
          <w:b w:val="false"/>
          <w:i w:val="false"/>
          <w:color w:val="000000"/>
          <w:sz w:val="28"/>
        </w:rPr>
        <w:t>
      313-314-тармақтар мынадай мазмұндағы 314-1, 314-2 және 314-3 –тармақтармен толықтырылсын:</w:t>
      </w:r>
    </w:p>
    <w:bookmarkEnd w:id="69"/>
    <w:bookmarkStart w:name="z74"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экономикаық одақтың кедендік аумағында дайындалатын өнім үшін өнімді мемлекеттік тіркеу туралы куәлік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дайындалатын өнім үшін өнімдімемлекеттік тіркеу туралы куәлік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куәліктің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куәлікті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куәліктің қолданылуын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bl>
    <w:bookmarkStart w:name="z75" w:id="71"/>
    <w:p>
      <w:pPr>
        <w:spacing w:after="0"/>
        <w:ind w:left="0"/>
        <w:jc w:val="both"/>
      </w:pPr>
      <w:r>
        <w:rPr>
          <w:rFonts w:ascii="Times New Roman"/>
          <w:b w:val="false"/>
          <w:i w:val="false"/>
          <w:color w:val="000000"/>
          <w:sz w:val="28"/>
        </w:rPr>
        <w:t>
      ";</w:t>
      </w:r>
    </w:p>
    <w:bookmarkEnd w:id="71"/>
    <w:bookmarkStart w:name="z76" w:id="72"/>
    <w:p>
      <w:pPr>
        <w:spacing w:after="0"/>
        <w:ind w:left="0"/>
        <w:jc w:val="both"/>
      </w:pPr>
      <w:r>
        <w:rPr>
          <w:rFonts w:ascii="Times New Roman"/>
          <w:b w:val="false"/>
          <w:i w:val="false"/>
          <w:color w:val="000000"/>
          <w:sz w:val="28"/>
        </w:rPr>
        <w:t>
      319-тармақ мынадай мазмұндағы 319-1-тармақпен толықтырылсын:</w:t>
      </w:r>
    </w:p>
    <w:bookmarkEnd w:id="72"/>
    <w:bookmarkStart w:name="z77"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растау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4"/>
          <w:p>
            <w:pPr>
              <w:spacing w:after="20"/>
              <w:ind w:left="20"/>
              <w:jc w:val="both"/>
            </w:pP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w:t>
            </w:r>
          </w:p>
          <w:bookmarkEnd w:id="74"/>
          <w:p>
            <w:pPr>
              <w:spacing w:after="20"/>
              <w:ind w:left="20"/>
              <w:jc w:val="both"/>
            </w:pPr>
            <w:r>
              <w:rPr>
                <w:rFonts w:ascii="Times New Roman"/>
                <w:b w:val="false"/>
                <w:i w:val="false"/>
                <w:color w:val="000000"/>
                <w:sz w:val="20"/>
              </w:rPr>
              <w:t xml:space="preserve">
Қазақстан Республикасы Денсаулық сақтау министрінің 2023 жылғы 27 қаңтардағы № 18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31805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bl>
    <w:bookmarkStart w:name="z79" w:id="75"/>
    <w:p>
      <w:pPr>
        <w:spacing w:after="0"/>
        <w:ind w:left="0"/>
        <w:jc w:val="both"/>
      </w:pPr>
      <w:r>
        <w:rPr>
          <w:rFonts w:ascii="Times New Roman"/>
          <w:b w:val="false"/>
          <w:i w:val="false"/>
          <w:color w:val="000000"/>
          <w:sz w:val="28"/>
        </w:rPr>
        <w:t>
      ";</w:t>
      </w:r>
    </w:p>
    <w:bookmarkEnd w:id="75"/>
    <w:bookmarkStart w:name="z80" w:id="76"/>
    <w:p>
      <w:pPr>
        <w:spacing w:after="0"/>
        <w:ind w:left="0"/>
        <w:jc w:val="both"/>
      </w:pPr>
      <w:r>
        <w:rPr>
          <w:rFonts w:ascii="Times New Roman"/>
          <w:b w:val="false"/>
          <w:i w:val="false"/>
          <w:color w:val="000000"/>
          <w:sz w:val="28"/>
        </w:rPr>
        <w:t>
      327-тармақ мынадай мазмұндағы 327-1, 327-2 және 327-3-тармақтармен толықтырылсын:</w:t>
      </w:r>
    </w:p>
    <w:bookmarkEnd w:id="76"/>
    <w:bookmarkStart w:name="z81"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bl>
    <w:bookmarkStart w:name="z82" w:id="78"/>
    <w:p>
      <w:pPr>
        <w:spacing w:after="0"/>
        <w:ind w:left="0"/>
        <w:jc w:val="both"/>
      </w:pPr>
      <w:r>
        <w:rPr>
          <w:rFonts w:ascii="Times New Roman"/>
          <w:b w:val="false"/>
          <w:i w:val="false"/>
          <w:color w:val="000000"/>
          <w:sz w:val="28"/>
        </w:rPr>
        <w:t>
      ";</w:t>
      </w:r>
    </w:p>
    <w:bookmarkEnd w:id="78"/>
    <w:bookmarkStart w:name="z83" w:id="79"/>
    <w:p>
      <w:pPr>
        <w:spacing w:after="0"/>
        <w:ind w:left="0"/>
        <w:jc w:val="both"/>
      </w:pPr>
      <w:r>
        <w:rPr>
          <w:rFonts w:ascii="Times New Roman"/>
          <w:b w:val="false"/>
          <w:i w:val="false"/>
          <w:color w:val="000000"/>
          <w:sz w:val="28"/>
        </w:rPr>
        <w:t>
      329, 330 және 331-тармақтар мынадай мазмұндағы 331-1, 331-2 және 331-3-тармақтармен толықтырылсын:</w:t>
      </w:r>
    </w:p>
    <w:bookmarkEnd w:id="79"/>
    <w:bookmarkStart w:name="z84"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қорғаныш аймағының, санитариялық-қорғау аймағының нормативтік құжаттамасының жобаларына санитариялық-эпидемиологиялық қорытынды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өнімге арналған нормативтік құжаттама жобаларына санитариялық-эпидемиологиялық қорытынды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су айдындарына және атмосфералық ауаға химиялық, биологиялық, токсикологиялық, радиологиялық жүктеме жөніндегі материалдарының нормативтік құжаттамасының жобаларына санитариялық-эпидемиологиялық қорытынды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bl>
    <w:bookmarkStart w:name="z85" w:id="81"/>
    <w:p>
      <w:pPr>
        <w:spacing w:after="0"/>
        <w:ind w:left="0"/>
        <w:jc w:val="both"/>
      </w:pPr>
      <w:r>
        <w:rPr>
          <w:rFonts w:ascii="Times New Roman"/>
          <w:b w:val="false"/>
          <w:i w:val="false"/>
          <w:color w:val="000000"/>
          <w:sz w:val="28"/>
        </w:rPr>
        <w:t>
      ";</w:t>
      </w:r>
    </w:p>
    <w:bookmarkEnd w:id="81"/>
    <w:bookmarkStart w:name="z86" w:id="82"/>
    <w:p>
      <w:pPr>
        <w:spacing w:after="0"/>
        <w:ind w:left="0"/>
        <w:jc w:val="both"/>
      </w:pPr>
      <w:r>
        <w:rPr>
          <w:rFonts w:ascii="Times New Roman"/>
          <w:b w:val="false"/>
          <w:i w:val="false"/>
          <w:color w:val="000000"/>
          <w:sz w:val="28"/>
        </w:rPr>
        <w:t>
      332, 333, 334 және 335-тармақтар мынадай мазмұндағы 335-1, 335-2 және 335-3-тармақтармен толықтырылсын:</w:t>
      </w:r>
    </w:p>
    <w:bookmarkEnd w:id="82"/>
    <w:bookmarkStart w:name="z87"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оған қосымшаны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 топтарындағы патогенді биологиялық агенттермен жұмыс істеуге рұқсат және оған қосымшаны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 топтарындағы патогенді биологиялық агенттермен жұмыс істеуге рұқсат және оған қосымшаны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III топтарындағы патогенді биологиялық агенттермен жұмыс істеуге рұқсат және оған қосымшаны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IV топтарындағы патогенді биологиялық агенттермен жұмыс істеуге рұқсат және оған қосымшаны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оның қосымшасының қолданылуын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оның қосымшасын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оның қосымшасының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bl>
    <w:bookmarkStart w:name="z88" w:id="84"/>
    <w:p>
      <w:pPr>
        <w:spacing w:after="0"/>
        <w:ind w:left="0"/>
        <w:jc w:val="both"/>
      </w:pPr>
      <w:r>
        <w:rPr>
          <w:rFonts w:ascii="Times New Roman"/>
          <w:b w:val="false"/>
          <w:i w:val="false"/>
          <w:color w:val="000000"/>
          <w:sz w:val="28"/>
        </w:rPr>
        <w:t>
      ";</w:t>
      </w:r>
    </w:p>
    <w:bookmarkEnd w:id="84"/>
    <w:bookmarkStart w:name="z89" w:id="85"/>
    <w:p>
      <w:pPr>
        <w:spacing w:after="0"/>
        <w:ind w:left="0"/>
        <w:jc w:val="both"/>
      </w:pPr>
      <w:r>
        <w:rPr>
          <w:rFonts w:ascii="Times New Roman"/>
          <w:b w:val="false"/>
          <w:i w:val="false"/>
          <w:color w:val="000000"/>
          <w:sz w:val="28"/>
        </w:rPr>
        <w:t>
      345-тармақ мынадай мазмұндағы 345-1 және 345-2-тармақтармен толықтырылсын:</w:t>
      </w:r>
    </w:p>
    <w:bookmarkEnd w:id="85"/>
    <w:bookmarkStart w:name="z90"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лицензиясының қолданылуын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22004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лицензиясын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лицензиясының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bl>
    <w:bookmarkStart w:name="z91" w:id="87"/>
    <w:p>
      <w:pPr>
        <w:spacing w:after="0"/>
        <w:ind w:left="0"/>
        <w:jc w:val="both"/>
      </w:pPr>
      <w:r>
        <w:rPr>
          <w:rFonts w:ascii="Times New Roman"/>
          <w:b w:val="false"/>
          <w:i w:val="false"/>
          <w:color w:val="000000"/>
          <w:sz w:val="28"/>
        </w:rPr>
        <w:t>
      ";</w:t>
      </w:r>
    </w:p>
    <w:bookmarkEnd w:id="87"/>
    <w:bookmarkStart w:name="z92" w:id="88"/>
    <w:p>
      <w:pPr>
        <w:spacing w:after="0"/>
        <w:ind w:left="0"/>
        <w:jc w:val="both"/>
      </w:pPr>
      <w:r>
        <w:rPr>
          <w:rFonts w:ascii="Times New Roman"/>
          <w:b w:val="false"/>
          <w:i w:val="false"/>
          <w:color w:val="000000"/>
          <w:sz w:val="28"/>
        </w:rPr>
        <w:t>
      428-тармақ алынып тасталсын;</w:t>
      </w:r>
    </w:p>
    <w:bookmarkEnd w:id="88"/>
    <w:bookmarkStart w:name="z93" w:id="89"/>
    <w:p>
      <w:pPr>
        <w:spacing w:after="0"/>
        <w:ind w:left="0"/>
        <w:jc w:val="both"/>
      </w:pPr>
      <w:r>
        <w:rPr>
          <w:rFonts w:ascii="Times New Roman"/>
          <w:b w:val="false"/>
          <w:i w:val="false"/>
          <w:color w:val="000000"/>
          <w:sz w:val="28"/>
        </w:rPr>
        <w:t>
      429-тармақ мынадай мазмұндағы 429-1 және 429-2-тармақтармен толықтырылсын:</w:t>
      </w:r>
    </w:p>
    <w:bookmarkEnd w:id="89"/>
    <w:bookmarkStart w:name="z94"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көрсету орталықтарында арнаулы әлеуметтік қызмет көрсетуге құжаттар ресімдеу" мемлекеттік қызмет көрсету қағидалары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жағдайында арнаулы әлеуметтік қызмет көрсетуге құжаттар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20756 болып тіркелді.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стационарлық жағдайында арнаулы әлеуметтік қызмет көрсетуге құжаттар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bl>
    <w:bookmarkStart w:name="z95" w:id="91"/>
    <w:p>
      <w:pPr>
        <w:spacing w:after="0"/>
        <w:ind w:left="0"/>
        <w:jc w:val="both"/>
      </w:pPr>
      <w:r>
        <w:rPr>
          <w:rFonts w:ascii="Times New Roman"/>
          <w:b w:val="false"/>
          <w:i w:val="false"/>
          <w:color w:val="000000"/>
          <w:sz w:val="28"/>
        </w:rPr>
        <w:t>
      ";</w:t>
      </w:r>
    </w:p>
    <w:bookmarkEnd w:id="91"/>
    <w:bookmarkStart w:name="z96" w:id="92"/>
    <w:p>
      <w:pPr>
        <w:spacing w:after="0"/>
        <w:ind w:left="0"/>
        <w:jc w:val="both"/>
      </w:pPr>
      <w:r>
        <w:rPr>
          <w:rFonts w:ascii="Times New Roman"/>
          <w:b w:val="false"/>
          <w:i w:val="false"/>
          <w:color w:val="000000"/>
          <w:sz w:val="28"/>
        </w:rPr>
        <w:t>
      430-1-тармақ мынадай редакцияда жазылсын:</w:t>
      </w:r>
    </w:p>
    <w:bookmarkEnd w:id="92"/>
    <w:bookmarkStart w:name="z97" w:id="93"/>
    <w:p>
      <w:pPr>
        <w:spacing w:after="0"/>
        <w:ind w:left="0"/>
        <w:jc w:val="both"/>
      </w:pPr>
      <w:r>
        <w:rPr>
          <w:rFonts w:ascii="Times New Roman"/>
          <w:b w:val="false"/>
          <w:i w:val="false"/>
          <w:color w:val="000000"/>
          <w:sz w:val="28"/>
        </w:rPr>
        <w:t xml:space="preserve">
      "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4"/>
          <w:p>
            <w:pPr>
              <w:spacing w:after="20"/>
              <w:ind w:left="20"/>
              <w:jc w:val="both"/>
            </w:pPr>
            <w:r>
              <w:rPr>
                <w:rFonts w:ascii="Times New Roman"/>
                <w:b w:val="false"/>
                <w:i w:val="false"/>
                <w:color w:val="000000"/>
                <w:sz w:val="20"/>
              </w:rPr>
              <w:t>
00</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көрсетуге лицензия беру" мемлекеттік қызмет көрсету қағидаларын бекіту туралы Қазақстан Республикасы Еңбек және халықты әлеуметтік қорғау министрінің 2024 жылғы 28 маусымдағы № 230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34655 болып тіркелді</w:t>
            </w:r>
          </w:p>
        </w:tc>
      </w:tr>
    </w:tbl>
    <w:bookmarkStart w:name="z101" w:id="95"/>
    <w:p>
      <w:pPr>
        <w:spacing w:after="0"/>
        <w:ind w:left="0"/>
        <w:jc w:val="both"/>
      </w:pPr>
      <w:r>
        <w:rPr>
          <w:rFonts w:ascii="Times New Roman"/>
          <w:b w:val="false"/>
          <w:i w:val="false"/>
          <w:color w:val="000000"/>
          <w:sz w:val="28"/>
        </w:rPr>
        <w:t>
      ";</w:t>
      </w:r>
    </w:p>
    <w:bookmarkEnd w:id="95"/>
    <w:bookmarkStart w:name="z102" w:id="96"/>
    <w:p>
      <w:pPr>
        <w:spacing w:after="0"/>
        <w:ind w:left="0"/>
        <w:jc w:val="both"/>
      </w:pPr>
      <w:r>
        <w:rPr>
          <w:rFonts w:ascii="Times New Roman"/>
          <w:b w:val="false"/>
          <w:i w:val="false"/>
          <w:color w:val="000000"/>
          <w:sz w:val="28"/>
        </w:rPr>
        <w:t>
      448, 449 және 450-тармақтар мынадай редакцияда жазылсын:</w:t>
      </w:r>
    </w:p>
    <w:bookmarkEnd w:id="96"/>
    <w:bookmarkStart w:name="z103"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30833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vMerge/>
            <w:tcBorders>
              <w:top w:val="nil"/>
              <w:left w:val="single" w:color="cfcfcf" w:sz="5"/>
              <w:bottom w:val="single" w:color="cfcfcf" w:sz="5"/>
              <w:right w:val="single" w:color="cfcfcf" w:sz="5"/>
            </w:tcBorders>
          </w:tcPr>
          <w:p/>
        </w:tc>
      </w:tr>
    </w:tbl>
    <w:bookmarkStart w:name="z104" w:id="98"/>
    <w:p>
      <w:pPr>
        <w:spacing w:after="0"/>
        <w:ind w:left="0"/>
        <w:jc w:val="both"/>
      </w:pPr>
      <w:r>
        <w:rPr>
          <w:rFonts w:ascii="Times New Roman"/>
          <w:b w:val="false"/>
          <w:i w:val="false"/>
          <w:color w:val="000000"/>
          <w:sz w:val="28"/>
        </w:rPr>
        <w:t>
      ";</w:t>
      </w:r>
    </w:p>
    <w:bookmarkEnd w:id="98"/>
    <w:bookmarkStart w:name="z105" w:id="99"/>
    <w:p>
      <w:pPr>
        <w:spacing w:after="0"/>
        <w:ind w:left="0"/>
        <w:jc w:val="both"/>
      </w:pPr>
      <w:r>
        <w:rPr>
          <w:rFonts w:ascii="Times New Roman"/>
          <w:b w:val="false"/>
          <w:i w:val="false"/>
          <w:color w:val="000000"/>
          <w:sz w:val="28"/>
        </w:rPr>
        <w:t>
      454-тармақ мынадай редакцияда жазылсын:</w:t>
      </w:r>
    </w:p>
    <w:bookmarkEnd w:id="99"/>
    <w:bookmarkStart w:name="z106"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білім берудің үлгілік оқу жоспарларына, үлгілік оқу бағдарламаларына және бастауыш, негізгі орта, жалпы орта білім берудің вариативті курстардың оқу бағдарламаларына, білім беру ұйымдарына арналған тәрбие және мектептен тыс жұмыс бағдарламаларына сараптамалық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1"/>
    <w:p>
      <w:pPr>
        <w:spacing w:after="0"/>
        <w:ind w:left="0"/>
        <w:jc w:val="both"/>
      </w:pPr>
      <w:r>
        <w:rPr>
          <w:rFonts w:ascii="Times New Roman"/>
          <w:b w:val="false"/>
          <w:i w:val="false"/>
          <w:color w:val="000000"/>
          <w:sz w:val="28"/>
        </w:rPr>
        <w:t>
      ";</w:t>
      </w:r>
    </w:p>
    <w:bookmarkEnd w:id="101"/>
    <w:bookmarkStart w:name="z108" w:id="102"/>
    <w:p>
      <w:pPr>
        <w:spacing w:after="0"/>
        <w:ind w:left="0"/>
        <w:jc w:val="both"/>
      </w:pPr>
      <w:r>
        <w:rPr>
          <w:rFonts w:ascii="Times New Roman"/>
          <w:b w:val="false"/>
          <w:i w:val="false"/>
          <w:color w:val="000000"/>
          <w:sz w:val="28"/>
        </w:rPr>
        <w:t>
      480-тармақ мынадай редакцияда жазылсын:</w:t>
      </w:r>
    </w:p>
    <w:bookmarkEnd w:id="102"/>
    <w:bookmarkStart w:name="z109"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00803015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дәрежесін алу үшін қорғалған диссертацияларды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"Философия докторы (PhD), бейіні бойынша доктор дәрежесін алу үшін қорғалған диссертацияларды мемлекеттік тіркеу қағидаларын бекіту туралы"</w:t>
            </w:r>
            <w:r>
              <w:rPr>
                <w:rFonts w:ascii="Times New Roman"/>
                <w:b w:val="false"/>
                <w:i w:val="false"/>
                <w:color w:val="000000"/>
                <w:sz w:val="20"/>
              </w:rPr>
              <w:t xml:space="preserve"> Қазақстан Республикасы Ғылым және жоғары білім министрінің 2024 жылғы 1 қазандағы № 472 </w:t>
            </w:r>
            <w:r>
              <w:rPr>
                <w:rFonts w:ascii="Times New Roman"/>
                <w:b w:val="false"/>
                <w:i w:val="false"/>
                <w:color w:val="000000"/>
                <w:sz w:val="20"/>
              </w:rPr>
              <w:t>бұйрығы</w:t>
            </w:r>
            <w:r>
              <w:rPr>
                <w:rFonts w:ascii="Times New Roman"/>
                <w:b w:val="false"/>
                <w:i w:val="false"/>
                <w:color w:val="000000"/>
                <w:sz w:val="20"/>
              </w:rPr>
              <w:t>.</w:t>
            </w:r>
          </w:p>
          <w:bookmarkEnd w:id="104"/>
          <w:p>
            <w:pPr>
              <w:spacing w:after="20"/>
              <w:ind w:left="20"/>
              <w:jc w:val="both"/>
            </w:pPr>
            <w:r>
              <w:rPr>
                <w:rFonts w:ascii="Times New Roman"/>
                <w:b w:val="false"/>
                <w:i w:val="false"/>
                <w:color w:val="000000"/>
                <w:sz w:val="20"/>
              </w:rPr>
              <w:t>
Нормативтік құқықтық актілері мемлекеттік тіркеу тізілімінде № 35193 болып тіркелді.</w:t>
            </w:r>
          </w:p>
        </w:tc>
      </w:tr>
    </w:tbl>
    <w:bookmarkStart w:name="z112" w:id="105"/>
    <w:p>
      <w:pPr>
        <w:spacing w:after="0"/>
        <w:ind w:left="0"/>
        <w:jc w:val="both"/>
      </w:pPr>
      <w:r>
        <w:rPr>
          <w:rFonts w:ascii="Times New Roman"/>
          <w:b w:val="false"/>
          <w:i w:val="false"/>
          <w:color w:val="000000"/>
          <w:sz w:val="28"/>
        </w:rPr>
        <w:t>
      ";</w:t>
      </w:r>
    </w:p>
    <w:bookmarkEnd w:id="105"/>
    <w:bookmarkStart w:name="z113" w:id="106"/>
    <w:p>
      <w:pPr>
        <w:spacing w:after="0"/>
        <w:ind w:left="0"/>
        <w:jc w:val="both"/>
      </w:pPr>
      <w:r>
        <w:rPr>
          <w:rFonts w:ascii="Times New Roman"/>
          <w:b w:val="false"/>
          <w:i w:val="false"/>
          <w:color w:val="000000"/>
          <w:sz w:val="28"/>
        </w:rPr>
        <w:t>
      516-тармақ мынадай мазмұндағы 516-1-тармақпен толықтырылсын:</w:t>
      </w:r>
    </w:p>
    <w:bookmarkEnd w:id="106"/>
    <w:bookmarkStart w:name="z114"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Адвокаттық қызметпен айналысуға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қызметпен айналысуға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bl>
    <w:bookmarkStart w:name="z115" w:id="108"/>
    <w:p>
      <w:pPr>
        <w:spacing w:after="0"/>
        <w:ind w:left="0"/>
        <w:jc w:val="both"/>
      </w:pPr>
      <w:r>
        <w:rPr>
          <w:rFonts w:ascii="Times New Roman"/>
          <w:b w:val="false"/>
          <w:i w:val="false"/>
          <w:color w:val="000000"/>
          <w:sz w:val="28"/>
        </w:rPr>
        <w:t>
      ";</w:t>
      </w:r>
    </w:p>
    <w:bookmarkEnd w:id="108"/>
    <w:bookmarkStart w:name="z116" w:id="109"/>
    <w:p>
      <w:pPr>
        <w:spacing w:after="0"/>
        <w:ind w:left="0"/>
        <w:jc w:val="both"/>
      </w:pPr>
      <w:r>
        <w:rPr>
          <w:rFonts w:ascii="Times New Roman"/>
          <w:b w:val="false"/>
          <w:i w:val="false"/>
          <w:color w:val="000000"/>
          <w:sz w:val="28"/>
        </w:rPr>
        <w:t>
      518-тармақ мынадай мазмұндағы 518-1-тармақпен толықтырылсын:</w:t>
      </w:r>
    </w:p>
    <w:bookmarkEnd w:id="109"/>
    <w:bookmarkStart w:name="z117"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Нотариаттық қызметпен айналысу құқығына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bl>
    <w:bookmarkStart w:name="z118" w:id="111"/>
    <w:p>
      <w:pPr>
        <w:spacing w:after="0"/>
        <w:ind w:left="0"/>
        <w:jc w:val="both"/>
      </w:pPr>
      <w:r>
        <w:rPr>
          <w:rFonts w:ascii="Times New Roman"/>
          <w:b w:val="false"/>
          <w:i w:val="false"/>
          <w:color w:val="000000"/>
          <w:sz w:val="28"/>
        </w:rPr>
        <w:t>
      ";</w:t>
      </w:r>
    </w:p>
    <w:bookmarkEnd w:id="111"/>
    <w:bookmarkStart w:name="z119" w:id="112"/>
    <w:p>
      <w:pPr>
        <w:spacing w:after="0"/>
        <w:ind w:left="0"/>
        <w:jc w:val="both"/>
      </w:pPr>
      <w:r>
        <w:rPr>
          <w:rFonts w:ascii="Times New Roman"/>
          <w:b w:val="false"/>
          <w:i w:val="false"/>
          <w:color w:val="000000"/>
          <w:sz w:val="28"/>
        </w:rPr>
        <w:t>
      557-1-тармақ мынадай редакцияда жазылсын:</w:t>
      </w:r>
    </w:p>
    <w:bookmarkEnd w:id="112"/>
    <w:bookmarkStart w:name="z120" w:id="113"/>
    <w:p>
      <w:pPr>
        <w:spacing w:after="0"/>
        <w:ind w:left="0"/>
        <w:jc w:val="both"/>
      </w:pPr>
      <w:r>
        <w:rPr>
          <w:rFonts w:ascii="Times New Roman"/>
          <w:b w:val="false"/>
          <w:i w:val="false"/>
          <w:color w:val="000000"/>
          <w:sz w:val="28"/>
        </w:rPr>
        <w:t xml:space="preserve">
      "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xml:space="preserve">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рұқсаттар беру" мемлекеттік қызметті көрсету қағидаларын бекіту туралы Қазақстан Республикасы Өнеркәсіп және құрылыс министрінің 2024 жылғы 17 қыркүйектегі № 327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35078 болып тіркелді</w:t>
            </w:r>
          </w:p>
          <w:bookmarkEnd w:id="114"/>
        </w:tc>
      </w:tr>
    </w:tbl>
    <w:bookmarkStart w:name="z122" w:id="115"/>
    <w:p>
      <w:pPr>
        <w:spacing w:after="0"/>
        <w:ind w:left="0"/>
        <w:jc w:val="both"/>
      </w:pPr>
      <w:r>
        <w:rPr>
          <w:rFonts w:ascii="Times New Roman"/>
          <w:b w:val="false"/>
          <w:i w:val="false"/>
          <w:color w:val="000000"/>
          <w:sz w:val="28"/>
        </w:rPr>
        <w:t>
      ";</w:t>
      </w:r>
    </w:p>
    <w:bookmarkEnd w:id="115"/>
    <w:bookmarkStart w:name="z123" w:id="116"/>
    <w:p>
      <w:pPr>
        <w:spacing w:after="0"/>
        <w:ind w:left="0"/>
        <w:jc w:val="both"/>
      </w:pPr>
      <w:r>
        <w:rPr>
          <w:rFonts w:ascii="Times New Roman"/>
          <w:b w:val="false"/>
          <w:i w:val="false"/>
          <w:color w:val="000000"/>
          <w:sz w:val="28"/>
        </w:rPr>
        <w:t>
      597, 598 және 599-тармақтар мынадай мазмұндағы 599-1 және 599-2-тармақтармен толықтырылсын:</w:t>
      </w:r>
    </w:p>
    <w:bookmarkEnd w:id="116"/>
    <w:bookmarkStart w:name="z124"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 сертификатының қолданылу саласын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оқу орталығының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10486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оқу орталығының нұсқаушы және емтихан алушы персоналын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даярлау және рәсімдер жөніндегі басшылықты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бағдарламасын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қолданыстағы сертификатының қолданылу аясын өзгертпейтін Азаматтық авиацияның авиациялық оқу орталығының сертификатына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vMerge/>
            <w:tcBorders>
              <w:top w:val="nil"/>
              <w:left w:val="single" w:color="cfcfcf" w:sz="5"/>
              <w:bottom w:val="single" w:color="cfcfcf" w:sz="5"/>
              <w:right w:val="single" w:color="cfcfcf" w:sz="5"/>
            </w:tcBorders>
          </w:tcPr>
          <w:p/>
        </w:tc>
      </w:tr>
    </w:tbl>
    <w:bookmarkStart w:name="z125" w:id="118"/>
    <w:p>
      <w:pPr>
        <w:spacing w:after="0"/>
        <w:ind w:left="0"/>
        <w:jc w:val="both"/>
      </w:pPr>
      <w:r>
        <w:rPr>
          <w:rFonts w:ascii="Times New Roman"/>
          <w:b w:val="false"/>
          <w:i w:val="false"/>
          <w:color w:val="000000"/>
          <w:sz w:val="28"/>
        </w:rPr>
        <w:t>
      ";</w:t>
      </w:r>
    </w:p>
    <w:bookmarkEnd w:id="118"/>
    <w:bookmarkStart w:name="z126" w:id="119"/>
    <w:p>
      <w:pPr>
        <w:spacing w:after="0"/>
        <w:ind w:left="0"/>
        <w:jc w:val="both"/>
      </w:pPr>
      <w:r>
        <w:rPr>
          <w:rFonts w:ascii="Times New Roman"/>
          <w:b w:val="false"/>
          <w:i w:val="false"/>
          <w:color w:val="000000"/>
          <w:sz w:val="28"/>
        </w:rPr>
        <w:t>
      мынадай мазмұндағы 599-3-тармақпен толықтырылсын:</w:t>
      </w:r>
    </w:p>
    <w:bookmarkEnd w:id="119"/>
    <w:bookmarkStart w:name="z127"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сертификатын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оқу орталығының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10486 болып тіркелген.</w:t>
            </w:r>
          </w:p>
        </w:tc>
      </w:tr>
    </w:tbl>
    <w:bookmarkStart w:name="z128" w:id="121"/>
    <w:p>
      <w:pPr>
        <w:spacing w:after="0"/>
        <w:ind w:left="0"/>
        <w:jc w:val="both"/>
      </w:pPr>
      <w:r>
        <w:rPr>
          <w:rFonts w:ascii="Times New Roman"/>
          <w:b w:val="false"/>
          <w:i w:val="false"/>
          <w:color w:val="000000"/>
          <w:sz w:val="28"/>
        </w:rPr>
        <w:t>
      ";</w:t>
      </w:r>
    </w:p>
    <w:bookmarkEnd w:id="121"/>
    <w:bookmarkStart w:name="z129" w:id="122"/>
    <w:p>
      <w:pPr>
        <w:spacing w:after="0"/>
        <w:ind w:left="0"/>
        <w:jc w:val="both"/>
      </w:pPr>
      <w:r>
        <w:rPr>
          <w:rFonts w:ascii="Times New Roman"/>
          <w:b w:val="false"/>
          <w:i w:val="false"/>
          <w:color w:val="000000"/>
          <w:sz w:val="28"/>
        </w:rPr>
        <w:t>
      мынадай мазмұндағы 639-1-тармақпен толықтырылсын:</w:t>
      </w:r>
    </w:p>
    <w:bookmarkEnd w:id="122"/>
    <w:bookmarkStart w:name="z130" w:id="123"/>
    <w:p>
      <w:pPr>
        <w:spacing w:after="0"/>
        <w:ind w:left="0"/>
        <w:jc w:val="both"/>
      </w:pP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жолдарының каналдармен, байланыс және электр желілерімен, мұнай құбырларымен, газ құбырларымен, су құбырларымен және темір жолдармен, басқа да инженерлік желілермен, коммуникациялармен қиылысуын жобалауға техникалық шарттарды беру, сондай-ақ құрылыс кезінде облыстық және аудандық маңызы бар жалпыға ортақ пайдаланылатын автомобиль жолдарына кірме жолдар мен іргелес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4"/>
    <w:p>
      <w:pPr>
        <w:spacing w:after="0"/>
        <w:ind w:left="0"/>
        <w:jc w:val="both"/>
      </w:pPr>
      <w:r>
        <w:rPr>
          <w:rFonts w:ascii="Times New Roman"/>
          <w:b w:val="false"/>
          <w:i w:val="false"/>
          <w:color w:val="000000"/>
          <w:sz w:val="28"/>
        </w:rPr>
        <w:t>
      ";</w:t>
      </w:r>
    </w:p>
    <w:bookmarkEnd w:id="124"/>
    <w:bookmarkStart w:name="z132" w:id="125"/>
    <w:p>
      <w:pPr>
        <w:spacing w:after="0"/>
        <w:ind w:left="0"/>
        <w:jc w:val="both"/>
      </w:pPr>
      <w:r>
        <w:rPr>
          <w:rFonts w:ascii="Times New Roman"/>
          <w:b w:val="false"/>
          <w:i w:val="false"/>
          <w:color w:val="000000"/>
          <w:sz w:val="28"/>
        </w:rPr>
        <w:t>
      699-тармақ мынадай редакцияда жазылсын:</w:t>
      </w:r>
    </w:p>
    <w:bookmarkEnd w:id="125"/>
    <w:bookmarkStart w:name="z133"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емдік балшықтарды және қатты пайдалы қазбаларды барлауға, өндіруге немесе бірлескен барлау мен өндіруге жер қойнауын пайдалану құқығының кепілін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bl>
    <w:bookmarkStart w:name="z134" w:id="127"/>
    <w:p>
      <w:pPr>
        <w:spacing w:after="0"/>
        <w:ind w:left="0"/>
        <w:jc w:val="both"/>
      </w:pPr>
      <w:r>
        <w:rPr>
          <w:rFonts w:ascii="Times New Roman"/>
          <w:b w:val="false"/>
          <w:i w:val="false"/>
          <w:color w:val="000000"/>
          <w:sz w:val="28"/>
        </w:rPr>
        <w:t>
      ";</w:t>
      </w:r>
    </w:p>
    <w:bookmarkEnd w:id="127"/>
    <w:bookmarkStart w:name="z135" w:id="128"/>
    <w:p>
      <w:pPr>
        <w:spacing w:after="0"/>
        <w:ind w:left="0"/>
        <w:jc w:val="both"/>
      </w:pPr>
      <w:r>
        <w:rPr>
          <w:rFonts w:ascii="Times New Roman"/>
          <w:b w:val="false"/>
          <w:i w:val="false"/>
          <w:color w:val="000000"/>
          <w:sz w:val="28"/>
        </w:rPr>
        <w:t>
      710-тармақ мынадай редакцияда жазылсын:</w:t>
      </w:r>
    </w:p>
    <w:bookmarkEnd w:id="128"/>
    <w:bookmarkStart w:name="z136" w:id="129"/>
    <w:p>
      <w:pPr>
        <w:spacing w:after="0"/>
        <w:ind w:left="0"/>
        <w:jc w:val="both"/>
      </w:pP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жер қойнауын пайдалану құқығының кепілін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bl>
    <w:bookmarkStart w:name="z137" w:id="130"/>
    <w:p>
      <w:pPr>
        <w:spacing w:after="0"/>
        <w:ind w:left="0"/>
        <w:jc w:val="both"/>
      </w:pPr>
      <w:r>
        <w:rPr>
          <w:rFonts w:ascii="Times New Roman"/>
          <w:b w:val="false"/>
          <w:i w:val="false"/>
          <w:color w:val="000000"/>
          <w:sz w:val="28"/>
        </w:rPr>
        <w:t>
      ";</w:t>
      </w:r>
    </w:p>
    <w:bookmarkEnd w:id="130"/>
    <w:bookmarkStart w:name="z138" w:id="131"/>
    <w:p>
      <w:pPr>
        <w:spacing w:after="0"/>
        <w:ind w:left="0"/>
        <w:jc w:val="both"/>
      </w:pPr>
      <w:r>
        <w:rPr>
          <w:rFonts w:ascii="Times New Roman"/>
          <w:b w:val="false"/>
          <w:i w:val="false"/>
          <w:color w:val="000000"/>
          <w:sz w:val="28"/>
        </w:rPr>
        <w:t>
      714-тармақ мынадай редакцияда жазылсын:</w:t>
      </w:r>
    </w:p>
    <w:bookmarkEnd w:id="131"/>
    <w:bookmarkStart w:name="z139"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аффинирленген бағалы металдарды,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актісін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bl>
    <w:bookmarkStart w:name="z140" w:id="133"/>
    <w:p>
      <w:pPr>
        <w:spacing w:after="0"/>
        <w:ind w:left="0"/>
        <w:jc w:val="both"/>
      </w:pPr>
      <w:r>
        <w:rPr>
          <w:rFonts w:ascii="Times New Roman"/>
          <w:b w:val="false"/>
          <w:i w:val="false"/>
          <w:color w:val="000000"/>
          <w:sz w:val="28"/>
        </w:rPr>
        <w:t>
      ";</w:t>
      </w:r>
    </w:p>
    <w:bookmarkEnd w:id="133"/>
    <w:bookmarkStart w:name="z141" w:id="134"/>
    <w:p>
      <w:pPr>
        <w:spacing w:after="0"/>
        <w:ind w:left="0"/>
        <w:jc w:val="both"/>
      </w:pPr>
      <w:r>
        <w:rPr>
          <w:rFonts w:ascii="Times New Roman"/>
          <w:b w:val="false"/>
          <w:i w:val="false"/>
          <w:color w:val="000000"/>
          <w:sz w:val="28"/>
        </w:rPr>
        <w:t>
      715-тармақ мынадай редакцияда жазылсын:</w:t>
      </w:r>
    </w:p>
    <w:bookmarkEnd w:id="134"/>
    <w:bookmarkStart w:name="z142"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bl>
    <w:bookmarkStart w:name="z143" w:id="136"/>
    <w:p>
      <w:pPr>
        <w:spacing w:after="0"/>
        <w:ind w:left="0"/>
        <w:jc w:val="both"/>
      </w:pPr>
      <w:r>
        <w:rPr>
          <w:rFonts w:ascii="Times New Roman"/>
          <w:b w:val="false"/>
          <w:i w:val="false"/>
          <w:color w:val="000000"/>
          <w:sz w:val="28"/>
        </w:rPr>
        <w:t>
      ";</w:t>
      </w:r>
    </w:p>
    <w:bookmarkEnd w:id="136"/>
    <w:bookmarkStart w:name="z144" w:id="137"/>
    <w:p>
      <w:pPr>
        <w:spacing w:after="0"/>
        <w:ind w:left="0"/>
        <w:jc w:val="both"/>
      </w:pPr>
      <w:r>
        <w:rPr>
          <w:rFonts w:ascii="Times New Roman"/>
          <w:b w:val="false"/>
          <w:i w:val="false"/>
          <w:color w:val="000000"/>
          <w:sz w:val="28"/>
        </w:rPr>
        <w:t>
      755-тармақ мынадай редакцияда жазылсын:</w:t>
      </w:r>
    </w:p>
    <w:bookmarkEnd w:id="137"/>
    <w:bookmarkStart w:name="z145"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геологиялық сынамаларды уақытша әкетуге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мемлекеттiк көрсетілетін қызметтерді көрсету қағидаларын бекiту туралы" Қазақстан Республикасы Экология, геология және табиғи ресурстар министрінің м.а.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20723 болып тіркелді.</w:t>
            </w:r>
          </w:p>
        </w:tc>
      </w:tr>
    </w:tbl>
    <w:bookmarkStart w:name="z146" w:id="139"/>
    <w:p>
      <w:pPr>
        <w:spacing w:after="0"/>
        <w:ind w:left="0"/>
        <w:jc w:val="both"/>
      </w:pPr>
      <w:r>
        <w:rPr>
          <w:rFonts w:ascii="Times New Roman"/>
          <w:b w:val="false"/>
          <w:i w:val="false"/>
          <w:color w:val="000000"/>
          <w:sz w:val="28"/>
        </w:rPr>
        <w:t>
      ";</w:t>
      </w:r>
    </w:p>
    <w:bookmarkEnd w:id="139"/>
    <w:bookmarkStart w:name="z147" w:id="140"/>
    <w:p>
      <w:pPr>
        <w:spacing w:after="0"/>
        <w:ind w:left="0"/>
        <w:jc w:val="both"/>
      </w:pPr>
      <w:r>
        <w:rPr>
          <w:rFonts w:ascii="Times New Roman"/>
          <w:b w:val="false"/>
          <w:i w:val="false"/>
          <w:color w:val="000000"/>
          <w:sz w:val="28"/>
        </w:rPr>
        <w:t>
      762-тармақ алынып тасталсын;</w:t>
      </w:r>
    </w:p>
    <w:bookmarkEnd w:id="140"/>
    <w:bookmarkStart w:name="z148" w:id="141"/>
    <w:p>
      <w:pPr>
        <w:spacing w:after="0"/>
        <w:ind w:left="0"/>
        <w:jc w:val="both"/>
      </w:pPr>
      <w:r>
        <w:rPr>
          <w:rFonts w:ascii="Times New Roman"/>
          <w:b w:val="false"/>
          <w:i w:val="false"/>
          <w:color w:val="000000"/>
          <w:sz w:val="28"/>
        </w:rPr>
        <w:t>
      820, 821, 822 және 823-тармақтар мынадай редакцияда жазылсын:</w:t>
      </w:r>
    </w:p>
    <w:bookmarkEnd w:id="141"/>
    <w:bookmarkStart w:name="z149"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объектiлердiң өмірлiк цикл кезеңдерiне байланысты жұмыстарды орындауға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пайдаланудан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орналастыру, салу, пайдаланудан шығару кезiнде жұмыстарды және жобаларды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bl>
    <w:bookmarkStart w:name="z150" w:id="143"/>
    <w:p>
      <w:pPr>
        <w:spacing w:after="0"/>
        <w:ind w:left="0"/>
        <w:jc w:val="both"/>
      </w:pPr>
      <w:r>
        <w:rPr>
          <w:rFonts w:ascii="Times New Roman"/>
          <w:b w:val="false"/>
          <w:i w:val="false"/>
          <w:color w:val="000000"/>
          <w:sz w:val="28"/>
        </w:rPr>
        <w:t>
      ";</w:t>
      </w:r>
    </w:p>
    <w:bookmarkEnd w:id="143"/>
    <w:bookmarkStart w:name="z151" w:id="144"/>
    <w:p>
      <w:pPr>
        <w:spacing w:after="0"/>
        <w:ind w:left="0"/>
        <w:jc w:val="both"/>
      </w:pPr>
      <w:r>
        <w:rPr>
          <w:rFonts w:ascii="Times New Roman"/>
          <w:b w:val="false"/>
          <w:i w:val="false"/>
          <w:color w:val="000000"/>
          <w:sz w:val="28"/>
        </w:rPr>
        <w:t>
      828, 829, 830 және 831-тармақтар мынадай редакцияда жазылсын:</w:t>
      </w:r>
    </w:p>
    <w:bookmarkEnd w:id="144"/>
    <w:bookmarkStart w:name="z152"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заттармен, құрамында радиоактивтi заттар бар аспаптармен және қондырғылармен жұмыс iстеуге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заттарды, құрамында радиоактивтi заттар бар аспаптарды және қондырғыларды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заттарды, құрамында радиоактивтi заттар бар аспаптарды және қондырғыларды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bl>
    <w:bookmarkStart w:name="z153" w:id="146"/>
    <w:p>
      <w:pPr>
        <w:spacing w:after="0"/>
        <w:ind w:left="0"/>
        <w:jc w:val="both"/>
      </w:pPr>
      <w:r>
        <w:rPr>
          <w:rFonts w:ascii="Times New Roman"/>
          <w:b w:val="false"/>
          <w:i w:val="false"/>
          <w:color w:val="000000"/>
          <w:sz w:val="28"/>
        </w:rPr>
        <w:t>
      ";</w:t>
      </w:r>
    </w:p>
    <w:bookmarkEnd w:id="146"/>
    <w:bookmarkStart w:name="z154" w:id="147"/>
    <w:p>
      <w:pPr>
        <w:spacing w:after="0"/>
        <w:ind w:left="0"/>
        <w:jc w:val="both"/>
      </w:pPr>
      <w:r>
        <w:rPr>
          <w:rFonts w:ascii="Times New Roman"/>
          <w:b w:val="false"/>
          <w:i w:val="false"/>
          <w:color w:val="000000"/>
          <w:sz w:val="28"/>
        </w:rPr>
        <w:t>
      832 және 833-тармақтар мынадай редакцияда жазылсын:</w:t>
      </w:r>
    </w:p>
    <w:bookmarkEnd w:id="147"/>
    <w:bookmarkStart w:name="z155" w:id="148"/>
    <w:p>
      <w:pPr>
        <w:spacing w:after="0"/>
        <w:ind w:left="0"/>
        <w:jc w:val="both"/>
      </w:pPr>
      <w:r>
        <w:rPr>
          <w:rFonts w:ascii="Times New Roman"/>
          <w:b w:val="false"/>
          <w:i w:val="false"/>
          <w:color w:val="000000"/>
          <w:sz w:val="28"/>
        </w:rPr>
        <w:t>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аспаптармен және қондырғылармен жұмыс iстеуге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bl>
    <w:bookmarkStart w:name="z156" w:id="149"/>
    <w:p>
      <w:pPr>
        <w:spacing w:after="0"/>
        <w:ind w:left="0"/>
        <w:jc w:val="both"/>
      </w:pPr>
      <w:r>
        <w:rPr>
          <w:rFonts w:ascii="Times New Roman"/>
          <w:b w:val="false"/>
          <w:i w:val="false"/>
          <w:color w:val="000000"/>
          <w:sz w:val="28"/>
        </w:rPr>
        <w:t>
      ";</w:t>
      </w:r>
    </w:p>
    <w:bookmarkEnd w:id="149"/>
    <w:bookmarkStart w:name="z157" w:id="150"/>
    <w:p>
      <w:pPr>
        <w:spacing w:after="0"/>
        <w:ind w:left="0"/>
        <w:jc w:val="both"/>
      </w:pPr>
      <w:r>
        <w:rPr>
          <w:rFonts w:ascii="Times New Roman"/>
          <w:b w:val="false"/>
          <w:i w:val="false"/>
          <w:color w:val="000000"/>
          <w:sz w:val="28"/>
        </w:rPr>
        <w:t>
      834, 835, 836, 837, 838, 839 және 840-тармақтар мынадай редакцияда жазылсын:</w:t>
      </w:r>
    </w:p>
    <w:bookmarkEnd w:id="150"/>
    <w:bookmarkStart w:name="z158"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қызметтерді көрсетуге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етуге жауапты персоналды арнайы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Өнімдердегі, материалдардағы, қоршаған орта объектілеріндегі радионуклидтердің құрамын анықтау, радон және басқа да радиоактивті газдардың шоғырлануын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үй-жайларды, жұмыс орындарын, тауарларды, материалдарды, металл сынықтарын, көлік құралдарын радиациялық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 оларды монтаждау, бөлшектеу, зарядтау, қайта зарядтау,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bl>
    <w:bookmarkStart w:name="z159" w:id="152"/>
    <w:p>
      <w:pPr>
        <w:spacing w:after="0"/>
        <w:ind w:left="0"/>
        <w:jc w:val="both"/>
      </w:pPr>
      <w:r>
        <w:rPr>
          <w:rFonts w:ascii="Times New Roman"/>
          <w:b w:val="false"/>
          <w:i w:val="false"/>
          <w:color w:val="000000"/>
          <w:sz w:val="28"/>
        </w:rPr>
        <w:t>
      ";</w:t>
      </w:r>
    </w:p>
    <w:bookmarkEnd w:id="152"/>
    <w:bookmarkStart w:name="z160" w:id="153"/>
    <w:p>
      <w:pPr>
        <w:spacing w:after="0"/>
        <w:ind w:left="0"/>
        <w:jc w:val="both"/>
      </w:pPr>
      <w:r>
        <w:rPr>
          <w:rFonts w:ascii="Times New Roman"/>
          <w:b w:val="false"/>
          <w:i w:val="false"/>
          <w:color w:val="000000"/>
          <w:sz w:val="28"/>
        </w:rPr>
        <w:t>
      841, 842, 843, 844 және 845-тармақтар мынадай редакцияда жазылсын:</w:t>
      </w:r>
    </w:p>
    <w:bookmarkEnd w:id="153"/>
    <w:bookmarkStart w:name="z161" w:id="154"/>
    <w:p>
      <w:pPr>
        <w:spacing w:after="0"/>
        <w:ind w:left="0"/>
        <w:jc w:val="both"/>
      </w:pPr>
      <w:r>
        <w:rPr>
          <w:rFonts w:ascii="Times New Roman"/>
          <w:b w:val="false"/>
          <w:i w:val="false"/>
          <w:color w:val="000000"/>
          <w:sz w:val="28"/>
        </w:rPr>
        <w:t>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жөніндегі қызметке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жабдық пен материалдарды қатерсіздендіру (радиоактивті ластанудан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қалдықтарды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 мен объектілерді радиациялық оңалту, өңдеп қалпына келтіру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 және сұрыптау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қалдықтарды сақтау және көму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bl>
    <w:bookmarkStart w:name="z162" w:id="155"/>
    <w:p>
      <w:pPr>
        <w:spacing w:after="0"/>
        <w:ind w:left="0"/>
        <w:jc w:val="both"/>
      </w:pPr>
      <w:r>
        <w:rPr>
          <w:rFonts w:ascii="Times New Roman"/>
          <w:b w:val="false"/>
          <w:i w:val="false"/>
          <w:color w:val="000000"/>
          <w:sz w:val="28"/>
        </w:rPr>
        <w:t>
      ";</w:t>
      </w:r>
    </w:p>
    <w:bookmarkEnd w:id="155"/>
    <w:bookmarkStart w:name="z163" w:id="156"/>
    <w:p>
      <w:pPr>
        <w:spacing w:after="0"/>
        <w:ind w:left="0"/>
        <w:jc w:val="both"/>
      </w:pPr>
      <w:r>
        <w:rPr>
          <w:rFonts w:ascii="Times New Roman"/>
          <w:b w:val="false"/>
          <w:i w:val="false"/>
          <w:color w:val="000000"/>
          <w:sz w:val="28"/>
        </w:rPr>
        <w:t>
      846-тармақ мынадай редакцияда жазылсын:</w:t>
      </w:r>
    </w:p>
    <w:bookmarkEnd w:id="156"/>
    <w:bookmarkStart w:name="z164" w:id="157"/>
    <w:p>
      <w:pPr>
        <w:spacing w:after="0"/>
        <w:ind w:left="0"/>
        <w:jc w:val="both"/>
      </w:pPr>
      <w:r>
        <w:rPr>
          <w:rFonts w:ascii="Times New Roman"/>
          <w:b w:val="false"/>
          <w:i w:val="false"/>
          <w:color w:val="000000"/>
          <w:sz w:val="28"/>
        </w:rPr>
        <w:t>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bl>
    <w:bookmarkStart w:name="z165" w:id="158"/>
    <w:p>
      <w:pPr>
        <w:spacing w:after="0"/>
        <w:ind w:left="0"/>
        <w:jc w:val="both"/>
      </w:pPr>
      <w:r>
        <w:rPr>
          <w:rFonts w:ascii="Times New Roman"/>
          <w:b w:val="false"/>
          <w:i w:val="false"/>
          <w:color w:val="000000"/>
          <w:sz w:val="28"/>
        </w:rPr>
        <w:t>
      ";</w:t>
      </w:r>
    </w:p>
    <w:bookmarkEnd w:id="158"/>
    <w:bookmarkStart w:name="z166" w:id="159"/>
    <w:p>
      <w:pPr>
        <w:spacing w:after="0"/>
        <w:ind w:left="0"/>
        <w:jc w:val="both"/>
      </w:pPr>
      <w:r>
        <w:rPr>
          <w:rFonts w:ascii="Times New Roman"/>
          <w:b w:val="false"/>
          <w:i w:val="false"/>
          <w:color w:val="000000"/>
          <w:sz w:val="28"/>
        </w:rPr>
        <w:t>
      847, 848 және 849-тармақтар алынып тасталсын;</w:t>
      </w:r>
    </w:p>
    <w:bookmarkEnd w:id="159"/>
    <w:bookmarkStart w:name="z167" w:id="160"/>
    <w:p>
      <w:pPr>
        <w:spacing w:after="0"/>
        <w:ind w:left="0"/>
        <w:jc w:val="both"/>
      </w:pPr>
      <w:r>
        <w:rPr>
          <w:rFonts w:ascii="Times New Roman"/>
          <w:b w:val="false"/>
          <w:i w:val="false"/>
          <w:color w:val="000000"/>
          <w:sz w:val="28"/>
        </w:rPr>
        <w:t>
      850-тармақ мынадай редакцияда жазылсын:</w:t>
      </w:r>
    </w:p>
    <w:bookmarkEnd w:id="160"/>
    <w:bookmarkStart w:name="z168"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bl>
    <w:bookmarkStart w:name="z169" w:id="162"/>
    <w:p>
      <w:pPr>
        <w:spacing w:after="0"/>
        <w:ind w:left="0"/>
        <w:jc w:val="both"/>
      </w:pPr>
      <w:r>
        <w:rPr>
          <w:rFonts w:ascii="Times New Roman"/>
          <w:b w:val="false"/>
          <w:i w:val="false"/>
          <w:color w:val="000000"/>
          <w:sz w:val="28"/>
        </w:rPr>
        <w:t>
      ";</w:t>
      </w:r>
    </w:p>
    <w:bookmarkEnd w:id="162"/>
    <w:bookmarkStart w:name="z170" w:id="163"/>
    <w:p>
      <w:pPr>
        <w:spacing w:after="0"/>
        <w:ind w:left="0"/>
        <w:jc w:val="both"/>
      </w:pPr>
      <w:r>
        <w:rPr>
          <w:rFonts w:ascii="Times New Roman"/>
          <w:b w:val="false"/>
          <w:i w:val="false"/>
          <w:color w:val="000000"/>
          <w:sz w:val="28"/>
        </w:rPr>
        <w:t xml:space="preserve">
      889-тармақ мынадай мазмұндағы 889-1-тармақпен толықтырылсын: </w:t>
      </w:r>
    </w:p>
    <w:bookmarkEnd w:id="163"/>
    <w:bookmarkStart w:name="z171" w:id="164"/>
    <w:p>
      <w:pPr>
        <w:spacing w:after="0"/>
        <w:ind w:left="0"/>
        <w:jc w:val="both"/>
      </w:pPr>
      <w:r>
        <w:rPr>
          <w:rFonts w:ascii="Times New Roman"/>
          <w:b w:val="false"/>
          <w:i w:val="false"/>
          <w:color w:val="000000"/>
          <w:sz w:val="28"/>
        </w:rPr>
        <w:t>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Цифрлық майнинг бойынша қызметті жүзеге асыруға лицензия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және/немесе лицензияға қосымша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 бойынша қызметті лицензиялау қағидаларын бекіту туралы" Қазақстан Республикасының Цифрлық даму, инновациялар және аэроғарыш өнеркәсібі министрінің 2023 жылғы 28 сәуірдегі № 169/НҚ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32431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bl>
    <w:bookmarkStart w:name="z172" w:id="165"/>
    <w:p>
      <w:pPr>
        <w:spacing w:after="0"/>
        <w:ind w:left="0"/>
        <w:jc w:val="both"/>
      </w:pPr>
      <w:r>
        <w:rPr>
          <w:rFonts w:ascii="Times New Roman"/>
          <w:b w:val="false"/>
          <w:i w:val="false"/>
          <w:color w:val="000000"/>
          <w:sz w:val="28"/>
        </w:rPr>
        <w:t>
      ";</w:t>
      </w:r>
    </w:p>
    <w:bookmarkEnd w:id="165"/>
    <w:bookmarkStart w:name="z173" w:id="166"/>
    <w:p>
      <w:pPr>
        <w:spacing w:after="0"/>
        <w:ind w:left="0"/>
        <w:jc w:val="both"/>
      </w:pPr>
      <w:r>
        <w:rPr>
          <w:rFonts w:ascii="Times New Roman"/>
          <w:b w:val="false"/>
          <w:i w:val="false"/>
          <w:color w:val="000000"/>
          <w:sz w:val="28"/>
        </w:rPr>
        <w:t xml:space="preserve">
      890-тармақ мынадай мазмұндағы 890-1 және 890-2-тармақтармен толықтырылсын: </w:t>
      </w:r>
    </w:p>
    <w:bookmarkEnd w:id="166"/>
    <w:bookmarkStart w:name="z174" w:id="167"/>
    <w:p>
      <w:pPr>
        <w:spacing w:after="0"/>
        <w:ind w:left="0"/>
        <w:jc w:val="both"/>
      </w:pPr>
      <w:r>
        <w:rPr>
          <w:rFonts w:ascii="Times New Roman"/>
          <w:b w:val="false"/>
          <w:i w:val="false"/>
          <w:color w:val="000000"/>
          <w:sz w:val="28"/>
        </w:rPr>
        <w:t>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цифрлық майнингке арналған аппараттық-бағдарламалық кешеннің тізіліміне (тізілімнен) қосу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майнингке арналған аппараттық-бағдарламалық кешенді цифрлық майнингке арналған аппараттық-бағдарламалық кешеннің тізіліміне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майнингке арналған аппараттық-бағдарламалық кешенді есепке алу және тізілімін жүргізу қағидаларын бекіту туралы" Қазақстан Республикасының Цифрлық даму, инновациялар және аэроғарыш өнеркәсібі министрінің 2023 жылғы 7 сәуірдегі № 138/НҚ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32271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цифрлық майнингке арналған аппараттық-бағдарламалық кешеннің тізіліміне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кешеннің тізілімінде қамтылған мәліметтерге өзгерістер және (немесе) толықтырулар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bl>
    <w:bookmarkStart w:name="z175" w:id="168"/>
    <w:p>
      <w:pPr>
        <w:spacing w:after="0"/>
        <w:ind w:left="0"/>
        <w:jc w:val="both"/>
      </w:pPr>
      <w:r>
        <w:rPr>
          <w:rFonts w:ascii="Times New Roman"/>
          <w:b w:val="false"/>
          <w:i w:val="false"/>
          <w:color w:val="000000"/>
          <w:sz w:val="28"/>
        </w:rPr>
        <w:t>
      ";</w:t>
      </w:r>
    </w:p>
    <w:bookmarkEnd w:id="168"/>
    <w:bookmarkStart w:name="z176" w:id="169"/>
    <w:p>
      <w:pPr>
        <w:spacing w:after="0"/>
        <w:ind w:left="0"/>
        <w:jc w:val="both"/>
      </w:pPr>
      <w:r>
        <w:rPr>
          <w:rFonts w:ascii="Times New Roman"/>
          <w:b w:val="false"/>
          <w:i w:val="false"/>
          <w:color w:val="000000"/>
          <w:sz w:val="28"/>
        </w:rPr>
        <w:t xml:space="preserve">
      891-тармақ мынадай мазмұндағы 891-1-тармақпен толықтырылсын: </w:t>
      </w:r>
    </w:p>
    <w:bookmarkEnd w:id="169"/>
    <w:bookmarkStart w:name="z177" w:id="170"/>
    <w:p>
      <w:pPr>
        <w:spacing w:after="0"/>
        <w:ind w:left="0"/>
        <w:jc w:val="both"/>
      </w:pPr>
      <w:r>
        <w:rPr>
          <w:rFonts w:ascii="Times New Roman"/>
          <w:b w:val="false"/>
          <w:i w:val="false"/>
          <w:color w:val="000000"/>
          <w:sz w:val="28"/>
        </w:rPr>
        <w:t>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 пулдарды аккредиттеу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пулдарды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майнингтік пулдарды аккредиттеу" мемлекеттік қызметті көрсету қағидаларын бекіту туралы Қазақстан Республикасының Цифрлық даму, инновациялар және аэроғарыш өнеркәсібі министрінің 2023 жылғы 11 сәуірдегі № 142/НҚ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32315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пулдын аккредиттеу туралы куәлікті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bl>
    <w:bookmarkStart w:name="z178" w:id="171"/>
    <w:p>
      <w:pPr>
        <w:spacing w:after="0"/>
        <w:ind w:left="0"/>
        <w:jc w:val="both"/>
      </w:pPr>
      <w:r>
        <w:rPr>
          <w:rFonts w:ascii="Times New Roman"/>
          <w:b w:val="false"/>
          <w:i w:val="false"/>
          <w:color w:val="000000"/>
          <w:sz w:val="28"/>
        </w:rPr>
        <w:t>
      ";</w:t>
      </w:r>
    </w:p>
    <w:bookmarkEnd w:id="171"/>
    <w:bookmarkStart w:name="z179" w:id="172"/>
    <w:p>
      <w:pPr>
        <w:spacing w:after="0"/>
        <w:ind w:left="0"/>
        <w:jc w:val="both"/>
      </w:pPr>
      <w:r>
        <w:rPr>
          <w:rFonts w:ascii="Times New Roman"/>
          <w:b w:val="false"/>
          <w:i w:val="false"/>
          <w:color w:val="000000"/>
          <w:sz w:val="28"/>
        </w:rPr>
        <w:t>
      мынадай мазмұндағы 1041-1-тармақпен толықтырылсын:</w:t>
      </w:r>
    </w:p>
    <w:bookmarkEnd w:id="172"/>
    <w:bookmarkStart w:name="z180" w:id="173"/>
    <w:p>
      <w:pPr>
        <w:spacing w:after="0"/>
        <w:ind w:left="0"/>
        <w:jc w:val="both"/>
      </w:pP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және микроқаржы активтерін сататын электрондық сауда алаңы операторының қызметін жүзеге асыру құқығына рұқсат беру шарттары мен қағидаларын бекіту туралы" Қазақстан Республикасы Қаржы нарығын реттеу және дамыту агенттігі Басқармасының 2024 жылғы 31 шiлдедегi № 47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34857 болып тіркелді</w:t>
            </w:r>
          </w:p>
        </w:tc>
      </w:tr>
    </w:tbl>
    <w:bookmarkStart w:name="z181" w:id="174"/>
    <w:p>
      <w:pPr>
        <w:spacing w:after="0"/>
        <w:ind w:left="0"/>
        <w:jc w:val="both"/>
      </w:pPr>
      <w:r>
        <w:rPr>
          <w:rFonts w:ascii="Times New Roman"/>
          <w:b w:val="false"/>
          <w:i w:val="false"/>
          <w:color w:val="000000"/>
          <w:sz w:val="28"/>
        </w:rPr>
        <w:t>
      ";</w:t>
      </w:r>
    </w:p>
    <w:bookmarkEnd w:id="174"/>
    <w:bookmarkStart w:name="z182" w:id="175"/>
    <w:p>
      <w:pPr>
        <w:spacing w:after="0"/>
        <w:ind w:left="0"/>
        <w:jc w:val="both"/>
      </w:pPr>
      <w:r>
        <w:rPr>
          <w:rFonts w:ascii="Times New Roman"/>
          <w:b w:val="false"/>
          <w:i w:val="false"/>
          <w:color w:val="000000"/>
          <w:sz w:val="28"/>
        </w:rPr>
        <w:t>
      1130-тармақ мынадай редакцияда жазылсын:</w:t>
      </w:r>
    </w:p>
    <w:bookmarkEnd w:id="175"/>
    <w:bookmarkStart w:name="z183" w:id="176"/>
    <w:p>
      <w:pPr>
        <w:spacing w:after="0"/>
        <w:ind w:left="0"/>
        <w:jc w:val="both"/>
      </w:pPr>
      <w:r>
        <w:rPr>
          <w:rFonts w:ascii="Times New Roman"/>
          <w:b w:val="false"/>
          <w:i w:val="false"/>
          <w:color w:val="000000"/>
          <w:sz w:val="28"/>
        </w:rPr>
        <w:t>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қазіргі уақытқа дейінгі кезеңде Қазақстан Республикасының Мемлекеттік шекарасын кесіп өткендігі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7"/>
    <w:p>
      <w:pPr>
        <w:spacing w:after="0"/>
        <w:ind w:left="0"/>
        <w:jc w:val="both"/>
      </w:pPr>
      <w:r>
        <w:rPr>
          <w:rFonts w:ascii="Times New Roman"/>
          <w:b w:val="false"/>
          <w:i w:val="false"/>
          <w:color w:val="000000"/>
          <w:sz w:val="28"/>
        </w:rPr>
        <w:t>
      ";</w:t>
      </w:r>
    </w:p>
    <w:bookmarkEnd w:id="177"/>
    <w:bookmarkStart w:name="z185" w:id="178"/>
    <w:p>
      <w:pPr>
        <w:spacing w:after="0"/>
        <w:ind w:left="0"/>
        <w:jc w:val="both"/>
      </w:pPr>
      <w:r>
        <w:rPr>
          <w:rFonts w:ascii="Times New Roman"/>
          <w:b w:val="false"/>
          <w:i w:val="false"/>
          <w:color w:val="000000"/>
          <w:sz w:val="28"/>
        </w:rPr>
        <w:t>
      1131 және 1132-тармақтар алынып тасталсын;</w:t>
      </w:r>
    </w:p>
    <w:bookmarkEnd w:id="178"/>
    <w:bookmarkStart w:name="z186" w:id="179"/>
    <w:p>
      <w:pPr>
        <w:spacing w:after="0"/>
        <w:ind w:left="0"/>
        <w:jc w:val="both"/>
      </w:pPr>
      <w:r>
        <w:rPr>
          <w:rFonts w:ascii="Times New Roman"/>
          <w:b w:val="false"/>
          <w:i w:val="false"/>
          <w:color w:val="000000"/>
          <w:sz w:val="28"/>
        </w:rPr>
        <w:t>
      1134-тармақ мынадай редакцияда жазылсын:</w:t>
      </w:r>
    </w:p>
    <w:bookmarkEnd w:id="179"/>
    <w:bookmarkStart w:name="z187" w:id="180"/>
    <w:p>
      <w:pPr>
        <w:spacing w:after="0"/>
        <w:ind w:left="0"/>
        <w:jc w:val="both"/>
      </w:pPr>
      <w:r>
        <w:rPr>
          <w:rFonts w:ascii="Times New Roman"/>
          <w:b w:val="false"/>
          <w:i w:val="false"/>
          <w:color w:val="000000"/>
          <w:sz w:val="28"/>
        </w:rPr>
        <w:t>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жанындағы Сот төрелігі академиясына оқуға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81"/>
    <w:p>
      <w:pPr>
        <w:spacing w:after="0"/>
        <w:ind w:left="0"/>
        <w:jc w:val="both"/>
      </w:pPr>
      <w:r>
        <w:rPr>
          <w:rFonts w:ascii="Times New Roman"/>
          <w:b w:val="false"/>
          <w:i w:val="false"/>
          <w:color w:val="000000"/>
          <w:sz w:val="28"/>
        </w:rPr>
        <w:t>
      ";</w:t>
      </w:r>
    </w:p>
    <w:bookmarkEnd w:id="181"/>
    <w:bookmarkStart w:name="z189" w:id="182"/>
    <w:p>
      <w:pPr>
        <w:spacing w:after="0"/>
        <w:ind w:left="0"/>
        <w:jc w:val="both"/>
      </w:pPr>
      <w:r>
        <w:rPr>
          <w:rFonts w:ascii="Times New Roman"/>
          <w:b w:val="false"/>
          <w:i w:val="false"/>
          <w:color w:val="000000"/>
          <w:sz w:val="28"/>
        </w:rPr>
        <w:t>
      1143-тармақ мынадай редакцияда жазылсын:</w:t>
      </w:r>
    </w:p>
    <w:bookmarkEnd w:id="182"/>
    <w:bookmarkStart w:name="z190" w:id="183"/>
    <w:p>
      <w:pPr>
        <w:spacing w:after="0"/>
        <w:ind w:left="0"/>
        <w:jc w:val="both"/>
      </w:pPr>
      <w:r>
        <w:rPr>
          <w:rFonts w:ascii="Times New Roman"/>
          <w:b w:val="false"/>
          <w:i w:val="false"/>
          <w:color w:val="000000"/>
          <w:sz w:val="28"/>
        </w:rPr>
        <w:t>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ісінен құжаттардың көшірмелерін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21366 болып тіркелді.</w:t>
            </w:r>
          </w:p>
        </w:tc>
      </w:tr>
    </w:tbl>
    <w:bookmarkStart w:name="z191" w:id="184"/>
    <w:p>
      <w:pPr>
        <w:spacing w:after="0"/>
        <w:ind w:left="0"/>
        <w:jc w:val="both"/>
      </w:pPr>
      <w:r>
        <w:rPr>
          <w:rFonts w:ascii="Times New Roman"/>
          <w:b w:val="false"/>
          <w:i w:val="false"/>
          <w:color w:val="000000"/>
          <w:sz w:val="28"/>
        </w:rPr>
        <w:t>
      ";</w:t>
      </w:r>
    </w:p>
    <w:bookmarkEnd w:id="184"/>
    <w:bookmarkStart w:name="z192" w:id="185"/>
    <w:p>
      <w:pPr>
        <w:spacing w:after="0"/>
        <w:ind w:left="0"/>
        <w:jc w:val="both"/>
      </w:pPr>
      <w:r>
        <w:rPr>
          <w:rFonts w:ascii="Times New Roman"/>
          <w:b w:val="false"/>
          <w:i w:val="false"/>
          <w:color w:val="000000"/>
          <w:sz w:val="28"/>
        </w:rPr>
        <w:t>
      1178-1-тармақ мынадай редакцияда жазылсын:</w:t>
      </w:r>
    </w:p>
    <w:bookmarkEnd w:id="185"/>
    <w:bookmarkStart w:name="z193" w:id="186"/>
    <w:p>
      <w:pPr>
        <w:spacing w:after="0"/>
        <w:ind w:left="0"/>
        <w:jc w:val="both"/>
      </w:pPr>
      <w:r>
        <w:rPr>
          <w:rFonts w:ascii="Times New Roman"/>
          <w:b w:val="false"/>
          <w:i w:val="false"/>
          <w:color w:val="000000"/>
          <w:sz w:val="28"/>
        </w:rPr>
        <w:t>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байланыстың виртуалды операторына рұқсат беру" мемлекеттік қызмет көрсету қағидаларын бекіту туралы Қазақстан Республикасының Цифрлық даму, инновациялар және аэроғарыш өнеркәсібі министрінің м.а. 2024 жылғы 22 қазандағы № 665/НҚ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35294 болып тіркелді.</w:t>
            </w:r>
          </w:p>
        </w:tc>
      </w:tr>
    </w:tbl>
    <w:bookmarkStart w:name="z194" w:id="187"/>
    <w:p>
      <w:pPr>
        <w:spacing w:after="0"/>
        <w:ind w:left="0"/>
        <w:jc w:val="both"/>
      </w:pPr>
      <w:r>
        <w:rPr>
          <w:rFonts w:ascii="Times New Roman"/>
          <w:b w:val="false"/>
          <w:i w:val="false"/>
          <w:color w:val="000000"/>
          <w:sz w:val="28"/>
        </w:rPr>
        <w:t>
      ";</w:t>
      </w:r>
    </w:p>
    <w:bookmarkEnd w:id="187"/>
    <w:bookmarkStart w:name="z195" w:id="188"/>
    <w:p>
      <w:pPr>
        <w:spacing w:after="0"/>
        <w:ind w:left="0"/>
        <w:jc w:val="both"/>
      </w:pPr>
      <w:r>
        <w:rPr>
          <w:rFonts w:ascii="Times New Roman"/>
          <w:b w:val="false"/>
          <w:i w:val="false"/>
          <w:color w:val="000000"/>
          <w:sz w:val="28"/>
        </w:rPr>
        <w:t>
      1272 және 1273-тармақтар мынадай редакцияда жазылсын:</w:t>
      </w:r>
    </w:p>
    <w:bookmarkEnd w:id="188"/>
    <w:bookmarkStart w:name="z196" w:id="189"/>
    <w:p>
      <w:pPr>
        <w:spacing w:after="0"/>
        <w:ind w:left="0"/>
        <w:jc w:val="both"/>
      </w:pPr>
      <w:r>
        <w:rPr>
          <w:rFonts w:ascii="Times New Roman"/>
          <w:b w:val="false"/>
          <w:i w:val="false"/>
          <w:color w:val="000000"/>
          <w:sz w:val="28"/>
        </w:rPr>
        <w:t>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объектісінің мекенжайын беру/жою" мемлекеттік қызметті көрсету қағидаларын бекіту туралы Қазақстан Республикасы Өнеркәсіп және құрылыс министрінің м.а. 2024 жылғы 19 шілдедегі № 270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34774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bl>
    <w:bookmarkStart w:name="z197" w:id="190"/>
    <w:p>
      <w:pPr>
        <w:spacing w:after="0"/>
        <w:ind w:left="0"/>
        <w:jc w:val="both"/>
      </w:pPr>
      <w:r>
        <w:rPr>
          <w:rFonts w:ascii="Times New Roman"/>
          <w:b w:val="false"/>
          <w:i w:val="false"/>
          <w:color w:val="000000"/>
          <w:sz w:val="28"/>
        </w:rPr>
        <w:t>
      ";</w:t>
      </w:r>
    </w:p>
    <w:bookmarkEnd w:id="190"/>
    <w:bookmarkStart w:name="z198" w:id="191"/>
    <w:p>
      <w:pPr>
        <w:spacing w:after="0"/>
        <w:ind w:left="0"/>
        <w:jc w:val="both"/>
      </w:pPr>
      <w:r>
        <w:rPr>
          <w:rFonts w:ascii="Times New Roman"/>
          <w:b w:val="false"/>
          <w:i w:val="false"/>
          <w:color w:val="000000"/>
          <w:sz w:val="28"/>
        </w:rPr>
        <w:t xml:space="preserve">
      1296-тармақ мынадай редакцияда жазылсын: </w:t>
      </w:r>
    </w:p>
    <w:bookmarkEnd w:id="191"/>
    <w:bookmarkStart w:name="z199" w:id="192"/>
    <w:p>
      <w:pPr>
        <w:spacing w:after="0"/>
        <w:ind w:left="0"/>
        <w:jc w:val="both"/>
      </w:pPr>
      <w:r>
        <w:rPr>
          <w:rFonts w:ascii="Times New Roman"/>
          <w:b w:val="false"/>
          <w:i w:val="false"/>
          <w:color w:val="000000"/>
          <w:sz w:val="28"/>
        </w:rPr>
        <w:t>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азаматтардың жекелеген санаттарына төлемдер тағайындау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тұрғын үй қорынан жалға алынған тұрғынжай үшін азаматтардың жекелеген санаттарына төлемдер тағайындау және жүзеге асыру қағидаларын бекіту туралы" Қазақстан Республикасы Өнеркәсіп және құрылыс министрінің м.а. 2024 жылғы 17 маусымдағы № 221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34524 болып тіркелді.</w:t>
            </w:r>
          </w:p>
        </w:tc>
      </w:tr>
    </w:tbl>
    <w:bookmarkStart w:name="z200" w:id="193"/>
    <w:p>
      <w:pPr>
        <w:spacing w:after="0"/>
        <w:ind w:left="0"/>
        <w:jc w:val="both"/>
      </w:pPr>
      <w:r>
        <w:rPr>
          <w:rFonts w:ascii="Times New Roman"/>
          <w:b w:val="false"/>
          <w:i w:val="false"/>
          <w:color w:val="000000"/>
          <w:sz w:val="28"/>
        </w:rPr>
        <w:t>
      ";</w:t>
      </w:r>
    </w:p>
    <w:bookmarkEnd w:id="193"/>
    <w:bookmarkStart w:name="z201" w:id="194"/>
    <w:p>
      <w:pPr>
        <w:spacing w:after="0"/>
        <w:ind w:left="0"/>
        <w:jc w:val="both"/>
      </w:pPr>
      <w:r>
        <w:rPr>
          <w:rFonts w:ascii="Times New Roman"/>
          <w:b w:val="false"/>
          <w:i w:val="false"/>
          <w:color w:val="000000"/>
          <w:sz w:val="28"/>
        </w:rPr>
        <w:t>
      1297-тармақ мынадай редакцияда жазылсын:</w:t>
      </w:r>
    </w:p>
    <w:bookmarkEnd w:id="194"/>
    <w:bookmarkStart w:name="z202"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үйге мұқтаж азаматтарын, қандастарды "Тұрғын үймен қамтамасыз ету орталығы" электрондық базасына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6"/>
    <w:p>
      <w:pPr>
        <w:spacing w:after="0"/>
        <w:ind w:left="0"/>
        <w:jc w:val="both"/>
      </w:pPr>
      <w:r>
        <w:rPr>
          <w:rFonts w:ascii="Times New Roman"/>
          <w:b w:val="false"/>
          <w:i w:val="false"/>
          <w:color w:val="000000"/>
          <w:sz w:val="28"/>
        </w:rPr>
        <w:t>
      ";</w:t>
      </w:r>
    </w:p>
    <w:bookmarkEnd w:id="196"/>
    <w:bookmarkStart w:name="z204" w:id="197"/>
    <w:p>
      <w:pPr>
        <w:spacing w:after="0"/>
        <w:ind w:left="0"/>
        <w:jc w:val="both"/>
      </w:pPr>
      <w:r>
        <w:rPr>
          <w:rFonts w:ascii="Times New Roman"/>
          <w:b w:val="false"/>
          <w:i w:val="false"/>
          <w:color w:val="000000"/>
          <w:sz w:val="28"/>
        </w:rPr>
        <w:t>
      1301-тармақ мынадай редакцияда жазылсын:</w:t>
      </w:r>
    </w:p>
    <w:bookmarkEnd w:id="197"/>
    <w:bookmarkStart w:name="z205" w:id="198"/>
    <w:p>
      <w:pPr>
        <w:spacing w:after="0"/>
        <w:ind w:left="0"/>
        <w:jc w:val="both"/>
      </w:pPr>
      <w:r>
        <w:rPr>
          <w:rFonts w:ascii="Times New Roman"/>
          <w:b w:val="false"/>
          <w:i w:val="false"/>
          <w:color w:val="000000"/>
          <w:sz w:val="28"/>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азаматтық персоналын (қызметкерлерін)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қағидаларын бекіту туралы" Қазақстан Республикасы Қорғаныс министрінің 2024 жылғы 22 шілдедегі № 765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актілердің мемлекеттік тіркеу реестрінде № 34820 болып тіркелді.</w:t>
            </w:r>
          </w:p>
        </w:tc>
      </w:tr>
    </w:tbl>
    <w:bookmarkStart w:name="z206" w:id="199"/>
    <w:p>
      <w:pPr>
        <w:spacing w:after="0"/>
        <w:ind w:left="0"/>
        <w:jc w:val="both"/>
      </w:pPr>
      <w:r>
        <w:rPr>
          <w:rFonts w:ascii="Times New Roman"/>
          <w:b w:val="false"/>
          <w:i w:val="false"/>
          <w:color w:val="000000"/>
          <w:sz w:val="28"/>
        </w:rPr>
        <w:t>
      ".</w:t>
      </w:r>
    </w:p>
    <w:bookmarkEnd w:id="199"/>
    <w:bookmarkStart w:name="z207" w:id="20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w:t>
      </w:r>
    </w:p>
    <w:bookmarkEnd w:id="200"/>
    <w:bookmarkStart w:name="z208" w:id="201"/>
    <w:p>
      <w:pPr>
        <w:spacing w:after="0"/>
        <w:ind w:left="0"/>
        <w:jc w:val="both"/>
      </w:pPr>
      <w:r>
        <w:rPr>
          <w:rFonts w:ascii="Times New Roman"/>
          <w:b w:val="false"/>
          <w:i w:val="false"/>
          <w:color w:val="000000"/>
          <w:sz w:val="28"/>
        </w:rPr>
        <w:t>
      1)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01"/>
    <w:bookmarkStart w:name="z209" w:id="202"/>
    <w:p>
      <w:pPr>
        <w:spacing w:after="0"/>
        <w:ind w:left="0"/>
        <w:jc w:val="both"/>
      </w:pPr>
      <w:r>
        <w:rPr>
          <w:rFonts w:ascii="Times New Roman"/>
          <w:b w:val="false"/>
          <w:i w:val="false"/>
          <w:color w:val="000000"/>
          <w:sz w:val="28"/>
        </w:rPr>
        <w:t>
      2) осы бұйрыққа қол қойылғаннан кейін бес жұмыс күні ішінде "Қазақстан Республикасының Заңнама және құқықтық ақпарат институты" ШЖҚ РМК-ға жіберілсін.</w:t>
      </w:r>
    </w:p>
    <w:bookmarkEnd w:id="202"/>
    <w:bookmarkStart w:name="z210" w:id="20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03"/>
    <w:bookmarkStart w:name="z211" w:id="20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инновациялар және</w:t>
            </w:r>
          </w:p>
          <w:p>
            <w:pPr>
              <w:spacing w:after="20"/>
              <w:ind w:left="20"/>
              <w:jc w:val="both"/>
            </w:pP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