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3b65" w14:textId="3b23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Үлкеншыған ауылдық округі Кішішыған ауылының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Үлкеншыған ауылдық округі әкімінің 2025 жылғы 3 қазандағы № 47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аумақтық халқының пікірін ескере отырып, 2025 жылғы 15 тамыздағы Жетісу облыстық ономастика комиссиясының қорытындысы негізінде, Панфилов ауданы Үлкеншыған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Үлкеншыған ауылдық округі Кішішыған ауылының құрамдас бөліктеріне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-№3 жаңа көшені – Қасым Тазабеков көшесі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Үлкеншыған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Е.Тумакбаев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