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56c" w14:textId="40ae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30 маусымдағы № 56/01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2025-2026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 қаулысына қосымша 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2025-2026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 көлемі (орын саны) күндізгі оқыту нысаны/ 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шығыстар/ 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Жобалаумен, өндірумен және құрылыспен байланысты пәнаралық бағдарламалар мен біліктіліктер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Саяхаттау, туризм және бос уақыт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 қаулысына қосымша 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2025-2026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