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11c3" w14:textId="f9f1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қарамағындағы республикалық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29 қазандағы № 343 бұйрығы</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56-бабының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Республикалық мемлекеттік кәсіпорындардың таза кірісінің бір бөлігін республикалық бюджетке аудару нормативі бес пайыз мөлшерінде белгіленсін.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Еңбек және халықты әлеуметтік қорғау министрлігінің Экономика және бюджеттік жоспарлау департаменті Қазақстан Республикасының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вице-министрлеріне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