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8ad5" w14:textId="ab4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19 қыркүйектегі № 27-533/VIII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№27-533/VIII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салығының есебісіз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 тұрғындарының ай сайынғы төлейтін абоненттік төлем ақысының мөлшері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жылдық жинакталу нормасы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