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5fe2a" w14:textId="055fe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2026-2028 жылдарға арналған Бородулиха ауданы Зубаир ауылдық округінің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Бородулиха аудандық мәслихатының 2025 жылғы 23 желтоқсандағы № 42-9-VIII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шешім 01.01 2026 бастап қолданысқа енгізіледі.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91-бабының </w:t>
      </w:r>
      <w:r>
        <w:rPr>
          <w:rFonts w:ascii="Times New Roman"/>
          <w:b w:val="false"/>
          <w:i w:val="false"/>
          <w:color w:val="000000"/>
          <w:sz w:val="28"/>
        </w:rPr>
        <w:t>3-тармағына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Республикасының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тармақшасына және Бородулиха аудандық мәслихатының 2025 жылғы 18 желтоқсандағы № 41-2-VIII "2026-2028 жылдарға арналған аудандық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Бородулиха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2026-2028 жылдарға арналған Зубаир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2026 жылға мынадай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31904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13128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18776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31904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теңге.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2026 жылға арналған аудандық бюджеттен Зубаир ауылдық округінің бюджетіне берілетін бюджеттік субвенция көлемі 16095 мың теңге сомасында көзделсін.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2026 жылға арналған Зубаир ауылдық округінің бюджетінде облыстық бюджеттен берілетін ағымдағы нысаналы трансферттер көлемі 2681 мың теңге сомасында көзделсін.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2026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Зубаир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2027 жылға арналған Зубаир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Бородулиха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23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42-9-VIII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2028 жылға арналған Зубаир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