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729e" w14:textId="45a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28-10-VIII "2025-2027 жылдарға арналған Бородулиха ауданы Красный Яр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1.Бородулиха аудандық мәслихатының "2025-2027 жылдарға арналған Бородулиха ауданы Красный Яр ауылдық округінің бюджеті туралы" 2024 жылғы 30 желтоқсандағы № 28-10-VIII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36202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38202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2000 мың теңге.";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2025 жылға арналған Красный Яр ауылдық округінің бюджетінде аудандық бюджеттен ағымдағы нысаналы трансферттер 2552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34-9-VIII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Красный Яр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