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7c9f" w14:textId="92a7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№20/402-VІІІ "2025-2027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1.Аягөз аудандық мәслихатының 2024 жылғы 30 желтоқсандағы №20/402-VІІІ "2025-2027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70075,9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19489,0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50586,9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74382,2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4306,3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4306,3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