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a600a" w14:textId="85a60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2024 жылғы 30 желтоқсандағы № 20/386-VIІI "2025-2027 жылдарға арналған Аягөз ауданының Ақтоғай кенттік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2025 жылғы 16 мамырдағы № 25/436-VIII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2024 жылғы 30 желтоқсандағы №20/386-VІІІ "2025-2027 жылдарға арналған Аягөз ауданының Ақтоғай кенттік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 Аягөз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Ақтоғай кенттік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198665,3 мың теңге, соның ішінде: 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71333,0 мың теңге; 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127332,3 мың теңге;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198665,3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-0,0 мың теңге; 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пайдалану)– 0,0 мың теңге, соның ішінде: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№25/436-VІІI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20/386-VІІI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Ақтоғай кенттік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ел бесігі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