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e6a" w14:textId="9cf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24/6-VIII "2025-2027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Архат ауылдық округінің бюджеті туралы" мәслихаттың 2024 жылғы 31 желтоқсандағы №24/6-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44 835,0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58 778,3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3 672,3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3 672,3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