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a3f0" w14:textId="56aa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міндетін атқарушының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26 желтоқсандағы № 808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"Бюджеттік бағдарламалар әкімшілері мен бюджетті атқару жөніндегі жергілікті уәкілетті органдардың шоғырландырылған қаржылық есептілікті жасау қағидаларын бекіту туралы" Қазақстан Республикасы Қаржы министрінің міндетін атқарушының 2025 жылғы 15 мамырдағы № 229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Бюджеттік бағдарламалар әкімшілері мен бюджетті атқару жөніндегі жергілікті уәкілетті органдардың жылдық шоғырландырылған қаржылық есептілікті жасау </w:t>
      </w:r>
      <w:r>
        <w:rPr>
          <w:rFonts w:ascii="Times New Roman"/>
          <w:b w:val="false"/>
          <w:i w:val="false"/>
          <w:color w:val="000000"/>
          <w:sz w:val="28"/>
        </w:rPr>
        <w:t>қағидаларына: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екінші бөлігінің тоғызыншы абзацы мынадай редакцияда жазылсын:</w:t>
      </w:r>
    </w:p>
    <w:bookmarkEnd w:id="3"/>
    <w:bookmarkStart w:name="z9" w:id="4"/>
    <w:p>
      <w:pPr>
        <w:spacing w:after="0"/>
        <w:ind w:left="0"/>
        <w:jc w:val="both"/>
      </w:pPr>
      <w:r>
        <w:rPr>
          <w:rFonts w:ascii="Times New Roman"/>
          <w:b w:val="false"/>
          <w:i w:val="false"/>
          <w:color w:val="000000"/>
          <w:sz w:val="28"/>
        </w:rPr>
        <w:t>
      ""Салықтық, салықтық емес және арнаулы түсімдер бойынша бюджетпен есеп айырысу жөнінде қысқа мерзімді дебиторлық берешек" баптары (жол коды 023);";</w:t>
      </w:r>
    </w:p>
    <w:bookmarkEnd w:id="4"/>
    <w:bookmarkStart w:name="z10" w:id="5"/>
    <w:p>
      <w:pPr>
        <w:spacing w:after="0"/>
        <w:ind w:left="0"/>
        <w:jc w:val="both"/>
      </w:pPr>
      <w:r>
        <w:rPr>
          <w:rFonts w:ascii="Times New Roman"/>
          <w:b w:val="false"/>
          <w:i w:val="false"/>
          <w:color w:val="000000"/>
          <w:sz w:val="28"/>
        </w:rPr>
        <w:t>
      үшінші бөлігінің тоғызыншы абзацы мынадай редакцияда жазылсын:</w:t>
      </w:r>
    </w:p>
    <w:bookmarkEnd w:id="5"/>
    <w:bookmarkStart w:name="z11" w:id="6"/>
    <w:p>
      <w:pPr>
        <w:spacing w:after="0"/>
        <w:ind w:left="0"/>
        <w:jc w:val="both"/>
      </w:pPr>
      <w:r>
        <w:rPr>
          <w:rFonts w:ascii="Times New Roman"/>
          <w:b w:val="false"/>
          <w:i w:val="false"/>
          <w:color w:val="000000"/>
          <w:sz w:val="28"/>
        </w:rPr>
        <w:t>
      ""Бюджетке түсетін салықтық, салықтық емес және арнаулы түсімдер бойынша қысқа мерзімді кредиторлық берешек" баптары (жол коды 224);";</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"22. Мазмұны жағынан ұқсас баланстан тыс шоттар да осылай жинақталады:</w:t>
      </w:r>
    </w:p>
    <w:bookmarkEnd w:id="7"/>
    <w:bookmarkStart w:name="z14" w:id="8"/>
    <w:p>
      <w:pPr>
        <w:spacing w:after="0"/>
        <w:ind w:left="0"/>
        <w:jc w:val="both"/>
      </w:pPr>
      <w:r>
        <w:rPr>
          <w:rFonts w:ascii="Times New Roman"/>
          <w:b w:val="false"/>
          <w:i w:val="false"/>
          <w:color w:val="000000"/>
          <w:sz w:val="28"/>
        </w:rPr>
        <w:t>
      "Жалға алынған активтер" баптары (жол коды 610);</w:t>
      </w:r>
    </w:p>
    <w:bookmarkEnd w:id="8"/>
    <w:bookmarkStart w:name="z15" w:id="9"/>
    <w:p>
      <w:pPr>
        <w:spacing w:after="0"/>
        <w:ind w:left="0"/>
        <w:jc w:val="both"/>
      </w:pPr>
      <w:r>
        <w:rPr>
          <w:rFonts w:ascii="Times New Roman"/>
          <w:b w:val="false"/>
          <w:i w:val="false"/>
          <w:color w:val="000000"/>
          <w:sz w:val="28"/>
        </w:rPr>
        <w:t>
      "Жауаптылықпен сақтауға қабылданған немесе орталықтандырылған жабдықтау бойынша төленген қорлар" баптары (жол коды 620);</w:t>
      </w:r>
    </w:p>
    <w:bookmarkEnd w:id="9"/>
    <w:bookmarkStart w:name="z16" w:id="10"/>
    <w:p>
      <w:pPr>
        <w:spacing w:after="0"/>
        <w:ind w:left="0"/>
        <w:jc w:val="both"/>
      </w:pPr>
      <w:r>
        <w:rPr>
          <w:rFonts w:ascii="Times New Roman"/>
          <w:b w:val="false"/>
          <w:i w:val="false"/>
          <w:color w:val="000000"/>
          <w:sz w:val="28"/>
        </w:rPr>
        <w:t>
      "Қатаң есептілік бланктері" баптары (жол коды 630);</w:t>
      </w:r>
    </w:p>
    <w:bookmarkEnd w:id="10"/>
    <w:bookmarkStart w:name="z17" w:id="11"/>
    <w:p>
      <w:pPr>
        <w:spacing w:after="0"/>
        <w:ind w:left="0"/>
        <w:jc w:val="both"/>
      </w:pPr>
      <w:r>
        <w:rPr>
          <w:rFonts w:ascii="Times New Roman"/>
          <w:b w:val="false"/>
          <w:i w:val="false"/>
          <w:color w:val="000000"/>
          <w:sz w:val="28"/>
        </w:rPr>
        <w:t>
      "Төлемге қабiлетсiз дебиторлардың есептен шығарылған берешегi" баптары (жол коды 640);</w:t>
      </w:r>
    </w:p>
    <w:bookmarkEnd w:id="11"/>
    <w:bookmarkStart w:name="z18" w:id="12"/>
    <w:p>
      <w:pPr>
        <w:spacing w:after="0"/>
        <w:ind w:left="0"/>
        <w:jc w:val="both"/>
      </w:pPr>
      <w:r>
        <w:rPr>
          <w:rFonts w:ascii="Times New Roman"/>
          <w:b w:val="false"/>
          <w:i w:val="false"/>
          <w:color w:val="000000"/>
          <w:sz w:val="28"/>
        </w:rPr>
        <w:t>
      "Қайтарылмаған материалдық құндылықтар үшiн оқушылар мен студенттердiң берешегi" баптары (жол коды 650);</w:t>
      </w:r>
    </w:p>
    <w:bookmarkEnd w:id="12"/>
    <w:bookmarkStart w:name="z19" w:id="13"/>
    <w:p>
      <w:pPr>
        <w:spacing w:after="0"/>
        <w:ind w:left="0"/>
        <w:jc w:val="both"/>
      </w:pPr>
      <w:r>
        <w:rPr>
          <w:rFonts w:ascii="Times New Roman"/>
          <w:b w:val="false"/>
          <w:i w:val="false"/>
          <w:color w:val="000000"/>
          <w:sz w:val="28"/>
        </w:rPr>
        <w:t>
      "Ауыспалы спорттық жүлделер мен кубоктар" баптары (жол коды 660);</w:t>
      </w:r>
    </w:p>
    <w:bookmarkEnd w:id="13"/>
    <w:bookmarkStart w:name="z20" w:id="14"/>
    <w:p>
      <w:pPr>
        <w:spacing w:after="0"/>
        <w:ind w:left="0"/>
        <w:jc w:val="both"/>
      </w:pPr>
      <w:r>
        <w:rPr>
          <w:rFonts w:ascii="Times New Roman"/>
          <w:b w:val="false"/>
          <w:i w:val="false"/>
          <w:color w:val="000000"/>
          <w:sz w:val="28"/>
        </w:rPr>
        <w:t>
      "Жолдамалар" баптары (жол коды 670);</w:t>
      </w:r>
    </w:p>
    <w:bookmarkEnd w:id="14"/>
    <w:bookmarkStart w:name="z21" w:id="15"/>
    <w:p>
      <w:pPr>
        <w:spacing w:after="0"/>
        <w:ind w:left="0"/>
        <w:jc w:val="both"/>
      </w:pPr>
      <w:r>
        <w:rPr>
          <w:rFonts w:ascii="Times New Roman"/>
          <w:b w:val="false"/>
          <w:i w:val="false"/>
          <w:color w:val="000000"/>
          <w:sz w:val="28"/>
        </w:rPr>
        <w:t>
      "Әскери техниканың оқу құралдары" баптары (жол коды 680);</w:t>
      </w:r>
    </w:p>
    <w:bookmarkEnd w:id="15"/>
    <w:bookmarkStart w:name="z22" w:id="16"/>
    <w:p>
      <w:pPr>
        <w:spacing w:after="0"/>
        <w:ind w:left="0"/>
        <w:jc w:val="both"/>
      </w:pPr>
      <w:r>
        <w:rPr>
          <w:rFonts w:ascii="Times New Roman"/>
          <w:b w:val="false"/>
          <w:i w:val="false"/>
          <w:color w:val="000000"/>
          <w:sz w:val="28"/>
        </w:rPr>
        <w:t>
      "Мәдени мұра активтерi" баптары (жол коды 690).";</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23-тармақта</w:t>
      </w:r>
      <w:r>
        <w:rPr>
          <w:rFonts w:ascii="Times New Roman"/>
          <w:b w:val="false"/>
          <w:i w:val="false"/>
          <w:color w:val="000000"/>
          <w:sz w:val="28"/>
        </w:rPr>
        <w:t xml:space="preserve">: </w:t>
      </w:r>
    </w:p>
    <w:bookmarkStart w:name="z24" w:id="17"/>
    <w:p>
      <w:pPr>
        <w:spacing w:after="0"/>
        <w:ind w:left="0"/>
        <w:jc w:val="both"/>
      </w:pPr>
      <w:r>
        <w:rPr>
          <w:rFonts w:ascii="Times New Roman"/>
          <w:b w:val="false"/>
          <w:i w:val="false"/>
          <w:color w:val="000000"/>
          <w:sz w:val="28"/>
        </w:rPr>
        <w:t>
      бірінші бөлігі мынадай редакцияда жазылсын:</w:t>
      </w:r>
    </w:p>
    <w:bookmarkEnd w:id="17"/>
    <w:bookmarkStart w:name="z25" w:id="18"/>
    <w:p>
      <w:pPr>
        <w:spacing w:after="0"/>
        <w:ind w:left="0"/>
        <w:jc w:val="both"/>
      </w:pPr>
      <w:r>
        <w:rPr>
          <w:rFonts w:ascii="Times New Roman"/>
          <w:b w:val="false"/>
          <w:i w:val="false"/>
          <w:color w:val="000000"/>
          <w:sz w:val="28"/>
        </w:rPr>
        <w:t>
      "23. ШҚЕ-2 "Қаржылық қызмет нәтижелері туралы шоғырландырылған есеп" нысанының баптарын шоғырландыру кірістер мен шығыстардың ұқсас баптарын жолма-жол қосу арқылы жүзеге асырылады:</w:t>
      </w:r>
    </w:p>
    <w:bookmarkEnd w:id="18"/>
    <w:bookmarkStart w:name="z26" w:id="19"/>
    <w:p>
      <w:pPr>
        <w:spacing w:after="0"/>
        <w:ind w:left="0"/>
        <w:jc w:val="both"/>
      </w:pPr>
      <w:r>
        <w:rPr>
          <w:rFonts w:ascii="Times New Roman"/>
          <w:b w:val="false"/>
          <w:i w:val="false"/>
          <w:color w:val="000000"/>
          <w:sz w:val="28"/>
        </w:rPr>
        <w:t>
      "Айырбас емес операциялардан алынатын кірістер" баптары (жол коды 010);</w:t>
      </w:r>
    </w:p>
    <w:bookmarkEnd w:id="19"/>
    <w:bookmarkStart w:name="z27" w:id="20"/>
    <w:p>
      <w:pPr>
        <w:spacing w:after="0"/>
        <w:ind w:left="0"/>
        <w:jc w:val="both"/>
      </w:pPr>
      <w:r>
        <w:rPr>
          <w:rFonts w:ascii="Times New Roman"/>
          <w:b w:val="false"/>
          <w:i w:val="false"/>
          <w:color w:val="000000"/>
          <w:sz w:val="28"/>
        </w:rPr>
        <w:t>
      "Ағымдағы қызметті қаржыландыру" баптары (жол коды 011) бюджеттік бағдарламалар әкімшісінің шоғырландырылған қаржылық есептілігінде ағымдағы қызметті қаржыландыруға бюджеттік бағдарламалар әкімшісінен алынған ведомстволық бағыныстағы мемлекеттік мекемелердің кіріс сомасы алынып тастауға жатады;</w:t>
      </w:r>
    </w:p>
    <w:bookmarkEnd w:id="20"/>
    <w:bookmarkStart w:name="z28" w:id="21"/>
    <w:p>
      <w:pPr>
        <w:spacing w:after="0"/>
        <w:ind w:left="0"/>
        <w:jc w:val="both"/>
      </w:pPr>
      <w:r>
        <w:rPr>
          <w:rFonts w:ascii="Times New Roman"/>
          <w:b w:val="false"/>
          <w:i w:val="false"/>
          <w:color w:val="000000"/>
          <w:sz w:val="28"/>
        </w:rPr>
        <w:t>
      "Күрделі салымдарды қаржыландыру" баптары (жол коды 012) бюджеттік бағдарламалар әкімшісінің шоғырландырылған қаржылық есептілігінде күрделі салымдарды қаржыландыруға бюджеттік бағдарламалар әкімшісінен алынған ведомстволық бағыныстағы мемлекеттік мекемелердің кіріс сомасы алынып тастауға жатады;</w:t>
      </w:r>
    </w:p>
    <w:bookmarkEnd w:id="21"/>
    <w:bookmarkStart w:name="z29" w:id="22"/>
    <w:p>
      <w:pPr>
        <w:spacing w:after="0"/>
        <w:ind w:left="0"/>
        <w:jc w:val="both"/>
      </w:pPr>
      <w:r>
        <w:rPr>
          <w:rFonts w:ascii="Times New Roman"/>
          <w:b w:val="false"/>
          <w:i w:val="false"/>
          <w:color w:val="000000"/>
          <w:sz w:val="28"/>
        </w:rPr>
        <w:t>
      "Қарыздар түсімдерінен түсетін кірістер" баптары (013-жол коды) шоғырландырылған қаржылық есептілікте бюджеттік орындау жөніндегі уәкілетті орган сыртқы қарыздарды алудан түскен табыс сомасын алынып тастауға жатады;</w:t>
      </w:r>
    </w:p>
    <w:bookmarkEnd w:id="22"/>
    <w:bookmarkStart w:name="z30" w:id="23"/>
    <w:p>
      <w:pPr>
        <w:spacing w:after="0"/>
        <w:ind w:left="0"/>
        <w:jc w:val="both"/>
      </w:pPr>
      <w:r>
        <w:rPr>
          <w:rFonts w:ascii="Times New Roman"/>
          <w:b w:val="false"/>
          <w:i w:val="false"/>
          <w:color w:val="000000"/>
          <w:sz w:val="28"/>
        </w:rPr>
        <w:t>
      "Трансферттер бойынша кірістер" баптары (жол коды 014);</w:t>
      </w:r>
    </w:p>
    <w:bookmarkEnd w:id="23"/>
    <w:bookmarkStart w:name="z31" w:id="24"/>
    <w:p>
      <w:pPr>
        <w:spacing w:after="0"/>
        <w:ind w:left="0"/>
        <w:jc w:val="both"/>
      </w:pPr>
      <w:r>
        <w:rPr>
          <w:rFonts w:ascii="Times New Roman"/>
          <w:b w:val="false"/>
          <w:i w:val="false"/>
          <w:color w:val="000000"/>
          <w:sz w:val="28"/>
        </w:rPr>
        <w:t>
      "Жергілікті өзін-өзі басқару органдарына берілетін трансферттер" баптары (жол коды 015);</w:t>
      </w:r>
    </w:p>
    <w:bookmarkEnd w:id="24"/>
    <w:bookmarkStart w:name="z32" w:id="25"/>
    <w:p>
      <w:pPr>
        <w:spacing w:after="0"/>
        <w:ind w:left="0"/>
        <w:jc w:val="both"/>
      </w:pPr>
      <w:r>
        <w:rPr>
          <w:rFonts w:ascii="Times New Roman"/>
          <w:b w:val="false"/>
          <w:i w:val="false"/>
          <w:color w:val="000000"/>
          <w:sz w:val="28"/>
        </w:rPr>
        <w:t>
      "Субсидиялар" баптары (жол коды 016);</w:t>
      </w:r>
    </w:p>
    <w:bookmarkEnd w:id="25"/>
    <w:bookmarkStart w:name="z33" w:id="26"/>
    <w:p>
      <w:pPr>
        <w:spacing w:after="0"/>
        <w:ind w:left="0"/>
        <w:jc w:val="both"/>
      </w:pPr>
      <w:r>
        <w:rPr>
          <w:rFonts w:ascii="Times New Roman"/>
          <w:b w:val="false"/>
          <w:i w:val="false"/>
          <w:color w:val="000000"/>
          <w:sz w:val="28"/>
        </w:rPr>
        <w:t>
      "Қайырымдылық көмектен алынатын кірістер" баптары (жол коды 017);</w:t>
      </w:r>
    </w:p>
    <w:bookmarkEnd w:id="26"/>
    <w:bookmarkStart w:name="z34" w:id="27"/>
    <w:p>
      <w:pPr>
        <w:spacing w:after="0"/>
        <w:ind w:left="0"/>
        <w:jc w:val="both"/>
      </w:pPr>
      <w:r>
        <w:rPr>
          <w:rFonts w:ascii="Times New Roman"/>
          <w:b w:val="false"/>
          <w:i w:val="false"/>
          <w:color w:val="000000"/>
          <w:sz w:val="28"/>
        </w:rPr>
        <w:t>
      "Гранттар" баптары (жол коды 018);</w:t>
      </w:r>
    </w:p>
    <w:bookmarkEnd w:id="27"/>
    <w:bookmarkStart w:name="z35" w:id="28"/>
    <w:p>
      <w:pPr>
        <w:spacing w:after="0"/>
        <w:ind w:left="0"/>
        <w:jc w:val="both"/>
      </w:pPr>
      <w:r>
        <w:rPr>
          <w:rFonts w:ascii="Times New Roman"/>
          <w:b w:val="false"/>
          <w:i w:val="false"/>
          <w:color w:val="000000"/>
          <w:sz w:val="28"/>
        </w:rPr>
        <w:t>
      "Өзгелер" баптары (жол коды 019);</w:t>
      </w:r>
    </w:p>
    <w:bookmarkEnd w:id="28"/>
    <w:bookmarkStart w:name="z36" w:id="29"/>
    <w:p>
      <w:pPr>
        <w:spacing w:after="0"/>
        <w:ind w:left="0"/>
        <w:jc w:val="both"/>
      </w:pPr>
      <w:r>
        <w:rPr>
          <w:rFonts w:ascii="Times New Roman"/>
          <w:b w:val="false"/>
          <w:i w:val="false"/>
          <w:color w:val="000000"/>
          <w:sz w:val="28"/>
        </w:rPr>
        <w:t>
      "Бюджетке салық түсімдерінен түсетін кірістер" баптары (жол коды 020);</w:t>
      </w:r>
    </w:p>
    <w:bookmarkEnd w:id="29"/>
    <w:bookmarkStart w:name="z37" w:id="30"/>
    <w:p>
      <w:pPr>
        <w:spacing w:after="0"/>
        <w:ind w:left="0"/>
        <w:jc w:val="both"/>
      </w:pPr>
      <w:r>
        <w:rPr>
          <w:rFonts w:ascii="Times New Roman"/>
          <w:b w:val="false"/>
          <w:i w:val="false"/>
          <w:color w:val="000000"/>
          <w:sz w:val="28"/>
        </w:rPr>
        <w:t>
      "Айыппұлдардан, өсімпұлдардан және санкциялардан түскен кірістер" баптары (020-1 жол коды);</w:t>
      </w:r>
    </w:p>
    <w:bookmarkEnd w:id="30"/>
    <w:bookmarkStart w:name="z38" w:id="31"/>
    <w:p>
      <w:pPr>
        <w:spacing w:after="0"/>
        <w:ind w:left="0"/>
        <w:jc w:val="both"/>
      </w:pPr>
      <w:r>
        <w:rPr>
          <w:rFonts w:ascii="Times New Roman"/>
          <w:b w:val="false"/>
          <w:i w:val="false"/>
          <w:color w:val="000000"/>
          <w:sz w:val="28"/>
        </w:rPr>
        <w:t>
      "Басқа да салықтық емес түсімдер" баптары (020-2 жол коды);</w:t>
      </w:r>
    </w:p>
    <w:bookmarkEnd w:id="31"/>
    <w:bookmarkStart w:name="z39" w:id="32"/>
    <w:p>
      <w:pPr>
        <w:spacing w:after="0"/>
        <w:ind w:left="0"/>
        <w:jc w:val="both"/>
      </w:pPr>
      <w:r>
        <w:rPr>
          <w:rFonts w:ascii="Times New Roman"/>
          <w:b w:val="false"/>
          <w:i w:val="false"/>
          <w:color w:val="000000"/>
          <w:sz w:val="28"/>
        </w:rPr>
        <w:t>
      "Бюджетке трансферттердің түсуі" баптары (020-3 жол коды);</w:t>
      </w:r>
    </w:p>
    <w:bookmarkEnd w:id="32"/>
    <w:bookmarkStart w:name="z40" w:id="33"/>
    <w:p>
      <w:pPr>
        <w:spacing w:after="0"/>
        <w:ind w:left="0"/>
        <w:jc w:val="both"/>
      </w:pPr>
      <w:r>
        <w:rPr>
          <w:rFonts w:ascii="Times New Roman"/>
          <w:b w:val="false"/>
          <w:i w:val="false"/>
          <w:color w:val="000000"/>
          <w:sz w:val="28"/>
        </w:rPr>
        <w:t>
      "Арнаулы түсімдерден алынатын кірістер" (020-4 жол коды);</w:t>
      </w:r>
    </w:p>
    <w:bookmarkEnd w:id="33"/>
    <w:bookmarkStart w:name="z41" w:id="34"/>
    <w:p>
      <w:pPr>
        <w:spacing w:after="0"/>
        <w:ind w:left="0"/>
        <w:jc w:val="both"/>
      </w:pPr>
      <w:r>
        <w:rPr>
          <w:rFonts w:ascii="Times New Roman"/>
          <w:b w:val="false"/>
          <w:i w:val="false"/>
          <w:color w:val="000000"/>
          <w:sz w:val="28"/>
        </w:rPr>
        <w:t>
      "Айырбас операциялардан алынатын кірістер" баптары (жол коды 021);</w:t>
      </w:r>
    </w:p>
    <w:bookmarkEnd w:id="34"/>
    <w:bookmarkStart w:name="z42" w:id="35"/>
    <w:p>
      <w:pPr>
        <w:spacing w:after="0"/>
        <w:ind w:left="0"/>
        <w:jc w:val="both"/>
      </w:pPr>
      <w:r>
        <w:rPr>
          <w:rFonts w:ascii="Times New Roman"/>
          <w:b w:val="false"/>
          <w:i w:val="false"/>
          <w:color w:val="000000"/>
          <w:sz w:val="28"/>
        </w:rPr>
        <w:t>
      "Активтерді басқарудан алынатын кірістер" баптары (жол коды 030);</w:t>
      </w:r>
    </w:p>
    <w:bookmarkEnd w:id="35"/>
    <w:bookmarkStart w:name="z43" w:id="36"/>
    <w:p>
      <w:pPr>
        <w:spacing w:after="0"/>
        <w:ind w:left="0"/>
        <w:jc w:val="both"/>
      </w:pPr>
      <w:r>
        <w:rPr>
          <w:rFonts w:ascii="Times New Roman"/>
          <w:b w:val="false"/>
          <w:i w:val="false"/>
          <w:color w:val="000000"/>
          <w:sz w:val="28"/>
        </w:rPr>
        <w:t>
      "Сыйақылар" баптарында (жол коды 031) төмен тұрған бюджеттерге берілген сыйақы сомасы көрсетіледі;</w:t>
      </w:r>
    </w:p>
    <w:bookmarkEnd w:id="36"/>
    <w:bookmarkStart w:name="z44" w:id="37"/>
    <w:p>
      <w:pPr>
        <w:spacing w:after="0"/>
        <w:ind w:left="0"/>
        <w:jc w:val="both"/>
      </w:pPr>
      <w:r>
        <w:rPr>
          <w:rFonts w:ascii="Times New Roman"/>
          <w:b w:val="false"/>
          <w:i w:val="false"/>
          <w:color w:val="000000"/>
          <w:sz w:val="28"/>
        </w:rPr>
        <w:t>
      "Активтерді басқарудан алынатын өзге де кірістер" баптары (жол коды 032);</w:t>
      </w:r>
    </w:p>
    <w:bookmarkEnd w:id="37"/>
    <w:bookmarkStart w:name="z45" w:id="38"/>
    <w:p>
      <w:pPr>
        <w:spacing w:after="0"/>
        <w:ind w:left="0"/>
        <w:jc w:val="both"/>
      </w:pPr>
      <w:r>
        <w:rPr>
          <w:rFonts w:ascii="Times New Roman"/>
          <w:b w:val="false"/>
          <w:i w:val="false"/>
          <w:color w:val="000000"/>
          <w:sz w:val="28"/>
        </w:rPr>
        <w:t>
      "Өзге кірістер" баптары (жол коды 040) шоғырландырылған қаржылық есептілікте бюджеттік бағдарламалардың әкімшілері арасындағы, бір бюджеттік бағдарламалар әкімшілеріне ведомстволық бағынысты мемлекеттік мекемелер арасындағы ұзақ мерзімді активтер мен қорларды өтеусіз алу бойынша кірістер сомасы алынып тастауға жатады.";</w:t>
      </w:r>
    </w:p>
    <w:bookmarkEnd w:id="38"/>
    <w:bookmarkStart w:name="z46" w:id="39"/>
    <w:p>
      <w:pPr>
        <w:spacing w:after="0"/>
        <w:ind w:left="0"/>
        <w:jc w:val="both"/>
      </w:pPr>
      <w:r>
        <w:rPr>
          <w:rFonts w:ascii="Times New Roman"/>
          <w:b w:val="false"/>
          <w:i w:val="false"/>
          <w:color w:val="000000"/>
          <w:sz w:val="28"/>
        </w:rPr>
        <w:t>
      екінші бөлігінің жиырма үшінші және жиырма төртінші абзацтары мынадай редакцияда жазылсын:</w:t>
      </w:r>
    </w:p>
    <w:bookmarkEnd w:id="39"/>
    <w:bookmarkStart w:name="z47" w:id="40"/>
    <w:p>
      <w:pPr>
        <w:spacing w:after="0"/>
        <w:ind w:left="0"/>
        <w:jc w:val="both"/>
      </w:pPr>
      <w:r>
        <w:rPr>
          <w:rFonts w:ascii="Times New Roman"/>
          <w:b w:val="false"/>
          <w:i w:val="false"/>
          <w:color w:val="000000"/>
          <w:sz w:val="28"/>
        </w:rPr>
        <w:t>
      ""Өзге де трансферттер" баптары (жол коды 137);</w:t>
      </w:r>
    </w:p>
    <w:bookmarkEnd w:id="40"/>
    <w:bookmarkStart w:name="z48" w:id="41"/>
    <w:p>
      <w:pPr>
        <w:spacing w:after="0"/>
        <w:ind w:left="0"/>
        <w:jc w:val="both"/>
      </w:pPr>
      <w:r>
        <w:rPr>
          <w:rFonts w:ascii="Times New Roman"/>
          <w:b w:val="false"/>
          <w:i w:val="false"/>
          <w:color w:val="000000"/>
          <w:sz w:val="28"/>
        </w:rPr>
        <w:t>
      "Бюджетке түсетін түсімдерді азайту жөніндегі шығыстар" баптары (жол коды 138);";</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жиырма сегізінші бөлігі мынадай редакцияда жазылсын:</w:t>
      </w:r>
    </w:p>
    <w:bookmarkStart w:name="z50" w:id="42"/>
    <w:p>
      <w:pPr>
        <w:spacing w:after="0"/>
        <w:ind w:left="0"/>
        <w:jc w:val="both"/>
      </w:pPr>
      <w:r>
        <w:rPr>
          <w:rFonts w:ascii="Times New Roman"/>
          <w:b w:val="false"/>
          <w:i w:val="false"/>
          <w:color w:val="000000"/>
          <w:sz w:val="28"/>
        </w:rPr>
        <w:t>
      ""Бюджетке түсетін түсімдерді азайту бойынша шығыстар" деген бап бойынша ("Қаржылық қызмет нәтижелері туралы шоғырландырылған есеп" ШҚЕ-2-нысанының 138-жолы) "Шоғырландырылған қаржылық есептілікке түсіндірме жазба" ШҚЕ-5-нысанының 17-кестесіне сәйкес Еуразиялық экономикалық одаққа мүше мемлекеттер алдындағы бұрын есептелген кірістерді және аударылған кеден баждарын түзету кезінде туындайтын бюджетке салықтық, салықтық емес және арнаулы түсімдердің азаюы бойынша шығыстар туралы ақпарат ұсынылады.";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52" w:id="43"/>
    <w:p>
      <w:pPr>
        <w:spacing w:after="0"/>
        <w:ind w:left="0"/>
        <w:jc w:val="both"/>
      </w:pPr>
      <w:r>
        <w:rPr>
          <w:rFonts w:ascii="Times New Roman"/>
          <w:b w:val="false"/>
          <w:i w:val="false"/>
          <w:color w:val="000000"/>
          <w:sz w:val="28"/>
        </w:rPr>
        <w:t>
      "31. ШҚЕ-3 "Ақша қозғалысы туралы шоғырландырылған есеп (тікелей әдіс)" нысанының баптары бойынша есепті кезеңдегі қызмет түрлері бойынша ақша қаражатының түсімдері мен шығулары бойынша ақпарат:</w:t>
      </w:r>
    </w:p>
    <w:bookmarkEnd w:id="43"/>
    <w:bookmarkStart w:name="z53" w:id="44"/>
    <w:p>
      <w:pPr>
        <w:spacing w:after="0"/>
        <w:ind w:left="0"/>
        <w:jc w:val="both"/>
      </w:pPr>
      <w:r>
        <w:rPr>
          <w:rFonts w:ascii="Times New Roman"/>
          <w:b w:val="false"/>
          <w:i w:val="false"/>
          <w:color w:val="000000"/>
          <w:sz w:val="28"/>
        </w:rPr>
        <w:t>
      Жәбірленушілерге өтемақы қоры бойынша ақша түсімдері мен жүргізілген төлемдер туралы ақпарат;</w:t>
      </w:r>
    </w:p>
    <w:bookmarkEnd w:id="44"/>
    <w:bookmarkStart w:name="z54" w:id="45"/>
    <w:p>
      <w:pPr>
        <w:spacing w:after="0"/>
        <w:ind w:left="0"/>
        <w:jc w:val="both"/>
      </w:pPr>
      <w:r>
        <w:rPr>
          <w:rFonts w:ascii="Times New Roman"/>
          <w:b w:val="false"/>
          <w:i w:val="false"/>
          <w:color w:val="000000"/>
          <w:sz w:val="28"/>
        </w:rPr>
        <w:t>
      Арнаулы мемлекеттік қор бойынша ақшаның түсуі және жүргізілген төлемдер туралы ақпарат;</w:t>
      </w:r>
    </w:p>
    <w:bookmarkEnd w:id="45"/>
    <w:bookmarkStart w:name="z55" w:id="46"/>
    <w:p>
      <w:pPr>
        <w:spacing w:after="0"/>
        <w:ind w:left="0"/>
        <w:jc w:val="both"/>
      </w:pPr>
      <w:r>
        <w:rPr>
          <w:rFonts w:ascii="Times New Roman"/>
          <w:b w:val="false"/>
          <w:i w:val="false"/>
          <w:color w:val="000000"/>
          <w:sz w:val="28"/>
        </w:rPr>
        <w:t>
      ШҚЕ-5 "Шоғырландырылған қаржылық есептілікке түсіндірме жазба" нысанының 24-кестесіне сәйкес бюджеттен тыс шоттар бойынша ақша қаражатының қозғалысы туралы ақпарат беріледі.";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39-тармақта</w:t>
      </w:r>
      <w:r>
        <w:rPr>
          <w:rFonts w:ascii="Times New Roman"/>
          <w:b w:val="false"/>
          <w:i w:val="false"/>
          <w:color w:val="000000"/>
          <w:sz w:val="28"/>
        </w:rPr>
        <w:t>:</w:t>
      </w:r>
    </w:p>
    <w:bookmarkStart w:name="z57" w:id="47"/>
    <w:p>
      <w:pPr>
        <w:spacing w:after="0"/>
        <w:ind w:left="0"/>
        <w:jc w:val="both"/>
      </w:pPr>
      <w:r>
        <w:rPr>
          <w:rFonts w:ascii="Times New Roman"/>
          <w:b w:val="false"/>
          <w:i w:val="false"/>
          <w:color w:val="000000"/>
          <w:sz w:val="28"/>
        </w:rPr>
        <w:t>
      бесінші бөлігі мынадай редакцияда жазылсын:</w:t>
      </w:r>
    </w:p>
    <w:bookmarkEnd w:id="47"/>
    <w:bookmarkStart w:name="z58" w:id="48"/>
    <w:p>
      <w:pPr>
        <w:spacing w:after="0"/>
        <w:ind w:left="0"/>
        <w:jc w:val="both"/>
      </w:pPr>
      <w:r>
        <w:rPr>
          <w:rFonts w:ascii="Times New Roman"/>
          <w:b w:val="false"/>
          <w:i w:val="false"/>
          <w:color w:val="000000"/>
          <w:sz w:val="28"/>
        </w:rPr>
        <w:t>
      ""Өзге қысқа мерзімді дебиторлық берешек" (жол коды 019), "Салықтық, салықтық емес және арнаулы түсімдер бойынша бюджетпен есеп айырысу жөнінде қысқа мерзімді дебиторлық берешек" (жол коды 023), "Бюджетпен есеп айырысу бойынша қысқа мерзімді кредиторлық берешек" (жол коды 213), "Бюджетке түсетін "Салықтық, салықтық емес және арнаулы түсімдер бойынша қысқа мерзімді кредиторлық берешек" (жол коды 224) бюджеттік бағдарламалар әкімшілері мен бюджетті атқару жөніндегі уәкілетті орган (мемлекеттік қазынашылық) арасындағы салықтық емес түсімдер бойынша қысқа мерзімді дебиторлық/кредиторлық берешек, мемлекеттік меншіктен алынған кірістер (қатысу үлестері, дивидендтер, мемлекеттік кәсіпорындардың таза кірісі) және бюджетпен есеп айырысу бойынша қысқа мерзімді дебиторлық берешек/кредиторлық берешек бойынша өзара есеп айырысулар бойынша сальдо алынып тасталды.";</w:t>
      </w:r>
    </w:p>
    <w:bookmarkEnd w:id="48"/>
    <w:bookmarkStart w:name="z59" w:id="49"/>
    <w:p>
      <w:pPr>
        <w:spacing w:after="0"/>
        <w:ind w:left="0"/>
        <w:jc w:val="both"/>
      </w:pPr>
      <w:r>
        <w:rPr>
          <w:rFonts w:ascii="Times New Roman"/>
          <w:b w:val="false"/>
          <w:i w:val="false"/>
          <w:color w:val="000000"/>
          <w:sz w:val="28"/>
        </w:rPr>
        <w:t xml:space="preserve">
      он үшінші бөлігі мынадай редакцияда жазылсын: </w:t>
      </w:r>
    </w:p>
    <w:bookmarkEnd w:id="49"/>
    <w:bookmarkStart w:name="z60" w:id="50"/>
    <w:p>
      <w:pPr>
        <w:spacing w:after="0"/>
        <w:ind w:left="0"/>
        <w:jc w:val="both"/>
      </w:pPr>
      <w:r>
        <w:rPr>
          <w:rFonts w:ascii="Times New Roman"/>
          <w:b w:val="false"/>
          <w:i w:val="false"/>
          <w:color w:val="000000"/>
          <w:sz w:val="28"/>
        </w:rPr>
        <w:t>
      ""Салықтық, салықтық емес және арнаулы түсімдер жөніндегі бюджетпен есеп айырысу бойынша қысқа мерзімді дебиторлық берешек" бабы (жол коды 016) бойынша бюджетке түсетін "Салықтық, салықтық емес және арнаулы түсімдер, негізгі капиталды сатудан түскен түсімдер жөніндегі бюджетпен есеп айырысу бойынша қысқа мерзімді дебиторлық берешек сомасы көрсетіледі.";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жиырма бірінші бөлігі мынадай редакцияда жазылсын:</w:t>
      </w:r>
    </w:p>
    <w:bookmarkStart w:name="z62" w:id="51"/>
    <w:p>
      <w:pPr>
        <w:spacing w:after="0"/>
        <w:ind w:left="0"/>
        <w:jc w:val="both"/>
      </w:pPr>
      <w:r>
        <w:rPr>
          <w:rFonts w:ascii="Times New Roman"/>
          <w:b w:val="false"/>
          <w:i w:val="false"/>
          <w:color w:val="000000"/>
          <w:sz w:val="28"/>
        </w:rPr>
        <w:t>
      ""Өзге кірістер" бабы (жол коды 040) бойынша үшінші тараптардан активтерді, өтемақыны (бұрын танылған активтердің құнсыздануынан болған залалдар) өтеусіз алудан түсетін кірістер, жәбірленушілерге өтемақы қорына, Арнаулы мемлекеттік қорына түсетін кірістер мен өзге де операциялардан алынған кірістер көрсетіледі.";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92-тармақтың</w:t>
      </w:r>
      <w:r>
        <w:rPr>
          <w:rFonts w:ascii="Times New Roman"/>
          <w:b w:val="false"/>
          <w:i w:val="false"/>
          <w:color w:val="000000"/>
          <w:sz w:val="28"/>
        </w:rPr>
        <w:t xml:space="preserve"> бірінші бөлігі мынадай редакцияда жазылсын:</w:t>
      </w:r>
    </w:p>
    <w:bookmarkStart w:name="z64" w:id="52"/>
    <w:p>
      <w:pPr>
        <w:spacing w:after="0"/>
        <w:ind w:left="0"/>
        <w:jc w:val="both"/>
      </w:pPr>
      <w:r>
        <w:rPr>
          <w:rFonts w:ascii="Times New Roman"/>
          <w:b w:val="false"/>
          <w:i w:val="false"/>
          <w:color w:val="000000"/>
          <w:sz w:val="28"/>
        </w:rPr>
        <w:t>
      "92. 6060 "Гранттар бойынша кірістер" қосалқы шоты қолданылатын гранттардың түсімдерінен түсетін кірістерді қоспағанда, тиісті бюджетке салықтық, салықтық емес және арнаулы түсімдерден түсетін кірістерді тану үшін 6081 "Бюджетке салықтық түсімдерден түсетін кірістер", 6082 "Бюджетке салықтық емес түсімдерден түсетін кірістер", 6087 – "Бюджетке түсетін арнаулы түсімдерден алынатын кірістер" қосалқы шоттары қолданылады.";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93-тармақтың</w:t>
      </w:r>
      <w:r>
        <w:rPr>
          <w:rFonts w:ascii="Times New Roman"/>
          <w:b w:val="false"/>
          <w:i w:val="false"/>
          <w:color w:val="000000"/>
          <w:sz w:val="28"/>
        </w:rPr>
        <w:t xml:space="preserve"> бірінші бөлігі мынадай редакцияда жазылсын:</w:t>
      </w:r>
    </w:p>
    <w:bookmarkStart w:name="z66" w:id="53"/>
    <w:p>
      <w:pPr>
        <w:spacing w:after="0"/>
        <w:ind w:left="0"/>
        <w:jc w:val="both"/>
      </w:pPr>
      <w:r>
        <w:rPr>
          <w:rFonts w:ascii="Times New Roman"/>
          <w:b w:val="false"/>
          <w:i w:val="false"/>
          <w:color w:val="000000"/>
          <w:sz w:val="28"/>
        </w:rPr>
        <w:t>
      "Дебиторлық берешекті есепке алу үшін 1291 "Салықтық, салықтық емес және арнаулы түсімдер бойынша бюджетте есеп айырысу бойынша қысқа мерзімді дебиторлық берешек" шоты, кредиторлық берешекті есепке алу үшін 3280 "Бюджетке салықтық, салықтық емес және арнаулы түсімдер бойынша қысқа мерзімді кредиторлық берешек" шоты қолданылады.";</w:t>
      </w:r>
    </w:p>
    <w:bookmarkEnd w:id="53"/>
    <w:bookmarkStart w:name="z67" w:id="54"/>
    <w:p>
      <w:pPr>
        <w:spacing w:after="0"/>
        <w:ind w:left="0"/>
        <w:jc w:val="both"/>
      </w:pPr>
      <w:r>
        <w:rPr>
          <w:rFonts w:ascii="Times New Roman"/>
          <w:b w:val="false"/>
          <w:i w:val="false"/>
          <w:color w:val="000000"/>
          <w:sz w:val="28"/>
        </w:rPr>
        <w:t xml:space="preserve">
      көрсетілген бұйрықпен бекітілген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54"/>
    <w:bookmarkStart w:name="z68" w:id="55"/>
    <w:p>
      <w:pPr>
        <w:spacing w:after="0"/>
        <w:ind w:left="0"/>
        <w:jc w:val="both"/>
      </w:pPr>
      <w:r>
        <w:rPr>
          <w:rFonts w:ascii="Times New Roman"/>
          <w:b w:val="false"/>
          <w:i w:val="false"/>
          <w:color w:val="000000"/>
          <w:sz w:val="28"/>
        </w:rPr>
        <w:t xml:space="preserve">
      көрсетілген бұйрықпен бекітілген Қағидаларға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55"/>
    <w:bookmarkStart w:name="z69" w:id="56"/>
    <w:p>
      <w:pPr>
        <w:spacing w:after="0"/>
        <w:ind w:left="0"/>
        <w:jc w:val="both"/>
      </w:pPr>
      <w:r>
        <w:rPr>
          <w:rFonts w:ascii="Times New Roman"/>
          <w:b w:val="false"/>
          <w:i w:val="false"/>
          <w:color w:val="000000"/>
          <w:sz w:val="28"/>
        </w:rPr>
        <w:t xml:space="preserve">
      көрсетілген бұйрықпен бекітілген Қағидаларға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56"/>
    <w:bookmarkStart w:name="z70" w:id="57"/>
    <w:p>
      <w:pPr>
        <w:spacing w:after="0"/>
        <w:ind w:left="0"/>
        <w:jc w:val="both"/>
      </w:pPr>
      <w:r>
        <w:rPr>
          <w:rFonts w:ascii="Times New Roman"/>
          <w:b w:val="false"/>
          <w:i w:val="false"/>
          <w:color w:val="000000"/>
          <w:sz w:val="28"/>
        </w:rPr>
        <w:t xml:space="preserve">
      2. "Қаржылық есептілік нысандарын, кезеңділігін және оларды жасау мен ұсыну қағидаларын бекіту туралы" Қазақстан Республикасы Қаржы министрінің міндетін атқарушының 2025 жылғы 15 мамырдағы № 230 </w:t>
      </w:r>
      <w:r>
        <w:rPr>
          <w:rFonts w:ascii="Times New Roman"/>
          <w:b w:val="false"/>
          <w:i w:val="false"/>
          <w:color w:val="000000"/>
          <w:sz w:val="28"/>
        </w:rPr>
        <w:t>бұйрығына:</w:t>
      </w:r>
    </w:p>
    <w:bookmarkEnd w:id="57"/>
    <w:bookmarkStart w:name="z71" w:id="5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p>
    <w:bookmarkEnd w:id="58"/>
    <w:bookmarkStart w:name="z72" w:id="5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жаңа редакцияда жазылсын.</w:t>
      </w:r>
    </w:p>
    <w:bookmarkEnd w:id="59"/>
    <w:bookmarkStart w:name="z73" w:id="60"/>
    <w:p>
      <w:pPr>
        <w:spacing w:after="0"/>
        <w:ind w:left="0"/>
        <w:jc w:val="both"/>
      </w:pPr>
      <w:r>
        <w:rPr>
          <w:rFonts w:ascii="Times New Roman"/>
          <w:b w:val="false"/>
          <w:i w:val="false"/>
          <w:color w:val="000000"/>
          <w:sz w:val="28"/>
        </w:rPr>
        <w:t xml:space="preserve">
      көрсетілген бұйрықпен бекітілген Қаржылық есептілікті жасау мен ұсыну </w:t>
      </w:r>
      <w:r>
        <w:rPr>
          <w:rFonts w:ascii="Times New Roman"/>
          <w:b w:val="false"/>
          <w:i w:val="false"/>
          <w:color w:val="000000"/>
          <w:sz w:val="28"/>
        </w:rPr>
        <w:t>қағидаларында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bookmarkStart w:name="z75" w:id="61"/>
    <w:p>
      <w:pPr>
        <w:spacing w:after="0"/>
        <w:ind w:left="0"/>
        <w:jc w:val="both"/>
      </w:pPr>
      <w:r>
        <w:rPr>
          <w:rFonts w:ascii="Times New Roman"/>
          <w:b w:val="false"/>
          <w:i w:val="false"/>
          <w:color w:val="000000"/>
          <w:sz w:val="28"/>
        </w:rPr>
        <w:t>
      үшінші абзацы мынадай редакцияда жазылсын:</w:t>
      </w:r>
    </w:p>
    <w:bookmarkEnd w:id="61"/>
    <w:bookmarkStart w:name="z76" w:id="62"/>
    <w:p>
      <w:pPr>
        <w:spacing w:after="0"/>
        <w:ind w:left="0"/>
        <w:jc w:val="both"/>
      </w:pPr>
      <w:r>
        <w:rPr>
          <w:rFonts w:ascii="Times New Roman"/>
          <w:b w:val="false"/>
          <w:i w:val="false"/>
          <w:color w:val="000000"/>
          <w:sz w:val="28"/>
        </w:rPr>
        <w:t>
      "6090 "Бюджет қаражатының қалдықтарын қайтару" шотының дебетіне 1081 "Жеке қаржыландыру жоспары бойынша міндеттемелер қабылдауға арналған жоспарлы тағайындаулар", 1082 "Күрделі салымдар бойынша міндеттемелер қабылдауға арналған жоспарлы тағайындаулар", 1083 "Өзге де бюджеттердің есебінен міндеттемелер қабылдауға арналған жоспарлы тағайындаулар", 1084 "Трансферттер бойынша міндеттемелер қабылдауға арналған жоспарлы тағайындаулар", 1085 "Субсидиялар бойынша міндеттемелер қабылдауға арналған жоспарлы тағайындаулар", 1088 "Мемлекеттік-жекешелік әріптестік жобалары бойынша міндеттемелер қабылдауға арналған жоспарлы тағайындаулар", 1091 "Жеке қаржыландыру жоспарына сәйкес міндеттемелер қабылдауға арналған жоспарлы тағайындаулары", 1092 "Күрделі салымдар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1094 "Субсидиялар бойынша міндеттемелер қабылдауға арналған жоспарлы тағайындаулар" қосалқы шоттарының кредитінен бұдан бұрын ағымдағы қызметті қаржыландырудан түсетін кірістер, трансферттер бойынша кірістер, күрделі салымдар, субсидиялар бойынша кірістер ретінде танылған қаржыландыру жоспары бойынша міндеттемелер қабылдауға арналған жоспарлы тағайындаулар шоттары, 1096 "Мемлекеттік-жекешелік әріптестік жобалары бойынша міндеттемелер қабылдауға арналған жоспарлы тағайындаулар" бойынша қалдықтар есептен шығарылады;";</w:t>
      </w:r>
    </w:p>
    <w:bookmarkEnd w:id="62"/>
    <w:bookmarkStart w:name="z77" w:id="63"/>
    <w:p>
      <w:pPr>
        <w:spacing w:after="0"/>
        <w:ind w:left="0"/>
        <w:jc w:val="both"/>
      </w:pPr>
      <w:r>
        <w:rPr>
          <w:rFonts w:ascii="Times New Roman"/>
          <w:b w:val="false"/>
          <w:i w:val="false"/>
          <w:color w:val="000000"/>
          <w:sz w:val="28"/>
        </w:rPr>
        <w:t>
      он үшінші абзацы мынадай редакцияда жазылсын:</w:t>
      </w:r>
    </w:p>
    <w:bookmarkEnd w:id="63"/>
    <w:bookmarkStart w:name="z78" w:id="64"/>
    <w:p>
      <w:pPr>
        <w:spacing w:after="0"/>
        <w:ind w:left="0"/>
        <w:jc w:val="both"/>
      </w:pPr>
      <w:r>
        <w:rPr>
          <w:rFonts w:ascii="Times New Roman"/>
          <w:b w:val="false"/>
          <w:i w:val="false"/>
          <w:color w:val="000000"/>
          <w:sz w:val="28"/>
        </w:rPr>
        <w:t>
      "6010 "Ағымдағы қызметті қаржыландырудан алынатын кірістер", 6020 "Күрделі салымдарды қаржыландырудан алынатын кірістер", 6030 "Трансферттер бойынша кірістер", 6040 "Субсидиялар төлемдері бойынша қаржыландырудан түсетін кірістер", 6050 "Қайырымдылық көмектен алынатын кірістер", 6060 "Гранттар бойынша кірістер", 6070 "Қарыздардың түсімдерінен түсетін кірістер", 6080 "Айырбас емес операциялардан алынатын өзге кірістер", 6110 "Тауарларды, жұмыстарды, көрсетілетін қызметтерді өткізуден алынатын кірістер", 6210 "Сыйақылар бойынша кірістер", 6220 "Активтерді басқарудан алынатын өзге де кірістер", 6310 "Әділ құнның өзгеруінен түсетін кірістер", 6320 "Ұзақ мерзімді активтердің шығуынан алынатын кірістер", 6330 "Өтеусіз түрде алынған активтерден алынатын кірістер", 6340 "Бағамдық айырмадан түсетін кірістер", 6350 "Залалдарды өтеуден алынатын кірістер", 6360 "Өзге кірістер", 6370 "Қорларға түсетін түсімдерден алынатын кірістер", 6371 "Білім беру инфрақұрылымын қолдау қорына түсімдерден түсетін кірістер", 6373 "Арнаулы мемлекеттік қорына түсімдерден түсетін кірістер", 6374 "Арнаулы мемлекеттік қорға орталық уәкілетті органның түсімдерінен түсетін кірістер", 6375 "Арнаулы мемлекеттік қорға жергілікті уәкілетті органның түсімдерінен түсетін кірістер", 6380 "Бағалы қағаздарды орналастырудан түсетін кірістер";";</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24-тармақта</w:t>
      </w:r>
      <w:r>
        <w:rPr>
          <w:rFonts w:ascii="Times New Roman"/>
          <w:b w:val="false"/>
          <w:i w:val="false"/>
          <w:color w:val="000000"/>
          <w:sz w:val="28"/>
        </w:rPr>
        <w:t>:</w:t>
      </w:r>
    </w:p>
    <w:bookmarkStart w:name="z80" w:id="65"/>
    <w:p>
      <w:pPr>
        <w:spacing w:after="0"/>
        <w:ind w:left="0"/>
        <w:jc w:val="both"/>
      </w:pPr>
      <w:r>
        <w:rPr>
          <w:rFonts w:ascii="Times New Roman"/>
          <w:b w:val="false"/>
          <w:i w:val="false"/>
          <w:color w:val="000000"/>
          <w:sz w:val="28"/>
        </w:rPr>
        <w:t>
      төртінші бөлігі мынадай редакцияда жазылсын:</w:t>
      </w:r>
    </w:p>
    <w:bookmarkEnd w:id="65"/>
    <w:bookmarkStart w:name="z81" w:id="66"/>
    <w:p>
      <w:pPr>
        <w:spacing w:after="0"/>
        <w:ind w:left="0"/>
        <w:jc w:val="both"/>
      </w:pPr>
      <w:r>
        <w:rPr>
          <w:rFonts w:ascii="Times New Roman"/>
          <w:b w:val="false"/>
          <w:i w:val="false"/>
          <w:color w:val="000000"/>
          <w:sz w:val="28"/>
        </w:rPr>
        <w:t>
      "012 "Бюджеттік төлемдер бойынша қысқа мерзімді дебиторлық берешек" (1210 шоты) жолы бойынша трансферттер, субсидиялар, зейнетақылар мен жәрдемақылар бойынша қысқа мерзімді дебиторлық берешектің сомасы көрсетіледі.";</w:t>
      </w:r>
    </w:p>
    <w:bookmarkEnd w:id="66"/>
    <w:bookmarkStart w:name="z82" w:id="67"/>
    <w:p>
      <w:pPr>
        <w:spacing w:after="0"/>
        <w:ind w:left="0"/>
        <w:jc w:val="both"/>
      </w:pPr>
      <w:r>
        <w:rPr>
          <w:rFonts w:ascii="Times New Roman"/>
          <w:b w:val="false"/>
          <w:i w:val="false"/>
          <w:color w:val="000000"/>
          <w:sz w:val="28"/>
        </w:rPr>
        <w:t>
      он бесінші бөлігі мынадай редакцияда жазылсын:</w:t>
      </w:r>
    </w:p>
    <w:bookmarkEnd w:id="67"/>
    <w:bookmarkStart w:name="z83" w:id="68"/>
    <w:p>
      <w:pPr>
        <w:spacing w:after="0"/>
        <w:ind w:left="0"/>
        <w:jc w:val="both"/>
      </w:pPr>
      <w:r>
        <w:rPr>
          <w:rFonts w:ascii="Times New Roman"/>
          <w:b w:val="false"/>
          <w:i w:val="false"/>
          <w:color w:val="000000"/>
          <w:sz w:val="28"/>
        </w:rPr>
        <w:t>
      "023 "Салықтық, салықтық емес және арнаулы түсімдер" бойынша бюджетпен есеп айырысу бойынша қысқа мерзімді дебиторлық берешек" (1291 шоты) жолы бойынша бюджетке түсетін салықтық, салықтық емес және арнаулы түсімдер, негізгі капиталды және мемлекеттің қаржы активтерін сатудан түскен түсімдер бойынша бюджетпен есеп айырысу бойынша қысқа мерзімді дебиторлық берешек сомасы көрсетіледі.";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он үшінші бөлігі мынадай редакцияда жазылсын:</w:t>
      </w:r>
    </w:p>
    <w:bookmarkStart w:name="z85" w:id="69"/>
    <w:p>
      <w:pPr>
        <w:spacing w:after="0"/>
        <w:ind w:left="0"/>
        <w:jc w:val="both"/>
      </w:pPr>
      <w:r>
        <w:rPr>
          <w:rFonts w:ascii="Times New Roman"/>
          <w:b w:val="false"/>
          <w:i w:val="false"/>
          <w:color w:val="000000"/>
          <w:sz w:val="28"/>
        </w:rPr>
        <w:t>
      "221 "Өзге қысқа мерзімді кредиторлық берешек" (3270 шоты) жолы бойынша уақытша орналастыратын ақшалар бойынша қызметкер жұмыстан босаған, стипендиаттың оқу мерзімі аяқталған, атқару құжаттың пайдалану мерзімі аяқталған немесе мерзімі бір жылға дейінгі басқа да құжаттарға байланысты, қолма-қол тиындарды ақша айналымынан алу себептері бойынша жағдайларда төленбеген немесе артығымен төленген тиындар сомасы, Жәбірленушілерге өтемақы қорынан, Арнаулы мемлекеттік қордан өтемақы төлемдері бойынша берешек және өзге де кредиторлық берешек көрсетіледі.";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87" w:id="70"/>
    <w:p>
      <w:pPr>
        <w:spacing w:after="0"/>
        <w:ind w:left="0"/>
        <w:jc w:val="both"/>
      </w:pPr>
      <w:r>
        <w:rPr>
          <w:rFonts w:ascii="Times New Roman"/>
          <w:b w:val="false"/>
          <w:i w:val="false"/>
          <w:color w:val="000000"/>
          <w:sz w:val="28"/>
        </w:rPr>
        <w:t>
      "39. 100 "Кірістер, барлығы" жолы 010, 021, 030 және 040-жолдарының сомасын көрсетеді.</w:t>
      </w:r>
    </w:p>
    <w:bookmarkEnd w:id="70"/>
    <w:bookmarkStart w:name="z88" w:id="71"/>
    <w:p>
      <w:pPr>
        <w:spacing w:after="0"/>
        <w:ind w:left="0"/>
        <w:jc w:val="both"/>
      </w:pPr>
      <w:r>
        <w:rPr>
          <w:rFonts w:ascii="Times New Roman"/>
          <w:b w:val="false"/>
          <w:i w:val="false"/>
          <w:color w:val="000000"/>
          <w:sz w:val="28"/>
        </w:rPr>
        <w:t>
      010 "Айырбас емес операциялардан алынатын кірістер" жолы бойынша 011, 012, 013, 014, 016, 017, 018, 019, 020, 020-1, 020-2, 020-2 және 020-4-жолдарының сомасы көрсетіледі.</w:t>
      </w:r>
    </w:p>
    <w:bookmarkEnd w:id="71"/>
    <w:bookmarkStart w:name="z89" w:id="72"/>
    <w:p>
      <w:pPr>
        <w:spacing w:after="0"/>
        <w:ind w:left="0"/>
        <w:jc w:val="both"/>
      </w:pPr>
      <w:r>
        <w:rPr>
          <w:rFonts w:ascii="Times New Roman"/>
          <w:b w:val="false"/>
          <w:i w:val="false"/>
          <w:color w:val="000000"/>
          <w:sz w:val="28"/>
        </w:rPr>
        <w:t>
      011 "Ағымдағы қызметті қаржыландыру" (6010 шоты) жолы бойынша мемлекеттік мекемені және ағымдағы қызметін ұстауға басқа бюджеттер есебінен жеке қаржыландыру жоспары бойынша, республикалық бюджетке тауарлардың құны түріндегі түсімдермен байланысты операциялар бойынша бөлінген бюджеттік қаржыландыру сомасы көрсетіледі. Ағымдағы қызметті қаржыландырудан түсетін кірістер, мемлекеттік мекеме есепті жылдың аяғында бюджетке қайтарған 6090 "Бюджет қаражатының қалдықтарын қайтару" шотында көрсетілген пайдаланылмаған қаражат қалдығын шегере отырып көрсетіледі.</w:t>
      </w:r>
    </w:p>
    <w:bookmarkEnd w:id="72"/>
    <w:bookmarkStart w:name="z90" w:id="73"/>
    <w:p>
      <w:pPr>
        <w:spacing w:after="0"/>
        <w:ind w:left="0"/>
        <w:jc w:val="both"/>
      </w:pPr>
      <w:r>
        <w:rPr>
          <w:rFonts w:ascii="Times New Roman"/>
          <w:b w:val="false"/>
          <w:i w:val="false"/>
          <w:color w:val="000000"/>
          <w:sz w:val="28"/>
        </w:rPr>
        <w:t>
      012 "Күрделі салымдарды қаржыландыру" (6020 шоты) жолы бойынша күрделі салымдар бойынша бюджеттік қаржыландыру сомасы мемлекеттік мекеме бюджетке қайтарған 6090 "Бюджет қаражатының қалдықтарын қайтару" шотында көрсетілген есепті жылдың аяғында пайдаланылмаған қаражат қалдығы шегеріле отырып көрсетіледі.</w:t>
      </w:r>
    </w:p>
    <w:bookmarkEnd w:id="73"/>
    <w:bookmarkStart w:name="z91" w:id="74"/>
    <w:p>
      <w:pPr>
        <w:spacing w:after="0"/>
        <w:ind w:left="0"/>
        <w:jc w:val="both"/>
      </w:pPr>
      <w:r>
        <w:rPr>
          <w:rFonts w:ascii="Times New Roman"/>
          <w:b w:val="false"/>
          <w:i w:val="false"/>
          <w:color w:val="000000"/>
          <w:sz w:val="28"/>
        </w:rPr>
        <w:t>
      013 "Қарыздардың түсімдерінен түсетін кірістер" (6070 шоты) жолы бойынша сыртқы және ішкі қарыздар түсімінен кірістер көрсетіледі.</w:t>
      </w:r>
    </w:p>
    <w:bookmarkEnd w:id="74"/>
    <w:bookmarkStart w:name="z92" w:id="75"/>
    <w:p>
      <w:pPr>
        <w:spacing w:after="0"/>
        <w:ind w:left="0"/>
        <w:jc w:val="both"/>
      </w:pPr>
      <w:r>
        <w:rPr>
          <w:rFonts w:ascii="Times New Roman"/>
          <w:b w:val="false"/>
          <w:i w:val="false"/>
          <w:color w:val="000000"/>
          <w:sz w:val="28"/>
        </w:rPr>
        <w:t>
      014 "Трансферттер бойынша кірістер" (6030 шоты) жолы бойынша мемлекеттік мекемелердің қызметкерлеріне ақшалай төлемі түріндегі жеке тұлғаларға трансферттерді қоспағанда, мемлекеттік мекеме қайтарған 6090 "Бюджет қаражатының қалдықтарын қайтару" шотында көрсетілген есепті жылдың аяғында пайдаланылмаған қаражат қалдығын шегере отырып, трансферттер бойынша бюджеттік қаржыландыру сомасы көрсетіледі.</w:t>
      </w:r>
    </w:p>
    <w:bookmarkEnd w:id="75"/>
    <w:bookmarkStart w:name="z93" w:id="76"/>
    <w:p>
      <w:pPr>
        <w:spacing w:after="0"/>
        <w:ind w:left="0"/>
        <w:jc w:val="both"/>
      </w:pPr>
      <w:r>
        <w:rPr>
          <w:rFonts w:ascii="Times New Roman"/>
          <w:b w:val="false"/>
          <w:i w:val="false"/>
          <w:color w:val="000000"/>
          <w:sz w:val="28"/>
        </w:rPr>
        <w:t>
      015 "Жергілікті өзін-өзі басқару органдарына берілетін трансферттер" (6034 қосалқы шоты) жолы бойынша "Қазақстан Республикасындағы жергілікті мемлекеттік басқару және өзін-өзі басқару туралы" Қазақстан Республикасының Заңына сәйкес жергілікті өзін-өзі басқару функцияларын іске асыруға арналған трансферттер бойынша бюджеттік қаржыландыру сомасы көрсетіледі.</w:t>
      </w:r>
    </w:p>
    <w:bookmarkEnd w:id="76"/>
    <w:bookmarkStart w:name="z94" w:id="77"/>
    <w:p>
      <w:pPr>
        <w:spacing w:after="0"/>
        <w:ind w:left="0"/>
        <w:jc w:val="both"/>
      </w:pPr>
      <w:r>
        <w:rPr>
          <w:rFonts w:ascii="Times New Roman"/>
          <w:b w:val="false"/>
          <w:i w:val="false"/>
          <w:color w:val="000000"/>
          <w:sz w:val="28"/>
        </w:rPr>
        <w:t>
      016 "Субсидиялар" (6040 шоты) жолы бойынша мемлекеттік мекеме бюджетке қайтарған 6090 "Бюджет қаражатының қалдықтарын қайтару" шотында көрсетілген есепті жылдың аяғында пайдаланылмаған қаражат қалдығы шегеріле отырып, субсидиялар бойынша бюджеттік қаржыландыру сомасы көрсетіледі.</w:t>
      </w:r>
    </w:p>
    <w:bookmarkEnd w:id="77"/>
    <w:bookmarkStart w:name="z95" w:id="78"/>
    <w:p>
      <w:pPr>
        <w:spacing w:after="0"/>
        <w:ind w:left="0"/>
        <w:jc w:val="both"/>
      </w:pPr>
      <w:r>
        <w:rPr>
          <w:rFonts w:ascii="Times New Roman"/>
          <w:b w:val="false"/>
          <w:i w:val="false"/>
          <w:color w:val="000000"/>
          <w:sz w:val="28"/>
        </w:rPr>
        <w:t>
      017 "Қайырымдылық көмектен түсетін кірістер" (6050 шоты) жолы бойынша Қазақстан Республикасының Бюджет кодексіне сәйкес ақшалай түсімдер мен басқа активтер түрінде алынған мемлекеттік мекемелер үшін филантропиялық және (немесе) демеушілік және (немесе) меценаттық және (немесе) кіші отанына қолдау көрсету жөніндегі қызметтен алынатын кірістер көрсетіледі.</w:t>
      </w:r>
    </w:p>
    <w:bookmarkEnd w:id="78"/>
    <w:bookmarkStart w:name="z96" w:id="79"/>
    <w:p>
      <w:pPr>
        <w:spacing w:after="0"/>
        <w:ind w:left="0"/>
        <w:jc w:val="both"/>
      </w:pPr>
      <w:r>
        <w:rPr>
          <w:rFonts w:ascii="Times New Roman"/>
          <w:b w:val="false"/>
          <w:i w:val="false"/>
          <w:color w:val="000000"/>
          <w:sz w:val="28"/>
        </w:rPr>
        <w:t>
      018 "Гранттар" (6060 шоты) жолы бойынша түскен гранттар сомасы көрсетіледі.</w:t>
      </w:r>
    </w:p>
    <w:bookmarkEnd w:id="79"/>
    <w:bookmarkStart w:name="z97" w:id="80"/>
    <w:p>
      <w:pPr>
        <w:spacing w:after="0"/>
        <w:ind w:left="0"/>
        <w:jc w:val="both"/>
      </w:pPr>
      <w:r>
        <w:rPr>
          <w:rFonts w:ascii="Times New Roman"/>
          <w:b w:val="false"/>
          <w:i w:val="false"/>
          <w:color w:val="000000"/>
          <w:sz w:val="28"/>
        </w:rPr>
        <w:t>
      019 "Өзгелер" (6083, 6084 және 6086 шоттары) жолы бойынша облыстық бюджеттен және (немесе) аудан (облыстық маңызы бар қала) бюджетінен түскен трансферттер бойынша кірістер және "Қазақстан Республикасындағы жергілікті мемлекеттік басқару және өзін-өзі басқару туралы" Қазақстан Республикасының Заңына сәйкес жергілікті өзін-өзі басқару функцияларын іске асыру үшін басқа көздерден түскен өзге де кірістер сомасы, сондай-ақ мемлекеттік-жекешелік әріптестік жобалары бойынша мемлекеттік міндеттемелерді орындау үшін бөлінген бюджеттік қаржыландыру сомасы көрсетіледі.</w:t>
      </w:r>
    </w:p>
    <w:bookmarkEnd w:id="80"/>
    <w:bookmarkStart w:name="z98" w:id="81"/>
    <w:p>
      <w:pPr>
        <w:spacing w:after="0"/>
        <w:ind w:left="0"/>
        <w:jc w:val="both"/>
      </w:pPr>
      <w:r>
        <w:rPr>
          <w:rFonts w:ascii="Times New Roman"/>
          <w:b w:val="false"/>
          <w:i w:val="false"/>
          <w:color w:val="000000"/>
          <w:sz w:val="28"/>
        </w:rPr>
        <w:t>
      020 "Бюджетке түсетін салықтық түсімдерден түсетін кірістер" (6081 қосалқы шоты) жолы бойынша бюджетке салықтық түсімдерден және бюджетке кедеңдік төлемдер мен салықтар сомасы көрсетіледі.</w:t>
      </w:r>
    </w:p>
    <w:bookmarkEnd w:id="81"/>
    <w:bookmarkStart w:name="z99" w:id="82"/>
    <w:p>
      <w:pPr>
        <w:spacing w:after="0"/>
        <w:ind w:left="0"/>
        <w:jc w:val="both"/>
      </w:pPr>
      <w:r>
        <w:rPr>
          <w:rFonts w:ascii="Times New Roman"/>
          <w:b w:val="false"/>
          <w:i w:val="false"/>
          <w:color w:val="000000"/>
          <w:sz w:val="28"/>
        </w:rPr>
        <w:t>
      020-1 "Айыппұлдардан, өсімпұлдардан және санкциялардан түсетін кірістер" (6082 қосалқы шоты) жолы бойынша айыппұлдардан, өсімпұлдардан және санкциялардан түсетін кірістер сомасы көрсетіледі.</w:t>
      </w:r>
    </w:p>
    <w:bookmarkEnd w:id="82"/>
    <w:bookmarkStart w:name="z100" w:id="83"/>
    <w:p>
      <w:pPr>
        <w:spacing w:after="0"/>
        <w:ind w:left="0"/>
        <w:jc w:val="both"/>
      </w:pPr>
      <w:r>
        <w:rPr>
          <w:rFonts w:ascii="Times New Roman"/>
          <w:b w:val="false"/>
          <w:i w:val="false"/>
          <w:color w:val="000000"/>
          <w:sz w:val="28"/>
        </w:rPr>
        <w:t>
      020-2 "Басқа да салықтық емес кірістер" (6082 қосалқы шоты) жолы бойынша басқа жолдарға енгізілмеген салықтық емес түсімдерден түсетін кірістер сомасы көрсетіледі.</w:t>
      </w:r>
    </w:p>
    <w:bookmarkEnd w:id="83"/>
    <w:bookmarkStart w:name="z101" w:id="84"/>
    <w:p>
      <w:pPr>
        <w:spacing w:after="0"/>
        <w:ind w:left="0"/>
        <w:jc w:val="both"/>
      </w:pPr>
      <w:r>
        <w:rPr>
          <w:rFonts w:ascii="Times New Roman"/>
          <w:b w:val="false"/>
          <w:i w:val="false"/>
          <w:color w:val="000000"/>
          <w:sz w:val="28"/>
        </w:rPr>
        <w:t>
      020-3 "Бюджетке трансферттер түсімі" (6085 қосалқы шоты) жолы бойынша басқа мемлекеттік басқару деңгейлерінен, оның ішінде субвенциялардан және бюджеттік алып қоюлардан, Қазақстан Республикасының Ұлттық қорынан түсетін түсімдерден трансферттердің сомасы, нысаналы трансферттер мен республикалық және жергілікті бюджеттерге түсетін басқа да трансферттер сомасы көрсетіледі.</w:t>
      </w:r>
    </w:p>
    <w:bookmarkEnd w:id="84"/>
    <w:bookmarkStart w:name="z102" w:id="85"/>
    <w:p>
      <w:pPr>
        <w:spacing w:after="0"/>
        <w:ind w:left="0"/>
        <w:jc w:val="both"/>
      </w:pPr>
      <w:r>
        <w:rPr>
          <w:rFonts w:ascii="Times New Roman"/>
          <w:b w:val="false"/>
          <w:i w:val="false"/>
          <w:color w:val="000000"/>
          <w:sz w:val="28"/>
        </w:rPr>
        <w:t>
      020-4 "Арнаулы түсімдерден алынатын кірістер" (6087 қосалқы шоты) жолы бойынша бюджетке түсетін арнаулы түсімдерден алынатын кірістер сомасы көрсетіледі.</w:t>
      </w:r>
    </w:p>
    <w:bookmarkEnd w:id="85"/>
    <w:bookmarkStart w:name="z103" w:id="86"/>
    <w:p>
      <w:pPr>
        <w:spacing w:after="0"/>
        <w:ind w:left="0"/>
        <w:jc w:val="both"/>
      </w:pPr>
      <w:r>
        <w:rPr>
          <w:rFonts w:ascii="Times New Roman"/>
          <w:b w:val="false"/>
          <w:i w:val="false"/>
          <w:color w:val="000000"/>
          <w:sz w:val="28"/>
        </w:rPr>
        <w:t>
      021 "Айырбас операциялардан алынатын кірістер" (6110 шоты) жолы бойынша тауарларды, жұмыстар мен көрсетілетін қызметтерді және мемлекеттік материалдық резервтен тауарларды өткізуден түсетін кірістер көрсетіледі;</w:t>
      </w:r>
    </w:p>
    <w:bookmarkEnd w:id="86"/>
    <w:bookmarkStart w:name="z104" w:id="87"/>
    <w:p>
      <w:pPr>
        <w:spacing w:after="0"/>
        <w:ind w:left="0"/>
        <w:jc w:val="both"/>
      </w:pPr>
      <w:r>
        <w:rPr>
          <w:rFonts w:ascii="Times New Roman"/>
          <w:b w:val="false"/>
          <w:i w:val="false"/>
          <w:color w:val="000000"/>
          <w:sz w:val="28"/>
        </w:rPr>
        <w:t>
      030 "Активтерді басқарудан алынатын кірістер" жолы бойынша 031 және 032-жолдарының сомасы көрсетіледі.</w:t>
      </w:r>
    </w:p>
    <w:bookmarkEnd w:id="87"/>
    <w:bookmarkStart w:name="z105" w:id="88"/>
    <w:p>
      <w:pPr>
        <w:spacing w:after="0"/>
        <w:ind w:left="0"/>
        <w:jc w:val="both"/>
      </w:pPr>
      <w:r>
        <w:rPr>
          <w:rFonts w:ascii="Times New Roman"/>
          <w:b w:val="false"/>
          <w:i w:val="false"/>
          <w:color w:val="000000"/>
          <w:sz w:val="28"/>
        </w:rPr>
        <w:t>
      031 "Сыйақылар" (6210 шоты) жолы бойынша берілген қарыздар, қаржылық жалдау және қысқа мерзімді қаржылық салымдар бойынша сыйақылардан түскен кірістер сомасы көрсетіледі.</w:t>
      </w:r>
    </w:p>
    <w:bookmarkEnd w:id="88"/>
    <w:bookmarkStart w:name="z106" w:id="89"/>
    <w:p>
      <w:pPr>
        <w:spacing w:after="0"/>
        <w:ind w:left="0"/>
        <w:jc w:val="both"/>
      </w:pPr>
      <w:r>
        <w:rPr>
          <w:rFonts w:ascii="Times New Roman"/>
          <w:b w:val="false"/>
          <w:i w:val="false"/>
          <w:color w:val="000000"/>
          <w:sz w:val="28"/>
        </w:rPr>
        <w:t>
      032 "Активтерді басқарудан алынатын өзге де кірістер" (6220 шоты) жолы бойынша активтерді басқарудан түсетін өзге де кірістер, оның ішінде дивидендтер, инвестиция объектілерінің таза кірісінің бір бөлігі, операциялық жалдаудан түскен кірістер сомасы көрсетіледі.</w:t>
      </w:r>
    </w:p>
    <w:bookmarkEnd w:id="89"/>
    <w:bookmarkStart w:name="z107" w:id="90"/>
    <w:p>
      <w:pPr>
        <w:spacing w:after="0"/>
        <w:ind w:left="0"/>
        <w:jc w:val="both"/>
      </w:pPr>
      <w:r>
        <w:rPr>
          <w:rFonts w:ascii="Times New Roman"/>
          <w:b w:val="false"/>
          <w:i w:val="false"/>
          <w:color w:val="000000"/>
          <w:sz w:val="28"/>
        </w:rPr>
        <w:t>
      040 "Өзге кірістер" (6330, 6350, 6360 және 6370 шоттары) жолы бойынша активтерді, үшінші тараптардан өтемақыларды (бұрын танылған активтердің құнсыздануынан түскен залалдар) түскен кірістер, Жәбірленушілерге өтемақы қорына, Арнаулы мемлекеттік қорына түсетін түсімдерден алынатын кірістер және өзге операциялардан алынған кірістер көрсетіледі.";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жиырма үшінші және жиырма төртінші бөліктері мынадай редакцияда жазылсын:</w:t>
      </w:r>
    </w:p>
    <w:bookmarkStart w:name="z109" w:id="91"/>
    <w:p>
      <w:pPr>
        <w:spacing w:after="0"/>
        <w:ind w:left="0"/>
        <w:jc w:val="both"/>
      </w:pPr>
      <w:r>
        <w:rPr>
          <w:rFonts w:ascii="Times New Roman"/>
          <w:b w:val="false"/>
          <w:i w:val="false"/>
          <w:color w:val="000000"/>
          <w:sz w:val="28"/>
        </w:rPr>
        <w:t>
      "137 "Өзге де трансферттер және бюджеттік төлемдер" (7270 шоты) жолы бойынша Қазақстан Республикасының Ұлттық қорына және заңды тұлғаларға берілетін трансферттер бойынша есептелген шығыстар сомасы көрсетіледі.</w:t>
      </w:r>
    </w:p>
    <w:bookmarkEnd w:id="91"/>
    <w:bookmarkStart w:name="z110" w:id="92"/>
    <w:p>
      <w:pPr>
        <w:spacing w:after="0"/>
        <w:ind w:left="0"/>
        <w:jc w:val="both"/>
      </w:pPr>
      <w:r>
        <w:rPr>
          <w:rFonts w:ascii="Times New Roman"/>
          <w:b w:val="false"/>
          <w:i w:val="false"/>
          <w:color w:val="000000"/>
          <w:sz w:val="28"/>
        </w:rPr>
        <w:t>
      138 "Бюджетке түсімдерді азайту бойынша шығыстар" (7260 шоты) жолы бойынша бұрын төлеушілермен есеп айырысулар бойынша және Еуразиялық Экономикалық Одаққа мүше мемлекеттер алдында бөлінетін кеден баждары бойынша есептелген кірістерді түзету кезінде туындайтын бюджетке салықтық, салықтық емес және арнаулы түсімдердің азаюы бойынша шығыстардың сомасы көрсетіледі.";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45-тармақта</w:t>
      </w:r>
      <w:r>
        <w:rPr>
          <w:rFonts w:ascii="Times New Roman"/>
          <w:b w:val="false"/>
          <w:i w:val="false"/>
          <w:color w:val="000000"/>
          <w:sz w:val="28"/>
        </w:rPr>
        <w:t>:</w:t>
      </w:r>
    </w:p>
    <w:bookmarkStart w:name="z112" w:id="93"/>
    <w:p>
      <w:pPr>
        <w:spacing w:after="0"/>
        <w:ind w:left="0"/>
        <w:jc w:val="both"/>
      </w:pPr>
      <w:r>
        <w:rPr>
          <w:rFonts w:ascii="Times New Roman"/>
          <w:b w:val="false"/>
          <w:i w:val="false"/>
          <w:color w:val="000000"/>
          <w:sz w:val="28"/>
        </w:rPr>
        <w:t>
      сегізінші бөлігі мынадай редакцияда жазылсын:</w:t>
      </w:r>
    </w:p>
    <w:bookmarkEnd w:id="93"/>
    <w:bookmarkStart w:name="z113" w:id="94"/>
    <w:p>
      <w:pPr>
        <w:spacing w:after="0"/>
        <w:ind w:left="0"/>
        <w:jc w:val="both"/>
      </w:pPr>
      <w:r>
        <w:rPr>
          <w:rFonts w:ascii="Times New Roman"/>
          <w:b w:val="false"/>
          <w:i w:val="false"/>
          <w:color w:val="000000"/>
          <w:sz w:val="28"/>
        </w:rPr>
        <w:t>
      "016 "Өзгелер" жолы бойынша мемлекеттік-жекешелік әріптестік жобалары бойынша мемлекеттік міндеттемелерді орындау үшін, және есептің алдыңғы баптарында көрсетілмеген басқа баптары бойынша қаржыландыру көрсетіледі.";</w:t>
      </w:r>
    </w:p>
    <w:bookmarkEnd w:id="94"/>
    <w:bookmarkStart w:name="z114" w:id="95"/>
    <w:p>
      <w:pPr>
        <w:spacing w:after="0"/>
        <w:ind w:left="0"/>
        <w:jc w:val="both"/>
      </w:pPr>
      <w:r>
        <w:rPr>
          <w:rFonts w:ascii="Times New Roman"/>
          <w:b w:val="false"/>
          <w:i w:val="false"/>
          <w:color w:val="000000"/>
          <w:sz w:val="28"/>
        </w:rPr>
        <w:t>
      он алтыншы бөлігі мынадай редакцияда жазылсын:</w:t>
      </w:r>
    </w:p>
    <w:bookmarkEnd w:id="95"/>
    <w:bookmarkStart w:name="z115" w:id="96"/>
    <w:p>
      <w:pPr>
        <w:spacing w:after="0"/>
        <w:ind w:left="0"/>
        <w:jc w:val="both"/>
      </w:pPr>
      <w:r>
        <w:rPr>
          <w:rFonts w:ascii="Times New Roman"/>
          <w:b w:val="false"/>
          <w:i w:val="false"/>
          <w:color w:val="000000"/>
          <w:sz w:val="28"/>
        </w:rPr>
        <w:t>
      "071 "Бюджетке түсімдер бойынша" жолы бойынша банк шоттарына бюджет қаражатын орналастырғаны үшін және мемлекеттік бюджеттен берілген кредиттер бойынша сыйақыларды, тауарларды, жұмыстарды, көрсетілетін қызметтерді өткізуден бюджетке ақшалай қаражат түсімдерін қоспағанда, бірыңғай қазынашылық шоттан республикалық бюджет пен жергілікті бюджеттің ҚБШ-на салықтық және салықтық емес түсімдерді, трансферттерді есепке жатқызу көрсетіледі.";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46-тармақтың</w:t>
      </w:r>
      <w:r>
        <w:rPr>
          <w:rFonts w:ascii="Times New Roman"/>
          <w:b w:val="false"/>
          <w:i w:val="false"/>
          <w:color w:val="000000"/>
          <w:sz w:val="28"/>
        </w:rPr>
        <w:t xml:space="preserve"> жетінші бөлігі мынадай редакцияда жазылсын:</w:t>
      </w:r>
    </w:p>
    <w:bookmarkStart w:name="z117" w:id="97"/>
    <w:p>
      <w:pPr>
        <w:spacing w:after="0"/>
        <w:ind w:left="0"/>
        <w:jc w:val="both"/>
      </w:pPr>
      <w:r>
        <w:rPr>
          <w:rFonts w:ascii="Times New Roman"/>
          <w:b w:val="false"/>
          <w:i w:val="false"/>
          <w:color w:val="000000"/>
          <w:sz w:val="28"/>
        </w:rPr>
        <w:t>
      "160 "Трансферттер, субсидиялар және өзге де бюджеттік төлемдер" жолы бойынша трансферттер (мемлекеттік мекемелердің қызметкерлеріне ақшалай төлемдер түрінде төленген жеке тұлғаларға трансфертерден басқа), оның ішінде республикалық бюджеттен Ұлттық қорға берілетін трансферттер мен субсидиялар түріндегі ақшалай төлемдер, заңды тұлғаларға трансферттер көрсетіледі.";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119" w:id="98"/>
    <w:p>
      <w:pPr>
        <w:spacing w:after="0"/>
        <w:ind w:left="0"/>
        <w:jc w:val="both"/>
      </w:pPr>
      <w:r>
        <w:rPr>
          <w:rFonts w:ascii="Times New Roman"/>
          <w:b w:val="false"/>
          <w:i w:val="false"/>
          <w:color w:val="000000"/>
          <w:sz w:val="28"/>
        </w:rPr>
        <w:t>
      "76. "Қаржыландыру көздері бойынша мемлекеттік мекеменің есеп шоттарындағы ақша қозғалысы туралы есеп (тікелей әдіс)" (ҚЕ-3 нысаны) баптарына сәйкес, есепті кезеңдегі қызмет түрлері бойынша ақшалай қаражаттардың түсімдері мен шығыстары туралы ақпарат ұсынылады:</w:t>
      </w:r>
    </w:p>
    <w:bookmarkEnd w:id="98"/>
    <w:bookmarkStart w:name="z120" w:id="99"/>
    <w:p>
      <w:pPr>
        <w:spacing w:after="0"/>
        <w:ind w:left="0"/>
        <w:jc w:val="both"/>
      </w:pPr>
      <w:r>
        <w:rPr>
          <w:rFonts w:ascii="Times New Roman"/>
          <w:b w:val="false"/>
          <w:i w:val="false"/>
          <w:color w:val="000000"/>
          <w:sz w:val="28"/>
        </w:rPr>
        <w:t>
      Жәбірленушілерге өтемақы қоры бойынша төленген ақша мен төлемдер туралы ақпарат;</w:t>
      </w:r>
    </w:p>
    <w:bookmarkEnd w:id="99"/>
    <w:bookmarkStart w:name="z121" w:id="100"/>
    <w:p>
      <w:pPr>
        <w:spacing w:after="0"/>
        <w:ind w:left="0"/>
        <w:jc w:val="both"/>
      </w:pPr>
      <w:r>
        <w:rPr>
          <w:rFonts w:ascii="Times New Roman"/>
          <w:b w:val="false"/>
          <w:i w:val="false"/>
          <w:color w:val="000000"/>
          <w:sz w:val="28"/>
        </w:rPr>
        <w:t>
      Арнаулы мемлекеттік қор бойынша ақшаның түсуі және жүргізілген төлемдер туралы ақпарат;</w:t>
      </w:r>
    </w:p>
    <w:bookmarkEnd w:id="100"/>
    <w:bookmarkStart w:name="z122" w:id="101"/>
    <w:p>
      <w:pPr>
        <w:spacing w:after="0"/>
        <w:ind w:left="0"/>
        <w:jc w:val="both"/>
      </w:pPr>
      <w:r>
        <w:rPr>
          <w:rFonts w:ascii="Times New Roman"/>
          <w:b w:val="false"/>
          <w:i w:val="false"/>
          <w:color w:val="000000"/>
          <w:sz w:val="28"/>
        </w:rPr>
        <w:t>
      басқа шоттардағы ақша қозғалысы туралы, ҚЕ-5 нысаны 28-кестесіне сәйкес "Қаржылық есептілікке түсіндірме жазба" туралы ақпарат.";</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97-тармақтың</w:t>
      </w:r>
      <w:r>
        <w:rPr>
          <w:rFonts w:ascii="Times New Roman"/>
          <w:b w:val="false"/>
          <w:i w:val="false"/>
          <w:color w:val="000000"/>
          <w:sz w:val="28"/>
        </w:rPr>
        <w:t xml:space="preserve"> бірінші бөлігінің алтыншы абзацы мынадай редакцияда жазылсын:</w:t>
      </w:r>
    </w:p>
    <w:bookmarkStart w:name="z124" w:id="102"/>
    <w:p>
      <w:pPr>
        <w:spacing w:after="0"/>
        <w:ind w:left="0"/>
        <w:jc w:val="both"/>
      </w:pPr>
      <w:r>
        <w:rPr>
          <w:rFonts w:ascii="Times New Roman"/>
          <w:b w:val="false"/>
          <w:i w:val="false"/>
          <w:color w:val="000000"/>
          <w:sz w:val="28"/>
        </w:rPr>
        <w:t>
      "904 "Арнаулы мемлекеттік қордың қаражаты есебінен шығыстарға алынған ақша" коды Арнаулы мемлекеттік қордың қаражаты есебінен пайда болған берешекті көрсету үшін.";</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100-тармақтың</w:t>
      </w:r>
      <w:r>
        <w:rPr>
          <w:rFonts w:ascii="Times New Roman"/>
          <w:b w:val="false"/>
          <w:i w:val="false"/>
          <w:color w:val="000000"/>
          <w:sz w:val="28"/>
        </w:rPr>
        <w:t xml:space="preserve"> бірінші бөлігінің алтыншы абзацы мынадай редакцияда жазылсын:</w:t>
      </w:r>
    </w:p>
    <w:bookmarkStart w:name="z126" w:id="103"/>
    <w:p>
      <w:pPr>
        <w:spacing w:after="0"/>
        <w:ind w:left="0"/>
        <w:jc w:val="both"/>
      </w:pPr>
      <w:r>
        <w:rPr>
          <w:rFonts w:ascii="Times New Roman"/>
          <w:b w:val="false"/>
          <w:i w:val="false"/>
          <w:color w:val="000000"/>
          <w:sz w:val="28"/>
        </w:rPr>
        <w:t>
      "904 "Арнаулы мемлекеттік қордың қаражаты есебінен шығыстарға алынған ақша" коды Арнаулы мемлекеттік қордың қаражаты есебінен пайда болған берешекті көрсету үшін.".</w:t>
      </w:r>
    </w:p>
    <w:bookmarkEnd w:id="103"/>
    <w:bookmarkStart w:name="z127" w:id="104"/>
    <w:p>
      <w:pPr>
        <w:spacing w:after="0"/>
        <w:ind w:left="0"/>
        <w:jc w:val="both"/>
      </w:pPr>
      <w:r>
        <w:rPr>
          <w:rFonts w:ascii="Times New Roman"/>
          <w:b w:val="false"/>
          <w:i w:val="false"/>
          <w:color w:val="000000"/>
          <w:sz w:val="28"/>
        </w:rPr>
        <w:t>
      3. Қазақстан Республикасы Қаржы министрлігінің Бухгалтерлік есеп, аудит және бағалау әдіснамасы департаменті заңнамада белгіленген тәртіппен:</w:t>
      </w:r>
    </w:p>
    <w:bookmarkEnd w:id="104"/>
    <w:bookmarkStart w:name="z128" w:id="105"/>
    <w:p>
      <w:pPr>
        <w:spacing w:after="0"/>
        <w:ind w:left="0"/>
        <w:jc w:val="both"/>
      </w:pPr>
      <w:r>
        <w:rPr>
          <w:rFonts w:ascii="Times New Roman"/>
          <w:b w:val="false"/>
          <w:i w:val="false"/>
          <w:color w:val="000000"/>
          <w:sz w:val="28"/>
        </w:rPr>
        <w:t>
      1) осы бұйрықтың көшірмелерін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05"/>
    <w:bookmarkStart w:name="z129" w:id="106"/>
    <w:p>
      <w:pPr>
        <w:spacing w:after="0"/>
        <w:ind w:left="0"/>
        <w:jc w:val="both"/>
      </w:pPr>
      <w:r>
        <w:rPr>
          <w:rFonts w:ascii="Times New Roman"/>
          <w:b w:val="false"/>
          <w:i w:val="false"/>
          <w:color w:val="000000"/>
          <w:sz w:val="28"/>
        </w:rPr>
        <w:t xml:space="preserve">
      2) осы бұйрық ресми жарияланған күнінен кейін Қазақстан Республикасы Қаржы министрлігінің интернет-ресурсында орналастырылуын қамтамасыз етсін. </w:t>
      </w:r>
    </w:p>
    <w:bookmarkEnd w:id="106"/>
    <w:bookmarkStart w:name="z130" w:id="10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bookmarkStart w:name="z132" w:id="108"/>
    <w:p>
      <w:pPr>
        <w:spacing w:after="0"/>
        <w:ind w:left="0"/>
        <w:jc w:val="both"/>
      </w:pPr>
      <w:r>
        <w:rPr>
          <w:rFonts w:ascii="Times New Roman"/>
          <w:b w:val="false"/>
          <w:i w:val="false"/>
          <w:color w:val="000000"/>
          <w:sz w:val="28"/>
        </w:rPr>
        <w:t>
      "КЕЛІСІЛДІ"</w:t>
      </w:r>
    </w:p>
    <w:bookmarkEnd w:id="108"/>
    <w:bookmarkStart w:name="z133" w:id="109"/>
    <w:p>
      <w:pPr>
        <w:spacing w:after="0"/>
        <w:ind w:left="0"/>
        <w:jc w:val="both"/>
      </w:pPr>
      <w:r>
        <w:rPr>
          <w:rFonts w:ascii="Times New Roman"/>
          <w:b w:val="false"/>
          <w:i w:val="false"/>
          <w:color w:val="000000"/>
          <w:sz w:val="28"/>
        </w:rPr>
        <w:t>
      Қазақстан Республикасы</w:t>
      </w:r>
    </w:p>
    <w:bookmarkEnd w:id="109"/>
    <w:bookmarkStart w:name="z134" w:id="110"/>
    <w:p>
      <w:pPr>
        <w:spacing w:after="0"/>
        <w:ind w:left="0"/>
        <w:jc w:val="both"/>
      </w:pPr>
      <w:r>
        <w:rPr>
          <w:rFonts w:ascii="Times New Roman"/>
          <w:b w:val="false"/>
          <w:i w:val="false"/>
          <w:color w:val="000000"/>
          <w:sz w:val="28"/>
        </w:rPr>
        <w:t>
      Стратегиялық жоспарлау және</w:t>
      </w:r>
    </w:p>
    <w:bookmarkEnd w:id="110"/>
    <w:bookmarkStart w:name="z135" w:id="111"/>
    <w:p>
      <w:pPr>
        <w:spacing w:after="0"/>
        <w:ind w:left="0"/>
        <w:jc w:val="both"/>
      </w:pPr>
      <w:r>
        <w:rPr>
          <w:rFonts w:ascii="Times New Roman"/>
          <w:b w:val="false"/>
          <w:i w:val="false"/>
          <w:color w:val="000000"/>
          <w:sz w:val="28"/>
        </w:rPr>
        <w:t>
      реформалар агенттігінің</w:t>
      </w:r>
    </w:p>
    <w:bookmarkEnd w:id="111"/>
    <w:bookmarkStart w:name="z136" w:id="112"/>
    <w:p>
      <w:pPr>
        <w:spacing w:after="0"/>
        <w:ind w:left="0"/>
        <w:jc w:val="both"/>
      </w:pPr>
      <w:r>
        <w:rPr>
          <w:rFonts w:ascii="Times New Roman"/>
          <w:b w:val="false"/>
          <w:i w:val="false"/>
          <w:color w:val="000000"/>
          <w:sz w:val="28"/>
        </w:rPr>
        <w:t>
      Ұлттық статистика бюросы</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26 желтоқсандағы</w:t>
            </w:r>
            <w:r>
              <w:br/>
            </w:r>
            <w:r>
              <w:rPr>
                <w:rFonts w:ascii="Times New Roman"/>
                <w:b w:val="false"/>
                <w:i w:val="false"/>
                <w:color w:val="000000"/>
                <w:sz w:val="20"/>
              </w:rPr>
              <w:t>№ 808 бұйрығына 1-қосымша</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органдардың жылдық</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38" w:id="113"/>
    <w:p>
      <w:pPr>
        <w:spacing w:after="0"/>
        <w:ind w:left="0"/>
        <w:jc w:val="left"/>
      </w:pPr>
      <w:r>
        <w:rPr>
          <w:rFonts w:ascii="Times New Roman"/>
          <w:b/>
          <w:i w:val="false"/>
          <w:color w:val="000000"/>
        </w:rPr>
        <w:t xml:space="preserve"> 20_ жылғы "__" ____ жағдай бойынша шоғырландырылған бухгалтерлік баланс</w:t>
      </w:r>
    </w:p>
    <w:bookmarkEnd w:id="113"/>
    <w:bookmarkStart w:name="z139" w:id="114"/>
    <w:p>
      <w:pPr>
        <w:spacing w:after="0"/>
        <w:ind w:left="0"/>
        <w:jc w:val="both"/>
      </w:pPr>
      <w:r>
        <w:rPr>
          <w:rFonts w:ascii="Times New Roman"/>
          <w:b w:val="false"/>
          <w:i w:val="false"/>
          <w:color w:val="000000"/>
          <w:sz w:val="28"/>
        </w:rPr>
        <w:t>
      Ұсынылады: Жергілікті бюджетті атқару жөніндегі тиісті уәкілетті органға/мемлекеттік қазынашылыққа</w:t>
      </w:r>
    </w:p>
    <w:bookmarkEnd w:id="114"/>
    <w:bookmarkStart w:name="z140" w:id="115"/>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115"/>
    <w:bookmarkStart w:name="z141" w:id="116"/>
    <w:p>
      <w:pPr>
        <w:spacing w:after="0"/>
        <w:ind w:left="0"/>
        <w:jc w:val="both"/>
      </w:pPr>
      <w:r>
        <w:rPr>
          <w:rFonts w:ascii="Times New Roman"/>
          <w:b w:val="false"/>
          <w:i w:val="false"/>
          <w:color w:val="000000"/>
          <w:sz w:val="28"/>
        </w:rPr>
        <w:t>
      Әкімшілік нысанның атауы: Шоғырландырылған бухгалтерлік баланс</w:t>
      </w:r>
    </w:p>
    <w:bookmarkEnd w:id="116"/>
    <w:bookmarkStart w:name="z142" w:id="11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ШҚЕ-1</w:t>
      </w:r>
    </w:p>
    <w:bookmarkEnd w:id="117"/>
    <w:bookmarkStart w:name="z143" w:id="118"/>
    <w:p>
      <w:pPr>
        <w:spacing w:after="0"/>
        <w:ind w:left="0"/>
        <w:jc w:val="both"/>
      </w:pPr>
      <w:r>
        <w:rPr>
          <w:rFonts w:ascii="Times New Roman"/>
          <w:b w:val="false"/>
          <w:i w:val="false"/>
          <w:color w:val="000000"/>
          <w:sz w:val="28"/>
        </w:rPr>
        <w:t>
      Кезеңділік: жартыжылдық, жылдық</w:t>
      </w:r>
    </w:p>
    <w:bookmarkEnd w:id="118"/>
    <w:bookmarkStart w:name="z144" w:id="119"/>
    <w:p>
      <w:pPr>
        <w:spacing w:after="0"/>
        <w:ind w:left="0"/>
        <w:jc w:val="both"/>
      </w:pPr>
      <w:r>
        <w:rPr>
          <w:rFonts w:ascii="Times New Roman"/>
          <w:b w:val="false"/>
          <w:i w:val="false"/>
          <w:color w:val="000000"/>
          <w:sz w:val="28"/>
        </w:rPr>
        <w:t>
      Есепті кезең: 20___ жылғы "___" ___________</w:t>
      </w:r>
    </w:p>
    <w:bookmarkEnd w:id="119"/>
    <w:bookmarkStart w:name="z145" w:id="12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бағдарламалардың әкімшілері, бюджетті атқару жөніндегі жергілікті уәкілетті орган</w:t>
      </w:r>
    </w:p>
    <w:bookmarkEnd w:id="120"/>
    <w:bookmarkStart w:name="z146" w:id="12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республикалық бюджеттік бағдарламалардың әкімшілері және бюджетті атқару жөніндегі облыстардың жергілікті уәкілетті органдары үшін мемлекеттік қазынашылық; </w:t>
      </w:r>
    </w:p>
    <w:bookmarkEnd w:id="121"/>
    <w:bookmarkStart w:name="z147" w:id="122"/>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bookmarkEnd w:id="122"/>
    <w:bookmarkStart w:name="z148" w:id="123"/>
    <w:p>
      <w:pPr>
        <w:spacing w:after="0"/>
        <w:ind w:left="0"/>
        <w:jc w:val="both"/>
      </w:pPr>
      <w:r>
        <w:rPr>
          <w:rFonts w:ascii="Times New Roman"/>
          <w:b w:val="false"/>
          <w:i w:val="false"/>
          <w:color w:val="000000"/>
          <w:sz w:val="28"/>
        </w:rPr>
        <w:t xml:space="preserve">
      Бизнес-сәйкестендіру нөмірі </w:t>
      </w:r>
    </w:p>
    <w:bookmarkEnd w:id="123"/>
    <w:p>
      <w:pPr>
        <w:spacing w:after="0"/>
        <w:ind w:left="0"/>
        <w:jc w:val="both"/>
      </w:pPr>
      <w:r>
        <w:drawing>
          <wp:inline distT="0" distB="0" distL="0" distR="0">
            <wp:extent cx="378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8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 w:id="124"/>
    <w:p>
      <w:pPr>
        <w:spacing w:after="0"/>
        <w:ind w:left="0"/>
        <w:jc w:val="both"/>
      </w:pPr>
      <w:r>
        <w:rPr>
          <w:rFonts w:ascii="Times New Roman"/>
          <w:b w:val="false"/>
          <w:i w:val="false"/>
          <w:color w:val="000000"/>
          <w:sz w:val="28"/>
        </w:rPr>
        <w:t>
      Жинау әдісі: электронды түрде</w:t>
      </w:r>
    </w:p>
    <w:bookmarkEnd w:id="124"/>
    <w:bookmarkStart w:name="z150" w:id="125"/>
    <w:p>
      <w:pPr>
        <w:spacing w:after="0"/>
        <w:ind w:left="0"/>
        <w:jc w:val="both"/>
      </w:pPr>
      <w:r>
        <w:rPr>
          <w:rFonts w:ascii="Times New Roman"/>
          <w:b w:val="false"/>
          <w:i w:val="false"/>
          <w:color w:val="000000"/>
          <w:sz w:val="28"/>
        </w:rPr>
        <w:t>
      Бюджеттің түрі: _________________</w:t>
      </w:r>
    </w:p>
    <w:bookmarkEnd w:id="125"/>
    <w:bookmarkStart w:name="z151" w:id="126"/>
    <w:p>
      <w:pPr>
        <w:spacing w:after="0"/>
        <w:ind w:left="0"/>
        <w:jc w:val="both"/>
      </w:pPr>
      <w:r>
        <w:rPr>
          <w:rFonts w:ascii="Times New Roman"/>
          <w:b w:val="false"/>
          <w:i w:val="false"/>
          <w:color w:val="000000"/>
          <w:sz w:val="28"/>
        </w:rPr>
        <w:t>
      Өлшем бірлігі: мың теңге</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салықтық емес және арнаулы түсімдер бойынша бюджетпен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7"/>
          <w:p>
            <w:pPr>
              <w:spacing w:after="20"/>
              <w:ind w:left="20"/>
              <w:jc w:val="both"/>
            </w:pPr>
            <w:r>
              <w:rPr>
                <w:rFonts w:ascii="Times New Roman"/>
                <w:b w:val="false"/>
                <w:i w:val="false"/>
                <w:color w:val="000000"/>
                <w:sz w:val="20"/>
              </w:rPr>
              <w:t>
Міндеттемелер,</w:t>
            </w:r>
          </w:p>
          <w:bookmarkEnd w:id="127"/>
          <w:p>
            <w:pPr>
              <w:spacing w:after="20"/>
              <w:ind w:left="20"/>
              <w:jc w:val="both"/>
            </w:pPr>
            <w:r>
              <w:rPr>
                <w:rFonts w:ascii="Times New Roman"/>
                <w:b w:val="false"/>
                <w:i w:val="false"/>
                <w:color w:val="000000"/>
                <w:sz w:val="20"/>
              </w:rPr>
              <w:t>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және өзге де есеп беретін тұлғалар алдында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салықтық емес және арнаулы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 мен кубоктар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28"/>
    <w:p>
      <w:pPr>
        <w:spacing w:after="0"/>
        <w:ind w:left="0"/>
        <w:jc w:val="both"/>
      </w:pPr>
      <w:r>
        <w:rPr>
          <w:rFonts w:ascii="Times New Roman"/>
          <w:b w:val="false"/>
          <w:i w:val="false"/>
          <w:color w:val="000000"/>
          <w:sz w:val="28"/>
        </w:rPr>
        <w:t>
      Атауы ____________________________ Мекенжайы______________________</w:t>
      </w:r>
    </w:p>
    <w:bookmarkEnd w:id="128"/>
    <w:bookmarkStart w:name="z154" w:id="129"/>
    <w:p>
      <w:pPr>
        <w:spacing w:after="0"/>
        <w:ind w:left="0"/>
        <w:jc w:val="both"/>
      </w:pPr>
      <w:r>
        <w:rPr>
          <w:rFonts w:ascii="Times New Roman"/>
          <w:b w:val="false"/>
          <w:i w:val="false"/>
          <w:color w:val="000000"/>
          <w:sz w:val="28"/>
        </w:rPr>
        <w:t>
      ___________________                                  _______________________________</w:t>
      </w:r>
    </w:p>
    <w:bookmarkEnd w:id="129"/>
    <w:bookmarkStart w:name="z155" w:id="130"/>
    <w:p>
      <w:pPr>
        <w:spacing w:after="0"/>
        <w:ind w:left="0"/>
        <w:jc w:val="both"/>
      </w:pPr>
      <w:r>
        <w:rPr>
          <w:rFonts w:ascii="Times New Roman"/>
          <w:b w:val="false"/>
          <w:i w:val="false"/>
          <w:color w:val="000000"/>
          <w:sz w:val="28"/>
        </w:rPr>
        <w:t>
      Телефоны_______________________________________________________</w:t>
      </w:r>
    </w:p>
    <w:bookmarkEnd w:id="130"/>
    <w:bookmarkStart w:name="z156" w:id="131"/>
    <w:p>
      <w:pPr>
        <w:spacing w:after="0"/>
        <w:ind w:left="0"/>
        <w:jc w:val="both"/>
      </w:pPr>
      <w:r>
        <w:rPr>
          <w:rFonts w:ascii="Times New Roman"/>
          <w:b w:val="false"/>
          <w:i w:val="false"/>
          <w:color w:val="000000"/>
          <w:sz w:val="28"/>
        </w:rPr>
        <w:t>
      Электрондық пошта мекенжайы____________________________________</w:t>
      </w:r>
    </w:p>
    <w:bookmarkEnd w:id="131"/>
    <w:bookmarkStart w:name="z157" w:id="132"/>
    <w:p>
      <w:pPr>
        <w:spacing w:after="0"/>
        <w:ind w:left="0"/>
        <w:jc w:val="both"/>
      </w:pPr>
      <w:r>
        <w:rPr>
          <w:rFonts w:ascii="Times New Roman"/>
          <w:b w:val="false"/>
          <w:i w:val="false"/>
          <w:color w:val="000000"/>
          <w:sz w:val="28"/>
        </w:rPr>
        <w:t>
      Орындаушы_____________________________________________________</w:t>
      </w:r>
    </w:p>
    <w:bookmarkEnd w:id="132"/>
    <w:bookmarkStart w:name="z158" w:id="133"/>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133"/>
    <w:bookmarkStart w:name="z159" w:id="134"/>
    <w:p>
      <w:pPr>
        <w:spacing w:after="0"/>
        <w:ind w:left="0"/>
        <w:jc w:val="both"/>
      </w:pPr>
      <w:r>
        <w:rPr>
          <w:rFonts w:ascii="Times New Roman"/>
          <w:b w:val="false"/>
          <w:i w:val="false"/>
          <w:color w:val="000000"/>
          <w:sz w:val="28"/>
        </w:rPr>
        <w:t>
      Басшы не оны алмастыратын тұлға, немесе мемлекеттік орган аппаратының басшысы</w:t>
      </w:r>
    </w:p>
    <w:bookmarkEnd w:id="134"/>
    <w:bookmarkStart w:name="z160" w:id="135"/>
    <w:p>
      <w:pPr>
        <w:spacing w:after="0"/>
        <w:ind w:left="0"/>
        <w:jc w:val="both"/>
      </w:pPr>
      <w:r>
        <w:rPr>
          <w:rFonts w:ascii="Times New Roman"/>
          <w:b w:val="false"/>
          <w:i w:val="false"/>
          <w:color w:val="000000"/>
          <w:sz w:val="28"/>
        </w:rPr>
        <w:t>
      ______________________________________________________________ (қолы)</w:t>
      </w:r>
    </w:p>
    <w:bookmarkEnd w:id="135"/>
    <w:bookmarkStart w:name="z161" w:id="136"/>
    <w:p>
      <w:pPr>
        <w:spacing w:after="0"/>
        <w:ind w:left="0"/>
        <w:jc w:val="both"/>
      </w:pPr>
      <w:r>
        <w:rPr>
          <w:rFonts w:ascii="Times New Roman"/>
          <w:b w:val="false"/>
          <w:i w:val="false"/>
          <w:color w:val="000000"/>
          <w:sz w:val="28"/>
        </w:rPr>
        <w:t>
                         (тегі, аты, әкесінің аты (ол болған жағдайда)</w:t>
      </w:r>
    </w:p>
    <w:bookmarkEnd w:id="136"/>
    <w:bookmarkStart w:name="z162" w:id="137"/>
    <w:p>
      <w:pPr>
        <w:spacing w:after="0"/>
        <w:ind w:left="0"/>
        <w:jc w:val="both"/>
      </w:pPr>
      <w:r>
        <w:rPr>
          <w:rFonts w:ascii="Times New Roman"/>
          <w:b w:val="false"/>
          <w:i w:val="false"/>
          <w:color w:val="000000"/>
          <w:sz w:val="28"/>
        </w:rPr>
        <w:t>
      Бас бухгалтер немесе құрылымдық бөлімшеге басшылық ететін тұлға</w:t>
      </w:r>
    </w:p>
    <w:bookmarkEnd w:id="137"/>
    <w:bookmarkStart w:name="z163" w:id="138"/>
    <w:p>
      <w:pPr>
        <w:spacing w:after="0"/>
        <w:ind w:left="0"/>
        <w:jc w:val="both"/>
      </w:pPr>
      <w:r>
        <w:rPr>
          <w:rFonts w:ascii="Times New Roman"/>
          <w:b w:val="false"/>
          <w:i w:val="false"/>
          <w:color w:val="000000"/>
          <w:sz w:val="28"/>
        </w:rPr>
        <w:t>
      _______________________________________________________________ (қолы)</w:t>
      </w:r>
    </w:p>
    <w:bookmarkEnd w:id="138"/>
    <w:bookmarkStart w:name="z164" w:id="139"/>
    <w:p>
      <w:pPr>
        <w:spacing w:after="0"/>
        <w:ind w:left="0"/>
        <w:jc w:val="both"/>
      </w:pPr>
      <w:r>
        <w:rPr>
          <w:rFonts w:ascii="Times New Roman"/>
          <w:b w:val="false"/>
          <w:i w:val="false"/>
          <w:color w:val="000000"/>
          <w:sz w:val="28"/>
        </w:rPr>
        <w:t>
                             (тегі, аты, әкесінің аты (ол болған жағдайда)</w:t>
      </w:r>
    </w:p>
    <w:bookmarkEnd w:id="139"/>
    <w:bookmarkStart w:name="z165" w:id="140"/>
    <w:p>
      <w:pPr>
        <w:spacing w:after="0"/>
        <w:ind w:left="0"/>
        <w:jc w:val="both"/>
      </w:pPr>
      <w:r>
        <w:rPr>
          <w:rFonts w:ascii="Times New Roman"/>
          <w:b w:val="false"/>
          <w:i w:val="false"/>
          <w:color w:val="000000"/>
          <w:sz w:val="28"/>
        </w:rPr>
        <w:t>
      Мөр орны ____ жылғы "____" ________</w:t>
      </w:r>
    </w:p>
    <w:bookmarkEnd w:id="140"/>
    <w:bookmarkStart w:name="z166" w:id="141"/>
    <w:p>
      <w:pPr>
        <w:spacing w:after="0"/>
        <w:ind w:left="0"/>
        <w:jc w:val="both"/>
      </w:pPr>
      <w:r>
        <w:rPr>
          <w:rFonts w:ascii="Times New Roman"/>
          <w:b w:val="false"/>
          <w:i w:val="false"/>
          <w:color w:val="000000"/>
          <w:sz w:val="28"/>
        </w:rPr>
        <w:t>
      Ескертпе: нысанды толтыру осы Қағидалардың 21 және 22-тармақтарында жазылған</w:t>
      </w:r>
    </w:p>
    <w:bookmarkEnd w:id="141"/>
    <w:bookmarkStart w:name="z167" w:id="142"/>
    <w:p>
      <w:pPr>
        <w:spacing w:after="0"/>
        <w:ind w:left="0"/>
        <w:jc w:val="both"/>
      </w:pPr>
      <w:r>
        <w:rPr>
          <w:rFonts w:ascii="Times New Roman"/>
          <w:b w:val="false"/>
          <w:i w:val="false"/>
          <w:color w:val="000000"/>
          <w:sz w:val="28"/>
        </w:rPr>
        <w:t>
      түсіндірмелерге сәйкес жүзеге асырылады.</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26 желтоқсандағы</w:t>
            </w:r>
            <w:r>
              <w:br/>
            </w:r>
            <w:r>
              <w:rPr>
                <w:rFonts w:ascii="Times New Roman"/>
                <w:b w:val="false"/>
                <w:i w:val="false"/>
                <w:color w:val="000000"/>
                <w:sz w:val="20"/>
              </w:rPr>
              <w:t>№ 808 бұйрығына 2-қосымша</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органдардың жылдық</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69" w:id="143"/>
    <w:p>
      <w:pPr>
        <w:spacing w:after="0"/>
        <w:ind w:left="0"/>
        <w:jc w:val="left"/>
      </w:pPr>
      <w:r>
        <w:rPr>
          <w:rFonts w:ascii="Times New Roman"/>
          <w:b/>
          <w:i w:val="false"/>
          <w:color w:val="000000"/>
        </w:rPr>
        <w:t xml:space="preserve"> 20___ жылғы "___" _________ аяқталатын кезеңге Қаржылық қызмет нәтижелері туралы шоғырландырылған есеп</w:t>
      </w:r>
    </w:p>
    <w:bookmarkEnd w:id="143"/>
    <w:bookmarkStart w:name="z170" w:id="144"/>
    <w:p>
      <w:pPr>
        <w:spacing w:after="0"/>
        <w:ind w:left="0"/>
        <w:jc w:val="both"/>
      </w:pPr>
      <w:r>
        <w:rPr>
          <w:rFonts w:ascii="Times New Roman"/>
          <w:b w:val="false"/>
          <w:i w:val="false"/>
          <w:color w:val="000000"/>
          <w:sz w:val="28"/>
        </w:rPr>
        <w:t>
      Ұсынылады: Жергілікті бюджетті атқару жөніндегі тиісті уәкілетті органға/мемлекеттік қазынашылыққа</w:t>
      </w:r>
    </w:p>
    <w:bookmarkEnd w:id="144"/>
    <w:bookmarkStart w:name="z171" w:id="145"/>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145"/>
    <w:bookmarkStart w:name="z172" w:id="146"/>
    <w:p>
      <w:pPr>
        <w:spacing w:after="0"/>
        <w:ind w:left="0"/>
        <w:jc w:val="both"/>
      </w:pPr>
      <w:r>
        <w:rPr>
          <w:rFonts w:ascii="Times New Roman"/>
          <w:b w:val="false"/>
          <w:i w:val="false"/>
          <w:color w:val="000000"/>
          <w:sz w:val="28"/>
        </w:rPr>
        <w:t>
      Әкімшілік нысанның атауы: Қаржылық қызмет нәтижелері туралы шоғырландырылған есеп</w:t>
      </w:r>
    </w:p>
    <w:bookmarkEnd w:id="146"/>
    <w:bookmarkStart w:name="z173" w:id="14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ШҚЕ-2</w:t>
      </w:r>
    </w:p>
    <w:bookmarkEnd w:id="147"/>
    <w:bookmarkStart w:name="z174" w:id="148"/>
    <w:p>
      <w:pPr>
        <w:spacing w:after="0"/>
        <w:ind w:left="0"/>
        <w:jc w:val="both"/>
      </w:pPr>
      <w:r>
        <w:rPr>
          <w:rFonts w:ascii="Times New Roman"/>
          <w:b w:val="false"/>
          <w:i w:val="false"/>
          <w:color w:val="000000"/>
          <w:sz w:val="28"/>
        </w:rPr>
        <w:t>
      Кезеңділік: жартыжылдық, жылдық</w:t>
      </w:r>
    </w:p>
    <w:bookmarkEnd w:id="148"/>
    <w:bookmarkStart w:name="z175" w:id="149"/>
    <w:p>
      <w:pPr>
        <w:spacing w:after="0"/>
        <w:ind w:left="0"/>
        <w:jc w:val="both"/>
      </w:pPr>
      <w:r>
        <w:rPr>
          <w:rFonts w:ascii="Times New Roman"/>
          <w:b w:val="false"/>
          <w:i w:val="false"/>
          <w:color w:val="000000"/>
          <w:sz w:val="28"/>
        </w:rPr>
        <w:t>
      Есепті кезең: 20___ жылғы "___" ___________</w:t>
      </w:r>
    </w:p>
    <w:bookmarkEnd w:id="149"/>
    <w:bookmarkStart w:name="z176" w:id="15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бағдарламалардың әкімшілері, бюджетті атқару жөніндегі жергілікті уәкілетті орган</w:t>
      </w:r>
    </w:p>
    <w:bookmarkEnd w:id="150"/>
    <w:bookmarkStart w:name="z177" w:id="15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республикалық бюджеттік бағдарламалардың әкімшілері және бюджетті атқару жөніндегі облыстардың жергілікті уәкілетті органдары үшін мемлекеттік қазынашылық;</w:t>
      </w:r>
    </w:p>
    <w:bookmarkEnd w:id="151"/>
    <w:bookmarkStart w:name="z178" w:id="152"/>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bookmarkEnd w:id="152"/>
    <w:bookmarkStart w:name="z179" w:id="153"/>
    <w:p>
      <w:pPr>
        <w:spacing w:after="0"/>
        <w:ind w:left="0"/>
        <w:jc w:val="both"/>
      </w:pPr>
      <w:r>
        <w:rPr>
          <w:rFonts w:ascii="Times New Roman"/>
          <w:b w:val="false"/>
          <w:i w:val="false"/>
          <w:color w:val="000000"/>
          <w:sz w:val="28"/>
        </w:rPr>
        <w:t xml:space="preserve">
      БСН (Бизнес-сәйкестендіру нөмірі) </w:t>
      </w:r>
    </w:p>
    <w:bookmarkEnd w:id="153"/>
    <w:p>
      <w:pPr>
        <w:spacing w:after="0"/>
        <w:ind w:left="0"/>
        <w:jc w:val="both"/>
      </w:pPr>
      <w:r>
        <w:drawing>
          <wp:inline distT="0" distB="0" distL="0" distR="0">
            <wp:extent cx="378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8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0" w:id="154"/>
    <w:p>
      <w:pPr>
        <w:spacing w:after="0"/>
        <w:ind w:left="0"/>
        <w:jc w:val="both"/>
      </w:pPr>
      <w:r>
        <w:rPr>
          <w:rFonts w:ascii="Times New Roman"/>
          <w:b w:val="false"/>
          <w:i w:val="false"/>
          <w:color w:val="000000"/>
          <w:sz w:val="28"/>
        </w:rPr>
        <w:t>
      Жинау әдісі: электронды түрде</w:t>
      </w:r>
    </w:p>
    <w:bookmarkEnd w:id="154"/>
    <w:bookmarkStart w:name="z181" w:id="155"/>
    <w:p>
      <w:pPr>
        <w:spacing w:after="0"/>
        <w:ind w:left="0"/>
        <w:jc w:val="both"/>
      </w:pPr>
      <w:r>
        <w:rPr>
          <w:rFonts w:ascii="Times New Roman"/>
          <w:b w:val="false"/>
          <w:i w:val="false"/>
          <w:color w:val="000000"/>
          <w:sz w:val="28"/>
        </w:rPr>
        <w:t>
      Бюджеттің түрі: _________________</w:t>
      </w:r>
    </w:p>
    <w:bookmarkEnd w:id="155"/>
    <w:bookmarkStart w:name="z182" w:id="156"/>
    <w:p>
      <w:pPr>
        <w:spacing w:after="0"/>
        <w:ind w:left="0"/>
        <w:jc w:val="both"/>
      </w:pPr>
      <w:r>
        <w:rPr>
          <w:rFonts w:ascii="Times New Roman"/>
          <w:b w:val="false"/>
          <w:i w:val="false"/>
          <w:color w:val="000000"/>
          <w:sz w:val="28"/>
        </w:rPr>
        <w:t>
      Өлшем бірлігі: мың теңге</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түсімдерінен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салықтық түсімдерден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Айыппұлдардан, өсімпұлдардан және санкциялардан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трансферттердің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021, 030, 040-жолдардың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 және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ҚБШ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138, 140, 150, 151-жолдардың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инвестициялар бойынша таза табыс немесе шығындар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қаржылық нәтижесі (100-жол алу 200 +/- 210, 220, 230, 240-жолдар)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57"/>
    <w:p>
      <w:pPr>
        <w:spacing w:after="0"/>
        <w:ind w:left="0"/>
        <w:jc w:val="both"/>
      </w:pPr>
      <w:r>
        <w:rPr>
          <w:rFonts w:ascii="Times New Roman"/>
          <w:b w:val="false"/>
          <w:i w:val="false"/>
          <w:color w:val="000000"/>
          <w:sz w:val="28"/>
        </w:rPr>
        <w:t>
      Атауы ____________________________ Мекенжайы______________________</w:t>
      </w:r>
    </w:p>
    <w:bookmarkEnd w:id="157"/>
    <w:bookmarkStart w:name="z184" w:id="158"/>
    <w:p>
      <w:pPr>
        <w:spacing w:after="0"/>
        <w:ind w:left="0"/>
        <w:jc w:val="both"/>
      </w:pPr>
      <w:r>
        <w:rPr>
          <w:rFonts w:ascii="Times New Roman"/>
          <w:b w:val="false"/>
          <w:i w:val="false"/>
          <w:color w:val="000000"/>
          <w:sz w:val="28"/>
        </w:rPr>
        <w:t>
      ___________________                                  _______________________________</w:t>
      </w:r>
    </w:p>
    <w:bookmarkEnd w:id="158"/>
    <w:bookmarkStart w:name="z185" w:id="159"/>
    <w:p>
      <w:pPr>
        <w:spacing w:after="0"/>
        <w:ind w:left="0"/>
        <w:jc w:val="both"/>
      </w:pPr>
      <w:r>
        <w:rPr>
          <w:rFonts w:ascii="Times New Roman"/>
          <w:b w:val="false"/>
          <w:i w:val="false"/>
          <w:color w:val="000000"/>
          <w:sz w:val="28"/>
        </w:rPr>
        <w:t>
      Телефоны_______________________________________________________</w:t>
      </w:r>
    </w:p>
    <w:bookmarkEnd w:id="159"/>
    <w:bookmarkStart w:name="z186" w:id="160"/>
    <w:p>
      <w:pPr>
        <w:spacing w:after="0"/>
        <w:ind w:left="0"/>
        <w:jc w:val="both"/>
      </w:pPr>
      <w:r>
        <w:rPr>
          <w:rFonts w:ascii="Times New Roman"/>
          <w:b w:val="false"/>
          <w:i w:val="false"/>
          <w:color w:val="000000"/>
          <w:sz w:val="28"/>
        </w:rPr>
        <w:t>
      Электрондық пошта мекенжайы____________________________________</w:t>
      </w:r>
    </w:p>
    <w:bookmarkEnd w:id="160"/>
    <w:bookmarkStart w:name="z187" w:id="161"/>
    <w:p>
      <w:pPr>
        <w:spacing w:after="0"/>
        <w:ind w:left="0"/>
        <w:jc w:val="both"/>
      </w:pPr>
      <w:r>
        <w:rPr>
          <w:rFonts w:ascii="Times New Roman"/>
          <w:b w:val="false"/>
          <w:i w:val="false"/>
          <w:color w:val="000000"/>
          <w:sz w:val="28"/>
        </w:rPr>
        <w:t>
      Орындаушы_____________________________________________________</w:t>
      </w:r>
    </w:p>
    <w:bookmarkEnd w:id="161"/>
    <w:bookmarkStart w:name="z188" w:id="162"/>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162"/>
    <w:bookmarkStart w:name="z189" w:id="163"/>
    <w:p>
      <w:pPr>
        <w:spacing w:after="0"/>
        <w:ind w:left="0"/>
        <w:jc w:val="both"/>
      </w:pPr>
      <w:r>
        <w:rPr>
          <w:rFonts w:ascii="Times New Roman"/>
          <w:b w:val="false"/>
          <w:i w:val="false"/>
          <w:color w:val="000000"/>
          <w:sz w:val="28"/>
        </w:rPr>
        <w:t>
      Басшы не оны алмастыратын тұлға, немесе мемлекеттік орган аппаратының басшысы</w:t>
      </w:r>
    </w:p>
    <w:bookmarkEnd w:id="163"/>
    <w:bookmarkStart w:name="z190" w:id="164"/>
    <w:p>
      <w:pPr>
        <w:spacing w:after="0"/>
        <w:ind w:left="0"/>
        <w:jc w:val="both"/>
      </w:pPr>
      <w:r>
        <w:rPr>
          <w:rFonts w:ascii="Times New Roman"/>
          <w:b w:val="false"/>
          <w:i w:val="false"/>
          <w:color w:val="000000"/>
          <w:sz w:val="28"/>
        </w:rPr>
        <w:t>
      ______________________________________________________________ (қолы)</w:t>
      </w:r>
    </w:p>
    <w:bookmarkEnd w:id="164"/>
    <w:bookmarkStart w:name="z191" w:id="165"/>
    <w:p>
      <w:pPr>
        <w:spacing w:after="0"/>
        <w:ind w:left="0"/>
        <w:jc w:val="both"/>
      </w:pPr>
      <w:r>
        <w:rPr>
          <w:rFonts w:ascii="Times New Roman"/>
          <w:b w:val="false"/>
          <w:i w:val="false"/>
          <w:color w:val="000000"/>
          <w:sz w:val="28"/>
        </w:rPr>
        <w:t>
                         (тегі, аты, әкесінің аты (ол болған жағдайда)</w:t>
      </w:r>
    </w:p>
    <w:bookmarkEnd w:id="165"/>
    <w:bookmarkStart w:name="z192" w:id="166"/>
    <w:p>
      <w:pPr>
        <w:spacing w:after="0"/>
        <w:ind w:left="0"/>
        <w:jc w:val="both"/>
      </w:pPr>
      <w:r>
        <w:rPr>
          <w:rFonts w:ascii="Times New Roman"/>
          <w:b w:val="false"/>
          <w:i w:val="false"/>
          <w:color w:val="000000"/>
          <w:sz w:val="28"/>
        </w:rPr>
        <w:t>
      Бас бухгалтер немесе құрылымдық бөлімшеге басшылық ететін тұлға</w:t>
      </w:r>
    </w:p>
    <w:bookmarkEnd w:id="166"/>
    <w:bookmarkStart w:name="z193" w:id="167"/>
    <w:p>
      <w:pPr>
        <w:spacing w:after="0"/>
        <w:ind w:left="0"/>
        <w:jc w:val="both"/>
      </w:pPr>
      <w:r>
        <w:rPr>
          <w:rFonts w:ascii="Times New Roman"/>
          <w:b w:val="false"/>
          <w:i w:val="false"/>
          <w:color w:val="000000"/>
          <w:sz w:val="28"/>
        </w:rPr>
        <w:t>
      _______________________________________________________________ (қолы)</w:t>
      </w:r>
    </w:p>
    <w:bookmarkEnd w:id="167"/>
    <w:bookmarkStart w:name="z194" w:id="168"/>
    <w:p>
      <w:pPr>
        <w:spacing w:after="0"/>
        <w:ind w:left="0"/>
        <w:jc w:val="both"/>
      </w:pPr>
      <w:r>
        <w:rPr>
          <w:rFonts w:ascii="Times New Roman"/>
          <w:b w:val="false"/>
          <w:i w:val="false"/>
          <w:color w:val="000000"/>
          <w:sz w:val="28"/>
        </w:rPr>
        <w:t>
                             (тегі, аты, әкесінің аты (ол болған жағдайда)</w:t>
      </w:r>
    </w:p>
    <w:bookmarkEnd w:id="168"/>
    <w:bookmarkStart w:name="z195" w:id="169"/>
    <w:p>
      <w:pPr>
        <w:spacing w:after="0"/>
        <w:ind w:left="0"/>
        <w:jc w:val="both"/>
      </w:pPr>
      <w:r>
        <w:rPr>
          <w:rFonts w:ascii="Times New Roman"/>
          <w:b w:val="false"/>
          <w:i w:val="false"/>
          <w:color w:val="000000"/>
          <w:sz w:val="28"/>
        </w:rPr>
        <w:t>
      Мөр орны ____ жылғы "____" ________</w:t>
      </w:r>
    </w:p>
    <w:bookmarkEnd w:id="169"/>
    <w:bookmarkStart w:name="z196" w:id="170"/>
    <w:p>
      <w:pPr>
        <w:spacing w:after="0"/>
        <w:ind w:left="0"/>
        <w:jc w:val="both"/>
      </w:pPr>
      <w:r>
        <w:rPr>
          <w:rFonts w:ascii="Times New Roman"/>
          <w:b w:val="false"/>
          <w:i w:val="false"/>
          <w:color w:val="000000"/>
          <w:sz w:val="28"/>
        </w:rPr>
        <w:t>
      Ескертпе: нысанды толтыру осы Қағидалардың 21 және 22-тармақтарында жазылған</w:t>
      </w:r>
    </w:p>
    <w:bookmarkEnd w:id="170"/>
    <w:bookmarkStart w:name="z197" w:id="171"/>
    <w:p>
      <w:pPr>
        <w:spacing w:after="0"/>
        <w:ind w:left="0"/>
        <w:jc w:val="both"/>
      </w:pPr>
      <w:r>
        <w:rPr>
          <w:rFonts w:ascii="Times New Roman"/>
          <w:b w:val="false"/>
          <w:i w:val="false"/>
          <w:color w:val="000000"/>
          <w:sz w:val="28"/>
        </w:rPr>
        <w:t>
      түсіндірмелерге сәйкес жүзеге асырылады</w:t>
      </w:r>
    </w:p>
    <w:bookmarkEnd w:id="171"/>
    <w:bookmarkStart w:name="z198" w:id="172"/>
    <w:p>
      <w:pPr>
        <w:spacing w:after="0"/>
        <w:ind w:left="0"/>
        <w:jc w:val="both"/>
      </w:pPr>
      <w:r>
        <w:rPr>
          <w:rFonts w:ascii="Times New Roman"/>
          <w:b w:val="false"/>
          <w:i w:val="false"/>
          <w:color w:val="000000"/>
          <w:sz w:val="28"/>
        </w:rPr>
        <w:t>
      Ескертпе: нысанды толтыру осы Қағидалардың 23-тармағында жазылған түсіндірмелерге сәйкес жүзеге асырылады.</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26 желтоқсандағы</w:t>
            </w:r>
            <w:r>
              <w:br/>
            </w:r>
            <w:r>
              <w:rPr>
                <w:rFonts w:ascii="Times New Roman"/>
                <w:b w:val="false"/>
                <w:i w:val="false"/>
                <w:color w:val="000000"/>
                <w:sz w:val="20"/>
              </w:rPr>
              <w:t>№ 808 бұйрығына 3-қосымша</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w:t>
            </w:r>
            <w:r>
              <w:br/>
            </w:r>
            <w:r>
              <w:rPr>
                <w:rFonts w:ascii="Times New Roman"/>
                <w:b w:val="false"/>
                <w:i w:val="false"/>
                <w:color w:val="000000"/>
                <w:sz w:val="20"/>
              </w:rPr>
              <w:t>атқару жөніндегі жергілікті</w:t>
            </w:r>
            <w:r>
              <w:br/>
            </w:r>
            <w:r>
              <w:rPr>
                <w:rFonts w:ascii="Times New Roman"/>
                <w:b w:val="false"/>
                <w:i w:val="false"/>
                <w:color w:val="000000"/>
                <w:sz w:val="20"/>
              </w:rPr>
              <w:t>уәкілетті органдардың жылдық</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5-қосымша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00" w:id="173"/>
    <w:p>
      <w:pPr>
        <w:spacing w:after="0"/>
        <w:ind w:left="0"/>
        <w:jc w:val="left"/>
      </w:pPr>
      <w:r>
        <w:rPr>
          <w:rFonts w:ascii="Times New Roman"/>
          <w:b/>
          <w:i w:val="false"/>
          <w:color w:val="000000"/>
        </w:rPr>
        <w:t xml:space="preserve"> 20___ жылғы "__" __________ аяқталатын кезеңге Шоғырландырылған қаржылық есептілікке түсіндірме жазба</w:t>
      </w:r>
    </w:p>
    <w:bookmarkEnd w:id="173"/>
    <w:bookmarkStart w:name="z201" w:id="174"/>
    <w:p>
      <w:pPr>
        <w:spacing w:after="0"/>
        <w:ind w:left="0"/>
        <w:jc w:val="both"/>
      </w:pPr>
      <w:r>
        <w:rPr>
          <w:rFonts w:ascii="Times New Roman"/>
          <w:b w:val="false"/>
          <w:i w:val="false"/>
          <w:color w:val="000000"/>
          <w:sz w:val="28"/>
        </w:rPr>
        <w:t>
      Ұсынылады: Жергілікті бюджетті атқару жөніндегі тиісті уәкілетті органға/ мемлекеттік қазынашылыққа</w:t>
      </w:r>
    </w:p>
    <w:bookmarkEnd w:id="174"/>
    <w:bookmarkStart w:name="z202" w:id="175"/>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175"/>
    <w:bookmarkStart w:name="z203" w:id="176"/>
    <w:p>
      <w:pPr>
        <w:spacing w:after="0"/>
        <w:ind w:left="0"/>
        <w:jc w:val="both"/>
      </w:pPr>
      <w:r>
        <w:rPr>
          <w:rFonts w:ascii="Times New Roman"/>
          <w:b w:val="false"/>
          <w:i w:val="false"/>
          <w:color w:val="000000"/>
          <w:sz w:val="28"/>
        </w:rPr>
        <w:t>
      Әкімшілік нысанның атауы: Шоғырландырылған қаржылық есептілікке түсіндірме жазба</w:t>
      </w:r>
    </w:p>
    <w:bookmarkEnd w:id="176"/>
    <w:bookmarkStart w:name="z204" w:id="17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ШҚЕ-5</w:t>
      </w:r>
    </w:p>
    <w:bookmarkEnd w:id="177"/>
    <w:bookmarkStart w:name="z205" w:id="178"/>
    <w:p>
      <w:pPr>
        <w:spacing w:after="0"/>
        <w:ind w:left="0"/>
        <w:jc w:val="both"/>
      </w:pPr>
      <w:r>
        <w:rPr>
          <w:rFonts w:ascii="Times New Roman"/>
          <w:b w:val="false"/>
          <w:i w:val="false"/>
          <w:color w:val="000000"/>
          <w:sz w:val="28"/>
        </w:rPr>
        <w:t>
      Кезеңділік: жартыжылдық, жылдық</w:t>
      </w:r>
    </w:p>
    <w:bookmarkEnd w:id="178"/>
    <w:bookmarkStart w:name="z206" w:id="179"/>
    <w:p>
      <w:pPr>
        <w:spacing w:after="0"/>
        <w:ind w:left="0"/>
        <w:jc w:val="both"/>
      </w:pPr>
      <w:r>
        <w:rPr>
          <w:rFonts w:ascii="Times New Roman"/>
          <w:b w:val="false"/>
          <w:i w:val="false"/>
          <w:color w:val="000000"/>
          <w:sz w:val="28"/>
        </w:rPr>
        <w:t>
      Есепті кезең: 20___ жылғы "___" ___________</w:t>
      </w:r>
    </w:p>
    <w:bookmarkEnd w:id="179"/>
    <w:bookmarkStart w:name="z207" w:id="18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бағдарламалардың әкімшілері, бюджетті атқару жөніндегі жергілікті уәкілетті орган</w:t>
      </w:r>
    </w:p>
    <w:bookmarkEnd w:id="180"/>
    <w:bookmarkStart w:name="z208" w:id="18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республикалық бюджеттік бағдарламалардың әкімшілері және бюджетті атқару жөніндегі облыстардың жергілікті уәкілетті органдары үшін мемлекеттік қазынашылық;</w:t>
      </w:r>
    </w:p>
    <w:bookmarkEnd w:id="181"/>
    <w:bookmarkStart w:name="z209" w:id="182"/>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bookmarkEnd w:id="182"/>
    <w:bookmarkStart w:name="z210" w:id="183"/>
    <w:p>
      <w:pPr>
        <w:spacing w:after="0"/>
        <w:ind w:left="0"/>
        <w:jc w:val="both"/>
      </w:pPr>
      <w:r>
        <w:rPr>
          <w:rFonts w:ascii="Times New Roman"/>
          <w:b w:val="false"/>
          <w:i w:val="false"/>
          <w:color w:val="000000"/>
          <w:sz w:val="28"/>
        </w:rPr>
        <w:t xml:space="preserve">
      БСН (Бизнес-сәйкестендіру нөмірі) </w:t>
      </w:r>
    </w:p>
    <w:bookmarkEnd w:id="183"/>
    <w:p>
      <w:pPr>
        <w:spacing w:after="0"/>
        <w:ind w:left="0"/>
        <w:jc w:val="both"/>
      </w:pPr>
      <w:r>
        <w:drawing>
          <wp:inline distT="0" distB="0" distL="0" distR="0">
            <wp:extent cx="378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8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1" w:id="184"/>
    <w:p>
      <w:pPr>
        <w:spacing w:after="0"/>
        <w:ind w:left="0"/>
        <w:jc w:val="both"/>
      </w:pPr>
      <w:r>
        <w:rPr>
          <w:rFonts w:ascii="Times New Roman"/>
          <w:b w:val="false"/>
          <w:i w:val="false"/>
          <w:color w:val="000000"/>
          <w:sz w:val="28"/>
        </w:rPr>
        <w:t>
      Жинау әдісі: электронды түрде</w:t>
      </w:r>
    </w:p>
    <w:bookmarkEnd w:id="184"/>
    <w:bookmarkStart w:name="z212" w:id="185"/>
    <w:p>
      <w:pPr>
        <w:spacing w:after="0"/>
        <w:ind w:left="0"/>
        <w:jc w:val="both"/>
      </w:pPr>
      <w:r>
        <w:rPr>
          <w:rFonts w:ascii="Times New Roman"/>
          <w:b w:val="false"/>
          <w:i w:val="false"/>
          <w:color w:val="000000"/>
          <w:sz w:val="28"/>
        </w:rPr>
        <w:t>
      1. Жалпы мәлiметтер.</w:t>
      </w:r>
    </w:p>
    <w:bookmarkEnd w:id="185"/>
    <w:bookmarkStart w:name="z213" w:id="186"/>
    <w:p>
      <w:pPr>
        <w:spacing w:after="0"/>
        <w:ind w:left="0"/>
        <w:jc w:val="both"/>
      </w:pPr>
      <w:r>
        <w:rPr>
          <w:rFonts w:ascii="Times New Roman"/>
          <w:b w:val="false"/>
          <w:i w:val="false"/>
          <w:color w:val="000000"/>
          <w:sz w:val="28"/>
        </w:rPr>
        <w:t>
      бағдарламалар әкімшілері/уәкілетті органдардың қағидасы: ____________</w:t>
      </w:r>
    </w:p>
    <w:bookmarkEnd w:id="186"/>
    <w:bookmarkStart w:name="z214" w:id="187"/>
    <w:p>
      <w:pPr>
        <w:spacing w:after="0"/>
        <w:ind w:left="0"/>
        <w:jc w:val="both"/>
      </w:pPr>
      <w:r>
        <w:rPr>
          <w:rFonts w:ascii="Times New Roman"/>
          <w:b w:val="false"/>
          <w:i w:val="false"/>
          <w:color w:val="000000"/>
          <w:sz w:val="28"/>
        </w:rPr>
        <w:t>
      ведомстволық бағынысты мекемелер саны</w:t>
      </w:r>
    </w:p>
    <w:bookmarkEnd w:id="187"/>
    <w:bookmarkStart w:name="z215" w:id="188"/>
    <w:p>
      <w:pPr>
        <w:spacing w:after="0"/>
        <w:ind w:left="0"/>
        <w:jc w:val="both"/>
      </w:pPr>
      <w:r>
        <w:rPr>
          <w:rFonts w:ascii="Times New Roman"/>
          <w:b w:val="false"/>
          <w:i w:val="false"/>
          <w:color w:val="000000"/>
          <w:sz w:val="28"/>
        </w:rPr>
        <w:t>
      _______________________________________________________________</w:t>
      </w:r>
    </w:p>
    <w:bookmarkEnd w:id="188"/>
    <w:bookmarkStart w:name="z216" w:id="189"/>
    <w:p>
      <w:pPr>
        <w:spacing w:after="0"/>
        <w:ind w:left="0"/>
        <w:jc w:val="both"/>
      </w:pPr>
      <w:r>
        <w:rPr>
          <w:rFonts w:ascii="Times New Roman"/>
          <w:b w:val="false"/>
          <w:i w:val="false"/>
          <w:color w:val="000000"/>
          <w:sz w:val="28"/>
        </w:rPr>
        <w:t xml:space="preserve">
      бюджеттік бағдарламалар әкімшілері саны </w:t>
      </w:r>
    </w:p>
    <w:bookmarkEnd w:id="189"/>
    <w:bookmarkStart w:name="z217" w:id="190"/>
    <w:p>
      <w:pPr>
        <w:spacing w:after="0"/>
        <w:ind w:left="0"/>
        <w:jc w:val="both"/>
      </w:pPr>
      <w:r>
        <w:rPr>
          <w:rFonts w:ascii="Times New Roman"/>
          <w:b w:val="false"/>
          <w:i w:val="false"/>
          <w:color w:val="000000"/>
          <w:sz w:val="28"/>
        </w:rPr>
        <w:t>
       _______________________________________________________________</w:t>
      </w:r>
    </w:p>
    <w:bookmarkEnd w:id="190"/>
    <w:bookmarkStart w:name="z218" w:id="191"/>
    <w:p>
      <w:pPr>
        <w:spacing w:after="0"/>
        <w:ind w:left="0"/>
        <w:jc w:val="both"/>
      </w:pPr>
      <w:r>
        <w:rPr>
          <w:rFonts w:ascii="Times New Roman"/>
          <w:b w:val="false"/>
          <w:i w:val="false"/>
          <w:color w:val="000000"/>
          <w:sz w:val="28"/>
        </w:rPr>
        <w:t>
      уәкілетті органдар саны</w:t>
      </w:r>
    </w:p>
    <w:bookmarkEnd w:id="191"/>
    <w:bookmarkStart w:name="z219" w:id="192"/>
    <w:p>
      <w:pPr>
        <w:spacing w:after="0"/>
        <w:ind w:left="0"/>
        <w:jc w:val="both"/>
      </w:pPr>
      <w:r>
        <w:rPr>
          <w:rFonts w:ascii="Times New Roman"/>
          <w:b w:val="false"/>
          <w:i w:val="false"/>
          <w:color w:val="000000"/>
          <w:sz w:val="28"/>
        </w:rPr>
        <w:t>
      _______________________________________________________________</w:t>
      </w:r>
    </w:p>
    <w:bookmarkEnd w:id="192"/>
    <w:bookmarkStart w:name="z220" w:id="193"/>
    <w:p>
      <w:pPr>
        <w:spacing w:after="0"/>
        <w:ind w:left="0"/>
        <w:jc w:val="both"/>
      </w:pPr>
      <w:r>
        <w:rPr>
          <w:rFonts w:ascii="Times New Roman"/>
          <w:b w:val="false"/>
          <w:i w:val="false"/>
          <w:color w:val="000000"/>
          <w:sz w:val="28"/>
        </w:rPr>
        <w:t>
      пайдаланатын нормативтік құқықтық актілер ________________________</w:t>
      </w:r>
    </w:p>
    <w:bookmarkEnd w:id="193"/>
    <w:bookmarkStart w:name="z221" w:id="194"/>
    <w:p>
      <w:pPr>
        <w:spacing w:after="0"/>
        <w:ind w:left="0"/>
        <w:jc w:val="both"/>
      </w:pPr>
      <w:r>
        <w:rPr>
          <w:rFonts w:ascii="Times New Roman"/>
          <w:b w:val="false"/>
          <w:i w:val="false"/>
          <w:color w:val="000000"/>
          <w:sz w:val="28"/>
        </w:rPr>
        <w:t>
      2. Қаржылық есептiлiкке ашылған мәлiметтер.</w:t>
      </w:r>
    </w:p>
    <w:bookmarkEnd w:id="194"/>
    <w:bookmarkStart w:name="z222" w:id="195"/>
    <w:p>
      <w:pPr>
        <w:spacing w:after="0"/>
        <w:ind w:left="0"/>
        <w:jc w:val="both"/>
      </w:pPr>
      <w:r>
        <w:rPr>
          <w:rFonts w:ascii="Times New Roman"/>
          <w:b w:val="false"/>
          <w:i w:val="false"/>
          <w:color w:val="000000"/>
          <w:sz w:val="28"/>
        </w:rPr>
        <w:t>
      Қысқа мерзімді активтер</w:t>
      </w:r>
    </w:p>
    <w:bookmarkEnd w:id="195"/>
    <w:bookmarkStart w:name="z223" w:id="196"/>
    <w:p>
      <w:pPr>
        <w:spacing w:after="0"/>
        <w:ind w:left="0"/>
        <w:jc w:val="both"/>
      </w:pPr>
      <w:r>
        <w:rPr>
          <w:rFonts w:ascii="Times New Roman"/>
          <w:b w:val="false"/>
          <w:i w:val="false"/>
          <w:color w:val="000000"/>
          <w:sz w:val="28"/>
        </w:rPr>
        <w:t>
      Бюджеттің түрі: _________________</w:t>
      </w:r>
    </w:p>
    <w:bookmarkEnd w:id="196"/>
    <w:bookmarkStart w:name="z224" w:id="197"/>
    <w:p>
      <w:pPr>
        <w:spacing w:after="0"/>
        <w:ind w:left="0"/>
        <w:jc w:val="both"/>
      </w:pPr>
      <w:r>
        <w:rPr>
          <w:rFonts w:ascii="Times New Roman"/>
          <w:b w:val="false"/>
          <w:i w:val="false"/>
          <w:color w:val="000000"/>
          <w:sz w:val="28"/>
        </w:rPr>
        <w:t>
      Өлшем бірлігі: мың теңге</w:t>
      </w:r>
    </w:p>
    <w:bookmarkEnd w:id="197"/>
    <w:bookmarkStart w:name="z225" w:id="198"/>
    <w:p>
      <w:pPr>
        <w:spacing w:after="0"/>
        <w:ind w:left="0"/>
        <w:jc w:val="both"/>
      </w:pPr>
      <w:r>
        <w:rPr>
          <w:rFonts w:ascii="Times New Roman"/>
          <w:b w:val="false"/>
          <w:i w:val="false"/>
          <w:color w:val="000000"/>
          <w:sz w:val="28"/>
        </w:rPr>
        <w:t xml:space="preserve">
      1-кесте. Ақшалай қаражат және олардың баламалары ("Шоғырландырылған </w:t>
      </w:r>
    </w:p>
    <w:bookmarkEnd w:id="198"/>
    <w:bookmarkStart w:name="z226" w:id="199"/>
    <w:p>
      <w:pPr>
        <w:spacing w:after="0"/>
        <w:ind w:left="0"/>
        <w:jc w:val="both"/>
      </w:pPr>
      <w:r>
        <w:rPr>
          <w:rFonts w:ascii="Times New Roman"/>
          <w:b w:val="false"/>
          <w:i w:val="false"/>
          <w:color w:val="000000"/>
          <w:sz w:val="28"/>
        </w:rPr>
        <w:t>
      бухгалтерлік баланс" ШҚЕ-1-нысанының 010-жолы)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қолма-қол ақшаны бақылау шоттары (әрі қарай – ҚБШ)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ҚБШ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ҚБШ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арнайы шоты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ақша қаражаттары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 ҚБШ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 ҚБШ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200"/>
    <w:p>
      <w:pPr>
        <w:spacing w:after="0"/>
        <w:ind w:left="0"/>
        <w:jc w:val="both"/>
      </w:pPr>
      <w:r>
        <w:rPr>
          <w:rFonts w:ascii="Times New Roman"/>
          <w:b w:val="false"/>
          <w:i w:val="false"/>
          <w:color w:val="000000"/>
          <w:sz w:val="28"/>
        </w:rPr>
        <w:t>
      2-кесте. Қысқа мерзімді қаржы инвестициялары ("Шоғырландырылған бухгалтерлік баланс" ШҚЕ-1-нысанының 011-жолы)</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201"/>
    <w:p>
      <w:pPr>
        <w:spacing w:after="0"/>
        <w:ind w:left="0"/>
        <w:jc w:val="both"/>
      </w:pPr>
      <w:r>
        <w:rPr>
          <w:rFonts w:ascii="Times New Roman"/>
          <w:b w:val="false"/>
          <w:i w:val="false"/>
          <w:color w:val="000000"/>
          <w:sz w:val="28"/>
        </w:rPr>
        <w:t>
      3-кесте. Берілген қарыздар ("Шоғырландырылған бухгалтерлік баланс" ШҚЕ-1-нысанының 011 және 110-жолдары)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айырманың есепті кезеңнің басындағы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теріс айырма есептелді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теріс айырманың амортизациясы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айырманың есепті кезеңнің аяғындағы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айырманың есепті кезеңнің басындағы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оң айырма есептелді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оң айырманың амортизациясы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айырманың есепті кезеңнің аяғындағы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есептен шығарылған резерв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202"/>
    <w:p>
      <w:pPr>
        <w:spacing w:after="0"/>
        <w:ind w:left="0"/>
        <w:jc w:val="both"/>
      </w:pPr>
      <w:r>
        <w:rPr>
          <w:rFonts w:ascii="Times New Roman"/>
          <w:b w:val="false"/>
          <w:i w:val="false"/>
          <w:color w:val="000000"/>
          <w:sz w:val="28"/>
        </w:rPr>
        <w:t>
      4-кесте. Сатып алушылар мен тапсырыс берушілердің қысқа мерзімді дебиторлық берешек ("Шоғырландырылған бухгалтерлік баланс" ШҚЕ-1-нысанының 014-жолы)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және тапсырыс берушілермен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есептелуі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өтелуі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есептелген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есептен шығарылған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 w:id="203"/>
    <w:p>
      <w:pPr>
        <w:spacing w:after="0"/>
        <w:ind w:left="0"/>
        <w:jc w:val="both"/>
      </w:pPr>
      <w:r>
        <w:rPr>
          <w:rFonts w:ascii="Times New Roman"/>
          <w:b w:val="false"/>
          <w:i w:val="false"/>
          <w:color w:val="000000"/>
          <w:sz w:val="28"/>
        </w:rPr>
        <w:t>
      5-кесте. Қорлар ("Шоғырландырылған бухгалтерлік баланс" ШҚЕ-1-нысанының 020-жолы)</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мекеменің мұқтаждығына жұмсалғаны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мемлекеттік емес заңды тұлғалар өткізген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204"/>
    <w:p>
      <w:pPr>
        <w:spacing w:after="0"/>
        <w:ind w:left="0"/>
        <w:jc w:val="both"/>
      </w:pPr>
      <w:r>
        <w:rPr>
          <w:rFonts w:ascii="Times New Roman"/>
          <w:b w:val="false"/>
          <w:i w:val="false"/>
          <w:color w:val="000000"/>
          <w:sz w:val="28"/>
        </w:rPr>
        <w:t>
      Ұзақ мерзімді активтер</w:t>
      </w:r>
    </w:p>
    <w:bookmarkEnd w:id="204"/>
    <w:bookmarkStart w:name="z232" w:id="205"/>
    <w:p>
      <w:pPr>
        <w:spacing w:after="0"/>
        <w:ind w:left="0"/>
        <w:jc w:val="both"/>
      </w:pPr>
      <w:r>
        <w:rPr>
          <w:rFonts w:ascii="Times New Roman"/>
          <w:b w:val="false"/>
          <w:i w:val="false"/>
          <w:color w:val="000000"/>
          <w:sz w:val="28"/>
        </w:rPr>
        <w:t>
      6-кесте. Ұзақ мерзімді қаржы инвестициялары ("Шоғырландырылған бухгалтерлік баланс" ШҚЕ-1-нысанының 110 және 119 жолдары)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есептелгендер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6"/>
          <w:p>
            <w:pPr>
              <w:spacing w:after="20"/>
              <w:ind w:left="20"/>
              <w:jc w:val="both"/>
            </w:pPr>
            <w:r>
              <w:rPr>
                <w:rFonts w:ascii="Times New Roman"/>
                <w:b w:val="false"/>
                <w:i w:val="false"/>
                <w:color w:val="000000"/>
                <w:sz w:val="20"/>
              </w:rPr>
              <w:t>
Барлығы</w:t>
            </w:r>
          </w:p>
          <w:bookmarkEnd w:id="206"/>
          <w:p>
            <w:pPr>
              <w:spacing w:after="20"/>
              <w:ind w:left="20"/>
              <w:jc w:val="both"/>
            </w:pPr>
            <w:r>
              <w:rPr>
                <w:rFonts w:ascii="Times New Roman"/>
                <w:b w:val="false"/>
                <w:i w:val="false"/>
                <w:color w:val="000000"/>
                <w:sz w:val="20"/>
              </w:rPr>
              <w:t>
(110-жол ШҚЕ-1)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7"/>
          <w:p>
            <w:pPr>
              <w:spacing w:after="20"/>
              <w:ind w:left="20"/>
              <w:jc w:val="both"/>
            </w:pPr>
            <w:r>
              <w:rPr>
                <w:rFonts w:ascii="Times New Roman"/>
                <w:b w:val="false"/>
                <w:i w:val="false"/>
                <w:color w:val="000000"/>
                <w:sz w:val="20"/>
              </w:rPr>
              <w:t>
Үлестік қатысу әдісімен есепке алынатын</w:t>
            </w:r>
          </w:p>
          <w:bookmarkEnd w:id="207"/>
          <w:p>
            <w:pPr>
              <w:spacing w:after="20"/>
              <w:ind w:left="20"/>
              <w:jc w:val="both"/>
            </w:pPr>
            <w:r>
              <w:rPr>
                <w:rFonts w:ascii="Times New Roman"/>
                <w:b w:val="false"/>
                <w:i w:val="false"/>
                <w:color w:val="000000"/>
                <w:sz w:val="20"/>
              </w:rPr>
              <w:t>
(119-жол ШҚЕ-1)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08"/>
    <w:p>
      <w:pPr>
        <w:spacing w:after="0"/>
        <w:ind w:left="0"/>
        <w:jc w:val="both"/>
      </w:pPr>
      <w:r>
        <w:rPr>
          <w:rFonts w:ascii="Times New Roman"/>
          <w:b w:val="false"/>
          <w:i w:val="false"/>
          <w:color w:val="000000"/>
          <w:sz w:val="28"/>
        </w:rPr>
        <w:t>
      7-кесте. Үлестік қатысу әдісімен субъектілерге инвестициялар ("Шоғырландырылған бухгалтерлік баланс" ШҚЕ-1 нысанының 119-жолы)</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үлесі (есепті кезеңнің басына)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Инвестицияның есепті кезеңдегі қозғалысы (+/-),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мемлекеттік мекеменің есептілігіндегі баланстық құны (6 баған + 7-баған+8-баған+9-баған+10-баған)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есептілігіндегі баланстық құны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инвестиция объектісінің капиталы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ақшамен немесе мүлікпен төлеу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материалды-техникалық жабдықтауға және негізгі қорларды күрделі жөндеуге қаражат аудару(+)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үлестерінің дивиденттерін төлеу, таза табыстың бір бөлігін шегеру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209"/>
    <w:p>
      <w:pPr>
        <w:spacing w:after="0"/>
        <w:ind w:left="0"/>
        <w:jc w:val="both"/>
      </w:pPr>
      <w:r>
        <w:rPr>
          <w:rFonts w:ascii="Times New Roman"/>
          <w:b w:val="false"/>
          <w:i w:val="false"/>
          <w:color w:val="000000"/>
          <w:sz w:val="28"/>
        </w:rPr>
        <w:t>
      8-кесте. Негізгі құралдар ("Шоғырландырылған бухгалтерлік баланс" ШҚЕ-1-нысанының 114-жолы)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өндiрiстiк және шаруашылық мүкәмалы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негiзгi құралдар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негiзгi құралдарды есептен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сальдосы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тұрып қалған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толығынан амортизацияланған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тұрып қалған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10"/>
    <w:p>
      <w:pPr>
        <w:spacing w:after="0"/>
        <w:ind w:left="0"/>
        <w:jc w:val="both"/>
      </w:pPr>
      <w:r>
        <w:rPr>
          <w:rFonts w:ascii="Times New Roman"/>
          <w:b w:val="false"/>
          <w:i w:val="false"/>
          <w:color w:val="000000"/>
          <w:sz w:val="28"/>
        </w:rPr>
        <w:t>
      9-кесте. Инвестициялық жылжымайтын мүлiк ("Шоғырландырылған бухгалтерлік баланс" ШҚЕ-1-нысанының 116-жолы)</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211"/>
    <w:p>
      <w:pPr>
        <w:spacing w:after="0"/>
        <w:ind w:left="0"/>
        <w:jc w:val="both"/>
      </w:pPr>
      <w:r>
        <w:rPr>
          <w:rFonts w:ascii="Times New Roman"/>
          <w:b w:val="false"/>
          <w:i w:val="false"/>
          <w:color w:val="000000"/>
          <w:sz w:val="28"/>
        </w:rPr>
        <w:t>
      10-кесте. Биологиялық активтер ("Шоғырландырылған бухгалтерлiк баланс" ШҚЕ-1-нысанының 117-жолы)</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212"/>
    <w:p>
      <w:pPr>
        <w:spacing w:after="0"/>
        <w:ind w:left="0"/>
        <w:jc w:val="both"/>
      </w:pPr>
      <w:r>
        <w:rPr>
          <w:rFonts w:ascii="Times New Roman"/>
          <w:b w:val="false"/>
          <w:i w:val="false"/>
          <w:color w:val="000000"/>
          <w:sz w:val="28"/>
        </w:rPr>
        <w:t>
      11-кесте. Материалдық емес активтер ("Шоғырландырылған бухгалтерлiк баланс" ШҚЕ-1-нысанының 118-жолы)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келiсiмдер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материалдық емес активтерді есептен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тұрып қалған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толығынан амортизацияланған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213"/>
    <w:p>
      <w:pPr>
        <w:spacing w:after="0"/>
        <w:ind w:left="0"/>
        <w:jc w:val="both"/>
      </w:pPr>
      <w:r>
        <w:rPr>
          <w:rFonts w:ascii="Times New Roman"/>
          <w:b w:val="false"/>
          <w:i w:val="false"/>
          <w:color w:val="000000"/>
          <w:sz w:val="28"/>
        </w:rPr>
        <w:t>
      12-кесте. Қысқа мерзімді қаржы міндеттемелер ("Шоғырландырылған бухгалтерлік баланс" ШҚЕ-1-нысанының 210-жол)</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214"/>
    <w:p>
      <w:pPr>
        <w:spacing w:after="0"/>
        <w:ind w:left="0"/>
        <w:jc w:val="both"/>
      </w:pPr>
      <w:r>
        <w:rPr>
          <w:rFonts w:ascii="Times New Roman"/>
          <w:b w:val="false"/>
          <w:i w:val="false"/>
          <w:color w:val="000000"/>
          <w:sz w:val="28"/>
        </w:rPr>
        <w:t>
      13-кесте. Ұзақ мерзімді қаржылық міндеттемелер ("Шоғырландырылған бухгалтерлік баланс" ШҚЕ-1-нысанының 310-жол)</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айырманың есепті кезеңнің басындағы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теріс айырма есептелді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теріс айырманың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айырманың есепті кезеңнің аяғындағы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айырманың есепті кезеңнің басындағы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оң айырма есептелді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оң айырманың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айырманың есепті кезеңнің аяғындағы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 w:id="215"/>
    <w:p>
      <w:pPr>
        <w:spacing w:after="0"/>
        <w:ind w:left="0"/>
        <w:jc w:val="both"/>
      </w:pPr>
      <w:r>
        <w:rPr>
          <w:rFonts w:ascii="Times New Roman"/>
          <w:b w:val="false"/>
          <w:i w:val="false"/>
          <w:color w:val="000000"/>
          <w:sz w:val="28"/>
        </w:rPr>
        <w:t>
      14-кесте. Өзге кірістер</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шығарылуынан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қабылданған: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Залалдарды өтеуден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жоюдан түсті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шығындар кіріске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216"/>
    <w:p>
      <w:pPr>
        <w:spacing w:after="0"/>
        <w:ind w:left="0"/>
        <w:jc w:val="both"/>
      </w:pPr>
      <w:r>
        <w:rPr>
          <w:rFonts w:ascii="Times New Roman"/>
          <w:b w:val="false"/>
          <w:i w:val="false"/>
          <w:color w:val="000000"/>
          <w:sz w:val="28"/>
        </w:rPr>
        <w:t>
      15-кесте. Бюджетке түсетін салықтық кірістер ("Шоғырландырылған қаржылық қызмет нәтижелері туралы есеп" ШҚЕ-2-нысанының 020-жолы)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және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17"/>
    <w:p>
      <w:pPr>
        <w:spacing w:after="0"/>
        <w:ind w:left="0"/>
        <w:jc w:val="both"/>
      </w:pPr>
      <w:r>
        <w:rPr>
          <w:rFonts w:ascii="Times New Roman"/>
          <w:b w:val="false"/>
          <w:i w:val="false"/>
          <w:color w:val="000000"/>
          <w:sz w:val="28"/>
        </w:rPr>
        <w:t>
      16-кесте. Өзге шығыстар</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шығарылуынан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өз жүйесіндегі мемлекеттік мекемелеріне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басқа ұйымдарға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демалыс ақысы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шартты міндеттемелер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қорлары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18"/>
    <w:p>
      <w:pPr>
        <w:spacing w:after="0"/>
        <w:ind w:left="0"/>
        <w:jc w:val="both"/>
      </w:pPr>
      <w:r>
        <w:rPr>
          <w:rFonts w:ascii="Times New Roman"/>
          <w:b w:val="false"/>
          <w:i w:val="false"/>
          <w:color w:val="000000"/>
          <w:sz w:val="28"/>
        </w:rPr>
        <w:t>
      17-кесте. Бюджетке түсетін түсімдер бойынша шығыстарды азайту ("Шоғырландырылған қаржылық қызмет нәтижелері туралы есеп" ШҚЕ-2-нысанының 138-жолы)</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жөніндегі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түсімдердің басқа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мүше мемлекеттерге аударылған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19"/>
    <w:p>
      <w:pPr>
        <w:spacing w:after="0"/>
        <w:ind w:left="0"/>
        <w:jc w:val="both"/>
      </w:pPr>
      <w:r>
        <w:rPr>
          <w:rFonts w:ascii="Times New Roman"/>
          <w:b w:val="false"/>
          <w:i w:val="false"/>
          <w:color w:val="000000"/>
          <w:sz w:val="28"/>
        </w:rPr>
        <w:t>
      18-кесте. Өтеусіз берілген ұзақ мерзімді активтер /қорлар</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ұзақ мерзімді активтер,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берілді,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20"/>
    <w:p>
      <w:pPr>
        <w:spacing w:after="0"/>
        <w:ind w:left="0"/>
        <w:jc w:val="both"/>
      </w:pPr>
      <w:r>
        <w:rPr>
          <w:rFonts w:ascii="Times New Roman"/>
          <w:b w:val="false"/>
          <w:i w:val="false"/>
          <w:color w:val="000000"/>
          <w:sz w:val="28"/>
        </w:rPr>
        <w:t>
      19-кесте. Өтеусiз берілген ұзақ мерзімді активтер /қорлар</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ұзақ мерзімді активтер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221"/>
    <w:p>
      <w:pPr>
        <w:spacing w:after="0"/>
        <w:ind w:left="0"/>
        <w:jc w:val="both"/>
      </w:pPr>
      <w:r>
        <w:rPr>
          <w:rFonts w:ascii="Times New Roman"/>
          <w:b w:val="false"/>
          <w:i w:val="false"/>
          <w:color w:val="000000"/>
          <w:sz w:val="28"/>
        </w:rPr>
        <w:t>
      Ескертпе: 011, 021, 031, 041, 051, 061 және 071-жолдарының деректері 18-кестенің осындай жолдарының деректеріне сәйкес келеді</w:t>
      </w:r>
    </w:p>
    <w:bookmarkEnd w:id="221"/>
    <w:bookmarkStart w:name="z249" w:id="222"/>
    <w:p>
      <w:pPr>
        <w:spacing w:after="0"/>
        <w:ind w:left="0"/>
        <w:jc w:val="both"/>
      </w:pPr>
      <w:r>
        <w:rPr>
          <w:rFonts w:ascii="Times New Roman"/>
          <w:b w:val="false"/>
          <w:i w:val="false"/>
          <w:color w:val="000000"/>
          <w:sz w:val="28"/>
        </w:rPr>
        <w:t>
      20-кесте. Концессиялық активтер және мемлекеттік-жекешелік әріптестік шарттары бойынша басқа активтер бойынша ақпарат</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талған амортизацияның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23"/>
    <w:p>
      <w:pPr>
        <w:spacing w:after="0"/>
        <w:ind w:left="0"/>
        <w:jc w:val="both"/>
      </w:pPr>
      <w:r>
        <w:rPr>
          <w:rFonts w:ascii="Times New Roman"/>
          <w:b w:val="false"/>
          <w:i w:val="false"/>
          <w:color w:val="000000"/>
          <w:sz w:val="28"/>
        </w:rPr>
        <w:t>
      21-кесте. Өзара операциялар бойынша ақпарат</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 мен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операциялар бойынша тараптардың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корреспонденциясы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224"/>
    <w:p>
      <w:pPr>
        <w:spacing w:after="0"/>
        <w:ind w:left="0"/>
        <w:jc w:val="both"/>
      </w:pPr>
      <w:r>
        <w:rPr>
          <w:rFonts w:ascii="Times New Roman"/>
          <w:b w:val="false"/>
          <w:i w:val="false"/>
          <w:color w:val="000000"/>
          <w:sz w:val="28"/>
        </w:rPr>
        <w:t>
      22-кесте. 7120 "Бюджетпен есеп айырысулар бойынша шығыстар" шоты бойынша есептелген және аударылған сомалар бойынша ақпарат</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бойынша есептелген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арасында есепті кезеңде бюджетке аударылғаны,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 (201100)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 (201300)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 (201400)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(201500)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(201600)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(201700)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әскери техникадан түскен кірістер (201905)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 (202100)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(203100)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материалдық резервтен тауарларды сатудан түсетін түсімдер (302100)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225"/>
    <w:p>
      <w:pPr>
        <w:spacing w:after="0"/>
        <w:ind w:left="0"/>
        <w:jc w:val="both"/>
      </w:pPr>
      <w:r>
        <w:rPr>
          <w:rFonts w:ascii="Times New Roman"/>
          <w:b w:val="false"/>
          <w:i w:val="false"/>
          <w:color w:val="000000"/>
          <w:sz w:val="28"/>
        </w:rPr>
        <w:t>
      23-кесте. "Мемлекеттік-жекешелік әріптестік шарттары бойынша міндеттемелер"</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көзделген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есептелген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шарттар бойынша міндеттемелер,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226"/>
    <w:p>
      <w:pPr>
        <w:spacing w:after="0"/>
        <w:ind w:left="0"/>
        <w:jc w:val="both"/>
      </w:pPr>
      <w:r>
        <w:rPr>
          <w:rFonts w:ascii="Times New Roman"/>
          <w:b w:val="false"/>
          <w:i w:val="false"/>
          <w:color w:val="000000"/>
          <w:sz w:val="28"/>
        </w:rPr>
        <w:t>
      24-кесте. Дивидендтердің, қатысу үлесіне кірістердің және квазимемлекеттік сектор субъектілерінің таза кірісінің бір бөлігінің мөлшері туралы ақпарат</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(акционерлік қоғам, жауапкершілігі шектеулі серіктестік, республикалық мемлекеттік кәсіпорын)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артық төлеу (+)/ өткен жылдардың берешегі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қызмет қорытындылары бойынша аударуға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қорытындылары бойынша аударуға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аударылған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артық төлеу (+)/ берешек (- ) (3-баған-4-баған-5-баған + 6-баған)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27"/>
    <w:p>
      <w:pPr>
        <w:spacing w:after="0"/>
        <w:ind w:left="0"/>
        <w:jc w:val="both"/>
      </w:pPr>
      <w:r>
        <w:rPr>
          <w:rFonts w:ascii="Times New Roman"/>
          <w:b w:val="false"/>
          <w:i w:val="false"/>
          <w:color w:val="000000"/>
          <w:sz w:val="28"/>
        </w:rPr>
        <w:t>
      25-кесте. Салық түсімдері бойынша бюджетпен есеп айырысулар бойынша қысқа мерзімді дебиторлық берешек</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бойынша берешек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мен баждар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түсімдері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228"/>
    <w:p>
      <w:pPr>
        <w:spacing w:after="0"/>
        <w:ind w:left="0"/>
        <w:jc w:val="both"/>
      </w:pPr>
      <w:r>
        <w:rPr>
          <w:rFonts w:ascii="Times New Roman"/>
          <w:b w:val="false"/>
          <w:i w:val="false"/>
          <w:color w:val="000000"/>
          <w:sz w:val="28"/>
        </w:rPr>
        <w:t>
      26-кесте. Аяқталмаған құрылыс және материалдық емес активтерге күрделі салымдар ("Шоғырландырылған бухгалтерлік баланс" ШҚЕ-1-нысанының 115-жолы)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келіп түсті,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бюджеті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шықты,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активтерге ауыстырылды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аударылды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229"/>
    <w:p>
      <w:pPr>
        <w:spacing w:after="0"/>
        <w:ind w:left="0"/>
        <w:jc w:val="both"/>
      </w:pPr>
      <w:r>
        <w:rPr>
          <w:rFonts w:ascii="Times New Roman"/>
          <w:b w:val="false"/>
          <w:i w:val="false"/>
          <w:color w:val="000000"/>
          <w:sz w:val="28"/>
        </w:rPr>
        <w:t>
      27-кесте. "Аяқталмаған құрылыс объектілері бойынша ақпарат" (2411) (Проблемалық объектілер)</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объектілерінің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құрылыстың басталған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құрылыстың аяқталған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құрылыстың жыл басына қалдығы (2411 шоты)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құрылыстың жыл соңына қалдығы (2411 шоты) (5-баған+6-баған-7-баған-8-баған-9-баған-10-баған-11-баған)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түскен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құрамға ауыстырылды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 w:id="230"/>
    <w:p>
      <w:pPr>
        <w:spacing w:after="0"/>
        <w:ind w:left="0"/>
        <w:jc w:val="both"/>
      </w:pPr>
      <w:r>
        <w:rPr>
          <w:rFonts w:ascii="Times New Roman"/>
          <w:b w:val="false"/>
          <w:i w:val="false"/>
          <w:color w:val="000000"/>
          <w:sz w:val="28"/>
        </w:rPr>
        <w:t>
      28-кесте. Басқа шоттар бойынша ақша қаражатының қозғалысы*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ақшаның бақылау шоттары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шоттар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келіп түсті,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1"/>
          <w:p>
            <w:pPr>
              <w:spacing w:after="20"/>
              <w:ind w:left="20"/>
              <w:jc w:val="both"/>
            </w:pPr>
            <w:r>
              <w:rPr>
                <w:rFonts w:ascii="Times New Roman"/>
                <w:b w:val="false"/>
                <w:i w:val="false"/>
                <w:color w:val="000000"/>
                <w:sz w:val="20"/>
              </w:rPr>
              <w:t>
х</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х</w:t>
            </w:r>
          </w:p>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шықты,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232"/>
    <w:p>
      <w:pPr>
        <w:spacing w:after="0"/>
        <w:ind w:left="0"/>
        <w:jc w:val="both"/>
      </w:pPr>
      <w:r>
        <w:rPr>
          <w:rFonts w:ascii="Times New Roman"/>
          <w:b w:val="false"/>
          <w:i w:val="false"/>
          <w:color w:val="000000"/>
          <w:sz w:val="28"/>
        </w:rPr>
        <w:t>
      Ескертпе: *республикалық (тиісті жергілікті) бюджеттен алынбаған ақша қаражаты.</w:t>
      </w:r>
    </w:p>
    <w:bookmarkEnd w:id="232"/>
    <w:bookmarkStart w:name="z261" w:id="233"/>
    <w:p>
      <w:pPr>
        <w:spacing w:after="0"/>
        <w:ind w:left="0"/>
        <w:jc w:val="both"/>
      </w:pPr>
      <w:r>
        <w:rPr>
          <w:rFonts w:ascii="Times New Roman"/>
          <w:b w:val="false"/>
          <w:i w:val="false"/>
          <w:color w:val="000000"/>
          <w:sz w:val="28"/>
        </w:rPr>
        <w:t>
      29-кесте. Мемлекеттік кепілдіктер және шартты міндеттемелер туралы ақпарат</w:t>
      </w:r>
    </w:p>
    <w:bookmarkEnd w:id="233"/>
    <w:bookmarkStart w:name="z262" w:id="234"/>
    <w:p>
      <w:pPr>
        <w:spacing w:after="0"/>
        <w:ind w:left="0"/>
        <w:jc w:val="both"/>
      </w:pPr>
      <w:r>
        <w:rPr>
          <w:rFonts w:ascii="Times New Roman"/>
          <w:b w:val="false"/>
          <w:i w:val="false"/>
          <w:color w:val="000000"/>
          <w:sz w:val="28"/>
        </w:rPr>
        <w:t>
      1. Мемлекеттік кепілдіктер туралы</w:t>
      </w:r>
    </w:p>
    <w:bookmarkEnd w:id="234"/>
    <w:bookmarkStart w:name="z263" w:id="235"/>
    <w:p>
      <w:pPr>
        <w:spacing w:after="0"/>
        <w:ind w:left="0"/>
        <w:jc w:val="both"/>
      </w:pPr>
      <w:r>
        <w:rPr>
          <w:rFonts w:ascii="Times New Roman"/>
          <w:b w:val="false"/>
          <w:i w:val="false"/>
          <w:color w:val="000000"/>
          <w:sz w:val="28"/>
        </w:rPr>
        <w:t>
      Өлшем бірлігі: мың теңге</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(Қазақстан Республикасы Үкіметінің қаулысының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(мүмкін) қаржылық міндеттемелер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 w:id="236"/>
    <w:p>
      <w:pPr>
        <w:spacing w:after="0"/>
        <w:ind w:left="0"/>
        <w:jc w:val="both"/>
      </w:pPr>
      <w:r>
        <w:rPr>
          <w:rFonts w:ascii="Times New Roman"/>
          <w:b w:val="false"/>
          <w:i w:val="false"/>
          <w:color w:val="000000"/>
          <w:sz w:val="28"/>
        </w:rPr>
        <w:t>
      2. Шартты міндеттемелер туралы</w:t>
      </w:r>
    </w:p>
    <w:bookmarkEnd w:id="236"/>
    <w:bookmarkStart w:name="z265" w:id="237"/>
    <w:p>
      <w:pPr>
        <w:spacing w:after="0"/>
        <w:ind w:left="0"/>
        <w:jc w:val="both"/>
      </w:pPr>
      <w:r>
        <w:rPr>
          <w:rFonts w:ascii="Times New Roman"/>
          <w:b w:val="false"/>
          <w:i w:val="false"/>
          <w:color w:val="000000"/>
          <w:sz w:val="28"/>
        </w:rPr>
        <w:t>
      Өлшем бірлігі: мың теңге</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(құжаттың нөмірі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міндеттеменің туындауы туралы түсіндірме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(ықтимал) шартты міндеттемелер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238"/>
    <w:p>
      <w:pPr>
        <w:spacing w:after="0"/>
        <w:ind w:left="0"/>
        <w:jc w:val="both"/>
      </w:pPr>
      <w:r>
        <w:rPr>
          <w:rFonts w:ascii="Times New Roman"/>
          <w:b w:val="false"/>
          <w:i w:val="false"/>
          <w:color w:val="000000"/>
          <w:sz w:val="28"/>
        </w:rPr>
        <w:t>
      Атауы ____________________________ Мекенжайы______________________</w:t>
      </w:r>
    </w:p>
    <w:bookmarkEnd w:id="238"/>
    <w:bookmarkStart w:name="z267" w:id="239"/>
    <w:p>
      <w:pPr>
        <w:spacing w:after="0"/>
        <w:ind w:left="0"/>
        <w:jc w:val="both"/>
      </w:pPr>
      <w:r>
        <w:rPr>
          <w:rFonts w:ascii="Times New Roman"/>
          <w:b w:val="false"/>
          <w:i w:val="false"/>
          <w:color w:val="000000"/>
          <w:sz w:val="28"/>
        </w:rPr>
        <w:t>
      ___________________                                  _______________________________</w:t>
      </w:r>
    </w:p>
    <w:bookmarkEnd w:id="239"/>
    <w:bookmarkStart w:name="z268" w:id="240"/>
    <w:p>
      <w:pPr>
        <w:spacing w:after="0"/>
        <w:ind w:left="0"/>
        <w:jc w:val="both"/>
      </w:pPr>
      <w:r>
        <w:rPr>
          <w:rFonts w:ascii="Times New Roman"/>
          <w:b w:val="false"/>
          <w:i w:val="false"/>
          <w:color w:val="000000"/>
          <w:sz w:val="28"/>
        </w:rPr>
        <w:t>
      Телефоны_______________________________________________________</w:t>
      </w:r>
    </w:p>
    <w:bookmarkEnd w:id="240"/>
    <w:bookmarkStart w:name="z269" w:id="241"/>
    <w:p>
      <w:pPr>
        <w:spacing w:after="0"/>
        <w:ind w:left="0"/>
        <w:jc w:val="both"/>
      </w:pPr>
      <w:r>
        <w:rPr>
          <w:rFonts w:ascii="Times New Roman"/>
          <w:b w:val="false"/>
          <w:i w:val="false"/>
          <w:color w:val="000000"/>
          <w:sz w:val="28"/>
        </w:rPr>
        <w:t>
      Электрондық пошта мекенжайы____________________________________</w:t>
      </w:r>
    </w:p>
    <w:bookmarkEnd w:id="241"/>
    <w:bookmarkStart w:name="z270" w:id="242"/>
    <w:p>
      <w:pPr>
        <w:spacing w:after="0"/>
        <w:ind w:left="0"/>
        <w:jc w:val="both"/>
      </w:pPr>
      <w:r>
        <w:rPr>
          <w:rFonts w:ascii="Times New Roman"/>
          <w:b w:val="false"/>
          <w:i w:val="false"/>
          <w:color w:val="000000"/>
          <w:sz w:val="28"/>
        </w:rPr>
        <w:t>
      Орындаушы_____________________________________________________</w:t>
      </w:r>
    </w:p>
    <w:bookmarkEnd w:id="242"/>
    <w:bookmarkStart w:name="z271" w:id="243"/>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243"/>
    <w:bookmarkStart w:name="z272" w:id="244"/>
    <w:p>
      <w:pPr>
        <w:spacing w:after="0"/>
        <w:ind w:left="0"/>
        <w:jc w:val="both"/>
      </w:pPr>
      <w:r>
        <w:rPr>
          <w:rFonts w:ascii="Times New Roman"/>
          <w:b w:val="false"/>
          <w:i w:val="false"/>
          <w:color w:val="000000"/>
          <w:sz w:val="28"/>
        </w:rPr>
        <w:t>
      Басшы не оны алмастыратын тұлға, немесе мемлекеттік орган аппаратының басшысы</w:t>
      </w:r>
    </w:p>
    <w:bookmarkEnd w:id="244"/>
    <w:bookmarkStart w:name="z273" w:id="245"/>
    <w:p>
      <w:pPr>
        <w:spacing w:after="0"/>
        <w:ind w:left="0"/>
        <w:jc w:val="both"/>
      </w:pPr>
      <w:r>
        <w:rPr>
          <w:rFonts w:ascii="Times New Roman"/>
          <w:b w:val="false"/>
          <w:i w:val="false"/>
          <w:color w:val="000000"/>
          <w:sz w:val="28"/>
        </w:rPr>
        <w:t>
      ______________________________________________________________ (қолы)</w:t>
      </w:r>
    </w:p>
    <w:bookmarkEnd w:id="245"/>
    <w:bookmarkStart w:name="z274" w:id="246"/>
    <w:p>
      <w:pPr>
        <w:spacing w:after="0"/>
        <w:ind w:left="0"/>
        <w:jc w:val="both"/>
      </w:pPr>
      <w:r>
        <w:rPr>
          <w:rFonts w:ascii="Times New Roman"/>
          <w:b w:val="false"/>
          <w:i w:val="false"/>
          <w:color w:val="000000"/>
          <w:sz w:val="28"/>
        </w:rPr>
        <w:t>
                         (тегі, аты, әкесінің аты (ол болған жағдайда)</w:t>
      </w:r>
    </w:p>
    <w:bookmarkEnd w:id="246"/>
    <w:bookmarkStart w:name="z275" w:id="247"/>
    <w:p>
      <w:pPr>
        <w:spacing w:after="0"/>
        <w:ind w:left="0"/>
        <w:jc w:val="both"/>
      </w:pPr>
      <w:r>
        <w:rPr>
          <w:rFonts w:ascii="Times New Roman"/>
          <w:b w:val="false"/>
          <w:i w:val="false"/>
          <w:color w:val="000000"/>
          <w:sz w:val="28"/>
        </w:rPr>
        <w:t>
      Бас бухгалтер немесе құрылымдық бөлімшеге басшылық ететін тұлға</w:t>
      </w:r>
    </w:p>
    <w:bookmarkEnd w:id="247"/>
    <w:bookmarkStart w:name="z276" w:id="248"/>
    <w:p>
      <w:pPr>
        <w:spacing w:after="0"/>
        <w:ind w:left="0"/>
        <w:jc w:val="both"/>
      </w:pPr>
      <w:r>
        <w:rPr>
          <w:rFonts w:ascii="Times New Roman"/>
          <w:b w:val="false"/>
          <w:i w:val="false"/>
          <w:color w:val="000000"/>
          <w:sz w:val="28"/>
        </w:rPr>
        <w:t>
      _______________________________________________________________ (қолы)</w:t>
      </w:r>
    </w:p>
    <w:bookmarkEnd w:id="248"/>
    <w:bookmarkStart w:name="z277" w:id="249"/>
    <w:p>
      <w:pPr>
        <w:spacing w:after="0"/>
        <w:ind w:left="0"/>
        <w:jc w:val="both"/>
      </w:pPr>
      <w:r>
        <w:rPr>
          <w:rFonts w:ascii="Times New Roman"/>
          <w:b w:val="false"/>
          <w:i w:val="false"/>
          <w:color w:val="000000"/>
          <w:sz w:val="28"/>
        </w:rPr>
        <w:t>
                             (тегі, аты, әкесінің аты (ол болған жағдайда)</w:t>
      </w:r>
    </w:p>
    <w:bookmarkEnd w:id="249"/>
    <w:bookmarkStart w:name="z278" w:id="250"/>
    <w:p>
      <w:pPr>
        <w:spacing w:after="0"/>
        <w:ind w:left="0"/>
        <w:jc w:val="both"/>
      </w:pPr>
      <w:r>
        <w:rPr>
          <w:rFonts w:ascii="Times New Roman"/>
          <w:b w:val="false"/>
          <w:i w:val="false"/>
          <w:color w:val="000000"/>
          <w:sz w:val="28"/>
        </w:rPr>
        <w:t>
      Мөр орны ____ жылғы "____" ________</w:t>
      </w:r>
    </w:p>
    <w:bookmarkEnd w:id="250"/>
    <w:bookmarkStart w:name="z279" w:id="251"/>
    <w:p>
      <w:pPr>
        <w:spacing w:after="0"/>
        <w:ind w:left="0"/>
        <w:jc w:val="both"/>
      </w:pPr>
      <w:r>
        <w:rPr>
          <w:rFonts w:ascii="Times New Roman"/>
          <w:b w:val="false"/>
          <w:i w:val="false"/>
          <w:color w:val="000000"/>
          <w:sz w:val="28"/>
        </w:rPr>
        <w:t>
      Ескертпе: нысанды толтыру осы Қағидалардың 21 және 22-тармақтарында жазылған</w:t>
      </w:r>
    </w:p>
    <w:bookmarkEnd w:id="251"/>
    <w:bookmarkStart w:name="z280" w:id="252"/>
    <w:p>
      <w:pPr>
        <w:spacing w:after="0"/>
        <w:ind w:left="0"/>
        <w:jc w:val="both"/>
      </w:pPr>
      <w:r>
        <w:rPr>
          <w:rFonts w:ascii="Times New Roman"/>
          <w:b w:val="false"/>
          <w:i w:val="false"/>
          <w:color w:val="000000"/>
          <w:sz w:val="28"/>
        </w:rPr>
        <w:t>
      түсіндірмелерге сәйкес жүзеге асырылады</w:t>
      </w:r>
    </w:p>
    <w:bookmarkEnd w:id="252"/>
    <w:bookmarkStart w:name="z281" w:id="253"/>
    <w:p>
      <w:pPr>
        <w:spacing w:after="0"/>
        <w:ind w:left="0"/>
        <w:jc w:val="both"/>
      </w:pPr>
      <w:r>
        <w:rPr>
          <w:rFonts w:ascii="Times New Roman"/>
          <w:b w:val="false"/>
          <w:i w:val="false"/>
          <w:color w:val="000000"/>
          <w:sz w:val="28"/>
        </w:rPr>
        <w:t>
      Ескертпе: нысанды толтыру осы Қағидалардың 29 және 30-тармақтарында жазылған түсіндірмелерге сәйкес жүзеге асырылады.</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26 желтоқсандағы</w:t>
            </w:r>
            <w:r>
              <w:br/>
            </w:r>
            <w:r>
              <w:rPr>
                <w:rFonts w:ascii="Times New Roman"/>
                <w:b w:val="false"/>
                <w:i w:val="false"/>
                <w:color w:val="000000"/>
                <w:sz w:val="20"/>
              </w:rPr>
              <w:t>№ 808 бұйрығына 4-қосымша</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w:t>
            </w:r>
            <w:r>
              <w:br/>
            </w:r>
            <w:r>
              <w:rPr>
                <w:rFonts w:ascii="Times New Roman"/>
                <w:b w:val="false"/>
                <w:i w:val="false"/>
                <w:color w:val="000000"/>
                <w:sz w:val="20"/>
              </w:rPr>
              <w:t>атқару жөніндегі жергілікті</w:t>
            </w:r>
            <w:r>
              <w:br/>
            </w:r>
            <w:r>
              <w:rPr>
                <w:rFonts w:ascii="Times New Roman"/>
                <w:b w:val="false"/>
                <w:i w:val="false"/>
                <w:color w:val="000000"/>
                <w:sz w:val="20"/>
              </w:rPr>
              <w:t>уәкілетті органдардың жылдық</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83" w:id="254"/>
    <w:p>
      <w:pPr>
        <w:spacing w:after="0"/>
        <w:ind w:left="0"/>
        <w:jc w:val="left"/>
      </w:pPr>
      <w:r>
        <w:rPr>
          <w:rFonts w:ascii="Times New Roman"/>
          <w:b/>
          <w:i w:val="false"/>
          <w:color w:val="000000"/>
        </w:rPr>
        <w:t xml:space="preserve"> 20___ жылғы "___" ________ аяқталатын кезеңге Қайта ұйымдастыру кезіндегі шоғырландырылған бухгалтерлік баланс</w:t>
      </w:r>
    </w:p>
    <w:bookmarkEnd w:id="254"/>
    <w:bookmarkStart w:name="z284" w:id="255"/>
    <w:p>
      <w:pPr>
        <w:spacing w:after="0"/>
        <w:ind w:left="0"/>
        <w:jc w:val="both"/>
      </w:pPr>
      <w:r>
        <w:rPr>
          <w:rFonts w:ascii="Times New Roman"/>
          <w:b w:val="false"/>
          <w:i w:val="false"/>
          <w:color w:val="000000"/>
          <w:sz w:val="28"/>
        </w:rPr>
        <w:t>
      Ұсынылады: Жергілікті бюджетті атқару жөніндегі тиісті уәкілетті органға/ мемлекеттік қазынашылыққа</w:t>
      </w:r>
    </w:p>
    <w:bookmarkEnd w:id="255"/>
    <w:bookmarkStart w:name="z285" w:id="256"/>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256"/>
    <w:bookmarkStart w:name="z286" w:id="257"/>
    <w:p>
      <w:pPr>
        <w:spacing w:after="0"/>
        <w:ind w:left="0"/>
        <w:jc w:val="both"/>
      </w:pPr>
      <w:r>
        <w:rPr>
          <w:rFonts w:ascii="Times New Roman"/>
          <w:b w:val="false"/>
          <w:i w:val="false"/>
          <w:color w:val="000000"/>
          <w:sz w:val="28"/>
        </w:rPr>
        <w:t>
      Әкімшілік нысанның атауы: Қайта ұйымдастыру кезіндегі шоғырландырылған бухгалтерлік баланс</w:t>
      </w:r>
    </w:p>
    <w:bookmarkEnd w:id="257"/>
    <w:bookmarkStart w:name="z287" w:id="25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ШҚЕ-6</w:t>
      </w:r>
    </w:p>
    <w:bookmarkEnd w:id="258"/>
    <w:bookmarkStart w:name="z288" w:id="259"/>
    <w:p>
      <w:pPr>
        <w:spacing w:after="0"/>
        <w:ind w:left="0"/>
        <w:jc w:val="both"/>
      </w:pPr>
      <w:r>
        <w:rPr>
          <w:rFonts w:ascii="Times New Roman"/>
          <w:b w:val="false"/>
          <w:i w:val="false"/>
          <w:color w:val="000000"/>
          <w:sz w:val="28"/>
        </w:rPr>
        <w:t>
      Кезеңділік: жартыжылдық, жылдық</w:t>
      </w:r>
    </w:p>
    <w:bookmarkEnd w:id="259"/>
    <w:bookmarkStart w:name="z289" w:id="260"/>
    <w:p>
      <w:pPr>
        <w:spacing w:after="0"/>
        <w:ind w:left="0"/>
        <w:jc w:val="both"/>
      </w:pPr>
      <w:r>
        <w:rPr>
          <w:rFonts w:ascii="Times New Roman"/>
          <w:b w:val="false"/>
          <w:i w:val="false"/>
          <w:color w:val="000000"/>
          <w:sz w:val="28"/>
        </w:rPr>
        <w:t>
      Есепті кезең: 20___ жылғы "___" ___________</w:t>
      </w:r>
    </w:p>
    <w:bookmarkEnd w:id="260"/>
    <w:bookmarkStart w:name="z290" w:id="26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бағдарламалардың әкімшілері, бюджетті атқару жөніндегі жергілікті уәкілетті орган</w:t>
      </w:r>
    </w:p>
    <w:bookmarkEnd w:id="261"/>
    <w:bookmarkStart w:name="z291" w:id="26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республикалық бюджеттік бағдарламалардың әкімшілері және бюджетті атқару жөніндегі облыстардың жергілікті уәкілетті органдары үшін мемлекеттік қазынашылық;</w:t>
      </w:r>
    </w:p>
    <w:bookmarkEnd w:id="262"/>
    <w:bookmarkStart w:name="z292" w:id="263"/>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bookmarkEnd w:id="263"/>
    <w:bookmarkStart w:name="z293" w:id="264"/>
    <w:p>
      <w:pPr>
        <w:spacing w:after="0"/>
        <w:ind w:left="0"/>
        <w:jc w:val="both"/>
      </w:pPr>
      <w:r>
        <w:rPr>
          <w:rFonts w:ascii="Times New Roman"/>
          <w:b w:val="false"/>
          <w:i w:val="false"/>
          <w:color w:val="000000"/>
          <w:sz w:val="28"/>
        </w:rPr>
        <w:t xml:space="preserve">
      БСН (Бизнес-сәйкестендіру нөмірі) </w:t>
      </w:r>
    </w:p>
    <w:bookmarkEnd w:id="264"/>
    <w:p>
      <w:pPr>
        <w:spacing w:after="0"/>
        <w:ind w:left="0"/>
        <w:jc w:val="both"/>
      </w:pPr>
      <w:r>
        <w:drawing>
          <wp:inline distT="0" distB="0" distL="0" distR="0">
            <wp:extent cx="378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8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4" w:id="265"/>
    <w:p>
      <w:pPr>
        <w:spacing w:after="0"/>
        <w:ind w:left="0"/>
        <w:jc w:val="both"/>
      </w:pPr>
      <w:r>
        <w:rPr>
          <w:rFonts w:ascii="Times New Roman"/>
          <w:b w:val="false"/>
          <w:i w:val="false"/>
          <w:color w:val="000000"/>
          <w:sz w:val="28"/>
        </w:rPr>
        <w:t>
      Жинау әдісі: электронды түрде</w:t>
      </w:r>
    </w:p>
    <w:bookmarkEnd w:id="265"/>
    <w:bookmarkStart w:name="z295" w:id="266"/>
    <w:p>
      <w:pPr>
        <w:spacing w:after="0"/>
        <w:ind w:left="0"/>
        <w:jc w:val="both"/>
      </w:pPr>
      <w:r>
        <w:rPr>
          <w:rFonts w:ascii="Times New Roman"/>
          <w:b w:val="false"/>
          <w:i w:val="false"/>
          <w:color w:val="000000"/>
          <w:sz w:val="28"/>
        </w:rPr>
        <w:t xml:space="preserve">
      Бюджеттің түрі: _________________ </w:t>
      </w:r>
    </w:p>
    <w:bookmarkEnd w:id="266"/>
    <w:bookmarkStart w:name="z296" w:id="267"/>
    <w:p>
      <w:pPr>
        <w:spacing w:after="0"/>
        <w:ind w:left="0"/>
        <w:jc w:val="both"/>
      </w:pPr>
      <w:r>
        <w:rPr>
          <w:rFonts w:ascii="Times New Roman"/>
          <w:b w:val="false"/>
          <w:i w:val="false"/>
          <w:color w:val="000000"/>
          <w:sz w:val="28"/>
        </w:rPr>
        <w:t>
      Өлшем бірлігі: мың теңге</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сальдо қосу/алу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 қайта есептелген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ұйымдастырылу күніне берілді*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 және олардың баламалары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салықтық емес және арнаулы түсімдер бойынша бюджетпен есеп айырысу жөнінде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сальдо қосу/алу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 қайта есептелген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ұйымдастырылу күніне берілді*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мен басқа да есеп беретін тұлғалар алдындағы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салықтық емес және арнаулы түсімдер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міндеттемелерінің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міндеттемелерінің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жүлделері мен кубоктары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 w:id="268"/>
    <w:p>
      <w:pPr>
        <w:spacing w:after="0"/>
        <w:ind w:left="0"/>
        <w:jc w:val="both"/>
      </w:pPr>
      <w:r>
        <w:rPr>
          <w:rFonts w:ascii="Times New Roman"/>
          <w:b w:val="false"/>
          <w:i w:val="false"/>
          <w:color w:val="000000"/>
          <w:sz w:val="28"/>
        </w:rPr>
        <w:t>
      * Ескертпе: 6-баған қайта ұйымдастырылу күніне берілген/қабылданған активтердің, міндеттемелер мен таза активтер/капиталдың сомаларын растау үшін толтырылады.</w:t>
      </w:r>
    </w:p>
    <w:bookmarkEnd w:id="268"/>
    <w:bookmarkStart w:name="z298" w:id="269"/>
    <w:p>
      <w:pPr>
        <w:spacing w:after="0"/>
        <w:ind w:left="0"/>
        <w:jc w:val="both"/>
      </w:pPr>
      <w:r>
        <w:rPr>
          <w:rFonts w:ascii="Times New Roman"/>
          <w:b w:val="false"/>
          <w:i w:val="false"/>
          <w:color w:val="000000"/>
          <w:sz w:val="28"/>
        </w:rPr>
        <w:t>
      Берілді:</w:t>
      </w:r>
    </w:p>
    <w:bookmarkEnd w:id="269"/>
    <w:bookmarkStart w:name="z299" w:id="270"/>
    <w:p>
      <w:pPr>
        <w:spacing w:after="0"/>
        <w:ind w:left="0"/>
        <w:jc w:val="both"/>
      </w:pPr>
      <w:r>
        <w:rPr>
          <w:rFonts w:ascii="Times New Roman"/>
          <w:b w:val="false"/>
          <w:i w:val="false"/>
          <w:color w:val="000000"/>
          <w:sz w:val="28"/>
        </w:rPr>
        <w:t>
      Атауы ____________________________ Мекенжайы______________________</w:t>
      </w:r>
    </w:p>
    <w:bookmarkEnd w:id="270"/>
    <w:bookmarkStart w:name="z300" w:id="271"/>
    <w:p>
      <w:pPr>
        <w:spacing w:after="0"/>
        <w:ind w:left="0"/>
        <w:jc w:val="both"/>
      </w:pPr>
      <w:r>
        <w:rPr>
          <w:rFonts w:ascii="Times New Roman"/>
          <w:b w:val="false"/>
          <w:i w:val="false"/>
          <w:color w:val="000000"/>
          <w:sz w:val="28"/>
        </w:rPr>
        <w:t>
      ___________________                                  _______________________________</w:t>
      </w:r>
    </w:p>
    <w:bookmarkEnd w:id="271"/>
    <w:bookmarkStart w:name="z301" w:id="272"/>
    <w:p>
      <w:pPr>
        <w:spacing w:after="0"/>
        <w:ind w:left="0"/>
        <w:jc w:val="both"/>
      </w:pPr>
      <w:r>
        <w:rPr>
          <w:rFonts w:ascii="Times New Roman"/>
          <w:b w:val="false"/>
          <w:i w:val="false"/>
          <w:color w:val="000000"/>
          <w:sz w:val="28"/>
        </w:rPr>
        <w:t>
      Телефоны_____________________________________________________</w:t>
      </w:r>
    </w:p>
    <w:bookmarkEnd w:id="272"/>
    <w:bookmarkStart w:name="z302" w:id="273"/>
    <w:p>
      <w:pPr>
        <w:spacing w:after="0"/>
        <w:ind w:left="0"/>
        <w:jc w:val="both"/>
      </w:pPr>
      <w:r>
        <w:rPr>
          <w:rFonts w:ascii="Times New Roman"/>
          <w:b w:val="false"/>
          <w:i w:val="false"/>
          <w:color w:val="000000"/>
          <w:sz w:val="28"/>
        </w:rPr>
        <w:t>
      Электрондық пошта мекенжайы__________________________________</w:t>
      </w:r>
    </w:p>
    <w:bookmarkEnd w:id="273"/>
    <w:bookmarkStart w:name="z303" w:id="274"/>
    <w:p>
      <w:pPr>
        <w:spacing w:after="0"/>
        <w:ind w:left="0"/>
        <w:jc w:val="both"/>
      </w:pPr>
      <w:r>
        <w:rPr>
          <w:rFonts w:ascii="Times New Roman"/>
          <w:b w:val="false"/>
          <w:i w:val="false"/>
          <w:color w:val="000000"/>
          <w:sz w:val="28"/>
        </w:rPr>
        <w:t>
      Орындаушы___________________________________________________</w:t>
      </w:r>
    </w:p>
    <w:bookmarkEnd w:id="274"/>
    <w:bookmarkStart w:name="z304" w:id="275"/>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275"/>
    <w:bookmarkStart w:name="z305" w:id="276"/>
    <w:p>
      <w:pPr>
        <w:spacing w:after="0"/>
        <w:ind w:left="0"/>
        <w:jc w:val="both"/>
      </w:pPr>
      <w:r>
        <w:rPr>
          <w:rFonts w:ascii="Times New Roman"/>
          <w:b w:val="false"/>
          <w:i w:val="false"/>
          <w:color w:val="000000"/>
          <w:sz w:val="28"/>
        </w:rPr>
        <w:t>
      Басшы не оны алмастыратын тұлға, немесе мемлекеттік орган аппаратының басшысы</w:t>
      </w:r>
    </w:p>
    <w:bookmarkEnd w:id="276"/>
    <w:bookmarkStart w:name="z306" w:id="277"/>
    <w:p>
      <w:pPr>
        <w:spacing w:after="0"/>
        <w:ind w:left="0"/>
        <w:jc w:val="both"/>
      </w:pPr>
      <w:r>
        <w:rPr>
          <w:rFonts w:ascii="Times New Roman"/>
          <w:b w:val="false"/>
          <w:i w:val="false"/>
          <w:color w:val="000000"/>
          <w:sz w:val="28"/>
        </w:rPr>
        <w:t>
      ________________________________________________________ (қолы)</w:t>
      </w:r>
    </w:p>
    <w:bookmarkEnd w:id="277"/>
    <w:bookmarkStart w:name="z307" w:id="278"/>
    <w:p>
      <w:pPr>
        <w:spacing w:after="0"/>
        <w:ind w:left="0"/>
        <w:jc w:val="both"/>
      </w:pPr>
      <w:r>
        <w:rPr>
          <w:rFonts w:ascii="Times New Roman"/>
          <w:b w:val="false"/>
          <w:i w:val="false"/>
          <w:color w:val="000000"/>
          <w:sz w:val="28"/>
        </w:rPr>
        <w:t>
      (тегі, аты, әкесінің аты (ол болған жағдайда)</w:t>
      </w:r>
    </w:p>
    <w:bookmarkEnd w:id="278"/>
    <w:bookmarkStart w:name="z308" w:id="279"/>
    <w:p>
      <w:pPr>
        <w:spacing w:after="0"/>
        <w:ind w:left="0"/>
        <w:jc w:val="both"/>
      </w:pPr>
      <w:r>
        <w:rPr>
          <w:rFonts w:ascii="Times New Roman"/>
          <w:b w:val="false"/>
          <w:i w:val="false"/>
          <w:color w:val="000000"/>
          <w:sz w:val="28"/>
        </w:rPr>
        <w:t>
      Бас бухгалтер немесе құрылымдық бөлімшеге басшылық ететін тұлға</w:t>
      </w:r>
    </w:p>
    <w:bookmarkEnd w:id="279"/>
    <w:bookmarkStart w:name="z309" w:id="280"/>
    <w:p>
      <w:pPr>
        <w:spacing w:after="0"/>
        <w:ind w:left="0"/>
        <w:jc w:val="both"/>
      </w:pPr>
      <w:r>
        <w:rPr>
          <w:rFonts w:ascii="Times New Roman"/>
          <w:b w:val="false"/>
          <w:i w:val="false"/>
          <w:color w:val="000000"/>
          <w:sz w:val="28"/>
        </w:rPr>
        <w:t>
      _______________________________________________________ (қолы)</w:t>
      </w:r>
    </w:p>
    <w:bookmarkEnd w:id="280"/>
    <w:bookmarkStart w:name="z310" w:id="281"/>
    <w:p>
      <w:pPr>
        <w:spacing w:after="0"/>
        <w:ind w:left="0"/>
        <w:jc w:val="both"/>
      </w:pPr>
      <w:r>
        <w:rPr>
          <w:rFonts w:ascii="Times New Roman"/>
          <w:b w:val="false"/>
          <w:i w:val="false"/>
          <w:color w:val="000000"/>
          <w:sz w:val="28"/>
        </w:rPr>
        <w:t>
      (тегі, аты, әкесінің аты (ол болған жағдайда)</w:t>
      </w:r>
    </w:p>
    <w:bookmarkEnd w:id="281"/>
    <w:bookmarkStart w:name="z311" w:id="282"/>
    <w:p>
      <w:pPr>
        <w:spacing w:after="0"/>
        <w:ind w:left="0"/>
        <w:jc w:val="both"/>
      </w:pPr>
      <w:r>
        <w:rPr>
          <w:rFonts w:ascii="Times New Roman"/>
          <w:b w:val="false"/>
          <w:i w:val="false"/>
          <w:color w:val="000000"/>
          <w:sz w:val="28"/>
        </w:rPr>
        <w:t>
      Мөр орны ____ жылғы "____" ________</w:t>
      </w:r>
    </w:p>
    <w:bookmarkEnd w:id="282"/>
    <w:bookmarkStart w:name="z312" w:id="283"/>
    <w:p>
      <w:pPr>
        <w:spacing w:after="0"/>
        <w:ind w:left="0"/>
        <w:jc w:val="both"/>
      </w:pPr>
      <w:r>
        <w:rPr>
          <w:rFonts w:ascii="Times New Roman"/>
          <w:b w:val="false"/>
          <w:i w:val="false"/>
          <w:color w:val="000000"/>
          <w:sz w:val="28"/>
        </w:rPr>
        <w:t xml:space="preserve">
      Қабылданды: </w:t>
      </w:r>
    </w:p>
    <w:bookmarkEnd w:id="283"/>
    <w:bookmarkStart w:name="z313" w:id="284"/>
    <w:p>
      <w:pPr>
        <w:spacing w:after="0"/>
        <w:ind w:left="0"/>
        <w:jc w:val="both"/>
      </w:pPr>
      <w:r>
        <w:rPr>
          <w:rFonts w:ascii="Times New Roman"/>
          <w:b w:val="false"/>
          <w:i w:val="false"/>
          <w:color w:val="000000"/>
          <w:sz w:val="28"/>
        </w:rPr>
        <w:t>
      Телефоны_______________________________________________________</w:t>
      </w:r>
    </w:p>
    <w:bookmarkEnd w:id="284"/>
    <w:bookmarkStart w:name="z314" w:id="285"/>
    <w:p>
      <w:pPr>
        <w:spacing w:after="0"/>
        <w:ind w:left="0"/>
        <w:jc w:val="both"/>
      </w:pPr>
      <w:r>
        <w:rPr>
          <w:rFonts w:ascii="Times New Roman"/>
          <w:b w:val="false"/>
          <w:i w:val="false"/>
          <w:color w:val="000000"/>
          <w:sz w:val="28"/>
        </w:rPr>
        <w:t>
      Электрондық пошта мекенжайы____________________________________</w:t>
      </w:r>
    </w:p>
    <w:bookmarkEnd w:id="285"/>
    <w:bookmarkStart w:name="z315" w:id="286"/>
    <w:p>
      <w:pPr>
        <w:spacing w:after="0"/>
        <w:ind w:left="0"/>
        <w:jc w:val="both"/>
      </w:pPr>
      <w:r>
        <w:rPr>
          <w:rFonts w:ascii="Times New Roman"/>
          <w:b w:val="false"/>
          <w:i w:val="false"/>
          <w:color w:val="000000"/>
          <w:sz w:val="28"/>
        </w:rPr>
        <w:t>
      Орындаушы_____________________________________________________</w:t>
      </w:r>
    </w:p>
    <w:bookmarkEnd w:id="286"/>
    <w:bookmarkStart w:name="z316" w:id="287"/>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287"/>
    <w:bookmarkStart w:name="z317" w:id="288"/>
    <w:p>
      <w:pPr>
        <w:spacing w:after="0"/>
        <w:ind w:left="0"/>
        <w:jc w:val="both"/>
      </w:pPr>
      <w:r>
        <w:rPr>
          <w:rFonts w:ascii="Times New Roman"/>
          <w:b w:val="false"/>
          <w:i w:val="false"/>
          <w:color w:val="000000"/>
          <w:sz w:val="28"/>
        </w:rPr>
        <w:t>
      Басшы не оны алмастыратын тұлға, немесе мемлекеттік орган аппаратының басшысы</w:t>
      </w:r>
    </w:p>
    <w:bookmarkEnd w:id="288"/>
    <w:bookmarkStart w:name="z318" w:id="289"/>
    <w:p>
      <w:pPr>
        <w:spacing w:after="0"/>
        <w:ind w:left="0"/>
        <w:jc w:val="both"/>
      </w:pPr>
      <w:r>
        <w:rPr>
          <w:rFonts w:ascii="Times New Roman"/>
          <w:b w:val="false"/>
          <w:i w:val="false"/>
          <w:color w:val="000000"/>
          <w:sz w:val="28"/>
        </w:rPr>
        <w:t>
      ________________________________________________________ (қолы)</w:t>
      </w:r>
    </w:p>
    <w:bookmarkEnd w:id="289"/>
    <w:bookmarkStart w:name="z319" w:id="290"/>
    <w:p>
      <w:pPr>
        <w:spacing w:after="0"/>
        <w:ind w:left="0"/>
        <w:jc w:val="both"/>
      </w:pPr>
      <w:r>
        <w:rPr>
          <w:rFonts w:ascii="Times New Roman"/>
          <w:b w:val="false"/>
          <w:i w:val="false"/>
          <w:color w:val="000000"/>
          <w:sz w:val="28"/>
        </w:rPr>
        <w:t>
            (тегі, аты, әкесінің аты (ол болған жағдайда)</w:t>
      </w:r>
    </w:p>
    <w:bookmarkEnd w:id="290"/>
    <w:bookmarkStart w:name="z320" w:id="291"/>
    <w:p>
      <w:pPr>
        <w:spacing w:after="0"/>
        <w:ind w:left="0"/>
        <w:jc w:val="both"/>
      </w:pPr>
      <w:r>
        <w:rPr>
          <w:rFonts w:ascii="Times New Roman"/>
          <w:b w:val="false"/>
          <w:i w:val="false"/>
          <w:color w:val="000000"/>
          <w:sz w:val="28"/>
        </w:rPr>
        <w:t>
      Бас бухгалтер немесе құрылымдық бөлімшеге басшылық ететін тұлға</w:t>
      </w:r>
    </w:p>
    <w:bookmarkEnd w:id="291"/>
    <w:bookmarkStart w:name="z321" w:id="292"/>
    <w:p>
      <w:pPr>
        <w:spacing w:after="0"/>
        <w:ind w:left="0"/>
        <w:jc w:val="both"/>
      </w:pPr>
      <w:r>
        <w:rPr>
          <w:rFonts w:ascii="Times New Roman"/>
          <w:b w:val="false"/>
          <w:i w:val="false"/>
          <w:color w:val="000000"/>
          <w:sz w:val="28"/>
        </w:rPr>
        <w:t>
      ________________________________________________________ (қолы)</w:t>
      </w:r>
    </w:p>
    <w:bookmarkEnd w:id="292"/>
    <w:bookmarkStart w:name="z322" w:id="293"/>
    <w:p>
      <w:pPr>
        <w:spacing w:after="0"/>
        <w:ind w:left="0"/>
        <w:jc w:val="both"/>
      </w:pPr>
      <w:r>
        <w:rPr>
          <w:rFonts w:ascii="Times New Roman"/>
          <w:b w:val="false"/>
          <w:i w:val="false"/>
          <w:color w:val="000000"/>
          <w:sz w:val="28"/>
        </w:rPr>
        <w:t>
      (тегі, аты, әкесінің аты (ол болған жағдайда)</w:t>
      </w:r>
    </w:p>
    <w:bookmarkEnd w:id="293"/>
    <w:bookmarkStart w:name="z323" w:id="294"/>
    <w:p>
      <w:pPr>
        <w:spacing w:after="0"/>
        <w:ind w:left="0"/>
        <w:jc w:val="both"/>
      </w:pPr>
      <w:r>
        <w:rPr>
          <w:rFonts w:ascii="Times New Roman"/>
          <w:b w:val="false"/>
          <w:i w:val="false"/>
          <w:color w:val="000000"/>
          <w:sz w:val="28"/>
        </w:rPr>
        <w:t>
      Мөр орны ____ жылғы "____" ___________</w:t>
      </w:r>
    </w:p>
    <w:bookmarkEnd w:id="294"/>
    <w:bookmarkStart w:name="z324" w:id="295"/>
    <w:p>
      <w:pPr>
        <w:spacing w:after="0"/>
        <w:ind w:left="0"/>
        <w:jc w:val="both"/>
      </w:pPr>
      <w:r>
        <w:rPr>
          <w:rFonts w:ascii="Times New Roman"/>
          <w:b w:val="false"/>
          <w:i w:val="false"/>
          <w:color w:val="000000"/>
          <w:sz w:val="28"/>
        </w:rPr>
        <w:t>
      Ескертпе: нысанды толтыру осы Қағидалардың 19, 21 және 22-тармақтарында жазылған түсіндірмелерге сәйкес жүзеге асырылады.</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әкімшілері мен бюджетті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 жөніндегі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органдардың жылдық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шоғырландырылған қаржылық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есептілікті жасау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339" w:id="296"/>
    <w:p>
      <w:pPr>
        <w:spacing w:after="0"/>
        <w:ind w:left="0"/>
        <w:jc w:val="left"/>
      </w:pPr>
      <w:r>
        <w:rPr>
          <w:rFonts w:ascii="Times New Roman"/>
          <w:b/>
          <w:i w:val="false"/>
          <w:color w:val="000000"/>
        </w:rPr>
        <w:t xml:space="preserve"> 20___ жылғы "___" ___________ жағдай бойынша  Жылдық шоғырландырылған бухгалтерлік баланс</w:t>
      </w:r>
    </w:p>
    <w:bookmarkEnd w:id="296"/>
    <w:bookmarkStart w:name="z340" w:id="297"/>
    <w:p>
      <w:pPr>
        <w:spacing w:after="0"/>
        <w:ind w:left="0"/>
        <w:jc w:val="both"/>
      </w:pPr>
      <w:r>
        <w:rPr>
          <w:rFonts w:ascii="Times New Roman"/>
          <w:b w:val="false"/>
          <w:i w:val="false"/>
          <w:color w:val="000000"/>
          <w:sz w:val="28"/>
        </w:rPr>
        <w:t xml:space="preserve">
      Ұсынылады: бюджетті атқару жөніндегі тиісті уәкілетті органға/Қазақстан Республикасының Үкіметіне </w:t>
      </w:r>
    </w:p>
    <w:bookmarkEnd w:id="297"/>
    <w:bookmarkStart w:name="z341" w:id="298"/>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298"/>
    <w:bookmarkStart w:name="z342" w:id="299"/>
    <w:p>
      <w:pPr>
        <w:spacing w:after="0"/>
        <w:ind w:left="0"/>
        <w:jc w:val="both"/>
      </w:pPr>
      <w:r>
        <w:rPr>
          <w:rFonts w:ascii="Times New Roman"/>
          <w:b w:val="false"/>
          <w:i w:val="false"/>
          <w:color w:val="000000"/>
          <w:sz w:val="28"/>
        </w:rPr>
        <w:t>
      Әкімшілік нысанның атауы: Жылдық шоғырландырылған бухгалтерлік баланс</w:t>
      </w:r>
    </w:p>
    <w:bookmarkEnd w:id="299"/>
    <w:bookmarkStart w:name="z343" w:id="30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ЖШҚЕ-7</w:t>
      </w:r>
    </w:p>
    <w:bookmarkEnd w:id="300"/>
    <w:bookmarkStart w:name="z344" w:id="301"/>
    <w:p>
      <w:pPr>
        <w:spacing w:after="0"/>
        <w:ind w:left="0"/>
        <w:jc w:val="both"/>
      </w:pPr>
      <w:r>
        <w:rPr>
          <w:rFonts w:ascii="Times New Roman"/>
          <w:b w:val="false"/>
          <w:i w:val="false"/>
          <w:color w:val="000000"/>
          <w:sz w:val="28"/>
        </w:rPr>
        <w:t>
      Кезеңділік: жылдық</w:t>
      </w:r>
    </w:p>
    <w:bookmarkEnd w:id="301"/>
    <w:bookmarkStart w:name="z345" w:id="302"/>
    <w:p>
      <w:pPr>
        <w:spacing w:after="0"/>
        <w:ind w:left="0"/>
        <w:jc w:val="both"/>
      </w:pPr>
      <w:r>
        <w:rPr>
          <w:rFonts w:ascii="Times New Roman"/>
          <w:b w:val="false"/>
          <w:i w:val="false"/>
          <w:color w:val="000000"/>
          <w:sz w:val="28"/>
        </w:rPr>
        <w:t>
      Есепті кезең: 20___ жылғы "___" ___________</w:t>
      </w:r>
    </w:p>
    <w:bookmarkEnd w:id="302"/>
    <w:bookmarkStart w:name="z346" w:id="30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тиісті бюджетті атқару жөніндегі уәкілетті органдар </w:t>
      </w:r>
    </w:p>
    <w:bookmarkEnd w:id="303"/>
    <w:bookmarkStart w:name="z347" w:id="30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бюджетті атқару жөніндегі уәкілетті орган белгілеген мерзімдерде бюджетті атқару жөніндегі тиісті органдар ұсынады.</w:t>
      </w:r>
    </w:p>
    <w:bookmarkEnd w:id="304"/>
    <w:bookmarkStart w:name="z348" w:id="305"/>
    <w:p>
      <w:pPr>
        <w:spacing w:after="0"/>
        <w:ind w:left="0"/>
        <w:jc w:val="both"/>
      </w:pPr>
      <w:r>
        <w:rPr>
          <w:rFonts w:ascii="Times New Roman"/>
          <w:b w:val="false"/>
          <w:i w:val="false"/>
          <w:color w:val="000000"/>
          <w:sz w:val="28"/>
        </w:rPr>
        <w:t xml:space="preserve">
      БСН (Бизнес-сәйкестендіру нөмірі) </w:t>
      </w:r>
    </w:p>
    <w:bookmarkEnd w:id="305"/>
    <w:p>
      <w:pPr>
        <w:spacing w:after="0"/>
        <w:ind w:left="0"/>
        <w:jc w:val="both"/>
      </w:pPr>
      <w:r>
        <w:drawing>
          <wp:inline distT="0" distB="0" distL="0" distR="0">
            <wp:extent cx="378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8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9" w:id="306"/>
    <w:p>
      <w:pPr>
        <w:spacing w:after="0"/>
        <w:ind w:left="0"/>
        <w:jc w:val="both"/>
      </w:pPr>
      <w:r>
        <w:rPr>
          <w:rFonts w:ascii="Times New Roman"/>
          <w:b w:val="false"/>
          <w:i w:val="false"/>
          <w:color w:val="000000"/>
          <w:sz w:val="28"/>
        </w:rPr>
        <w:t>
      Жинау әдісі: электронды түрде</w:t>
      </w:r>
    </w:p>
    <w:bookmarkEnd w:id="306"/>
    <w:bookmarkStart w:name="z350" w:id="307"/>
    <w:p>
      <w:pPr>
        <w:spacing w:after="0"/>
        <w:ind w:left="0"/>
        <w:jc w:val="both"/>
      </w:pPr>
      <w:r>
        <w:rPr>
          <w:rFonts w:ascii="Times New Roman"/>
          <w:b w:val="false"/>
          <w:i w:val="false"/>
          <w:color w:val="000000"/>
          <w:sz w:val="28"/>
        </w:rPr>
        <w:t>
      Бюджеттің түрі: _________________</w:t>
      </w:r>
    </w:p>
    <w:bookmarkEnd w:id="307"/>
    <w:bookmarkStart w:name="z351" w:id="308"/>
    <w:p>
      <w:pPr>
        <w:spacing w:after="0"/>
        <w:ind w:left="0"/>
        <w:jc w:val="both"/>
      </w:pPr>
      <w:r>
        <w:rPr>
          <w:rFonts w:ascii="Times New Roman"/>
          <w:b w:val="false"/>
          <w:i w:val="false"/>
          <w:color w:val="000000"/>
          <w:sz w:val="28"/>
        </w:rPr>
        <w:t>
      Өлшем бірлігі: мың теңге</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2" w:id="309"/>
    <w:p>
      <w:pPr>
        <w:spacing w:after="0"/>
        <w:ind w:left="0"/>
        <w:jc w:val="both"/>
      </w:pPr>
      <w:r>
        <w:rPr>
          <w:rFonts w:ascii="Times New Roman"/>
          <w:b w:val="false"/>
          <w:i w:val="false"/>
          <w:color w:val="000000"/>
          <w:sz w:val="28"/>
        </w:rPr>
        <w:t>
      Атауы ____________________________ Мекенжайы______________________</w:t>
      </w:r>
    </w:p>
    <w:bookmarkEnd w:id="309"/>
    <w:bookmarkStart w:name="z353" w:id="310"/>
    <w:p>
      <w:pPr>
        <w:spacing w:after="0"/>
        <w:ind w:left="0"/>
        <w:jc w:val="both"/>
      </w:pPr>
      <w:r>
        <w:rPr>
          <w:rFonts w:ascii="Times New Roman"/>
          <w:b w:val="false"/>
          <w:i w:val="false"/>
          <w:color w:val="000000"/>
          <w:sz w:val="28"/>
        </w:rPr>
        <w:t>
      ___________________                                  _______________________________</w:t>
      </w:r>
    </w:p>
    <w:bookmarkEnd w:id="310"/>
    <w:bookmarkStart w:name="z354" w:id="311"/>
    <w:p>
      <w:pPr>
        <w:spacing w:after="0"/>
        <w:ind w:left="0"/>
        <w:jc w:val="both"/>
      </w:pPr>
      <w:r>
        <w:rPr>
          <w:rFonts w:ascii="Times New Roman"/>
          <w:b w:val="false"/>
          <w:i w:val="false"/>
          <w:color w:val="000000"/>
          <w:sz w:val="28"/>
        </w:rPr>
        <w:t>
      Телефоны_____________________________________________________</w:t>
      </w:r>
    </w:p>
    <w:bookmarkEnd w:id="311"/>
    <w:bookmarkStart w:name="z355" w:id="312"/>
    <w:p>
      <w:pPr>
        <w:spacing w:after="0"/>
        <w:ind w:left="0"/>
        <w:jc w:val="both"/>
      </w:pPr>
      <w:r>
        <w:rPr>
          <w:rFonts w:ascii="Times New Roman"/>
          <w:b w:val="false"/>
          <w:i w:val="false"/>
          <w:color w:val="000000"/>
          <w:sz w:val="28"/>
        </w:rPr>
        <w:t>
      Электрондық пошта мекенжайы__________________________________</w:t>
      </w:r>
    </w:p>
    <w:bookmarkEnd w:id="312"/>
    <w:bookmarkStart w:name="z356" w:id="313"/>
    <w:p>
      <w:pPr>
        <w:spacing w:after="0"/>
        <w:ind w:left="0"/>
        <w:jc w:val="both"/>
      </w:pPr>
      <w:r>
        <w:rPr>
          <w:rFonts w:ascii="Times New Roman"/>
          <w:b w:val="false"/>
          <w:i w:val="false"/>
          <w:color w:val="000000"/>
          <w:sz w:val="28"/>
        </w:rPr>
        <w:t>
      Орындаушы___________________________________________________</w:t>
      </w:r>
    </w:p>
    <w:bookmarkEnd w:id="313"/>
    <w:bookmarkStart w:name="z357" w:id="314"/>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bookmarkEnd w:id="314"/>
    <w:bookmarkStart w:name="z358" w:id="315"/>
    <w:p>
      <w:pPr>
        <w:spacing w:after="0"/>
        <w:ind w:left="0"/>
        <w:jc w:val="both"/>
      </w:pPr>
      <w:r>
        <w:rPr>
          <w:rFonts w:ascii="Times New Roman"/>
          <w:b w:val="false"/>
          <w:i w:val="false"/>
          <w:color w:val="000000"/>
          <w:sz w:val="28"/>
        </w:rPr>
        <w:t xml:space="preserve">
      Мемлекеттік қазынашылықтың /бюджетті атқару жөніндегі жергілікті уәкілетті </w:t>
      </w:r>
    </w:p>
    <w:bookmarkEnd w:id="315"/>
    <w:bookmarkStart w:name="z359" w:id="316"/>
    <w:p>
      <w:pPr>
        <w:spacing w:after="0"/>
        <w:ind w:left="0"/>
        <w:jc w:val="both"/>
      </w:pPr>
      <w:r>
        <w:rPr>
          <w:rFonts w:ascii="Times New Roman"/>
          <w:b w:val="false"/>
          <w:i w:val="false"/>
          <w:color w:val="000000"/>
          <w:sz w:val="28"/>
        </w:rPr>
        <w:t>
      органның басшысы немесе оны алмастыратын тұлға</w:t>
      </w:r>
    </w:p>
    <w:bookmarkEnd w:id="316"/>
    <w:bookmarkStart w:name="z360" w:id="317"/>
    <w:p>
      <w:pPr>
        <w:spacing w:after="0"/>
        <w:ind w:left="0"/>
        <w:jc w:val="both"/>
      </w:pPr>
      <w:r>
        <w:rPr>
          <w:rFonts w:ascii="Times New Roman"/>
          <w:b w:val="false"/>
          <w:i w:val="false"/>
          <w:color w:val="000000"/>
          <w:sz w:val="28"/>
        </w:rPr>
        <w:t xml:space="preserve">
      ________________________________________________________ </w:t>
      </w:r>
    </w:p>
    <w:bookmarkEnd w:id="317"/>
    <w:bookmarkStart w:name="z361" w:id="318"/>
    <w:p>
      <w:pPr>
        <w:spacing w:after="0"/>
        <w:ind w:left="0"/>
        <w:jc w:val="both"/>
      </w:pPr>
      <w:r>
        <w:rPr>
          <w:rFonts w:ascii="Times New Roman"/>
          <w:b w:val="false"/>
          <w:i w:val="false"/>
          <w:color w:val="000000"/>
          <w:sz w:val="28"/>
        </w:rPr>
        <w:t xml:space="preserve">
      (қолы)  (тегі, аты, әкесінің аты (ол болған жағдайда) </w:t>
      </w:r>
    </w:p>
    <w:bookmarkEnd w:id="318"/>
    <w:bookmarkStart w:name="z362" w:id="319"/>
    <w:p>
      <w:pPr>
        <w:spacing w:after="0"/>
        <w:ind w:left="0"/>
        <w:jc w:val="both"/>
      </w:pPr>
      <w:r>
        <w:rPr>
          <w:rFonts w:ascii="Times New Roman"/>
          <w:b w:val="false"/>
          <w:i w:val="false"/>
          <w:color w:val="000000"/>
          <w:sz w:val="28"/>
        </w:rPr>
        <w:t xml:space="preserve">
      Құрылымдық бөлімшенің басшысы немесе оны алмастыратын тұлға </w:t>
      </w:r>
    </w:p>
    <w:bookmarkEnd w:id="319"/>
    <w:bookmarkStart w:name="z363" w:id="320"/>
    <w:p>
      <w:pPr>
        <w:spacing w:after="0"/>
        <w:ind w:left="0"/>
        <w:jc w:val="both"/>
      </w:pPr>
      <w:r>
        <w:rPr>
          <w:rFonts w:ascii="Times New Roman"/>
          <w:b w:val="false"/>
          <w:i w:val="false"/>
          <w:color w:val="000000"/>
          <w:sz w:val="28"/>
        </w:rPr>
        <w:t xml:space="preserve">
      ________________________________________________________ </w:t>
      </w:r>
    </w:p>
    <w:bookmarkEnd w:id="320"/>
    <w:bookmarkStart w:name="z364" w:id="321"/>
    <w:p>
      <w:pPr>
        <w:spacing w:after="0"/>
        <w:ind w:left="0"/>
        <w:jc w:val="both"/>
      </w:pPr>
      <w:r>
        <w:rPr>
          <w:rFonts w:ascii="Times New Roman"/>
          <w:b w:val="false"/>
          <w:i w:val="false"/>
          <w:color w:val="000000"/>
          <w:sz w:val="28"/>
        </w:rPr>
        <w:t>
      (қолы)  (тегі, аты, әкесінің аты (ол болған жағдайда)</w:t>
      </w:r>
    </w:p>
    <w:bookmarkEnd w:id="321"/>
    <w:bookmarkStart w:name="z365" w:id="322"/>
    <w:p>
      <w:pPr>
        <w:spacing w:after="0"/>
        <w:ind w:left="0"/>
        <w:jc w:val="both"/>
      </w:pPr>
      <w:r>
        <w:rPr>
          <w:rFonts w:ascii="Times New Roman"/>
          <w:b w:val="false"/>
          <w:i w:val="false"/>
          <w:color w:val="000000"/>
          <w:sz w:val="28"/>
        </w:rPr>
        <w:t xml:space="preserve">
      Ескертпе: нысанды толтыру осы Қағидалардың 39-тармағында жазылған </w:t>
      </w:r>
    </w:p>
    <w:bookmarkEnd w:id="322"/>
    <w:bookmarkStart w:name="z366" w:id="323"/>
    <w:p>
      <w:pPr>
        <w:spacing w:after="0"/>
        <w:ind w:left="0"/>
        <w:jc w:val="both"/>
      </w:pPr>
      <w:r>
        <w:rPr>
          <w:rFonts w:ascii="Times New Roman"/>
          <w:b w:val="false"/>
          <w:i w:val="false"/>
          <w:color w:val="000000"/>
          <w:sz w:val="28"/>
        </w:rPr>
        <w:t>
      түсіндірмелерге сәйкес жүзеге асырылады.</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w:t>
            </w:r>
            <w:r>
              <w:br/>
            </w:r>
            <w:r>
              <w:rPr>
                <w:rFonts w:ascii="Times New Roman"/>
                <w:b w:val="false"/>
                <w:i w:val="false"/>
                <w:color w:val="000000"/>
                <w:sz w:val="20"/>
              </w:rPr>
              <w:t>2025 жылғы 26 желтоқсандағы</w:t>
            </w:r>
            <w:r>
              <w:br/>
            </w:r>
            <w:r>
              <w:rPr>
                <w:rFonts w:ascii="Times New Roman"/>
                <w:b w:val="false"/>
                <w:i w:val="false"/>
                <w:color w:val="000000"/>
                <w:sz w:val="20"/>
              </w:rPr>
              <w:t>№ 808 бұйрығына 6-қосымша</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w:t>
            </w:r>
            <w:r>
              <w:br/>
            </w:r>
            <w:r>
              <w:rPr>
                <w:rFonts w:ascii="Times New Roman"/>
                <w:b w:val="false"/>
                <w:i w:val="false"/>
                <w:color w:val="000000"/>
                <w:sz w:val="20"/>
              </w:rPr>
              <w:t>атқару жөніндегі жергілікті</w:t>
            </w:r>
            <w:r>
              <w:br/>
            </w:r>
            <w:r>
              <w:rPr>
                <w:rFonts w:ascii="Times New Roman"/>
                <w:b w:val="false"/>
                <w:i w:val="false"/>
                <w:color w:val="000000"/>
                <w:sz w:val="20"/>
              </w:rPr>
              <w:t>уәкілетті органдардың жылдық</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12-қосымша</w:t>
            </w:r>
          </w:p>
        </w:tc>
      </w:tr>
    </w:tbl>
    <w:bookmarkStart w:name="z369" w:id="324"/>
    <w:p>
      <w:pPr>
        <w:spacing w:after="0"/>
        <w:ind w:left="0"/>
        <w:jc w:val="left"/>
      </w:pPr>
      <w:r>
        <w:rPr>
          <w:rFonts w:ascii="Times New Roman"/>
          <w:b/>
          <w:i w:val="false"/>
          <w:color w:val="000000"/>
        </w:rPr>
        <w:t xml:space="preserve"> Жылдық есептердің нысандары бойынша шоғырландырылған қаржылық есептіліктің негізгі көрсеткіштерінің келісу схемасы</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шоғырландырылған қаржылық есептілік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қаржылық есептілік нысандары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қаржылық есептiлiк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 Қысқа мерзiмдi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 Қысқа мерзiмдi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 (010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 (1000 шоты, 010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 инвестициялар (011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 инвестициялар (1100 шоты, 011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дебиторлық берешек (012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25"/>
          <w:p>
            <w:pPr>
              <w:spacing w:after="20"/>
              <w:ind w:left="20"/>
              <w:jc w:val="both"/>
            </w:pPr>
            <w:r>
              <w:rPr>
                <w:rFonts w:ascii="Times New Roman"/>
                <w:b w:val="false"/>
                <w:i w:val="false"/>
                <w:color w:val="000000"/>
                <w:sz w:val="20"/>
              </w:rPr>
              <w:t>
Бюджеттiк төлемдер бойынша қысқа мерзiмдi дебиторлық берешек (1210 шоты, 012 жолы);</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Бюджетпен есеп айырысу бойынша қысқа мерзiмдi дебиторлық берешек (1220 шоты, 013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Сатып алушылар мен тапсырыс берушiлердiң қысқа мерзiмдi дебиторлық берешегi (1230 шоты, 014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Ведомстволық есеп айырысулар бойынша қысқа мерзiмдi дебиторлық берешек (1240 шоты, 015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және өзге де есеп беретін тұлғалардың қысқа мерзімді дебиторлық берешегі (1260 шоты, 017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Жал бойынша қысқа мерзiмдi дебиторлық берешек (1270 шоты, 018 жолы);</w:t>
            </w:r>
          </w:p>
          <w:p>
            <w:pPr>
              <w:spacing w:after="20"/>
              <w:ind w:left="20"/>
              <w:jc w:val="both"/>
            </w:pPr>
            <w:r>
              <w:rPr>
                <w:rFonts w:ascii="Times New Roman"/>
                <w:b w:val="false"/>
                <w:i w:val="false"/>
                <w:color w:val="000000"/>
                <w:sz w:val="20"/>
              </w:rPr>
              <w:t>
Өзге қысқа мерзiмдi дебиторлық берешектер (1280 шоты, 019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тиiстi қысқа мерзiмдi сыйақылар (013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тиiстi қысқа мерзiмдi сыйақылар (1250 шоты, 016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(014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(1300 шоты, 020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қысқа мерзiмдi аванстар (015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қысқа мерзiмдi аванстар (1410 шоты, 021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салықтық емес және арнаулы түсімдер бойынша бюджетпен есеп айырысу жөнінде қысқа мерзімді дебиторлық берешек (016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салықтық емес және арнаулы түсімдер бойынша бюджетпен есеп айырысу жөнінде қысқа мерзімді дебиторлық берешек (1291шоты, 023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активтердiң жиыны (017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активтердiң жиыны (1420 шоты, 022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II. Ұзақ мерзiмдi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II. Ұзақ мерзiмдi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инвестициялар (110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26"/>
          <w:p>
            <w:pPr>
              <w:spacing w:after="20"/>
              <w:ind w:left="20"/>
              <w:jc w:val="both"/>
            </w:pPr>
            <w:r>
              <w:rPr>
                <w:rFonts w:ascii="Times New Roman"/>
                <w:b w:val="false"/>
                <w:i w:val="false"/>
                <w:color w:val="000000"/>
                <w:sz w:val="20"/>
              </w:rPr>
              <w:t>
Ұзақ мерзiмдi қаржылық инвестициялар (2100 шоты, 110 жолы);</w:t>
            </w:r>
          </w:p>
          <w:bookmarkEnd w:id="326"/>
          <w:p>
            <w:pPr>
              <w:spacing w:after="20"/>
              <w:ind w:left="20"/>
              <w:jc w:val="both"/>
            </w:pPr>
            <w:r>
              <w:rPr>
                <w:rFonts w:ascii="Times New Roman"/>
                <w:b w:val="false"/>
                <w:i w:val="false"/>
                <w:color w:val="000000"/>
                <w:sz w:val="20"/>
              </w:rPr>
              <w:t>
Үлестік қатысу әдісімен есепке алынатын ұзақ мерзiмдi қаржылық инвестициялар (2100 шоты, 119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дебиторлық берешектер (111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27"/>
          <w:p>
            <w:pPr>
              <w:spacing w:after="20"/>
              <w:ind w:left="20"/>
              <w:jc w:val="both"/>
            </w:pPr>
            <w:r>
              <w:rPr>
                <w:rFonts w:ascii="Times New Roman"/>
                <w:b w:val="false"/>
                <w:i w:val="false"/>
                <w:color w:val="000000"/>
                <w:sz w:val="20"/>
              </w:rPr>
              <w:t>
Сатып алушылар мен тапсырыс берушiлердiң ұзақ мерзiмдi дебиторлық берешегi (2210 шоты, 111 жолы);</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Жал бойынша ұзақ мерзiмдi дебиторлық берешек (2220 шоты, 112 жолы);</w:t>
            </w:r>
          </w:p>
          <w:p>
            <w:pPr>
              <w:spacing w:after="20"/>
              <w:ind w:left="20"/>
              <w:jc w:val="both"/>
            </w:pPr>
            <w:r>
              <w:rPr>
                <w:rFonts w:ascii="Times New Roman"/>
                <w:b w:val="false"/>
                <w:i w:val="false"/>
                <w:color w:val="000000"/>
                <w:sz w:val="20"/>
              </w:rPr>
              <w:t>
Өзге ұзақ мерзiмдi дебиторлық берешектер (2230 шоты, 113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 (112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 (2300 шоты, 114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 (113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 (2400 шоты, 115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мүлiк (114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мүлiк (2500 шоты, 116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 (115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 (2600 шоты, 117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(116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(2700 шоты, 118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активтер (117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активтер (2800 шоты, 120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III. Қысқа мерзiмдi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III. Қысқа мерзiмдi мiндеттемелер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қаржылық мiндеттемелерi (210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қаржылық мiндеттемелерi (3000 шоты, 210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кредиторлық берешек (211жолы);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28"/>
          <w:p>
            <w:pPr>
              <w:spacing w:after="20"/>
              <w:ind w:left="20"/>
              <w:jc w:val="both"/>
            </w:pPr>
            <w:r>
              <w:rPr>
                <w:rFonts w:ascii="Times New Roman"/>
                <w:b w:val="false"/>
                <w:i w:val="false"/>
                <w:color w:val="000000"/>
                <w:sz w:val="20"/>
              </w:rPr>
              <w:t>
Бюджеттік төлемдер бойынша қысқа мерзiмдi кредиторлық берешек (3110 шоты, 211жолы);</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Бюджетке төленетiн төлемдер бойынша қысқа мерзiмдi кредиторлық берешек (3120 шоты, 212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Бюджетпен есеп айырысу бойынша қысқа мерзiмдi кредиторлық берешек (3130 шоты, 213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да мiндеттi және ерiктi төлемдер бойынша қысқа мерзiмдi кредиторлық берешек (3140 және 3150 шоттары, 214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Жеткiзушiлерге және мердiгерлерге қысқа мерзiмдi кредиторлық берешек (3210 шоты, 215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Ведомстволық есеп айырысулар бойынша қысқа мерзiмдi кредиторлық берешек (3220 шоты, 216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Стипендианттарға қысқа мерзiмдi кредиторлық берешек (3230 шоты, 217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 мен басқа да есеп беретін тұлғалар алдындағы қысқа мерзімді кредиторлық берешек (3240 шоты, 218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Төленуге тиiстi қысқа мерзiмдi сыйақылар (3250 шоты, 219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Жал бойынша қысқа мерзiмдi кредиторлық берешек (3260 шоты, 220 жолы);</w:t>
            </w:r>
          </w:p>
          <w:p>
            <w:pPr>
              <w:spacing w:after="20"/>
              <w:ind w:left="20"/>
              <w:jc w:val="both"/>
            </w:pPr>
            <w:r>
              <w:rPr>
                <w:rFonts w:ascii="Times New Roman"/>
                <w:b w:val="false"/>
                <w:i w:val="false"/>
                <w:color w:val="000000"/>
                <w:sz w:val="20"/>
              </w:rPr>
              <w:t>
Өзге қысқа мерзiмдi кредиторлық берешектер (3270 шоты, 221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салықтық емес және арнаулы түсімдер бойынша қысқа мерзімді кредиторлық берешек (212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салықтық емес және арнаулы түсімдер бойынша қысқа мерзімді кредиторлық берешек (3280 шоты, 224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мiндеттемелерi (213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29"/>
          <w:p>
            <w:pPr>
              <w:spacing w:after="20"/>
              <w:ind w:left="20"/>
              <w:jc w:val="both"/>
            </w:pPr>
            <w:r>
              <w:rPr>
                <w:rFonts w:ascii="Times New Roman"/>
                <w:b w:val="false"/>
                <w:i w:val="false"/>
                <w:color w:val="000000"/>
                <w:sz w:val="20"/>
              </w:rPr>
              <w:t>
Қысқа мерзiмдi бағалау және кепiлдiк мiндеттемелерi (3300 шоты, 222 жолы);</w:t>
            </w:r>
          </w:p>
          <w:bookmarkEnd w:id="329"/>
          <w:p>
            <w:pPr>
              <w:spacing w:after="20"/>
              <w:ind w:left="20"/>
              <w:jc w:val="both"/>
            </w:pPr>
            <w:r>
              <w:rPr>
                <w:rFonts w:ascii="Times New Roman"/>
                <w:b w:val="false"/>
                <w:i w:val="false"/>
                <w:color w:val="000000"/>
                <w:sz w:val="20"/>
              </w:rPr>
              <w:t>
Өзге қысқа мерзiмдi мiндеттемелерi (3400 шоты, 223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IV. Ұзақ мерзiмдi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IV. Ұзақ мерзiмдi мiндеттемелер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мiндеттемелер (310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мiндеттемелер (4000 шоты, 310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кредиторлық берешек (311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30"/>
          <w:p>
            <w:pPr>
              <w:spacing w:after="20"/>
              <w:ind w:left="20"/>
              <w:jc w:val="both"/>
            </w:pPr>
            <w:r>
              <w:rPr>
                <w:rFonts w:ascii="Times New Roman"/>
                <w:b w:val="false"/>
                <w:i w:val="false"/>
                <w:color w:val="000000"/>
                <w:sz w:val="20"/>
              </w:rPr>
              <w:t>
Жеткiзушiлерге және мердiгерлерге ұзақ мерзiмдi кредиторлық берешек (4110 шоты, 311 жолы);</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Жал бойынша ұзақ мерзiмдi кредиторлық берешек (4120 шоты, 312 жолы);</w:t>
            </w:r>
          </w:p>
          <w:p>
            <w:pPr>
              <w:spacing w:after="20"/>
              <w:ind w:left="20"/>
              <w:jc w:val="both"/>
            </w:pPr>
            <w:r>
              <w:rPr>
                <w:rFonts w:ascii="Times New Roman"/>
                <w:b w:val="false"/>
                <w:i w:val="false"/>
                <w:color w:val="000000"/>
                <w:sz w:val="20"/>
              </w:rPr>
              <w:t>
Бюджет алдындағы ұзақ мерзімді кредиторлық берешек (4130 шоты, 313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мiндеттемелерi (312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31"/>
          <w:p>
            <w:pPr>
              <w:spacing w:after="20"/>
              <w:ind w:left="20"/>
              <w:jc w:val="both"/>
            </w:pPr>
            <w:r>
              <w:rPr>
                <w:rFonts w:ascii="Times New Roman"/>
                <w:b w:val="false"/>
                <w:i w:val="false"/>
                <w:color w:val="000000"/>
                <w:sz w:val="20"/>
              </w:rPr>
              <w:t>
Ұзақ мерзiмдi бағалау және кепiлдiк мiндеттемелерi (4200 шоты, 314 жолы);</w:t>
            </w:r>
          </w:p>
          <w:bookmarkEnd w:id="331"/>
          <w:p>
            <w:pPr>
              <w:spacing w:after="20"/>
              <w:ind w:left="20"/>
              <w:jc w:val="both"/>
            </w:pPr>
            <w:r>
              <w:rPr>
                <w:rFonts w:ascii="Times New Roman"/>
                <w:b w:val="false"/>
                <w:i w:val="false"/>
                <w:color w:val="000000"/>
                <w:sz w:val="20"/>
              </w:rPr>
              <w:t>
Өзге ұзақ мерзiмдi мiндеттемелерi (4300 шоты, 315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V. Таза активтер мен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V. Таза активтер мен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(410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(5110 шоты, 411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(411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(5200 шоты, 412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нәтижелерi туралы шоғырландырылған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кiрiстер (010 жолы), 011-014 жолдары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кiрiстер (6000 шоты, 010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элиминдіріледі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32"/>
          <w:p>
            <w:pPr>
              <w:spacing w:after="20"/>
              <w:ind w:left="20"/>
              <w:jc w:val="both"/>
            </w:pPr>
            <w:r>
              <w:rPr>
                <w:rFonts w:ascii="Times New Roman"/>
                <w:b w:val="false"/>
                <w:i w:val="false"/>
                <w:color w:val="000000"/>
                <w:sz w:val="20"/>
              </w:rPr>
              <w:t>
Ағымдағы қызметті қаржыландыру (6010 шоты, 011 жолы);</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салымдарды қаржыландыру (6020 шоты, 012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Қарыздар түсімдерінен түсетін кірістер (6070 шоты, 013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Трансферттер бойынша кірістер (6030 шоты, 014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Субсидиялар (6040 шоты, 016 жолы);</w:t>
            </w:r>
          </w:p>
          <w:p>
            <w:pPr>
              <w:spacing w:after="20"/>
              <w:ind w:left="20"/>
              <w:jc w:val="both"/>
            </w:pPr>
            <w:r>
              <w:rPr>
                <w:rFonts w:ascii="Times New Roman"/>
                <w:b w:val="false"/>
                <w:i w:val="false"/>
                <w:color w:val="000000"/>
                <w:sz w:val="20"/>
              </w:rPr>
              <w:t>
Өзгелер (6086, 019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 түсімдерінен түсетін кірістер 011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 түсімдерінен түсетін кірістер (6081 шоты, 020 жолы, 6082 шоты 021-1 жолы, 6082 шоты 020-2 жолы, 6085 шоты 020-3 жолы және 6087 шоты 020-4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 (012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 (6050 шоты, 017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(013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(6060 шоты, 018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(014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(6083 және 6084 шоты, 019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алынатын кiрiстер (020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алынатын кiрiстер (6100 шоты, 021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кiрiстер (030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33"/>
          <w:p>
            <w:pPr>
              <w:spacing w:after="20"/>
              <w:ind w:left="20"/>
              <w:jc w:val="both"/>
            </w:pPr>
            <w:r>
              <w:rPr>
                <w:rFonts w:ascii="Times New Roman"/>
                <w:b w:val="false"/>
                <w:i w:val="false"/>
                <w:color w:val="000000"/>
                <w:sz w:val="20"/>
              </w:rPr>
              <w:t>
Сыйақылар (6210 шоты, 031 жолы);</w:t>
            </w:r>
          </w:p>
          <w:bookmarkEnd w:id="333"/>
          <w:p>
            <w:pPr>
              <w:spacing w:after="20"/>
              <w:ind w:left="20"/>
              <w:jc w:val="both"/>
            </w:pPr>
            <w:r>
              <w:rPr>
                <w:rFonts w:ascii="Times New Roman"/>
                <w:b w:val="false"/>
                <w:i w:val="false"/>
                <w:color w:val="000000"/>
                <w:sz w:val="20"/>
              </w:rPr>
              <w:t>
Активтерді басқарудан алынатын өзге де кiрiстер (6220 шоты, 032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кiрiстер (040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34"/>
          <w:p>
            <w:pPr>
              <w:spacing w:after="20"/>
              <w:ind w:left="20"/>
              <w:jc w:val="both"/>
            </w:pPr>
            <w:r>
              <w:rPr>
                <w:rFonts w:ascii="Times New Roman"/>
                <w:b w:val="false"/>
                <w:i w:val="false"/>
                <w:color w:val="000000"/>
                <w:sz w:val="20"/>
              </w:rPr>
              <w:t>
Өзге кiрiстер (6330, 6350, 6360, 6370 және 6380 шоттары, 040 жолы);</w:t>
            </w:r>
          </w:p>
          <w:bookmarkEnd w:id="334"/>
          <w:p>
            <w:pPr>
              <w:spacing w:after="20"/>
              <w:ind w:left="20"/>
              <w:jc w:val="both"/>
            </w:pPr>
            <w:r>
              <w:rPr>
                <w:rFonts w:ascii="Times New Roman"/>
                <w:b w:val="false"/>
                <w:i w:val="false"/>
                <w:color w:val="000000"/>
                <w:sz w:val="20"/>
              </w:rPr>
              <w:t>
Қарыздар түсімдерінен түсетін кірістер (6070 шоты, 013 жолы), элиминдірілгеннен кейін соманың қалдығы;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(110 жолы), 111-115 сома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(7000 шоты, 110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(111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35"/>
          <w:p>
            <w:pPr>
              <w:spacing w:after="20"/>
              <w:ind w:left="20"/>
              <w:jc w:val="both"/>
            </w:pPr>
            <w:r>
              <w:rPr>
                <w:rFonts w:ascii="Times New Roman"/>
                <w:b w:val="false"/>
                <w:i w:val="false"/>
                <w:color w:val="000000"/>
                <w:sz w:val="20"/>
              </w:rPr>
              <w:t>
Еңбекақы төлеу (7010 және 7030 шоттары, 111 жолы);</w:t>
            </w:r>
          </w:p>
          <w:bookmarkEnd w:id="335"/>
          <w:p>
            <w:pPr>
              <w:spacing w:after="20"/>
              <w:ind w:left="20"/>
              <w:jc w:val="both"/>
            </w:pPr>
            <w:r>
              <w:rPr>
                <w:rFonts w:ascii="Times New Roman"/>
                <w:b w:val="false"/>
                <w:i w:val="false"/>
                <w:color w:val="000000"/>
                <w:sz w:val="20"/>
              </w:rPr>
              <w:t>
Салықтар мен бюджетке төленетін төлемдер (7040, шоттары, 113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(112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(7020 шоты, 112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 (113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 (7060 шоты, 114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 (114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 (7110 шоты, 120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 (115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36"/>
          <w:p>
            <w:pPr>
              <w:spacing w:after="20"/>
              <w:ind w:left="20"/>
              <w:jc w:val="both"/>
            </w:pPr>
            <w:r>
              <w:rPr>
                <w:rFonts w:ascii="Times New Roman"/>
                <w:b w:val="false"/>
                <w:i w:val="false"/>
                <w:color w:val="000000"/>
                <w:sz w:val="20"/>
              </w:rPr>
              <w:t>
Іссапарлық шығыстар (7070 шоты, 115 жолы);</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шығыстар (7080 шоты, 116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Жалдау төлемдері (7130 шоты, 117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Ұзақ мерзiмдi активтердi ұстау (7090 шоты, 118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Байланыс қызметтерi (7080 шоты, 119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Активтердің құнсыздануы (7440 шоты, 121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 операциялық шығыстар (7050, 7120 және 7140 шоттары, 122 жолы);</w:t>
            </w:r>
          </w:p>
          <w:p>
            <w:pPr>
              <w:spacing w:after="20"/>
              <w:ind w:left="20"/>
              <w:jc w:val="both"/>
            </w:pPr>
            <w:r>
              <w:rPr>
                <w:rFonts w:ascii="Times New Roman"/>
                <w:b w:val="false"/>
                <w:i w:val="false"/>
                <w:color w:val="000000"/>
                <w:sz w:val="20"/>
              </w:rPr>
              <w:t>
Міндетті әлеуметтік медициналық сақтандыруға арналған шығыстар (7150 шоты, 123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төлемдер бойынша шығыстар (120 жолы), 121 және 122-жолдар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төлемдер бойынша шығыстар (7200 шоты, 130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(121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(7220 шоты, 131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трансферттер (122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37"/>
          <w:p>
            <w:pPr>
              <w:spacing w:after="20"/>
              <w:ind w:left="20"/>
              <w:jc w:val="both"/>
            </w:pPr>
            <w:r>
              <w:rPr>
                <w:rFonts w:ascii="Times New Roman"/>
                <w:b w:val="false"/>
                <w:i w:val="false"/>
                <w:color w:val="000000"/>
                <w:sz w:val="20"/>
              </w:rPr>
              <w:t>
Субсидиялар (7230 шоты, 132 жолы);</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трансферттер (7210 шоты, 133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сипаттағы трансферттер (7240 шоты, 134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тұлғаларға трансферттер (7210 шоты, 135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өзін-өзі басқару органдарына трансферттер (7250 шоты, 136 жолы);</w:t>
            </w:r>
          </w:p>
          <w:p>
            <w:pPr>
              <w:spacing w:after="20"/>
              <w:ind w:left="20"/>
              <w:jc w:val="both"/>
            </w:pPr>
            <w:r>
              <w:rPr>
                <w:rFonts w:ascii="Times New Roman"/>
                <w:b w:val="false"/>
                <w:i w:val="false"/>
                <w:color w:val="000000"/>
                <w:sz w:val="20"/>
              </w:rPr>
              <w:t>
Өзге де трансферттер (7270 шоты,137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Активтердi басқару бойынша шығыстар (130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38"/>
          <w:p>
            <w:pPr>
              <w:spacing w:after="20"/>
              <w:ind w:left="20"/>
              <w:jc w:val="both"/>
            </w:pPr>
            <w:r>
              <w:rPr>
                <w:rFonts w:ascii="Times New Roman"/>
                <w:b w:val="false"/>
                <w:i w:val="false"/>
                <w:color w:val="000000"/>
                <w:sz w:val="20"/>
              </w:rPr>
              <w:t>
Сыйақылар (7310 шоты, 141 жолы);</w:t>
            </w:r>
          </w:p>
          <w:bookmarkEnd w:id="338"/>
          <w:p>
            <w:pPr>
              <w:spacing w:after="20"/>
              <w:ind w:left="20"/>
              <w:jc w:val="both"/>
            </w:pPr>
            <w:r>
              <w:rPr>
                <w:rFonts w:ascii="Times New Roman"/>
                <w:b w:val="false"/>
                <w:i w:val="false"/>
                <w:color w:val="000000"/>
                <w:sz w:val="20"/>
              </w:rPr>
              <w:t>
Активтердi басқару бойынша өзге шығыстар (7320 және 7330 шоты, 142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 (140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39"/>
          <w:p>
            <w:pPr>
              <w:spacing w:after="20"/>
              <w:ind w:left="20"/>
              <w:jc w:val="both"/>
            </w:pPr>
            <w:r>
              <w:rPr>
                <w:rFonts w:ascii="Times New Roman"/>
                <w:b w:val="false"/>
                <w:i w:val="false"/>
                <w:color w:val="000000"/>
                <w:sz w:val="20"/>
              </w:rPr>
              <w:t>
Өзге шығыстар (7450, 7460 және 7490 шоттары, 150 жолы);</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Бюджетке түсетін түсімдерді азайту жөніндегі шығыстар (7260 шоты, 137 жолы);</w:t>
            </w:r>
          </w:p>
          <w:p>
            <w:pPr>
              <w:spacing w:after="20"/>
              <w:ind w:left="20"/>
              <w:jc w:val="both"/>
            </w:pPr>
            <w:r>
              <w:rPr>
                <w:rFonts w:ascii="Times New Roman"/>
                <w:b w:val="false"/>
                <w:i w:val="false"/>
                <w:color w:val="000000"/>
                <w:sz w:val="20"/>
              </w:rPr>
              <w:t>
Республикалық және жергілікті бюджеттердің ҚБШ бойынша шығыстар (7470 шоты, 151 жолы) элиминдірілгеннен кейін соманың қалдығы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Элимендіріледі*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ҚБШ бойынша шығыстар (7470 шоты, 151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активтердiң шығуы (210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активтердiң шығуы (6320 және 7420 шоттары, 220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(220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(6340 және 7430 шоттары, 230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(230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40"/>
          <w:p>
            <w:pPr>
              <w:spacing w:after="20"/>
              <w:ind w:left="20"/>
              <w:jc w:val="both"/>
            </w:pPr>
            <w:r>
              <w:rPr>
                <w:rFonts w:ascii="Times New Roman"/>
                <w:b w:val="false"/>
                <w:i w:val="false"/>
                <w:color w:val="000000"/>
                <w:sz w:val="20"/>
              </w:rPr>
              <w:t>
Үлестік қатысу тәсілі бойынша ескерілетін инвестициялар бойынша таза табыс немесе шығындар үлесі (6220 және 7320 шоттары, 210 жолы)</w:t>
            </w:r>
          </w:p>
          <w:bookmarkEnd w:id="340"/>
          <w:p>
            <w:pPr>
              <w:spacing w:after="20"/>
              <w:ind w:left="20"/>
              <w:jc w:val="both"/>
            </w:pPr>
            <w:r>
              <w:rPr>
                <w:rFonts w:ascii="Times New Roman"/>
                <w:b w:val="false"/>
                <w:i w:val="false"/>
                <w:color w:val="000000"/>
                <w:sz w:val="20"/>
              </w:rPr>
              <w:t>
Өзгелер (6310, 6380, 7410 және 7480 шоттары, 240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қозғалысы туралы шоғырландырылған есеп (тiкелей әдiс)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элимендіріледі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41"/>
          <w:p>
            <w:pPr>
              <w:spacing w:after="20"/>
              <w:ind w:left="20"/>
              <w:jc w:val="both"/>
            </w:pPr>
            <w:r>
              <w:rPr>
                <w:rFonts w:ascii="Times New Roman"/>
                <w:b w:val="false"/>
                <w:i w:val="false"/>
                <w:color w:val="000000"/>
                <w:sz w:val="20"/>
              </w:rPr>
              <w:t>
Ағымдағы қызмет (011 жолы);</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салымдар (012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Сыртқы қарыздар мен байланысты гранттар (013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Трансферттер (014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Субсидиялар (015 жолы);</w:t>
            </w:r>
          </w:p>
          <w:p>
            <w:pPr>
              <w:spacing w:after="20"/>
              <w:ind w:left="20"/>
              <w:jc w:val="both"/>
            </w:pPr>
            <w:r>
              <w:rPr>
                <w:rFonts w:ascii="Times New Roman"/>
                <w:b w:val="false"/>
                <w:i w:val="false"/>
                <w:color w:val="000000"/>
                <w:sz w:val="20"/>
              </w:rPr>
              <w:t>
Өзгелер (016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(010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(071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 (020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 (017 жолы) сыртқы қарыздардан түсім сомасы "Қарыздарды алу" (610 жолы) жолына көшіріледі;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 (030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 (020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сатудан (040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сатудан (030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 (050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 (040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ақша бойынша (060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ақша бойынша (050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 (070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 (060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 (080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 (070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(110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(110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(120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(120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тауарлар мен көрсетiлетiн қызметтер үшін (130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42"/>
          <w:p>
            <w:pPr>
              <w:spacing w:after="20"/>
              <w:ind w:left="20"/>
              <w:jc w:val="both"/>
            </w:pPr>
            <w:r>
              <w:rPr>
                <w:rFonts w:ascii="Times New Roman"/>
                <w:b w:val="false"/>
                <w:i w:val="false"/>
                <w:color w:val="000000"/>
                <w:sz w:val="20"/>
              </w:rPr>
              <w:t>
Өнім берушілер мен мердігерлерге тауарлар мен көрсетiлетiн қызметтер үшін (140 жолы);</w:t>
            </w:r>
          </w:p>
          <w:bookmarkEnd w:id="342"/>
          <w:p>
            <w:pPr>
              <w:spacing w:after="20"/>
              <w:ind w:left="20"/>
              <w:jc w:val="both"/>
            </w:pPr>
            <w:r>
              <w:rPr>
                <w:rFonts w:ascii="Times New Roman"/>
                <w:b w:val="false"/>
                <w:i w:val="false"/>
                <w:color w:val="000000"/>
                <w:sz w:val="20"/>
              </w:rPr>
              <w:t>
Тауарлар мен қызметтер үшін берілген аванстар (150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 (140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 (160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 (150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(170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 (160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43"/>
          <w:p>
            <w:pPr>
              <w:spacing w:after="20"/>
              <w:ind w:left="20"/>
              <w:jc w:val="both"/>
            </w:pPr>
            <w:r>
              <w:rPr>
                <w:rFonts w:ascii="Times New Roman"/>
                <w:b w:val="false"/>
                <w:i w:val="false"/>
                <w:color w:val="000000"/>
                <w:sz w:val="20"/>
              </w:rPr>
              <w:t>
Салықтар мен бюджетке төленетін төлемдер (130 жолы);</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Өзге төлемдер (190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және жергілікті бюджеттердің ҚБШ бойынша шығыстар (191 жолы), элимендірілгеннен кейінгі қалдықтар;</w:t>
            </w:r>
          </w:p>
          <w:p>
            <w:pPr>
              <w:spacing w:after="20"/>
              <w:ind w:left="20"/>
              <w:jc w:val="both"/>
            </w:pPr>
            <w:r>
              <w:rPr>
                <w:rFonts w:ascii="Times New Roman"/>
                <w:b w:val="false"/>
                <w:i w:val="false"/>
                <w:color w:val="000000"/>
                <w:sz w:val="20"/>
              </w:rPr>
              <w:t>
Қайтарылған бюджет түсімдер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Элимендіріледі**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44"/>
          <w:p>
            <w:pPr>
              <w:spacing w:after="20"/>
              <w:ind w:left="20"/>
              <w:jc w:val="both"/>
            </w:pPr>
            <w:r>
              <w:rPr>
                <w:rFonts w:ascii="Times New Roman"/>
                <w:b w:val="false"/>
                <w:i w:val="false"/>
                <w:color w:val="000000"/>
                <w:sz w:val="20"/>
              </w:rPr>
              <w:t>
Жыл соңында міндеттемелер қабылдауға арналған жоспарлы тағайындауларды жабу (180 жолы);</w:t>
            </w:r>
          </w:p>
          <w:bookmarkEnd w:id="344"/>
          <w:p>
            <w:pPr>
              <w:spacing w:after="20"/>
              <w:ind w:left="20"/>
              <w:jc w:val="both"/>
            </w:pPr>
            <w:r>
              <w:rPr>
                <w:rFonts w:ascii="Times New Roman"/>
                <w:b w:val="false"/>
                <w:i w:val="false"/>
                <w:color w:val="000000"/>
                <w:sz w:val="20"/>
              </w:rPr>
              <w:t>
Республикалық және жергілікті бюджеттердің ҚБШ бойынша шығыстар (191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түскен ақша қаражатының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түскен ақша қаражатының қозғалысы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сату (310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сату (310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мен бақыланатын және басқа субъектiлердiң үлестерiн сату (320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45"/>
          <w:p>
            <w:pPr>
              <w:spacing w:after="20"/>
              <w:ind w:left="20"/>
              <w:jc w:val="both"/>
            </w:pPr>
            <w:r>
              <w:rPr>
                <w:rFonts w:ascii="Times New Roman"/>
                <w:b w:val="false"/>
                <w:i w:val="false"/>
                <w:color w:val="000000"/>
                <w:sz w:val="20"/>
              </w:rPr>
              <w:t>
Бағалы қағаздарды сату (330 жолы);</w:t>
            </w:r>
          </w:p>
          <w:bookmarkEnd w:id="345"/>
          <w:p>
            <w:pPr>
              <w:spacing w:after="20"/>
              <w:ind w:left="20"/>
              <w:jc w:val="both"/>
            </w:pPr>
            <w:r>
              <w:rPr>
                <w:rFonts w:ascii="Times New Roman"/>
                <w:b w:val="false"/>
                <w:i w:val="false"/>
                <w:color w:val="000000"/>
                <w:sz w:val="20"/>
              </w:rPr>
              <w:t>
Бақыланатын және басқа субъектiлердiң үлестерiн сату (320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 (330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 (340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(340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(350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сатып алу (410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сатып алу (410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мен бақыланатын және басқа субъектiлердiң үлестерiн сатып алу (420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46"/>
          <w:p>
            <w:pPr>
              <w:spacing w:after="20"/>
              <w:ind w:left="20"/>
              <w:jc w:val="both"/>
            </w:pPr>
            <w:r>
              <w:rPr>
                <w:rFonts w:ascii="Times New Roman"/>
                <w:b w:val="false"/>
                <w:i w:val="false"/>
                <w:color w:val="000000"/>
                <w:sz w:val="20"/>
              </w:rPr>
              <w:t>
Бақыланатын және басқа субъектiлердiң үлестерiн сатып алу (420 жолы);</w:t>
            </w:r>
          </w:p>
          <w:bookmarkEnd w:id="346"/>
          <w:p>
            <w:pPr>
              <w:spacing w:after="20"/>
              <w:ind w:left="20"/>
              <w:jc w:val="both"/>
            </w:pPr>
            <w:r>
              <w:rPr>
                <w:rFonts w:ascii="Times New Roman"/>
                <w:b w:val="false"/>
                <w:i w:val="false"/>
                <w:color w:val="000000"/>
                <w:sz w:val="20"/>
              </w:rPr>
              <w:t>
Бағалы қағаздарды сатып алу (430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субъектiлерінiң жарғылық капиталын қалыптастыру және толтыру (430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субъектiлерінiң жарғылық капиталын қалыптастыру және толтыру (440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қарыздар (440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қарыздар (450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(450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(460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Қаржылық қызметтен түскен ақша қаражатының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Қаржылық қызметтен түскен ақша қаражатының қозғалысы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 (610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 (610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(620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(620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 (710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 (710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(720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(720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 (911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 (911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Кезеңнiң басындағы ақша қаражаты (920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Кезеңнiң басындағы ақша қаражаты (920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шоғырландырылған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 (010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 (010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 (020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 (020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(030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активтердегi /капиталдағы өзгерістер (040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47"/>
          <w:p>
            <w:pPr>
              <w:spacing w:after="20"/>
              <w:ind w:left="20"/>
              <w:jc w:val="both"/>
            </w:pPr>
            <w:r>
              <w:rPr>
                <w:rFonts w:ascii="Times New Roman"/>
                <w:b w:val="false"/>
                <w:i w:val="false"/>
                <w:color w:val="000000"/>
                <w:sz w:val="20"/>
              </w:rPr>
              <w:t>
Ұзақ мерзiмдi активтерді қайта бағалауға резервтердің ұлғаюы (041 жолы);</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Ұзақ мерзiмдi активтерді қайта бағалауға резервтердің азаюы (042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Қолданыстағы сатуға арналған қаржылық инвестицияларды қайта бағалауға резервтердің ұлғаюы (043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Қолданыстағы сатуға арналған қаржылық инвестицияларды қайта бағалауға резервтердің азаюы (044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 резервтер (045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қызметті қайта есептеу бойынша айырбас бағамдардың айырмалары (046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Таза активтердiң/капиталдың өзгерiстерi туралы есепте тікелей танылған қаржыландырулардың ұлғаюы (047 жолы);</w:t>
            </w:r>
          </w:p>
          <w:p>
            <w:pPr>
              <w:spacing w:after="20"/>
              <w:ind w:left="20"/>
              <w:jc w:val="both"/>
            </w:pPr>
            <w:r>
              <w:rPr>
                <w:rFonts w:ascii="Times New Roman"/>
                <w:b w:val="false"/>
                <w:i w:val="false"/>
                <w:color w:val="000000"/>
                <w:sz w:val="20"/>
              </w:rPr>
              <w:t>
Таза активтердiң/капиталдың өзгерiстерi туралы есепте тікелей танылған қаржыландырулардың азаюы (048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 (050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 (050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 (070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 (070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 (080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 (080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 +/- 080 жолдары) (090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 +/- 080 жолдары) (090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таза активтердегi /капиталдағы өзгерістер (100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48"/>
          <w:p>
            <w:pPr>
              <w:spacing w:after="20"/>
              <w:ind w:left="20"/>
              <w:jc w:val="both"/>
            </w:pPr>
            <w:r>
              <w:rPr>
                <w:rFonts w:ascii="Times New Roman"/>
                <w:b w:val="false"/>
                <w:i w:val="false"/>
                <w:color w:val="000000"/>
                <w:sz w:val="20"/>
              </w:rPr>
              <w:t>
Ұзақ мерзiмдi активтерді қайта бағалауға резервтердің ұлғаюы (101 жолы);</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Ұзақ мерзiмдi активтерді қайта бағалауға резервтердің азаюы (102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Қолданыстағы сатуға арналған қаржылық инвестицияларды қайта бағалауға резервтердің ұлғаюы (103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Қолданыстағы сатуға арналған қаржылық инвестицияларды қайта бағалауға резервтердің азаюы (104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 резервтер (105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қызметті қайта есептеу бойынша айырбас бағамдардың айырмалары (106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Таза активтердің/капиталдың өзгерістері туралы есепте тікелей танылған қаржыландырудың ұлғаюы (107 жолы);</w:t>
            </w:r>
          </w:p>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азаюы (108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 (110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 (110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(120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(120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 қаржылық нәтиже (4-баған);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 қаржылық нәтиже (5-баған);</w:t>
            </w:r>
          </w:p>
        </w:tc>
      </w:tr>
    </w:tbl>
    <w:bookmarkStart w:name="z443" w:id="349"/>
    <w:p>
      <w:pPr>
        <w:spacing w:after="0"/>
        <w:ind w:left="0"/>
        <w:jc w:val="both"/>
      </w:pPr>
      <w:r>
        <w:rPr>
          <w:rFonts w:ascii="Times New Roman"/>
          <w:b w:val="false"/>
          <w:i w:val="false"/>
          <w:color w:val="000000"/>
          <w:sz w:val="28"/>
        </w:rPr>
        <w:t>
      Ескертпе: * республикалық бюджеттік бағдарламалар әкімшілері шоғырландырылған қаржылық есептілікке кірмейтін шығыстар бойынша элимендірмейді.</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26 желтоқсандағы</w:t>
            </w:r>
            <w:r>
              <w:br/>
            </w:r>
            <w:r>
              <w:rPr>
                <w:rFonts w:ascii="Times New Roman"/>
                <w:b w:val="false"/>
                <w:i w:val="false"/>
                <w:color w:val="000000"/>
                <w:sz w:val="20"/>
              </w:rPr>
              <w:t>№ 808 бұйрығына 7-қосымша</w:t>
            </w:r>
            <w:r>
              <w:br/>
            </w:r>
            <w:r>
              <w:rPr>
                <w:rFonts w:ascii="Times New Roman"/>
                <w:b w:val="false"/>
                <w:i w:val="false"/>
                <w:color w:val="000000"/>
                <w:sz w:val="20"/>
              </w:rPr>
              <w:t>Қазақстан Республикасы Қаржы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15 мамырдағы</w:t>
            </w:r>
            <w:r>
              <w:br/>
            </w:r>
            <w:r>
              <w:rPr>
                <w:rFonts w:ascii="Times New Roman"/>
                <w:b w:val="false"/>
                <w:i w:val="false"/>
                <w:color w:val="000000"/>
                <w:sz w:val="20"/>
              </w:rPr>
              <w:t>№ 230 бұйрығына 1-қосымша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45" w:id="350"/>
    <w:p>
      <w:pPr>
        <w:spacing w:after="0"/>
        <w:ind w:left="0"/>
        <w:jc w:val="left"/>
      </w:pPr>
      <w:r>
        <w:rPr>
          <w:rFonts w:ascii="Times New Roman"/>
          <w:b/>
          <w:i w:val="false"/>
          <w:color w:val="000000"/>
        </w:rPr>
        <w:t xml:space="preserve"> Бухгалтерлік баланс  20___ жылғы "___" ___________ жағдай бойынша</w:t>
      </w:r>
    </w:p>
    <w:bookmarkEnd w:id="350"/>
    <w:bookmarkStart w:name="z446" w:id="351"/>
    <w:p>
      <w:pPr>
        <w:spacing w:after="0"/>
        <w:ind w:left="0"/>
        <w:jc w:val="both"/>
      </w:pPr>
      <w:r>
        <w:rPr>
          <w:rFonts w:ascii="Times New Roman"/>
          <w:b w:val="false"/>
          <w:i w:val="false"/>
          <w:color w:val="000000"/>
          <w:sz w:val="28"/>
        </w:rPr>
        <w:t>
      Ұсынылады: бюджеттік бағдарламалардың әкімшісіне, бюджетті атқару жөніндегі уәкілетті органға</w:t>
      </w:r>
    </w:p>
    <w:bookmarkEnd w:id="351"/>
    <w:bookmarkStart w:name="z447" w:id="352"/>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352"/>
    <w:bookmarkStart w:name="z448" w:id="353"/>
    <w:p>
      <w:pPr>
        <w:spacing w:after="0"/>
        <w:ind w:left="0"/>
        <w:jc w:val="both"/>
      </w:pPr>
      <w:r>
        <w:rPr>
          <w:rFonts w:ascii="Times New Roman"/>
          <w:b w:val="false"/>
          <w:i w:val="false"/>
          <w:color w:val="000000"/>
          <w:sz w:val="28"/>
        </w:rPr>
        <w:t xml:space="preserve">
      Әкімшілік нысанның атауы: Бухгалтерлік баланс </w:t>
      </w:r>
    </w:p>
    <w:bookmarkEnd w:id="353"/>
    <w:bookmarkStart w:name="z449" w:id="35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 -1</w:t>
      </w:r>
    </w:p>
    <w:bookmarkEnd w:id="354"/>
    <w:bookmarkStart w:name="z450" w:id="355"/>
    <w:p>
      <w:pPr>
        <w:spacing w:after="0"/>
        <w:ind w:left="0"/>
        <w:jc w:val="both"/>
      </w:pPr>
      <w:r>
        <w:rPr>
          <w:rFonts w:ascii="Times New Roman"/>
          <w:b w:val="false"/>
          <w:i w:val="false"/>
          <w:color w:val="000000"/>
          <w:sz w:val="28"/>
        </w:rPr>
        <w:t>
      Кезеңділік: жартыжылдық, жылдық</w:t>
      </w:r>
    </w:p>
    <w:bookmarkEnd w:id="355"/>
    <w:bookmarkStart w:name="z451" w:id="356"/>
    <w:p>
      <w:pPr>
        <w:spacing w:after="0"/>
        <w:ind w:left="0"/>
        <w:jc w:val="both"/>
      </w:pPr>
      <w:r>
        <w:rPr>
          <w:rFonts w:ascii="Times New Roman"/>
          <w:b w:val="false"/>
          <w:i w:val="false"/>
          <w:color w:val="000000"/>
          <w:sz w:val="28"/>
        </w:rPr>
        <w:t>
      Есепті кезең: ___ жыл "___" ___________</w:t>
      </w:r>
    </w:p>
    <w:bookmarkEnd w:id="356"/>
    <w:bookmarkStart w:name="z452" w:id="35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 аудандық маңызы бар қалалар, ауылдар, кенттер, ауылдық округтер әкімдерінің аппараттары.</w:t>
      </w:r>
    </w:p>
    <w:bookmarkEnd w:id="357"/>
    <w:bookmarkStart w:name="z453" w:id="35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bookmarkEnd w:id="358"/>
    <w:bookmarkStart w:name="z454" w:id="359"/>
    <w:p>
      <w:pPr>
        <w:spacing w:after="0"/>
        <w:ind w:left="0"/>
        <w:jc w:val="both"/>
      </w:pPr>
      <w:r>
        <w:rPr>
          <w:rFonts w:ascii="Times New Roman"/>
          <w:b w:val="false"/>
          <w:i w:val="false"/>
          <w:color w:val="000000"/>
          <w:sz w:val="28"/>
        </w:rPr>
        <w:t xml:space="preserve">
      Бизнес-сәйкестендіру нөмірі </w:t>
      </w:r>
    </w:p>
    <w:bookmarkEnd w:id="359"/>
    <w:p>
      <w:pPr>
        <w:spacing w:after="0"/>
        <w:ind w:left="0"/>
        <w:jc w:val="both"/>
      </w:pPr>
      <w:r>
        <w:drawing>
          <wp:inline distT="0" distB="0" distL="0" distR="0">
            <wp:extent cx="378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78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5" w:id="360"/>
    <w:p>
      <w:pPr>
        <w:spacing w:after="0"/>
        <w:ind w:left="0"/>
        <w:jc w:val="both"/>
      </w:pPr>
      <w:r>
        <w:rPr>
          <w:rFonts w:ascii="Times New Roman"/>
          <w:b w:val="false"/>
          <w:i w:val="false"/>
          <w:color w:val="000000"/>
          <w:sz w:val="28"/>
        </w:rPr>
        <w:t>
      Жинау әдісі: қағаз жеткізгіште және электронды түрде</w:t>
      </w:r>
    </w:p>
    <w:bookmarkEnd w:id="360"/>
    <w:bookmarkStart w:name="z456" w:id="361"/>
    <w:p>
      <w:pPr>
        <w:spacing w:after="0"/>
        <w:ind w:left="0"/>
        <w:jc w:val="both"/>
      </w:pPr>
      <w:r>
        <w:rPr>
          <w:rFonts w:ascii="Times New Roman"/>
          <w:b w:val="false"/>
          <w:i w:val="false"/>
          <w:color w:val="000000"/>
          <w:sz w:val="28"/>
        </w:rPr>
        <w:t>
      Бюджеттің түрі:_________________</w:t>
      </w:r>
    </w:p>
    <w:bookmarkEnd w:id="361"/>
    <w:bookmarkStart w:name="z457" w:id="362"/>
    <w:p>
      <w:pPr>
        <w:spacing w:after="0"/>
        <w:ind w:left="0"/>
        <w:jc w:val="both"/>
      </w:pPr>
      <w:r>
        <w:rPr>
          <w:rFonts w:ascii="Times New Roman"/>
          <w:b w:val="false"/>
          <w:i w:val="false"/>
          <w:color w:val="000000"/>
          <w:sz w:val="28"/>
        </w:rPr>
        <w:t>
      Өлшем бірлігі: мың теңге</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салықтық емес және арнаулы түсімдер бойынша бюджетпен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63"/>
          <w:p>
            <w:pPr>
              <w:spacing w:after="20"/>
              <w:ind w:left="20"/>
              <w:jc w:val="both"/>
            </w:pPr>
            <w:r>
              <w:rPr>
                <w:rFonts w:ascii="Times New Roman"/>
                <w:b w:val="false"/>
                <w:i w:val="false"/>
                <w:color w:val="000000"/>
                <w:sz w:val="20"/>
              </w:rPr>
              <w:t>
Міндеттемелер,</w:t>
            </w:r>
          </w:p>
          <w:bookmarkEnd w:id="363"/>
          <w:p>
            <w:pPr>
              <w:spacing w:after="20"/>
              <w:ind w:left="20"/>
              <w:jc w:val="both"/>
            </w:pPr>
            <w:r>
              <w:rPr>
                <w:rFonts w:ascii="Times New Roman"/>
                <w:b w:val="false"/>
                <w:i w:val="false"/>
                <w:color w:val="000000"/>
                <w:sz w:val="20"/>
              </w:rPr>
              <w:t>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және өзге де есеп беретін тұлғалар алдында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салықтық емес және арнаулы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 мен кубоктар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9" w:id="364"/>
    <w:p>
      <w:pPr>
        <w:spacing w:after="0"/>
        <w:ind w:left="0"/>
        <w:jc w:val="both"/>
      </w:pPr>
      <w:r>
        <w:rPr>
          <w:rFonts w:ascii="Times New Roman"/>
          <w:b w:val="false"/>
          <w:i w:val="false"/>
          <w:color w:val="000000"/>
          <w:sz w:val="28"/>
        </w:rPr>
        <w:t>
      Атауы ____________________________ Мекенжайы______________________</w:t>
      </w:r>
    </w:p>
    <w:bookmarkEnd w:id="364"/>
    <w:bookmarkStart w:name="z460" w:id="365"/>
    <w:p>
      <w:pPr>
        <w:spacing w:after="0"/>
        <w:ind w:left="0"/>
        <w:jc w:val="both"/>
      </w:pPr>
      <w:r>
        <w:rPr>
          <w:rFonts w:ascii="Times New Roman"/>
          <w:b w:val="false"/>
          <w:i w:val="false"/>
          <w:color w:val="000000"/>
          <w:sz w:val="28"/>
        </w:rPr>
        <w:t>
      ___________________                                  _______________________________</w:t>
      </w:r>
    </w:p>
    <w:bookmarkEnd w:id="365"/>
    <w:bookmarkStart w:name="z461" w:id="366"/>
    <w:p>
      <w:pPr>
        <w:spacing w:after="0"/>
        <w:ind w:left="0"/>
        <w:jc w:val="both"/>
      </w:pPr>
      <w:r>
        <w:rPr>
          <w:rFonts w:ascii="Times New Roman"/>
          <w:b w:val="false"/>
          <w:i w:val="false"/>
          <w:color w:val="000000"/>
          <w:sz w:val="28"/>
        </w:rPr>
        <w:t>
      Телефоны_____________________________________________________</w:t>
      </w:r>
    </w:p>
    <w:bookmarkEnd w:id="366"/>
    <w:bookmarkStart w:name="z462" w:id="367"/>
    <w:p>
      <w:pPr>
        <w:spacing w:after="0"/>
        <w:ind w:left="0"/>
        <w:jc w:val="both"/>
      </w:pPr>
      <w:r>
        <w:rPr>
          <w:rFonts w:ascii="Times New Roman"/>
          <w:b w:val="false"/>
          <w:i w:val="false"/>
          <w:color w:val="000000"/>
          <w:sz w:val="28"/>
        </w:rPr>
        <w:t>
      Электрондық пошта мекенжайы___________________________________</w:t>
      </w:r>
    </w:p>
    <w:bookmarkEnd w:id="367"/>
    <w:bookmarkStart w:name="z463" w:id="368"/>
    <w:p>
      <w:pPr>
        <w:spacing w:after="0"/>
        <w:ind w:left="0"/>
        <w:jc w:val="both"/>
      </w:pPr>
      <w:r>
        <w:rPr>
          <w:rFonts w:ascii="Times New Roman"/>
          <w:b w:val="false"/>
          <w:i w:val="false"/>
          <w:color w:val="000000"/>
          <w:sz w:val="28"/>
        </w:rPr>
        <w:t>
      Орындаушы____________________________________________________</w:t>
      </w:r>
    </w:p>
    <w:bookmarkEnd w:id="368"/>
    <w:bookmarkStart w:name="z464" w:id="369"/>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369"/>
    <w:bookmarkStart w:name="z465" w:id="370"/>
    <w:p>
      <w:pPr>
        <w:spacing w:after="0"/>
        <w:ind w:left="0"/>
        <w:jc w:val="both"/>
      </w:pPr>
      <w:r>
        <w:rPr>
          <w:rFonts w:ascii="Times New Roman"/>
          <w:b w:val="false"/>
          <w:i w:val="false"/>
          <w:color w:val="000000"/>
          <w:sz w:val="28"/>
        </w:rPr>
        <w:t>
      Басшы немесе оны алмастыратын тұлға ______________________________ (қолы)</w:t>
      </w:r>
    </w:p>
    <w:bookmarkEnd w:id="370"/>
    <w:bookmarkStart w:name="z466" w:id="371"/>
    <w:p>
      <w:pPr>
        <w:spacing w:after="0"/>
        <w:ind w:left="0"/>
        <w:jc w:val="both"/>
      </w:pPr>
      <w:r>
        <w:rPr>
          <w:rFonts w:ascii="Times New Roman"/>
          <w:b w:val="false"/>
          <w:i w:val="false"/>
          <w:color w:val="000000"/>
          <w:sz w:val="28"/>
        </w:rPr>
        <w:t>
      (тегі, аты, әкесінің аты (ол болған жағдайда)</w:t>
      </w:r>
    </w:p>
    <w:bookmarkEnd w:id="371"/>
    <w:bookmarkStart w:name="z467" w:id="372"/>
    <w:p>
      <w:pPr>
        <w:spacing w:after="0"/>
        <w:ind w:left="0"/>
        <w:jc w:val="both"/>
      </w:pPr>
      <w:r>
        <w:rPr>
          <w:rFonts w:ascii="Times New Roman"/>
          <w:b w:val="false"/>
          <w:i w:val="false"/>
          <w:color w:val="000000"/>
          <w:sz w:val="28"/>
        </w:rPr>
        <w:t>
      Бас бухгалтер немесе құрылымдық бөлімшені басқаратын тұлға</w:t>
      </w:r>
    </w:p>
    <w:bookmarkEnd w:id="372"/>
    <w:bookmarkStart w:name="z468" w:id="373"/>
    <w:p>
      <w:pPr>
        <w:spacing w:after="0"/>
        <w:ind w:left="0"/>
        <w:jc w:val="both"/>
      </w:pPr>
      <w:r>
        <w:rPr>
          <w:rFonts w:ascii="Times New Roman"/>
          <w:b w:val="false"/>
          <w:i w:val="false"/>
          <w:color w:val="000000"/>
          <w:sz w:val="28"/>
        </w:rPr>
        <w:t>
      ________________________________________________________  (қолы)</w:t>
      </w:r>
    </w:p>
    <w:bookmarkEnd w:id="373"/>
    <w:bookmarkStart w:name="z469" w:id="374"/>
    <w:p>
      <w:pPr>
        <w:spacing w:after="0"/>
        <w:ind w:left="0"/>
        <w:jc w:val="both"/>
      </w:pPr>
      <w:r>
        <w:rPr>
          <w:rFonts w:ascii="Times New Roman"/>
          <w:b w:val="false"/>
          <w:i w:val="false"/>
          <w:color w:val="000000"/>
          <w:sz w:val="28"/>
        </w:rPr>
        <w:t>
      (тегі, аты, әкесінің аты (ол болған жағдайда)</w:t>
      </w:r>
    </w:p>
    <w:bookmarkEnd w:id="374"/>
    <w:bookmarkStart w:name="z470" w:id="375"/>
    <w:p>
      <w:pPr>
        <w:spacing w:after="0"/>
        <w:ind w:left="0"/>
        <w:jc w:val="both"/>
      </w:pPr>
      <w:r>
        <w:rPr>
          <w:rFonts w:ascii="Times New Roman"/>
          <w:b w:val="false"/>
          <w:i w:val="false"/>
          <w:color w:val="000000"/>
          <w:sz w:val="28"/>
        </w:rPr>
        <w:t>
      Мөр орыны _____ жылғы "___" ______________</w:t>
      </w:r>
    </w:p>
    <w:bookmarkEnd w:id="375"/>
    <w:bookmarkStart w:name="z471" w:id="376"/>
    <w:p>
      <w:pPr>
        <w:spacing w:after="0"/>
        <w:ind w:left="0"/>
        <w:jc w:val="both"/>
      </w:pPr>
      <w:r>
        <w:rPr>
          <w:rFonts w:ascii="Times New Roman"/>
          <w:b w:val="false"/>
          <w:i w:val="false"/>
          <w:color w:val="000000"/>
          <w:sz w:val="28"/>
        </w:rPr>
        <w:t xml:space="preserve">
      Ескертпе: нысандарды толтыру бойынша түсіндірме осы бұйрыққа 7-қосымшаға </w:t>
      </w:r>
    </w:p>
    <w:bookmarkEnd w:id="376"/>
    <w:bookmarkStart w:name="z472" w:id="377"/>
    <w:p>
      <w:pPr>
        <w:spacing w:after="0"/>
        <w:ind w:left="0"/>
        <w:jc w:val="both"/>
      </w:pPr>
      <w:r>
        <w:rPr>
          <w:rFonts w:ascii="Times New Roman"/>
          <w:b w:val="false"/>
          <w:i w:val="false"/>
          <w:color w:val="000000"/>
          <w:sz w:val="28"/>
        </w:rPr>
        <w:t xml:space="preserve">
      сәйкес Қаржылық есептілікті жасау мен ұсыну қағидаларының 23, 24, 25, 26, 27, 28, </w:t>
      </w:r>
    </w:p>
    <w:bookmarkEnd w:id="377"/>
    <w:bookmarkStart w:name="z473" w:id="378"/>
    <w:p>
      <w:pPr>
        <w:spacing w:after="0"/>
        <w:ind w:left="0"/>
        <w:jc w:val="both"/>
      </w:pPr>
      <w:r>
        <w:rPr>
          <w:rFonts w:ascii="Times New Roman"/>
          <w:b w:val="false"/>
          <w:i w:val="false"/>
          <w:color w:val="000000"/>
          <w:sz w:val="28"/>
        </w:rPr>
        <w:t>
      29, 30, 31, 32, 33, 34, 35, 36 және 37-тармақтарында келтірілген.</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26 желтоқсандағы</w:t>
            </w:r>
            <w:r>
              <w:br/>
            </w:r>
            <w:r>
              <w:rPr>
                <w:rFonts w:ascii="Times New Roman"/>
                <w:b w:val="false"/>
                <w:i w:val="false"/>
                <w:color w:val="000000"/>
                <w:sz w:val="20"/>
              </w:rPr>
              <w:t>№ 808 бұйрығына 8-қосымша</w:t>
            </w:r>
            <w:r>
              <w:br/>
            </w:r>
            <w:r>
              <w:rPr>
                <w:rFonts w:ascii="Times New Roman"/>
                <w:b w:val="false"/>
                <w:i w:val="false"/>
                <w:color w:val="000000"/>
                <w:sz w:val="20"/>
              </w:rPr>
              <w:t>Қазақстан Республикасы Қаржы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15 мамырдағы</w:t>
            </w:r>
            <w:r>
              <w:br/>
            </w:r>
            <w:r>
              <w:rPr>
                <w:rFonts w:ascii="Times New Roman"/>
                <w:b w:val="false"/>
                <w:i w:val="false"/>
                <w:color w:val="000000"/>
                <w:sz w:val="20"/>
              </w:rPr>
              <w:t>№ 230 бұйрығына 2-қосымша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75" w:id="379"/>
    <w:p>
      <w:pPr>
        <w:spacing w:after="0"/>
        <w:ind w:left="0"/>
        <w:jc w:val="left"/>
      </w:pPr>
      <w:r>
        <w:rPr>
          <w:rFonts w:ascii="Times New Roman"/>
          <w:b/>
          <w:i w:val="false"/>
          <w:color w:val="000000"/>
        </w:rPr>
        <w:t xml:space="preserve"> 20___ жылғы "___" ________ аяқталатын кезеңге Қаржылық қызмет нәтижелері туралы есеп</w:t>
      </w:r>
    </w:p>
    <w:bookmarkEnd w:id="379"/>
    <w:bookmarkStart w:name="z476" w:id="380"/>
    <w:p>
      <w:pPr>
        <w:spacing w:after="0"/>
        <w:ind w:left="0"/>
        <w:jc w:val="both"/>
      </w:pPr>
      <w:r>
        <w:rPr>
          <w:rFonts w:ascii="Times New Roman"/>
          <w:b w:val="false"/>
          <w:i w:val="false"/>
          <w:color w:val="000000"/>
          <w:sz w:val="28"/>
        </w:rPr>
        <w:t>
      Ұсынылады: бюджеттік бағдарламалардың әкімшісіне, бюджетті атқару жөніндегі уәкілетті органға</w:t>
      </w:r>
    </w:p>
    <w:bookmarkEnd w:id="380"/>
    <w:bookmarkStart w:name="z477" w:id="381"/>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381"/>
    <w:bookmarkStart w:name="z478" w:id="382"/>
    <w:p>
      <w:pPr>
        <w:spacing w:after="0"/>
        <w:ind w:left="0"/>
        <w:jc w:val="both"/>
      </w:pPr>
      <w:r>
        <w:rPr>
          <w:rFonts w:ascii="Times New Roman"/>
          <w:b w:val="false"/>
          <w:i w:val="false"/>
          <w:color w:val="000000"/>
          <w:sz w:val="28"/>
        </w:rPr>
        <w:t>
      Әкімшілік нысанның атауы: Қаржылық қызмет нәтижелері туралы есеп</w:t>
      </w:r>
    </w:p>
    <w:bookmarkEnd w:id="382"/>
    <w:bookmarkStart w:name="z479" w:id="38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 -2</w:t>
      </w:r>
    </w:p>
    <w:bookmarkEnd w:id="383"/>
    <w:bookmarkStart w:name="z480" w:id="384"/>
    <w:p>
      <w:pPr>
        <w:spacing w:after="0"/>
        <w:ind w:left="0"/>
        <w:jc w:val="both"/>
      </w:pPr>
      <w:r>
        <w:rPr>
          <w:rFonts w:ascii="Times New Roman"/>
          <w:b w:val="false"/>
          <w:i w:val="false"/>
          <w:color w:val="000000"/>
          <w:sz w:val="28"/>
        </w:rPr>
        <w:t>
      Кезеңділік: жартыжылдық, жылдық</w:t>
      </w:r>
    </w:p>
    <w:bookmarkEnd w:id="384"/>
    <w:bookmarkStart w:name="z481" w:id="385"/>
    <w:p>
      <w:pPr>
        <w:spacing w:after="0"/>
        <w:ind w:left="0"/>
        <w:jc w:val="both"/>
      </w:pPr>
      <w:r>
        <w:rPr>
          <w:rFonts w:ascii="Times New Roman"/>
          <w:b w:val="false"/>
          <w:i w:val="false"/>
          <w:color w:val="000000"/>
          <w:sz w:val="28"/>
        </w:rPr>
        <w:t>
      Есепті кезең: ______ жыл "___" ___________</w:t>
      </w:r>
    </w:p>
    <w:bookmarkEnd w:id="385"/>
    <w:bookmarkStart w:name="z482" w:id="38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 аудандық маңызы бар қалалар, ауылдар, кенттер, ауылдық округтер әкімдерінің аппараттары.</w:t>
      </w:r>
    </w:p>
    <w:bookmarkEnd w:id="386"/>
    <w:bookmarkStart w:name="z483" w:id="38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bookmarkEnd w:id="387"/>
    <w:bookmarkStart w:name="z484" w:id="388"/>
    <w:p>
      <w:pPr>
        <w:spacing w:after="0"/>
        <w:ind w:left="0"/>
        <w:jc w:val="both"/>
      </w:pPr>
      <w:r>
        <w:rPr>
          <w:rFonts w:ascii="Times New Roman"/>
          <w:b w:val="false"/>
          <w:i w:val="false"/>
          <w:color w:val="000000"/>
          <w:sz w:val="28"/>
        </w:rPr>
        <w:t xml:space="preserve">
      Бизнес-сәйкестендіру нөмірі </w:t>
      </w:r>
    </w:p>
    <w:bookmarkEnd w:id="388"/>
    <w:p>
      <w:pPr>
        <w:spacing w:after="0"/>
        <w:ind w:left="0"/>
        <w:jc w:val="both"/>
      </w:pPr>
      <w:r>
        <w:drawing>
          <wp:inline distT="0" distB="0" distL="0" distR="0">
            <wp:extent cx="378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78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5" w:id="389"/>
    <w:p>
      <w:pPr>
        <w:spacing w:after="0"/>
        <w:ind w:left="0"/>
        <w:jc w:val="both"/>
      </w:pPr>
      <w:r>
        <w:rPr>
          <w:rFonts w:ascii="Times New Roman"/>
          <w:b w:val="false"/>
          <w:i w:val="false"/>
          <w:color w:val="000000"/>
          <w:sz w:val="28"/>
        </w:rPr>
        <w:t>
      Жинау әдісі: қағаз жеткізгіште және электронды түрде</w:t>
      </w:r>
    </w:p>
    <w:bookmarkEnd w:id="389"/>
    <w:bookmarkStart w:name="z486" w:id="390"/>
    <w:p>
      <w:pPr>
        <w:spacing w:after="0"/>
        <w:ind w:left="0"/>
        <w:jc w:val="both"/>
      </w:pPr>
      <w:r>
        <w:rPr>
          <w:rFonts w:ascii="Times New Roman"/>
          <w:b w:val="false"/>
          <w:i w:val="false"/>
          <w:color w:val="000000"/>
          <w:sz w:val="28"/>
        </w:rPr>
        <w:t>
      Бюджеттің түрі: ___________</w:t>
      </w:r>
    </w:p>
    <w:bookmarkEnd w:id="390"/>
    <w:bookmarkStart w:name="z487" w:id="391"/>
    <w:p>
      <w:pPr>
        <w:spacing w:after="0"/>
        <w:ind w:left="0"/>
        <w:jc w:val="both"/>
      </w:pPr>
      <w:r>
        <w:rPr>
          <w:rFonts w:ascii="Times New Roman"/>
          <w:b w:val="false"/>
          <w:i w:val="false"/>
          <w:color w:val="000000"/>
          <w:sz w:val="28"/>
        </w:rPr>
        <w:t>
      Өлшем бірлігі: мың теңге</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түсімдерінен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салықтық түсімдерден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Айыппұлдардан, өсімпұлдардан және санкциялардан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трансферттердің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021, 030, 040-жолдардың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жоспарында көзделген, мемлекеттік мекемені ұстауға арналған шығыстарға жатпайтын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 және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қолма-қол ақшаны бақылау шоттары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138, 140, 150, 151-жолдардың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инвестициялар бойынша таза табыс немесе шығындар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қаржылық нәтижесі (100-жол алу 200 +/- 210, 220, 230, 240-жолдар)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8" w:id="392"/>
    <w:p>
      <w:pPr>
        <w:spacing w:after="0"/>
        <w:ind w:left="0"/>
        <w:jc w:val="both"/>
      </w:pPr>
      <w:r>
        <w:rPr>
          <w:rFonts w:ascii="Times New Roman"/>
          <w:b w:val="false"/>
          <w:i w:val="false"/>
          <w:color w:val="000000"/>
          <w:sz w:val="28"/>
        </w:rPr>
        <w:t>
      Атауы ____________________________ Мекенжайы______________________</w:t>
      </w:r>
    </w:p>
    <w:bookmarkEnd w:id="392"/>
    <w:bookmarkStart w:name="z489" w:id="393"/>
    <w:p>
      <w:pPr>
        <w:spacing w:after="0"/>
        <w:ind w:left="0"/>
        <w:jc w:val="both"/>
      </w:pPr>
      <w:r>
        <w:rPr>
          <w:rFonts w:ascii="Times New Roman"/>
          <w:b w:val="false"/>
          <w:i w:val="false"/>
          <w:color w:val="000000"/>
          <w:sz w:val="28"/>
        </w:rPr>
        <w:t>
      ___________________                                  _______________________________</w:t>
      </w:r>
    </w:p>
    <w:bookmarkEnd w:id="393"/>
    <w:bookmarkStart w:name="z490" w:id="394"/>
    <w:p>
      <w:pPr>
        <w:spacing w:after="0"/>
        <w:ind w:left="0"/>
        <w:jc w:val="both"/>
      </w:pPr>
      <w:r>
        <w:rPr>
          <w:rFonts w:ascii="Times New Roman"/>
          <w:b w:val="false"/>
          <w:i w:val="false"/>
          <w:color w:val="000000"/>
          <w:sz w:val="28"/>
        </w:rPr>
        <w:t>
      Телефоны_____________________________________________________</w:t>
      </w:r>
    </w:p>
    <w:bookmarkEnd w:id="394"/>
    <w:bookmarkStart w:name="z491" w:id="395"/>
    <w:p>
      <w:pPr>
        <w:spacing w:after="0"/>
        <w:ind w:left="0"/>
        <w:jc w:val="both"/>
      </w:pPr>
      <w:r>
        <w:rPr>
          <w:rFonts w:ascii="Times New Roman"/>
          <w:b w:val="false"/>
          <w:i w:val="false"/>
          <w:color w:val="000000"/>
          <w:sz w:val="28"/>
        </w:rPr>
        <w:t>
      Электрондық пошта мекенжайы ____________________________________</w:t>
      </w:r>
    </w:p>
    <w:bookmarkEnd w:id="395"/>
    <w:bookmarkStart w:name="z492" w:id="396"/>
    <w:p>
      <w:pPr>
        <w:spacing w:after="0"/>
        <w:ind w:left="0"/>
        <w:jc w:val="both"/>
      </w:pPr>
      <w:r>
        <w:rPr>
          <w:rFonts w:ascii="Times New Roman"/>
          <w:b w:val="false"/>
          <w:i w:val="false"/>
          <w:color w:val="000000"/>
          <w:sz w:val="28"/>
        </w:rPr>
        <w:t>
      Орындаушы____________________________________________________</w:t>
      </w:r>
    </w:p>
    <w:bookmarkEnd w:id="396"/>
    <w:bookmarkStart w:name="z493" w:id="397"/>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397"/>
    <w:bookmarkStart w:name="z494" w:id="398"/>
    <w:p>
      <w:pPr>
        <w:spacing w:after="0"/>
        <w:ind w:left="0"/>
        <w:jc w:val="both"/>
      </w:pPr>
      <w:r>
        <w:rPr>
          <w:rFonts w:ascii="Times New Roman"/>
          <w:b w:val="false"/>
          <w:i w:val="false"/>
          <w:color w:val="000000"/>
          <w:sz w:val="28"/>
        </w:rPr>
        <w:t>
      Басшы немесе оны алмастыратын тұлға ____________________________  (қолы)</w:t>
      </w:r>
    </w:p>
    <w:bookmarkEnd w:id="398"/>
    <w:bookmarkStart w:name="z495" w:id="399"/>
    <w:p>
      <w:pPr>
        <w:spacing w:after="0"/>
        <w:ind w:left="0"/>
        <w:jc w:val="both"/>
      </w:pPr>
      <w:r>
        <w:rPr>
          <w:rFonts w:ascii="Times New Roman"/>
          <w:b w:val="false"/>
          <w:i w:val="false"/>
          <w:color w:val="000000"/>
          <w:sz w:val="28"/>
        </w:rPr>
        <w:t>
      (тегі, аты, әкесінің аты (ол болған жағдайда)</w:t>
      </w:r>
    </w:p>
    <w:bookmarkEnd w:id="399"/>
    <w:bookmarkStart w:name="z496" w:id="400"/>
    <w:p>
      <w:pPr>
        <w:spacing w:after="0"/>
        <w:ind w:left="0"/>
        <w:jc w:val="both"/>
      </w:pPr>
      <w:r>
        <w:rPr>
          <w:rFonts w:ascii="Times New Roman"/>
          <w:b w:val="false"/>
          <w:i w:val="false"/>
          <w:color w:val="000000"/>
          <w:sz w:val="28"/>
        </w:rPr>
        <w:t>
      Бас бухгалтер немесе құрылымдық бөлімшені басқаратын тұлға</w:t>
      </w:r>
    </w:p>
    <w:bookmarkEnd w:id="400"/>
    <w:bookmarkStart w:name="z497" w:id="401"/>
    <w:p>
      <w:pPr>
        <w:spacing w:after="0"/>
        <w:ind w:left="0"/>
        <w:jc w:val="both"/>
      </w:pPr>
      <w:r>
        <w:rPr>
          <w:rFonts w:ascii="Times New Roman"/>
          <w:b w:val="false"/>
          <w:i w:val="false"/>
          <w:color w:val="000000"/>
          <w:sz w:val="28"/>
        </w:rPr>
        <w:t>
      _______________________________________________________  (қолы)</w:t>
      </w:r>
    </w:p>
    <w:bookmarkEnd w:id="401"/>
    <w:bookmarkStart w:name="z498" w:id="402"/>
    <w:p>
      <w:pPr>
        <w:spacing w:after="0"/>
        <w:ind w:left="0"/>
        <w:jc w:val="both"/>
      </w:pPr>
      <w:r>
        <w:rPr>
          <w:rFonts w:ascii="Times New Roman"/>
          <w:b w:val="false"/>
          <w:i w:val="false"/>
          <w:color w:val="000000"/>
          <w:sz w:val="28"/>
        </w:rPr>
        <w:t>
      (тегі, аты, әкесінің аты (ол болған жағдайда)</w:t>
      </w:r>
    </w:p>
    <w:bookmarkEnd w:id="402"/>
    <w:bookmarkStart w:name="z499" w:id="403"/>
    <w:p>
      <w:pPr>
        <w:spacing w:after="0"/>
        <w:ind w:left="0"/>
        <w:jc w:val="both"/>
      </w:pPr>
      <w:r>
        <w:rPr>
          <w:rFonts w:ascii="Times New Roman"/>
          <w:b w:val="false"/>
          <w:i w:val="false"/>
          <w:color w:val="000000"/>
          <w:sz w:val="28"/>
        </w:rPr>
        <w:t>
      Мөр орыны _____ жылғы "___" ______________</w:t>
      </w:r>
    </w:p>
    <w:bookmarkEnd w:id="403"/>
    <w:bookmarkStart w:name="z500" w:id="404"/>
    <w:p>
      <w:pPr>
        <w:spacing w:after="0"/>
        <w:ind w:left="0"/>
        <w:jc w:val="both"/>
      </w:pPr>
      <w:r>
        <w:rPr>
          <w:rFonts w:ascii="Times New Roman"/>
          <w:b w:val="false"/>
          <w:i w:val="false"/>
          <w:color w:val="000000"/>
          <w:sz w:val="28"/>
        </w:rPr>
        <w:t>
      Ескертпе: нысанды толтыру бойынша түсіндірме осы бұйрыққа 7-қосымшаға сәйкес</w:t>
      </w:r>
    </w:p>
    <w:bookmarkEnd w:id="404"/>
    <w:bookmarkStart w:name="z501" w:id="405"/>
    <w:p>
      <w:pPr>
        <w:spacing w:after="0"/>
        <w:ind w:left="0"/>
        <w:jc w:val="both"/>
      </w:pPr>
      <w:r>
        <w:rPr>
          <w:rFonts w:ascii="Times New Roman"/>
          <w:b w:val="false"/>
          <w:i w:val="false"/>
          <w:color w:val="000000"/>
          <w:sz w:val="28"/>
        </w:rPr>
        <w:t>
      Қаржылық есептілікті жасау мен ұсыну қағидаларының 38, 39, 40 және 41-</w:t>
      </w:r>
    </w:p>
    <w:bookmarkEnd w:id="405"/>
    <w:bookmarkStart w:name="z502" w:id="406"/>
    <w:p>
      <w:pPr>
        <w:spacing w:after="0"/>
        <w:ind w:left="0"/>
        <w:jc w:val="both"/>
      </w:pPr>
      <w:r>
        <w:rPr>
          <w:rFonts w:ascii="Times New Roman"/>
          <w:b w:val="false"/>
          <w:i w:val="false"/>
          <w:color w:val="000000"/>
          <w:sz w:val="28"/>
        </w:rPr>
        <w:t>
      тармақтарында келтірілген.</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26 желтоқсандағы</w:t>
            </w:r>
            <w:r>
              <w:br/>
            </w:r>
            <w:r>
              <w:rPr>
                <w:rFonts w:ascii="Times New Roman"/>
                <w:b w:val="false"/>
                <w:i w:val="false"/>
                <w:color w:val="000000"/>
                <w:sz w:val="20"/>
              </w:rPr>
              <w:t>№ 808 бұйрығына 9-қосымша</w:t>
            </w:r>
            <w:r>
              <w:br/>
            </w:r>
            <w:r>
              <w:rPr>
                <w:rFonts w:ascii="Times New Roman"/>
                <w:b w:val="false"/>
                <w:i w:val="false"/>
                <w:color w:val="000000"/>
                <w:sz w:val="20"/>
              </w:rPr>
              <w:t>Қазақстан Республикасы Қаржы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15 мамырдағы</w:t>
            </w:r>
            <w:r>
              <w:br/>
            </w:r>
            <w:r>
              <w:rPr>
                <w:rFonts w:ascii="Times New Roman"/>
                <w:b w:val="false"/>
                <w:i w:val="false"/>
                <w:color w:val="000000"/>
                <w:sz w:val="20"/>
              </w:rPr>
              <w:t>№ 230 бұйрығына 5-қосымша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04" w:id="407"/>
    <w:p>
      <w:pPr>
        <w:spacing w:after="0"/>
        <w:ind w:left="0"/>
        <w:jc w:val="left"/>
      </w:pPr>
      <w:r>
        <w:rPr>
          <w:rFonts w:ascii="Times New Roman"/>
          <w:b/>
          <w:i w:val="false"/>
          <w:color w:val="000000"/>
        </w:rPr>
        <w:t xml:space="preserve"> 20___ жылғы "___" _______ аяқталатын кезеңге Қаржылық есептiлiкке түсiндiрме жазба</w:t>
      </w:r>
    </w:p>
    <w:bookmarkEnd w:id="407"/>
    <w:bookmarkStart w:name="z505" w:id="408"/>
    <w:p>
      <w:pPr>
        <w:spacing w:after="0"/>
        <w:ind w:left="0"/>
        <w:jc w:val="both"/>
      </w:pPr>
      <w:r>
        <w:rPr>
          <w:rFonts w:ascii="Times New Roman"/>
          <w:b w:val="false"/>
          <w:i w:val="false"/>
          <w:color w:val="000000"/>
          <w:sz w:val="28"/>
        </w:rPr>
        <w:t>
      Ұсынылады: бюджеттік бағдарламалардың әкімшісіне, бюджетті атқару жөніндегі уәкілетті органға</w:t>
      </w:r>
    </w:p>
    <w:bookmarkEnd w:id="408"/>
    <w:bookmarkStart w:name="z506" w:id="409"/>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409"/>
    <w:bookmarkStart w:name="z507" w:id="410"/>
    <w:p>
      <w:pPr>
        <w:spacing w:after="0"/>
        <w:ind w:left="0"/>
        <w:jc w:val="both"/>
      </w:pPr>
      <w:r>
        <w:rPr>
          <w:rFonts w:ascii="Times New Roman"/>
          <w:b w:val="false"/>
          <w:i w:val="false"/>
          <w:color w:val="000000"/>
          <w:sz w:val="28"/>
        </w:rPr>
        <w:t>
      Әкімшілік нысанның атауы: Қаржылық есептiлiкке түсiндiрме жазба</w:t>
      </w:r>
    </w:p>
    <w:bookmarkEnd w:id="410"/>
    <w:bookmarkStart w:name="z508" w:id="41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 -5</w:t>
      </w:r>
    </w:p>
    <w:bookmarkEnd w:id="411"/>
    <w:bookmarkStart w:name="z509" w:id="412"/>
    <w:p>
      <w:pPr>
        <w:spacing w:after="0"/>
        <w:ind w:left="0"/>
        <w:jc w:val="both"/>
      </w:pPr>
      <w:r>
        <w:rPr>
          <w:rFonts w:ascii="Times New Roman"/>
          <w:b w:val="false"/>
          <w:i w:val="false"/>
          <w:color w:val="000000"/>
          <w:sz w:val="28"/>
        </w:rPr>
        <w:t>
      Кезеңділік: жартыжылдық, жылдық</w:t>
      </w:r>
    </w:p>
    <w:bookmarkEnd w:id="412"/>
    <w:bookmarkStart w:name="z510" w:id="413"/>
    <w:p>
      <w:pPr>
        <w:spacing w:after="0"/>
        <w:ind w:left="0"/>
        <w:jc w:val="both"/>
      </w:pPr>
      <w:r>
        <w:rPr>
          <w:rFonts w:ascii="Times New Roman"/>
          <w:b w:val="false"/>
          <w:i w:val="false"/>
          <w:color w:val="000000"/>
          <w:sz w:val="28"/>
        </w:rPr>
        <w:t>
      Есепті кезең: ______ жыл "___" ___________</w:t>
      </w:r>
    </w:p>
    <w:bookmarkEnd w:id="413"/>
    <w:bookmarkStart w:name="z511" w:id="41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 аудандық маңызы бар қалалар, ауылдар, кенттер, ауылдық округтер әкімдерінің аппараттары.</w:t>
      </w:r>
    </w:p>
    <w:bookmarkEnd w:id="414"/>
    <w:bookmarkStart w:name="z512" w:id="41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bookmarkEnd w:id="415"/>
    <w:bookmarkStart w:name="z513" w:id="416"/>
    <w:p>
      <w:pPr>
        <w:spacing w:after="0"/>
        <w:ind w:left="0"/>
        <w:jc w:val="both"/>
      </w:pPr>
      <w:r>
        <w:rPr>
          <w:rFonts w:ascii="Times New Roman"/>
          <w:b w:val="false"/>
          <w:i w:val="false"/>
          <w:color w:val="000000"/>
          <w:sz w:val="28"/>
        </w:rPr>
        <w:t xml:space="preserve">
      Бизнес-сәйкестендіру нөмірі </w:t>
      </w:r>
    </w:p>
    <w:bookmarkEnd w:id="416"/>
    <w:p>
      <w:pPr>
        <w:spacing w:after="0"/>
        <w:ind w:left="0"/>
        <w:jc w:val="both"/>
      </w:pPr>
      <w:r>
        <w:drawing>
          <wp:inline distT="0" distB="0" distL="0" distR="0">
            <wp:extent cx="378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78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4" w:id="417"/>
    <w:p>
      <w:pPr>
        <w:spacing w:after="0"/>
        <w:ind w:left="0"/>
        <w:jc w:val="both"/>
      </w:pPr>
      <w:r>
        <w:rPr>
          <w:rFonts w:ascii="Times New Roman"/>
          <w:b w:val="false"/>
          <w:i w:val="false"/>
          <w:color w:val="000000"/>
          <w:sz w:val="28"/>
        </w:rPr>
        <w:t>
      Жинау әдісі: қағаз жеткізгіште және электронды түрде</w:t>
      </w:r>
    </w:p>
    <w:bookmarkEnd w:id="417"/>
    <w:bookmarkStart w:name="z515" w:id="418"/>
    <w:p>
      <w:pPr>
        <w:spacing w:after="0"/>
        <w:ind w:left="0"/>
        <w:jc w:val="both"/>
      </w:pPr>
      <w:r>
        <w:rPr>
          <w:rFonts w:ascii="Times New Roman"/>
          <w:b w:val="false"/>
          <w:i w:val="false"/>
          <w:color w:val="000000"/>
          <w:sz w:val="28"/>
        </w:rPr>
        <w:t>
      1. Жалпы мәлiметтер.</w:t>
      </w:r>
    </w:p>
    <w:bookmarkEnd w:id="418"/>
    <w:bookmarkStart w:name="z516" w:id="419"/>
    <w:p>
      <w:pPr>
        <w:spacing w:after="0"/>
        <w:ind w:left="0"/>
        <w:jc w:val="both"/>
      </w:pPr>
      <w:r>
        <w:rPr>
          <w:rFonts w:ascii="Times New Roman"/>
          <w:b w:val="false"/>
          <w:i w:val="false"/>
          <w:color w:val="000000"/>
          <w:sz w:val="28"/>
        </w:rPr>
        <w:t>
      мемлекеттік мекеменің ережесі:____________________________________</w:t>
      </w:r>
    </w:p>
    <w:bookmarkEnd w:id="419"/>
    <w:bookmarkStart w:name="z517" w:id="420"/>
    <w:p>
      <w:pPr>
        <w:spacing w:after="0"/>
        <w:ind w:left="0"/>
        <w:jc w:val="both"/>
      </w:pPr>
      <w:r>
        <w:rPr>
          <w:rFonts w:ascii="Times New Roman"/>
          <w:b w:val="false"/>
          <w:i w:val="false"/>
          <w:color w:val="000000"/>
          <w:sz w:val="28"/>
        </w:rPr>
        <w:t>
      ведомстволық бағынысты мекемелердің саны: ________________________</w:t>
      </w:r>
    </w:p>
    <w:bookmarkEnd w:id="420"/>
    <w:bookmarkStart w:name="z518" w:id="421"/>
    <w:p>
      <w:pPr>
        <w:spacing w:after="0"/>
        <w:ind w:left="0"/>
        <w:jc w:val="both"/>
      </w:pPr>
      <w:r>
        <w:rPr>
          <w:rFonts w:ascii="Times New Roman"/>
          <w:b w:val="false"/>
          <w:i w:val="false"/>
          <w:color w:val="000000"/>
          <w:sz w:val="28"/>
        </w:rPr>
        <w:t>
      пайдаланылатын нормативтік құқықтық актілер: ______________________</w:t>
      </w:r>
    </w:p>
    <w:bookmarkEnd w:id="421"/>
    <w:bookmarkStart w:name="z519" w:id="422"/>
    <w:p>
      <w:pPr>
        <w:spacing w:after="0"/>
        <w:ind w:left="0"/>
        <w:jc w:val="both"/>
      </w:pPr>
      <w:r>
        <w:rPr>
          <w:rFonts w:ascii="Times New Roman"/>
          <w:b w:val="false"/>
          <w:i w:val="false"/>
          <w:color w:val="000000"/>
          <w:sz w:val="28"/>
        </w:rPr>
        <w:t>
      2. Қаржылық есептiлiкке ашылған мәлiметтер.</w:t>
      </w:r>
    </w:p>
    <w:bookmarkEnd w:id="422"/>
    <w:bookmarkStart w:name="z520" w:id="423"/>
    <w:p>
      <w:pPr>
        <w:spacing w:after="0"/>
        <w:ind w:left="0"/>
        <w:jc w:val="both"/>
      </w:pPr>
      <w:r>
        <w:rPr>
          <w:rFonts w:ascii="Times New Roman"/>
          <w:b w:val="false"/>
          <w:i w:val="false"/>
          <w:color w:val="000000"/>
          <w:sz w:val="28"/>
        </w:rPr>
        <w:t>
      Қысқа мезiмдi активтер</w:t>
      </w:r>
    </w:p>
    <w:bookmarkEnd w:id="423"/>
    <w:bookmarkStart w:name="z521" w:id="424"/>
    <w:p>
      <w:pPr>
        <w:spacing w:after="0"/>
        <w:ind w:left="0"/>
        <w:jc w:val="both"/>
      </w:pPr>
      <w:r>
        <w:rPr>
          <w:rFonts w:ascii="Times New Roman"/>
          <w:b w:val="false"/>
          <w:i w:val="false"/>
          <w:color w:val="000000"/>
          <w:sz w:val="28"/>
        </w:rPr>
        <w:t>
      Бюджеттің түрі:_________________</w:t>
      </w:r>
    </w:p>
    <w:bookmarkEnd w:id="424"/>
    <w:bookmarkStart w:name="z522" w:id="425"/>
    <w:p>
      <w:pPr>
        <w:spacing w:after="0"/>
        <w:ind w:left="0"/>
        <w:jc w:val="both"/>
      </w:pPr>
      <w:r>
        <w:rPr>
          <w:rFonts w:ascii="Times New Roman"/>
          <w:b w:val="false"/>
          <w:i w:val="false"/>
          <w:color w:val="000000"/>
          <w:sz w:val="28"/>
        </w:rPr>
        <w:t>
      Өлшем бірлігі: мың теңге</w:t>
      </w:r>
    </w:p>
    <w:bookmarkEnd w:id="425"/>
    <w:bookmarkStart w:name="z523" w:id="426"/>
    <w:p>
      <w:pPr>
        <w:spacing w:after="0"/>
        <w:ind w:left="0"/>
        <w:jc w:val="both"/>
      </w:pPr>
      <w:r>
        <w:rPr>
          <w:rFonts w:ascii="Times New Roman"/>
          <w:b w:val="false"/>
          <w:i w:val="false"/>
          <w:color w:val="000000"/>
          <w:sz w:val="28"/>
        </w:rPr>
        <w:t>
      1-кесте. Ақшалай қаражат және олардың баламалары ("Бухгалтерлік баланс" ҚЕ-1-нысанының 010-жолы)</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қолма-қол ақшаны бақылау шоттары (әрі қарай – ҚБШ)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ҚБШ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ҚБШ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арнайы шоты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ақша қаражаттары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 ҚБШ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 ҚБШ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4" w:id="427"/>
    <w:p>
      <w:pPr>
        <w:spacing w:after="0"/>
        <w:ind w:left="0"/>
        <w:jc w:val="both"/>
      </w:pPr>
      <w:r>
        <w:rPr>
          <w:rFonts w:ascii="Times New Roman"/>
          <w:b w:val="false"/>
          <w:i w:val="false"/>
          <w:color w:val="000000"/>
          <w:sz w:val="28"/>
        </w:rPr>
        <w:t>
      2-кесте. Қысқа мерзімді қаржы инвестициялары ("Бухгалтерлік баланс" ҚЕ-1-нысанының 011-жолы)</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бағаланатын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5" w:id="428"/>
    <w:p>
      <w:pPr>
        <w:spacing w:after="0"/>
        <w:ind w:left="0"/>
        <w:jc w:val="both"/>
      </w:pPr>
      <w:r>
        <w:rPr>
          <w:rFonts w:ascii="Times New Roman"/>
          <w:b w:val="false"/>
          <w:i w:val="false"/>
          <w:color w:val="000000"/>
          <w:sz w:val="28"/>
        </w:rPr>
        <w:t xml:space="preserve">
      3-кесте. Берілген қарыздар </w:t>
      </w:r>
    </w:p>
    <w:bookmarkEnd w:id="428"/>
    <w:bookmarkStart w:name="z526" w:id="429"/>
    <w:p>
      <w:pPr>
        <w:spacing w:after="0"/>
        <w:ind w:left="0"/>
        <w:jc w:val="both"/>
      </w:pPr>
      <w:r>
        <w:rPr>
          <w:rFonts w:ascii="Times New Roman"/>
          <w:b w:val="false"/>
          <w:i w:val="false"/>
          <w:color w:val="000000"/>
          <w:sz w:val="28"/>
        </w:rPr>
        <w:t>
       ("Бухгалтерлік баланс" ҚЕ-1-нысанының 011және 110- жолдары)</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айырманың есепті кезеңнің басындағы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теріс айырма есептелді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теріс айырманың амортизациясы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айырманың есепті кезеңнің аяғындағы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айырманың есепті кезеңнің басындағы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оң айырма есептелді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оң айырманың амортизациясы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айырманың есепті кезеңнің аяғындағы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есептен шығарылған резерв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7" w:id="430"/>
    <w:p>
      <w:pPr>
        <w:spacing w:after="0"/>
        <w:ind w:left="0"/>
        <w:jc w:val="both"/>
      </w:pPr>
      <w:r>
        <w:rPr>
          <w:rFonts w:ascii="Times New Roman"/>
          <w:b w:val="false"/>
          <w:i w:val="false"/>
          <w:color w:val="000000"/>
          <w:sz w:val="28"/>
        </w:rPr>
        <w:t>
      4-кесте. Сатып алушылар мен тапсырыс берушілердің қысқа мерзімді дебиторлық берешегі ("Бухгалтерлік баланс" ҚЕ-1-нысанының 014-жолы)</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және тапсырыс берушілермен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есептелуі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өтелуі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есептелген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есептен шығарылған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8" w:id="431"/>
    <w:p>
      <w:pPr>
        <w:spacing w:after="0"/>
        <w:ind w:left="0"/>
        <w:jc w:val="both"/>
      </w:pPr>
      <w:r>
        <w:rPr>
          <w:rFonts w:ascii="Times New Roman"/>
          <w:b w:val="false"/>
          <w:i w:val="false"/>
          <w:color w:val="000000"/>
          <w:sz w:val="28"/>
        </w:rPr>
        <w:t>
      5-кесте. Қорлар ("Бухгалтерлік баланс" ҚЕ-1-нысанының 020-жолы)</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мұқтаждығына жұмсалғаны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32"/>
          <w:p>
            <w:pPr>
              <w:spacing w:after="20"/>
              <w:ind w:left="20"/>
              <w:jc w:val="both"/>
            </w:pPr>
            <w:r>
              <w:rPr>
                <w:rFonts w:ascii="Times New Roman"/>
                <w:b w:val="false"/>
                <w:i w:val="false"/>
                <w:color w:val="000000"/>
                <w:sz w:val="20"/>
              </w:rPr>
              <w:t>
жеке немесе мемлекеттік емес заңды</w:t>
            </w:r>
          </w:p>
          <w:bookmarkEnd w:id="432"/>
          <w:p>
            <w:pPr>
              <w:spacing w:after="20"/>
              <w:ind w:left="20"/>
              <w:jc w:val="both"/>
            </w:pPr>
            <w:r>
              <w:rPr>
                <w:rFonts w:ascii="Times New Roman"/>
                <w:b w:val="false"/>
                <w:i w:val="false"/>
                <w:color w:val="000000"/>
                <w:sz w:val="20"/>
              </w:rPr>
              <w:t>
тұлғалар өткізген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0" w:id="433"/>
    <w:p>
      <w:pPr>
        <w:spacing w:after="0"/>
        <w:ind w:left="0"/>
        <w:jc w:val="both"/>
      </w:pPr>
      <w:r>
        <w:rPr>
          <w:rFonts w:ascii="Times New Roman"/>
          <w:b w:val="false"/>
          <w:i w:val="false"/>
          <w:color w:val="000000"/>
          <w:sz w:val="28"/>
        </w:rPr>
        <w:t>
      Ұзақ мерзімді активтер</w:t>
      </w:r>
    </w:p>
    <w:bookmarkEnd w:id="433"/>
    <w:bookmarkStart w:name="z531" w:id="434"/>
    <w:p>
      <w:pPr>
        <w:spacing w:after="0"/>
        <w:ind w:left="0"/>
        <w:jc w:val="both"/>
      </w:pPr>
      <w:r>
        <w:rPr>
          <w:rFonts w:ascii="Times New Roman"/>
          <w:b w:val="false"/>
          <w:i w:val="false"/>
          <w:color w:val="000000"/>
          <w:sz w:val="28"/>
        </w:rPr>
        <w:t>
      6-кесте. Ұзақ мерзімді қаржы инвестициялары</w:t>
      </w:r>
    </w:p>
    <w:bookmarkEnd w:id="434"/>
    <w:bookmarkStart w:name="z532" w:id="435"/>
    <w:p>
      <w:pPr>
        <w:spacing w:after="0"/>
        <w:ind w:left="0"/>
        <w:jc w:val="both"/>
      </w:pPr>
      <w:r>
        <w:rPr>
          <w:rFonts w:ascii="Times New Roman"/>
          <w:b w:val="false"/>
          <w:i w:val="false"/>
          <w:color w:val="000000"/>
          <w:sz w:val="28"/>
        </w:rPr>
        <w:t>
      (ҚЕ-1 "Бухгалтерлiк баланс" нысанының 110 және 119- жолдары)</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есептелгендер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36"/>
          <w:p>
            <w:pPr>
              <w:spacing w:after="20"/>
              <w:ind w:left="20"/>
              <w:jc w:val="both"/>
            </w:pPr>
            <w:r>
              <w:rPr>
                <w:rFonts w:ascii="Times New Roman"/>
                <w:b w:val="false"/>
                <w:i w:val="false"/>
                <w:color w:val="000000"/>
                <w:sz w:val="20"/>
              </w:rPr>
              <w:t>
Барлығы</w:t>
            </w:r>
          </w:p>
          <w:bookmarkEnd w:id="436"/>
          <w:p>
            <w:pPr>
              <w:spacing w:after="20"/>
              <w:ind w:left="20"/>
              <w:jc w:val="both"/>
            </w:pPr>
            <w:r>
              <w:rPr>
                <w:rFonts w:ascii="Times New Roman"/>
                <w:b w:val="false"/>
                <w:i w:val="false"/>
                <w:color w:val="000000"/>
                <w:sz w:val="20"/>
              </w:rPr>
              <w:t>
(110-жол ҚЕ-1)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37"/>
          <w:p>
            <w:pPr>
              <w:spacing w:after="20"/>
              <w:ind w:left="20"/>
              <w:jc w:val="both"/>
            </w:pPr>
            <w:r>
              <w:rPr>
                <w:rFonts w:ascii="Times New Roman"/>
                <w:b w:val="false"/>
                <w:i w:val="false"/>
                <w:color w:val="000000"/>
                <w:sz w:val="20"/>
              </w:rPr>
              <w:t>
Үлестік қатысу әдісімен есепке алынатын</w:t>
            </w:r>
          </w:p>
          <w:bookmarkEnd w:id="437"/>
          <w:p>
            <w:pPr>
              <w:spacing w:after="20"/>
              <w:ind w:left="20"/>
              <w:jc w:val="both"/>
            </w:pPr>
            <w:r>
              <w:rPr>
                <w:rFonts w:ascii="Times New Roman"/>
                <w:b w:val="false"/>
                <w:i w:val="false"/>
                <w:color w:val="000000"/>
                <w:sz w:val="20"/>
              </w:rPr>
              <w:t>
(119-жол ҚЕ-1)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5" w:id="438"/>
    <w:p>
      <w:pPr>
        <w:spacing w:after="0"/>
        <w:ind w:left="0"/>
        <w:jc w:val="both"/>
      </w:pPr>
      <w:r>
        <w:rPr>
          <w:rFonts w:ascii="Times New Roman"/>
          <w:b w:val="false"/>
          <w:i w:val="false"/>
          <w:color w:val="000000"/>
          <w:sz w:val="28"/>
        </w:rPr>
        <w:t>
      7-кесте. Үлестік қатысу әдісімен субъектілерге инвестициялар</w:t>
      </w:r>
    </w:p>
    <w:bookmarkEnd w:id="438"/>
    <w:bookmarkStart w:name="z536" w:id="439"/>
    <w:p>
      <w:pPr>
        <w:spacing w:after="0"/>
        <w:ind w:left="0"/>
        <w:jc w:val="both"/>
      </w:pPr>
      <w:r>
        <w:rPr>
          <w:rFonts w:ascii="Times New Roman"/>
          <w:b w:val="false"/>
          <w:i w:val="false"/>
          <w:color w:val="000000"/>
          <w:sz w:val="28"/>
        </w:rPr>
        <w:t>
      ("Бухгалтерлік баланс" ҚЕ-1 нысанының 119-жолы)</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үлесі (есепті кезеңнің басына)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Инвестицияның есепті кезеңдегі қозғалысы (+/-), соның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ММ-нің есептілігіндегі баланстық құны (6 б+ 7 б+8 б+9 б+10 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ММ-нің есептілігіндегі баланстық құны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инвестиция объектісінің капиталы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ақшамен немесе мүлікпен төлеу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жабдықтауға және негізгі қорларды күрделі жөндеуге қаражат аудару(+)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үлестерінің дивиденттерін төлеу, таза табыстың бір бөлігін шегеру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7" w:id="440"/>
    <w:p>
      <w:pPr>
        <w:spacing w:after="0"/>
        <w:ind w:left="0"/>
        <w:jc w:val="both"/>
      </w:pPr>
      <w:r>
        <w:rPr>
          <w:rFonts w:ascii="Times New Roman"/>
          <w:b w:val="false"/>
          <w:i w:val="false"/>
          <w:color w:val="000000"/>
          <w:sz w:val="28"/>
        </w:rPr>
        <w:t>
      8-кесте. Негiзгi құралдар (ҚЕ-1 "Бухгалтерлiк баланс" 114-жолы)</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41"/>
          <w:p>
            <w:pPr>
              <w:spacing w:after="20"/>
              <w:ind w:left="20"/>
              <w:jc w:val="both"/>
            </w:pPr>
            <w:r>
              <w:rPr>
                <w:rFonts w:ascii="Times New Roman"/>
                <w:b w:val="false"/>
                <w:i w:val="false"/>
                <w:color w:val="000000"/>
                <w:sz w:val="20"/>
              </w:rPr>
              <w:t>
Аспаптар, өндiрiстiк</w:t>
            </w:r>
          </w:p>
          <w:bookmarkEnd w:id="441"/>
          <w:p>
            <w:pPr>
              <w:spacing w:after="20"/>
              <w:ind w:left="20"/>
              <w:jc w:val="both"/>
            </w:pPr>
            <w:r>
              <w:rPr>
                <w:rFonts w:ascii="Times New Roman"/>
                <w:b w:val="false"/>
                <w:i w:val="false"/>
                <w:color w:val="000000"/>
                <w:sz w:val="20"/>
              </w:rPr>
              <w:t>
және шаруашылық мүкәмалы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негiзгi құралдар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42"/>
          <w:p>
            <w:pPr>
              <w:spacing w:after="20"/>
              <w:ind w:left="20"/>
              <w:jc w:val="both"/>
            </w:pPr>
            <w:r>
              <w:rPr>
                <w:rFonts w:ascii="Times New Roman"/>
                <w:b w:val="false"/>
                <w:i w:val="false"/>
                <w:color w:val="000000"/>
                <w:sz w:val="20"/>
              </w:rPr>
              <w:t>
Бастапқы құны бойынша есептi</w:t>
            </w:r>
          </w:p>
          <w:bookmarkEnd w:id="442"/>
          <w:p>
            <w:pPr>
              <w:spacing w:after="20"/>
              <w:ind w:left="20"/>
              <w:jc w:val="both"/>
            </w:pPr>
            <w:r>
              <w:rPr>
                <w:rFonts w:ascii="Times New Roman"/>
                <w:b w:val="false"/>
                <w:i w:val="false"/>
                <w:color w:val="000000"/>
                <w:sz w:val="20"/>
              </w:rPr>
              <w:t>
кезеңнiң басындағы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43"/>
          <w:p>
            <w:pPr>
              <w:spacing w:after="20"/>
              <w:ind w:left="20"/>
              <w:jc w:val="both"/>
            </w:pPr>
            <w:r>
              <w:rPr>
                <w:rFonts w:ascii="Times New Roman"/>
                <w:b w:val="false"/>
                <w:i w:val="false"/>
                <w:color w:val="000000"/>
                <w:sz w:val="20"/>
              </w:rPr>
              <w:t>
оның ішінде бюджет бойынша</w:t>
            </w:r>
          </w:p>
          <w:bookmarkEnd w:id="443"/>
          <w:p>
            <w:pPr>
              <w:spacing w:after="20"/>
              <w:ind w:left="20"/>
              <w:jc w:val="both"/>
            </w:pPr>
            <w:r>
              <w:rPr>
                <w:rFonts w:ascii="Times New Roman"/>
                <w:b w:val="false"/>
                <w:i w:val="false"/>
                <w:color w:val="000000"/>
                <w:sz w:val="20"/>
              </w:rPr>
              <w:t>
қаржыландыру есебінен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негiзгi құралдарды есептен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тұрып қалғаны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толығынан амортизацияланғаны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44"/>
          <w:p>
            <w:pPr>
              <w:spacing w:after="20"/>
              <w:ind w:left="20"/>
              <w:jc w:val="both"/>
            </w:pPr>
            <w:r>
              <w:rPr>
                <w:rFonts w:ascii="Times New Roman"/>
                <w:b w:val="false"/>
                <w:i w:val="false"/>
                <w:color w:val="000000"/>
                <w:sz w:val="20"/>
              </w:rPr>
              <w:t>
Есептi кезеңнiң басындағы</w:t>
            </w:r>
          </w:p>
          <w:bookmarkEnd w:id="444"/>
          <w:p>
            <w:pPr>
              <w:spacing w:after="20"/>
              <w:ind w:left="20"/>
              <w:jc w:val="both"/>
            </w:pPr>
            <w:r>
              <w:rPr>
                <w:rFonts w:ascii="Times New Roman"/>
                <w:b w:val="false"/>
                <w:i w:val="false"/>
                <w:color w:val="000000"/>
                <w:sz w:val="20"/>
              </w:rPr>
              <w:t>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45"/>
          <w:p>
            <w:pPr>
              <w:spacing w:after="20"/>
              <w:ind w:left="20"/>
              <w:jc w:val="both"/>
            </w:pPr>
            <w:r>
              <w:rPr>
                <w:rFonts w:ascii="Times New Roman"/>
                <w:b w:val="false"/>
                <w:i w:val="false"/>
                <w:color w:val="000000"/>
                <w:sz w:val="20"/>
              </w:rPr>
              <w:t>
Есептi кезеңде есептен</w:t>
            </w:r>
          </w:p>
          <w:bookmarkEnd w:id="445"/>
          <w:p>
            <w:pPr>
              <w:spacing w:after="20"/>
              <w:ind w:left="20"/>
              <w:jc w:val="both"/>
            </w:pPr>
            <w:r>
              <w:rPr>
                <w:rFonts w:ascii="Times New Roman"/>
                <w:b w:val="false"/>
                <w:i w:val="false"/>
                <w:color w:val="000000"/>
                <w:sz w:val="20"/>
              </w:rPr>
              <w:t>
шығарылған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46"/>
          <w:p>
            <w:pPr>
              <w:spacing w:after="20"/>
              <w:ind w:left="20"/>
              <w:jc w:val="both"/>
            </w:pPr>
            <w:r>
              <w:rPr>
                <w:rFonts w:ascii="Times New Roman"/>
                <w:b w:val="false"/>
                <w:i w:val="false"/>
                <w:color w:val="000000"/>
                <w:sz w:val="20"/>
              </w:rPr>
              <w:t>
Есептi кезеңнiң аяғында жинақталған</w:t>
            </w:r>
          </w:p>
          <w:bookmarkEnd w:id="446"/>
          <w:p>
            <w:pPr>
              <w:spacing w:after="20"/>
              <w:ind w:left="20"/>
              <w:jc w:val="both"/>
            </w:pPr>
            <w:r>
              <w:rPr>
                <w:rFonts w:ascii="Times New Roman"/>
                <w:b w:val="false"/>
                <w:i w:val="false"/>
                <w:color w:val="000000"/>
                <w:sz w:val="20"/>
              </w:rPr>
              <w:t>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47"/>
          <w:p>
            <w:pPr>
              <w:spacing w:after="20"/>
              <w:ind w:left="20"/>
              <w:jc w:val="both"/>
            </w:pPr>
            <w:r>
              <w:rPr>
                <w:rFonts w:ascii="Times New Roman"/>
                <w:b w:val="false"/>
                <w:i w:val="false"/>
                <w:color w:val="000000"/>
                <w:sz w:val="20"/>
              </w:rPr>
              <w:t>
Есептi кезеңнiң басындағы</w:t>
            </w:r>
          </w:p>
          <w:bookmarkEnd w:id="447"/>
          <w:p>
            <w:pPr>
              <w:spacing w:after="20"/>
              <w:ind w:left="20"/>
              <w:jc w:val="both"/>
            </w:pPr>
            <w:r>
              <w:rPr>
                <w:rFonts w:ascii="Times New Roman"/>
                <w:b w:val="false"/>
                <w:i w:val="false"/>
                <w:color w:val="000000"/>
                <w:sz w:val="20"/>
              </w:rPr>
              <w:t>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48"/>
          <w:p>
            <w:pPr>
              <w:spacing w:after="20"/>
              <w:ind w:left="20"/>
              <w:jc w:val="both"/>
            </w:pPr>
            <w:r>
              <w:rPr>
                <w:rFonts w:ascii="Times New Roman"/>
                <w:b w:val="false"/>
                <w:i w:val="false"/>
                <w:color w:val="000000"/>
                <w:sz w:val="20"/>
              </w:rPr>
              <w:t>
Есептi кезеңде құнсыздануға</w:t>
            </w:r>
          </w:p>
          <w:bookmarkEnd w:id="448"/>
          <w:p>
            <w:pPr>
              <w:spacing w:after="20"/>
              <w:ind w:left="20"/>
              <w:jc w:val="both"/>
            </w:pPr>
            <w:r>
              <w:rPr>
                <w:rFonts w:ascii="Times New Roman"/>
                <w:b w:val="false"/>
                <w:i w:val="false"/>
                <w:color w:val="000000"/>
                <w:sz w:val="20"/>
              </w:rPr>
              <w:t>
есептелген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49"/>
          <w:p>
            <w:pPr>
              <w:spacing w:after="20"/>
              <w:ind w:left="20"/>
              <w:jc w:val="both"/>
            </w:pPr>
            <w:r>
              <w:rPr>
                <w:rFonts w:ascii="Times New Roman"/>
                <w:b w:val="false"/>
                <w:i w:val="false"/>
                <w:color w:val="000000"/>
                <w:sz w:val="20"/>
              </w:rPr>
              <w:t>
Есептi кезеңде есептен шығарылған</w:t>
            </w:r>
          </w:p>
          <w:bookmarkEnd w:id="449"/>
          <w:p>
            <w:pPr>
              <w:spacing w:after="20"/>
              <w:ind w:left="20"/>
              <w:jc w:val="both"/>
            </w:pPr>
            <w:r>
              <w:rPr>
                <w:rFonts w:ascii="Times New Roman"/>
                <w:b w:val="false"/>
                <w:i w:val="false"/>
                <w:color w:val="000000"/>
                <w:sz w:val="20"/>
              </w:rPr>
              <w:t>
құнсыздануға арналған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50"/>
          <w:p>
            <w:pPr>
              <w:spacing w:after="20"/>
              <w:ind w:left="20"/>
              <w:jc w:val="both"/>
            </w:pPr>
            <w:r>
              <w:rPr>
                <w:rFonts w:ascii="Times New Roman"/>
                <w:b w:val="false"/>
                <w:i w:val="false"/>
                <w:color w:val="000000"/>
                <w:sz w:val="20"/>
              </w:rPr>
              <w:t>
Есептi кезеңнiң аяғындағы</w:t>
            </w:r>
          </w:p>
          <w:bookmarkEnd w:id="450"/>
          <w:p>
            <w:pPr>
              <w:spacing w:after="20"/>
              <w:ind w:left="20"/>
              <w:jc w:val="both"/>
            </w:pPr>
            <w:r>
              <w:rPr>
                <w:rFonts w:ascii="Times New Roman"/>
                <w:b w:val="false"/>
                <w:i w:val="false"/>
                <w:color w:val="000000"/>
                <w:sz w:val="20"/>
              </w:rPr>
              <w:t>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51"/>
          <w:p>
            <w:pPr>
              <w:spacing w:after="20"/>
              <w:ind w:left="20"/>
              <w:jc w:val="both"/>
            </w:pPr>
            <w:r>
              <w:rPr>
                <w:rFonts w:ascii="Times New Roman"/>
                <w:b w:val="false"/>
                <w:i w:val="false"/>
                <w:color w:val="000000"/>
                <w:sz w:val="20"/>
              </w:rPr>
              <w:t>
Баланстық құны бойынша есептi</w:t>
            </w:r>
          </w:p>
          <w:bookmarkEnd w:id="451"/>
          <w:p>
            <w:pPr>
              <w:spacing w:after="20"/>
              <w:ind w:left="20"/>
              <w:jc w:val="both"/>
            </w:pPr>
            <w:r>
              <w:rPr>
                <w:rFonts w:ascii="Times New Roman"/>
                <w:b w:val="false"/>
                <w:i w:val="false"/>
                <w:color w:val="000000"/>
                <w:sz w:val="20"/>
              </w:rPr>
              <w:t>
кезеңнiң басындағы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52"/>
          <w:p>
            <w:pPr>
              <w:spacing w:after="20"/>
              <w:ind w:left="20"/>
              <w:jc w:val="both"/>
            </w:pPr>
            <w:r>
              <w:rPr>
                <w:rFonts w:ascii="Times New Roman"/>
                <w:b w:val="false"/>
                <w:i w:val="false"/>
                <w:color w:val="000000"/>
                <w:sz w:val="20"/>
              </w:rPr>
              <w:t>
Баланстық құны бойынша есептi</w:t>
            </w:r>
          </w:p>
          <w:bookmarkEnd w:id="452"/>
          <w:p>
            <w:pPr>
              <w:spacing w:after="20"/>
              <w:ind w:left="20"/>
              <w:jc w:val="both"/>
            </w:pPr>
            <w:r>
              <w:rPr>
                <w:rFonts w:ascii="Times New Roman"/>
                <w:b w:val="false"/>
                <w:i w:val="false"/>
                <w:color w:val="000000"/>
                <w:sz w:val="20"/>
              </w:rPr>
              <w:t>
кезеңнiң аяғындағы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тұрып қалғаны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0" w:id="453"/>
    <w:p>
      <w:pPr>
        <w:spacing w:after="0"/>
        <w:ind w:left="0"/>
        <w:jc w:val="both"/>
      </w:pPr>
      <w:r>
        <w:rPr>
          <w:rFonts w:ascii="Times New Roman"/>
          <w:b w:val="false"/>
          <w:i w:val="false"/>
          <w:color w:val="000000"/>
          <w:sz w:val="28"/>
        </w:rPr>
        <w:t>
      9-кесте. Инвестициялық жылжымайтын мүлiк (ҚЕ-1 "Бухгалтерлiк баланс" 116-жолы)</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54"/>
          <w:p>
            <w:pPr>
              <w:spacing w:after="20"/>
              <w:ind w:left="20"/>
              <w:jc w:val="both"/>
            </w:pPr>
            <w:r>
              <w:rPr>
                <w:rFonts w:ascii="Times New Roman"/>
                <w:b w:val="false"/>
                <w:i w:val="false"/>
                <w:color w:val="000000"/>
                <w:sz w:val="20"/>
              </w:rPr>
              <w:t>
Есептi кезеңде есептен шығарылған құнсыздануға</w:t>
            </w:r>
          </w:p>
          <w:bookmarkEnd w:id="454"/>
          <w:p>
            <w:pPr>
              <w:spacing w:after="20"/>
              <w:ind w:left="20"/>
              <w:jc w:val="both"/>
            </w:pPr>
            <w:r>
              <w:rPr>
                <w:rFonts w:ascii="Times New Roman"/>
                <w:b w:val="false"/>
                <w:i w:val="false"/>
                <w:color w:val="000000"/>
                <w:sz w:val="20"/>
              </w:rPr>
              <w:t>
арналған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2" w:id="455"/>
    <w:p>
      <w:pPr>
        <w:spacing w:after="0"/>
        <w:ind w:left="0"/>
        <w:jc w:val="both"/>
      </w:pPr>
      <w:r>
        <w:rPr>
          <w:rFonts w:ascii="Times New Roman"/>
          <w:b w:val="false"/>
          <w:i w:val="false"/>
          <w:color w:val="000000"/>
          <w:sz w:val="28"/>
        </w:rPr>
        <w:t>
      10-кесте. Биологиялық активтер (ҚЕ-1 "Бухгалтерлiк баланс" 117-жолы)</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56"/>
          <w:p>
            <w:pPr>
              <w:spacing w:after="20"/>
              <w:ind w:left="20"/>
              <w:jc w:val="both"/>
            </w:pPr>
            <w:r>
              <w:rPr>
                <w:rFonts w:ascii="Times New Roman"/>
                <w:b w:val="false"/>
                <w:i w:val="false"/>
                <w:color w:val="000000"/>
                <w:sz w:val="20"/>
              </w:rPr>
              <w:t>
Көпжылдық</w:t>
            </w:r>
          </w:p>
          <w:bookmarkEnd w:id="456"/>
          <w:p>
            <w:pPr>
              <w:spacing w:after="20"/>
              <w:ind w:left="20"/>
              <w:jc w:val="both"/>
            </w:pPr>
            <w:r>
              <w:rPr>
                <w:rFonts w:ascii="Times New Roman"/>
                <w:b w:val="false"/>
                <w:i w:val="false"/>
                <w:color w:val="000000"/>
                <w:sz w:val="20"/>
              </w:rPr>
              <w:t>
екпелер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4" w:id="457"/>
    <w:p>
      <w:pPr>
        <w:spacing w:after="0"/>
        <w:ind w:left="0"/>
        <w:jc w:val="both"/>
      </w:pPr>
      <w:r>
        <w:rPr>
          <w:rFonts w:ascii="Times New Roman"/>
          <w:b w:val="false"/>
          <w:i w:val="false"/>
          <w:color w:val="000000"/>
          <w:sz w:val="28"/>
        </w:rPr>
        <w:t>
      11-кесте. Материалдық емес активтер (ҚЕ-1 "Бухгалтерлiк баланс" 118-жолы)</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58"/>
          <w:p>
            <w:pPr>
              <w:spacing w:after="20"/>
              <w:ind w:left="20"/>
              <w:jc w:val="both"/>
            </w:pPr>
            <w:r>
              <w:rPr>
                <w:rFonts w:ascii="Times New Roman"/>
                <w:b w:val="false"/>
                <w:i w:val="false"/>
                <w:color w:val="000000"/>
                <w:sz w:val="20"/>
              </w:rPr>
              <w:t>
Жол</w:t>
            </w:r>
          </w:p>
          <w:bookmarkEnd w:id="458"/>
          <w:p>
            <w:pPr>
              <w:spacing w:after="20"/>
              <w:ind w:left="20"/>
              <w:jc w:val="both"/>
            </w:pPr>
            <w:r>
              <w:rPr>
                <w:rFonts w:ascii="Times New Roman"/>
                <w:b w:val="false"/>
                <w:i w:val="false"/>
                <w:color w:val="000000"/>
                <w:sz w:val="20"/>
              </w:rPr>
              <w:t>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59"/>
          <w:p>
            <w:pPr>
              <w:spacing w:after="20"/>
              <w:ind w:left="20"/>
              <w:jc w:val="both"/>
            </w:pPr>
            <w:r>
              <w:rPr>
                <w:rFonts w:ascii="Times New Roman"/>
                <w:b w:val="false"/>
                <w:i w:val="false"/>
                <w:color w:val="000000"/>
                <w:sz w:val="20"/>
              </w:rPr>
              <w:t>
Бағдарламалық</w:t>
            </w:r>
          </w:p>
          <w:bookmarkEnd w:id="459"/>
          <w:p>
            <w:pPr>
              <w:spacing w:after="20"/>
              <w:ind w:left="20"/>
              <w:jc w:val="both"/>
            </w:pPr>
            <w:r>
              <w:rPr>
                <w:rFonts w:ascii="Times New Roman"/>
                <w:b w:val="false"/>
                <w:i w:val="false"/>
                <w:color w:val="000000"/>
                <w:sz w:val="20"/>
              </w:rPr>
              <w:t>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60"/>
          <w:p>
            <w:pPr>
              <w:spacing w:after="20"/>
              <w:ind w:left="20"/>
              <w:jc w:val="both"/>
            </w:pPr>
            <w:r>
              <w:rPr>
                <w:rFonts w:ascii="Times New Roman"/>
                <w:b w:val="false"/>
                <w:i w:val="false"/>
                <w:color w:val="000000"/>
                <w:sz w:val="20"/>
              </w:rPr>
              <w:t>
Лицензиялық</w:t>
            </w:r>
          </w:p>
          <w:bookmarkEnd w:id="460"/>
          <w:p>
            <w:pPr>
              <w:spacing w:after="20"/>
              <w:ind w:left="20"/>
              <w:jc w:val="both"/>
            </w:pPr>
            <w:r>
              <w:rPr>
                <w:rFonts w:ascii="Times New Roman"/>
                <w:b w:val="false"/>
                <w:i w:val="false"/>
                <w:color w:val="000000"/>
                <w:sz w:val="20"/>
              </w:rPr>
              <w:t>
келiсiмдер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61"/>
          <w:p>
            <w:pPr>
              <w:spacing w:after="20"/>
              <w:ind w:left="20"/>
              <w:jc w:val="both"/>
            </w:pPr>
            <w:r>
              <w:rPr>
                <w:rFonts w:ascii="Times New Roman"/>
                <w:b w:val="false"/>
                <w:i w:val="false"/>
                <w:color w:val="000000"/>
                <w:sz w:val="20"/>
              </w:rPr>
              <w:t>
оның ішінде бюджет бойынша</w:t>
            </w:r>
          </w:p>
          <w:bookmarkEnd w:id="461"/>
          <w:p>
            <w:pPr>
              <w:spacing w:after="20"/>
              <w:ind w:left="20"/>
              <w:jc w:val="both"/>
            </w:pPr>
            <w:r>
              <w:rPr>
                <w:rFonts w:ascii="Times New Roman"/>
                <w:b w:val="false"/>
                <w:i w:val="false"/>
                <w:color w:val="000000"/>
                <w:sz w:val="20"/>
              </w:rPr>
              <w:t>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материалдық емес активтерді есептен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толығынан амортизацияланғаны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62"/>
          <w:p>
            <w:pPr>
              <w:spacing w:after="20"/>
              <w:ind w:left="20"/>
              <w:jc w:val="both"/>
            </w:pPr>
            <w:r>
              <w:rPr>
                <w:rFonts w:ascii="Times New Roman"/>
                <w:b w:val="false"/>
                <w:i w:val="false"/>
                <w:color w:val="000000"/>
                <w:sz w:val="20"/>
              </w:rPr>
              <w:t>
Есептi кезеңде есептен шығарылған</w:t>
            </w:r>
          </w:p>
          <w:bookmarkEnd w:id="462"/>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63"/>
          <w:p>
            <w:pPr>
              <w:spacing w:after="20"/>
              <w:ind w:left="20"/>
              <w:jc w:val="both"/>
            </w:pPr>
            <w:r>
              <w:rPr>
                <w:rFonts w:ascii="Times New Roman"/>
                <w:b w:val="false"/>
                <w:i w:val="false"/>
                <w:color w:val="000000"/>
                <w:sz w:val="20"/>
              </w:rPr>
              <w:t>
Есептi кезеңнiң аяғына жинақталған</w:t>
            </w:r>
          </w:p>
          <w:bookmarkEnd w:id="463"/>
          <w:p>
            <w:pPr>
              <w:spacing w:after="20"/>
              <w:ind w:left="20"/>
              <w:jc w:val="both"/>
            </w:pPr>
            <w:r>
              <w:rPr>
                <w:rFonts w:ascii="Times New Roman"/>
                <w:b w:val="false"/>
                <w:i w:val="false"/>
                <w:color w:val="000000"/>
                <w:sz w:val="20"/>
              </w:rPr>
              <w:t>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64"/>
          <w:p>
            <w:pPr>
              <w:spacing w:after="20"/>
              <w:ind w:left="20"/>
              <w:jc w:val="both"/>
            </w:pPr>
            <w:r>
              <w:rPr>
                <w:rFonts w:ascii="Times New Roman"/>
                <w:b w:val="false"/>
                <w:i w:val="false"/>
                <w:color w:val="000000"/>
                <w:sz w:val="20"/>
              </w:rPr>
              <w:t>
Есептi кезеңде есептен шығарылған</w:t>
            </w:r>
          </w:p>
          <w:bookmarkEnd w:id="464"/>
          <w:p>
            <w:pPr>
              <w:spacing w:after="20"/>
              <w:ind w:left="20"/>
              <w:jc w:val="both"/>
            </w:pPr>
            <w:r>
              <w:rPr>
                <w:rFonts w:ascii="Times New Roman"/>
                <w:b w:val="false"/>
                <w:i w:val="false"/>
                <w:color w:val="000000"/>
                <w:sz w:val="20"/>
              </w:rPr>
              <w:t>
құнсыздануға арналған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65"/>
          <w:p>
            <w:pPr>
              <w:spacing w:after="20"/>
              <w:ind w:left="20"/>
              <w:jc w:val="both"/>
            </w:pPr>
            <w:r>
              <w:rPr>
                <w:rFonts w:ascii="Times New Roman"/>
                <w:b w:val="false"/>
                <w:i w:val="false"/>
                <w:color w:val="000000"/>
                <w:sz w:val="20"/>
              </w:rPr>
              <w:t>
Есептi кезеңнiң аяғындағы</w:t>
            </w:r>
          </w:p>
          <w:bookmarkEnd w:id="465"/>
          <w:p>
            <w:pPr>
              <w:spacing w:after="20"/>
              <w:ind w:left="20"/>
              <w:jc w:val="both"/>
            </w:pPr>
            <w:r>
              <w:rPr>
                <w:rFonts w:ascii="Times New Roman"/>
                <w:b w:val="false"/>
                <w:i w:val="false"/>
                <w:color w:val="000000"/>
                <w:sz w:val="20"/>
              </w:rPr>
              <w:t>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3" w:id="466"/>
    <w:p>
      <w:pPr>
        <w:spacing w:after="0"/>
        <w:ind w:left="0"/>
        <w:jc w:val="both"/>
      </w:pPr>
      <w:r>
        <w:rPr>
          <w:rFonts w:ascii="Times New Roman"/>
          <w:b w:val="false"/>
          <w:i w:val="false"/>
          <w:color w:val="000000"/>
          <w:sz w:val="28"/>
        </w:rPr>
        <w:t>
      12-кесте. Қысқа мерзімді қаржы міндеттемелері (ҚЕ-1 "Бухгалтерлік баланс" 210-жол)</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4" w:id="467"/>
    <w:p>
      <w:pPr>
        <w:spacing w:after="0"/>
        <w:ind w:left="0"/>
        <w:jc w:val="both"/>
      </w:pPr>
      <w:r>
        <w:rPr>
          <w:rFonts w:ascii="Times New Roman"/>
          <w:b w:val="false"/>
          <w:i w:val="false"/>
          <w:color w:val="000000"/>
          <w:sz w:val="28"/>
        </w:rPr>
        <w:t>
      13-кесте. Ұзақ мерзімді қаржылық міндеттемелер (ҚЕ-1 "Бухгалтерлік баланс" 310-жол)</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айырманың есепті кезеңнің басындағы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теріс айырма есептелді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теріс айырманың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айырманың есепті кезеңнің аяғындағы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айырманың есепті кезеңнің басындағы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оң айырма есептелді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оң айырманың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айырманың есепті кезеңнің аяғындағы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5" w:id="468"/>
    <w:p>
      <w:pPr>
        <w:spacing w:after="0"/>
        <w:ind w:left="0"/>
        <w:jc w:val="both"/>
      </w:pPr>
      <w:r>
        <w:rPr>
          <w:rFonts w:ascii="Times New Roman"/>
          <w:b w:val="false"/>
          <w:i w:val="false"/>
          <w:color w:val="000000"/>
          <w:sz w:val="28"/>
        </w:rPr>
        <w:t>
      14-кесте. Өзге кірістер</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есептен шығарылуы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қабылданғаны: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Залалдардың өтемінен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жоюдан түсті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шығындар кіріске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6" w:id="469"/>
    <w:p>
      <w:pPr>
        <w:spacing w:after="0"/>
        <w:ind w:left="0"/>
        <w:jc w:val="both"/>
      </w:pPr>
      <w:r>
        <w:rPr>
          <w:rFonts w:ascii="Times New Roman"/>
          <w:b w:val="false"/>
          <w:i w:val="false"/>
          <w:color w:val="000000"/>
          <w:sz w:val="28"/>
        </w:rPr>
        <w:t>
      15-кесте. Бюджетке түсетін салықтық кірістер (ҚЕ-2 "Қаржылық қызмет нәтижелері туралы есеп" 020-жолы)</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кедеңдік баждар және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7" w:id="470"/>
    <w:p>
      <w:pPr>
        <w:spacing w:after="0"/>
        <w:ind w:left="0"/>
        <w:jc w:val="both"/>
      </w:pPr>
      <w:r>
        <w:rPr>
          <w:rFonts w:ascii="Times New Roman"/>
          <w:b w:val="false"/>
          <w:i w:val="false"/>
          <w:color w:val="000000"/>
          <w:sz w:val="28"/>
        </w:rPr>
        <w:t>
      16-кесте. Өзге шығыстар</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есептен шығару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 өтеусіз берілгені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өтеусіз берілгені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өтеусіз берілгені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демалыс ақылары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шартты міндеттемелер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қорлары: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8" w:id="471"/>
    <w:p>
      <w:pPr>
        <w:spacing w:after="0"/>
        <w:ind w:left="0"/>
        <w:jc w:val="both"/>
      </w:pPr>
      <w:r>
        <w:rPr>
          <w:rFonts w:ascii="Times New Roman"/>
          <w:b w:val="false"/>
          <w:i w:val="false"/>
          <w:color w:val="000000"/>
          <w:sz w:val="28"/>
        </w:rPr>
        <w:t>
      17-кесте. Бюджетке түсетін түсімдер бойынша шығыстарды азайту (ҚЕ-2 "Қаржылық қызмет нәтижелері туралы есеп" 138-жолы)</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шығыстарды азайту,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мүше-мемлекеттеріне аударылғаны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9" w:id="472"/>
    <w:p>
      <w:pPr>
        <w:spacing w:after="0"/>
        <w:ind w:left="0"/>
        <w:jc w:val="both"/>
      </w:pPr>
      <w:r>
        <w:rPr>
          <w:rFonts w:ascii="Times New Roman"/>
          <w:b w:val="false"/>
          <w:i w:val="false"/>
          <w:color w:val="000000"/>
          <w:sz w:val="28"/>
        </w:rPr>
        <w:t>
      18-кесте. Өтеусіз берілген ұзақ мерзімді активтер /қорлар</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73"/>
          <w:p>
            <w:pPr>
              <w:spacing w:after="20"/>
              <w:ind w:left="20"/>
              <w:jc w:val="both"/>
            </w:pPr>
            <w:r>
              <w:rPr>
                <w:rFonts w:ascii="Times New Roman"/>
                <w:b w:val="false"/>
                <w:i w:val="false"/>
                <w:color w:val="000000"/>
                <w:sz w:val="20"/>
              </w:rPr>
              <w:t>
Жол</w:t>
            </w:r>
          </w:p>
          <w:bookmarkEnd w:id="473"/>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74"/>
          <w:p>
            <w:pPr>
              <w:spacing w:after="20"/>
              <w:ind w:left="20"/>
              <w:jc w:val="both"/>
            </w:pPr>
            <w:r>
              <w:rPr>
                <w:rFonts w:ascii="Times New Roman"/>
                <w:b w:val="false"/>
                <w:i w:val="false"/>
                <w:color w:val="000000"/>
                <w:sz w:val="20"/>
              </w:rPr>
              <w:t>
Бастапқы</w:t>
            </w:r>
          </w:p>
          <w:bookmarkEnd w:id="474"/>
          <w:p>
            <w:pPr>
              <w:spacing w:after="20"/>
              <w:ind w:left="20"/>
              <w:jc w:val="both"/>
            </w:pPr>
            <w:r>
              <w:rPr>
                <w:rFonts w:ascii="Times New Roman"/>
                <w:b w:val="false"/>
                <w:i w:val="false"/>
                <w:color w:val="000000"/>
                <w:sz w:val="20"/>
              </w:rPr>
              <w:t>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75"/>
          <w:p>
            <w:pPr>
              <w:spacing w:after="20"/>
              <w:ind w:left="20"/>
              <w:jc w:val="both"/>
            </w:pPr>
            <w:r>
              <w:rPr>
                <w:rFonts w:ascii="Times New Roman"/>
                <w:b w:val="false"/>
                <w:i w:val="false"/>
                <w:color w:val="000000"/>
                <w:sz w:val="20"/>
              </w:rPr>
              <w:t>
Жинақталған</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амортизацияның</w:t>
            </w:r>
          </w:p>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76"/>
          <w:p>
            <w:pPr>
              <w:spacing w:after="20"/>
              <w:ind w:left="20"/>
              <w:jc w:val="both"/>
            </w:pPr>
            <w:r>
              <w:rPr>
                <w:rFonts w:ascii="Times New Roman"/>
                <w:b w:val="false"/>
                <w:i w:val="false"/>
                <w:color w:val="000000"/>
                <w:sz w:val="20"/>
              </w:rPr>
              <w:t>
Баланстық</w:t>
            </w:r>
          </w:p>
          <w:bookmarkEnd w:id="476"/>
          <w:p>
            <w:pPr>
              <w:spacing w:after="20"/>
              <w:ind w:left="20"/>
              <w:jc w:val="both"/>
            </w:pPr>
            <w:r>
              <w:rPr>
                <w:rFonts w:ascii="Times New Roman"/>
                <w:b w:val="false"/>
                <w:i w:val="false"/>
                <w:color w:val="000000"/>
                <w:sz w:val="20"/>
              </w:rPr>
              <w:t>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ұзақ мерзімді активтер,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берілді,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5" w:id="477"/>
    <w:p>
      <w:pPr>
        <w:spacing w:after="0"/>
        <w:ind w:left="0"/>
        <w:jc w:val="both"/>
      </w:pPr>
      <w:r>
        <w:rPr>
          <w:rFonts w:ascii="Times New Roman"/>
          <w:b w:val="false"/>
          <w:i w:val="false"/>
          <w:color w:val="000000"/>
          <w:sz w:val="28"/>
        </w:rPr>
        <w:t>
      19-кесте. Өтеусiз берілген ұзақ мерзімді активтер /қорлар</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78"/>
          <w:p>
            <w:pPr>
              <w:spacing w:after="20"/>
              <w:ind w:left="20"/>
              <w:jc w:val="both"/>
            </w:pPr>
            <w:r>
              <w:rPr>
                <w:rFonts w:ascii="Times New Roman"/>
                <w:b w:val="false"/>
                <w:i w:val="false"/>
                <w:color w:val="000000"/>
                <w:sz w:val="20"/>
              </w:rPr>
              <w:t>
Жол</w:t>
            </w:r>
          </w:p>
          <w:bookmarkEnd w:id="478"/>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79"/>
          <w:p>
            <w:pPr>
              <w:spacing w:after="20"/>
              <w:ind w:left="20"/>
              <w:jc w:val="both"/>
            </w:pPr>
            <w:r>
              <w:rPr>
                <w:rFonts w:ascii="Times New Roman"/>
                <w:b w:val="false"/>
                <w:i w:val="false"/>
                <w:color w:val="000000"/>
                <w:sz w:val="20"/>
              </w:rPr>
              <w:t>
Бастапқы</w:t>
            </w:r>
          </w:p>
          <w:bookmarkEnd w:id="479"/>
          <w:p>
            <w:pPr>
              <w:spacing w:after="20"/>
              <w:ind w:left="20"/>
              <w:jc w:val="both"/>
            </w:pPr>
            <w:r>
              <w:rPr>
                <w:rFonts w:ascii="Times New Roman"/>
                <w:b w:val="false"/>
                <w:i w:val="false"/>
                <w:color w:val="000000"/>
                <w:sz w:val="20"/>
              </w:rPr>
              <w:t>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80"/>
          <w:p>
            <w:pPr>
              <w:spacing w:after="20"/>
              <w:ind w:left="20"/>
              <w:jc w:val="both"/>
            </w:pPr>
            <w:r>
              <w:rPr>
                <w:rFonts w:ascii="Times New Roman"/>
                <w:b w:val="false"/>
                <w:i w:val="false"/>
                <w:color w:val="000000"/>
                <w:sz w:val="20"/>
              </w:rPr>
              <w:t>
Жинақталған</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амортизацияның</w:t>
            </w:r>
          </w:p>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81"/>
          <w:p>
            <w:pPr>
              <w:spacing w:after="20"/>
              <w:ind w:left="20"/>
              <w:jc w:val="both"/>
            </w:pPr>
            <w:r>
              <w:rPr>
                <w:rFonts w:ascii="Times New Roman"/>
                <w:b w:val="false"/>
                <w:i w:val="false"/>
                <w:color w:val="000000"/>
                <w:sz w:val="20"/>
              </w:rPr>
              <w:t>
Баланстық</w:t>
            </w:r>
          </w:p>
          <w:bookmarkEnd w:id="481"/>
          <w:p>
            <w:pPr>
              <w:spacing w:after="20"/>
              <w:ind w:left="20"/>
              <w:jc w:val="both"/>
            </w:pPr>
            <w:r>
              <w:rPr>
                <w:rFonts w:ascii="Times New Roman"/>
                <w:b w:val="false"/>
                <w:i w:val="false"/>
                <w:color w:val="000000"/>
                <w:sz w:val="20"/>
              </w:rPr>
              <w:t>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ұзақ мерзімді активтер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1" w:id="482"/>
    <w:p>
      <w:pPr>
        <w:spacing w:after="0"/>
        <w:ind w:left="0"/>
        <w:jc w:val="both"/>
      </w:pPr>
      <w:r>
        <w:rPr>
          <w:rFonts w:ascii="Times New Roman"/>
          <w:b w:val="false"/>
          <w:i w:val="false"/>
          <w:color w:val="000000"/>
          <w:sz w:val="28"/>
        </w:rPr>
        <w:t>
      Ескертпе: *011, 021, 031, 041, 051, 061 және 071-жолдарының деректері 16-кестенің осыған ұқсас жолдарының деректеріне сәйкес келеді</w:t>
      </w:r>
    </w:p>
    <w:bookmarkEnd w:id="482"/>
    <w:bookmarkStart w:name="z582" w:id="483"/>
    <w:p>
      <w:pPr>
        <w:spacing w:after="0"/>
        <w:ind w:left="0"/>
        <w:jc w:val="both"/>
      </w:pPr>
      <w:r>
        <w:rPr>
          <w:rFonts w:ascii="Times New Roman"/>
          <w:b w:val="false"/>
          <w:i w:val="false"/>
          <w:color w:val="000000"/>
          <w:sz w:val="28"/>
        </w:rPr>
        <w:t>
      20-кесте. Концессиялық активтер және мемлекеттік-жекешелік әріптестік шарттары бойынша басқа активтер жөніндегі ақпарат</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84"/>
          <w:p>
            <w:pPr>
              <w:spacing w:after="20"/>
              <w:ind w:left="20"/>
              <w:jc w:val="both"/>
            </w:pPr>
            <w:r>
              <w:rPr>
                <w:rFonts w:ascii="Times New Roman"/>
                <w:b w:val="false"/>
                <w:i w:val="false"/>
                <w:color w:val="000000"/>
                <w:sz w:val="20"/>
              </w:rPr>
              <w:t>
Жол</w:t>
            </w:r>
          </w:p>
          <w:bookmarkEnd w:id="484"/>
          <w:p>
            <w:pPr>
              <w:spacing w:after="20"/>
              <w:ind w:left="20"/>
              <w:jc w:val="both"/>
            </w:pPr>
            <w:r>
              <w:rPr>
                <w:rFonts w:ascii="Times New Roman"/>
                <w:b w:val="false"/>
                <w:i w:val="false"/>
                <w:color w:val="000000"/>
                <w:sz w:val="20"/>
              </w:rPr>
              <w:t>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85"/>
          <w:p>
            <w:pPr>
              <w:spacing w:after="20"/>
              <w:ind w:left="20"/>
              <w:jc w:val="both"/>
            </w:pPr>
            <w:r>
              <w:rPr>
                <w:rFonts w:ascii="Times New Roman"/>
                <w:b w:val="false"/>
                <w:i w:val="false"/>
                <w:color w:val="000000"/>
                <w:sz w:val="20"/>
              </w:rPr>
              <w:t>
Бастапқы</w:t>
            </w:r>
          </w:p>
          <w:bookmarkEnd w:id="485"/>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86"/>
          <w:p>
            <w:pPr>
              <w:spacing w:after="20"/>
              <w:ind w:left="20"/>
              <w:jc w:val="both"/>
            </w:pPr>
            <w:r>
              <w:rPr>
                <w:rFonts w:ascii="Times New Roman"/>
                <w:b w:val="false"/>
                <w:i w:val="false"/>
                <w:color w:val="000000"/>
                <w:sz w:val="20"/>
              </w:rPr>
              <w:t>
Жинақ</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талған</w:t>
            </w:r>
          </w:p>
          <w:p>
            <w:pPr>
              <w:spacing w:after="20"/>
              <w:ind w:left="20"/>
              <w:jc w:val="both"/>
            </w:pPr>
            <w:r>
              <w:rPr>
                <w:rFonts w:ascii="Times New Roman"/>
                <w:b w:val="false"/>
                <w:i w:val="false"/>
                <w:color w:val="000000"/>
                <w:sz w:val="20"/>
              </w:rPr>
              <w:t>
амортизацияның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87"/>
          <w:p>
            <w:pPr>
              <w:spacing w:after="20"/>
              <w:ind w:left="20"/>
              <w:jc w:val="both"/>
            </w:pPr>
            <w:r>
              <w:rPr>
                <w:rFonts w:ascii="Times New Roman"/>
                <w:b w:val="false"/>
                <w:i w:val="false"/>
                <w:color w:val="000000"/>
                <w:sz w:val="20"/>
              </w:rPr>
              <w:t>
Құнсыздануға</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арналған</w:t>
            </w:r>
          </w:p>
          <w:p>
            <w:pPr>
              <w:spacing w:after="20"/>
              <w:ind w:left="20"/>
              <w:jc w:val="both"/>
            </w:pPr>
            <w:r>
              <w:rPr>
                <w:rFonts w:ascii="Times New Roman"/>
                <w:b w:val="false"/>
                <w:i w:val="false"/>
                <w:color w:val="000000"/>
                <w:sz w:val="20"/>
              </w:rPr>
              <w:t>
резерв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88"/>
          <w:p>
            <w:pPr>
              <w:spacing w:after="20"/>
              <w:ind w:left="20"/>
              <w:jc w:val="both"/>
            </w:pPr>
            <w:r>
              <w:rPr>
                <w:rFonts w:ascii="Times New Roman"/>
                <w:b w:val="false"/>
                <w:i w:val="false"/>
                <w:color w:val="000000"/>
                <w:sz w:val="20"/>
              </w:rPr>
              <w:t>
Баланстық</w:t>
            </w:r>
          </w:p>
          <w:bookmarkEnd w:id="488"/>
          <w:p>
            <w:pPr>
              <w:spacing w:after="20"/>
              <w:ind w:left="20"/>
              <w:jc w:val="both"/>
            </w:pPr>
            <w:r>
              <w:rPr>
                <w:rFonts w:ascii="Times New Roman"/>
                <w:b w:val="false"/>
                <w:i w:val="false"/>
                <w:color w:val="000000"/>
                <w:sz w:val="20"/>
              </w:rPr>
              <w:t>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0" w:id="489"/>
    <w:p>
      <w:pPr>
        <w:spacing w:after="0"/>
        <w:ind w:left="0"/>
        <w:jc w:val="both"/>
      </w:pPr>
      <w:r>
        <w:rPr>
          <w:rFonts w:ascii="Times New Roman"/>
          <w:b w:val="false"/>
          <w:i w:val="false"/>
          <w:color w:val="000000"/>
          <w:sz w:val="28"/>
        </w:rPr>
        <w:t>
      21-кесте. Өзара операциялар бойынша ақпарат</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Операция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мен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операциялар бойынша тараптардың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корреспонденциясы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1" w:id="490"/>
    <w:p>
      <w:pPr>
        <w:spacing w:after="0"/>
        <w:ind w:left="0"/>
        <w:jc w:val="both"/>
      </w:pPr>
      <w:r>
        <w:rPr>
          <w:rFonts w:ascii="Times New Roman"/>
          <w:b w:val="false"/>
          <w:i w:val="false"/>
          <w:color w:val="000000"/>
          <w:sz w:val="28"/>
        </w:rPr>
        <w:t>
      22-кесте. 7120 "Бюджетпен есеп айырысулар бойынша шығыстар" шоты бойынша есептелген және аударылған сомалар бойынша ақпарат</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91"/>
          <w:p>
            <w:pPr>
              <w:spacing w:after="20"/>
              <w:ind w:left="20"/>
              <w:jc w:val="both"/>
            </w:pPr>
            <w:r>
              <w:rPr>
                <w:rFonts w:ascii="Times New Roman"/>
                <w:b w:val="false"/>
                <w:i w:val="false"/>
                <w:color w:val="000000"/>
                <w:sz w:val="20"/>
              </w:rPr>
              <w:t>
Жол</w:t>
            </w:r>
          </w:p>
          <w:bookmarkEnd w:id="491"/>
          <w:p>
            <w:pPr>
              <w:spacing w:after="20"/>
              <w:ind w:left="20"/>
              <w:jc w:val="both"/>
            </w:pPr>
            <w:r>
              <w:rPr>
                <w:rFonts w:ascii="Times New Roman"/>
                <w:b w:val="false"/>
                <w:i w:val="false"/>
                <w:color w:val="000000"/>
                <w:sz w:val="20"/>
              </w:rPr>
              <w:t>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92"/>
          <w:p>
            <w:pPr>
              <w:spacing w:after="20"/>
              <w:ind w:left="20"/>
              <w:jc w:val="both"/>
            </w:pPr>
            <w:r>
              <w:rPr>
                <w:rFonts w:ascii="Times New Roman"/>
                <w:b w:val="false"/>
                <w:i w:val="false"/>
                <w:color w:val="000000"/>
                <w:sz w:val="20"/>
              </w:rPr>
              <w:t>
Жергілікті</w:t>
            </w:r>
          </w:p>
          <w:bookmarkEnd w:id="492"/>
          <w:p>
            <w:pPr>
              <w:spacing w:after="20"/>
              <w:ind w:left="20"/>
              <w:jc w:val="both"/>
            </w:pPr>
            <w:r>
              <w:rPr>
                <w:rFonts w:ascii="Times New Roman"/>
                <w:b w:val="false"/>
                <w:i w:val="false"/>
                <w:color w:val="000000"/>
                <w:sz w:val="20"/>
              </w:rPr>
              <w:t>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бойынша есептелген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 бюджетке аударылғаны,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 (201100)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 (201300)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 (201400)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(201500)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(201600)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(201700)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әскери техникадан түскен кірістер (201905)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 (202100)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(203100)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материалдық резервтен тауарларды сатудан түсетін түсімдер (302100)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4" w:id="493"/>
    <w:p>
      <w:pPr>
        <w:spacing w:after="0"/>
        <w:ind w:left="0"/>
        <w:jc w:val="both"/>
      </w:pPr>
      <w:r>
        <w:rPr>
          <w:rFonts w:ascii="Times New Roman"/>
          <w:b w:val="false"/>
          <w:i w:val="false"/>
          <w:color w:val="000000"/>
          <w:sz w:val="28"/>
        </w:rPr>
        <w:t>
      23-кесте "Мемлекеттік-жекешелік әріптестік шарттары бойынша міндеттемелер"</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94"/>
          <w:p>
            <w:pPr>
              <w:spacing w:after="20"/>
              <w:ind w:left="20"/>
              <w:jc w:val="both"/>
            </w:pPr>
            <w:r>
              <w:rPr>
                <w:rFonts w:ascii="Times New Roman"/>
                <w:b w:val="false"/>
                <w:i w:val="false"/>
                <w:color w:val="000000"/>
                <w:sz w:val="20"/>
              </w:rPr>
              <w:t>
Шартта көзделген</w:t>
            </w:r>
          </w:p>
          <w:bookmarkEnd w:id="494"/>
          <w:p>
            <w:pPr>
              <w:spacing w:after="20"/>
              <w:ind w:left="20"/>
              <w:jc w:val="both"/>
            </w:pPr>
            <w:r>
              <w:rPr>
                <w:rFonts w:ascii="Times New Roman"/>
                <w:b w:val="false"/>
                <w:i w:val="false"/>
                <w:color w:val="000000"/>
                <w:sz w:val="20"/>
              </w:rPr>
              <w:t>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есептелген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шарттар бойынша міндеттемелер,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6" w:id="495"/>
    <w:p>
      <w:pPr>
        <w:spacing w:after="0"/>
        <w:ind w:left="0"/>
        <w:jc w:val="both"/>
      </w:pPr>
      <w:r>
        <w:rPr>
          <w:rFonts w:ascii="Times New Roman"/>
          <w:b w:val="false"/>
          <w:i w:val="false"/>
          <w:color w:val="000000"/>
          <w:sz w:val="28"/>
        </w:rPr>
        <w:t>
      24-кесте. Дивидендтердің, қатысу үлесіне кірістердің және квазимемлекеттік сектор субъектілерінің таза кірісінің бір бөлігінің мөлшері туралы ақпарат</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96"/>
          <w:p>
            <w:pPr>
              <w:spacing w:after="20"/>
              <w:ind w:left="20"/>
              <w:jc w:val="both"/>
            </w:pPr>
            <w:r>
              <w:rPr>
                <w:rFonts w:ascii="Times New Roman"/>
                <w:b w:val="false"/>
                <w:i w:val="false"/>
                <w:color w:val="000000"/>
                <w:sz w:val="20"/>
              </w:rPr>
              <w:t>
Атауы</w:t>
            </w:r>
          </w:p>
          <w:bookmarkEnd w:id="496"/>
          <w:p>
            <w:pPr>
              <w:spacing w:after="20"/>
              <w:ind w:left="20"/>
              <w:jc w:val="both"/>
            </w:pPr>
            <w:r>
              <w:rPr>
                <w:rFonts w:ascii="Times New Roman"/>
                <w:b w:val="false"/>
                <w:i w:val="false"/>
                <w:color w:val="000000"/>
                <w:sz w:val="20"/>
              </w:rPr>
              <w:t>
(акционерлік қоғам, жауапкершілігі шектеулі серіктестік, республикалық мемлекеттік кәсіпорын)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97"/>
          <w:p>
            <w:pPr>
              <w:spacing w:after="20"/>
              <w:ind w:left="20"/>
              <w:jc w:val="both"/>
            </w:pPr>
            <w:r>
              <w:rPr>
                <w:rFonts w:ascii="Times New Roman"/>
                <w:b w:val="false"/>
                <w:i w:val="false"/>
                <w:color w:val="000000"/>
                <w:sz w:val="20"/>
              </w:rPr>
              <w:t>
Жыл басындағы артық төлеу (+)/</w:t>
            </w:r>
          </w:p>
          <w:bookmarkEnd w:id="497"/>
          <w:p>
            <w:pPr>
              <w:spacing w:after="20"/>
              <w:ind w:left="20"/>
              <w:jc w:val="both"/>
            </w:pPr>
            <w:r>
              <w:rPr>
                <w:rFonts w:ascii="Times New Roman"/>
                <w:b w:val="false"/>
                <w:i w:val="false"/>
                <w:color w:val="000000"/>
                <w:sz w:val="20"/>
              </w:rPr>
              <w:t>
өткен жылдардың берешегі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қызмет қорытындылары бойынша аударуға жатады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қорытындылары бойынша аударуға жатады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аударылғаны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 мен өзге операциялар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98"/>
          <w:p>
            <w:pPr>
              <w:spacing w:after="20"/>
              <w:ind w:left="20"/>
              <w:jc w:val="both"/>
            </w:pPr>
            <w:r>
              <w:rPr>
                <w:rFonts w:ascii="Times New Roman"/>
                <w:b w:val="false"/>
                <w:i w:val="false"/>
                <w:color w:val="000000"/>
                <w:sz w:val="20"/>
              </w:rPr>
              <w:t>
Есепті кезеңнің соңына артық төлеу (+)/</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берешек</w:t>
            </w:r>
          </w:p>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бағ.- 4 бағ.-5 бағ. + 6 бағ. + 7 бағ.)</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2" w:id="499"/>
    <w:p>
      <w:pPr>
        <w:spacing w:after="0"/>
        <w:ind w:left="0"/>
        <w:jc w:val="both"/>
      </w:pPr>
      <w:r>
        <w:rPr>
          <w:rFonts w:ascii="Times New Roman"/>
          <w:b w:val="false"/>
          <w:i w:val="false"/>
          <w:color w:val="000000"/>
          <w:sz w:val="28"/>
        </w:rPr>
        <w:t>
      25-кесте. Салық түсімдері бойынша бюджетпен есеп айырысулар бойынша қысқа мерзімді дебиторлық берешек</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бойынша берешек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мен баждар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түсімдері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3" w:id="500"/>
    <w:p>
      <w:pPr>
        <w:spacing w:after="0"/>
        <w:ind w:left="0"/>
        <w:jc w:val="both"/>
      </w:pPr>
      <w:r>
        <w:rPr>
          <w:rFonts w:ascii="Times New Roman"/>
          <w:b w:val="false"/>
          <w:i w:val="false"/>
          <w:color w:val="000000"/>
          <w:sz w:val="28"/>
        </w:rPr>
        <w:t>
      26-кесте. Аяқталмаған құрылыс және материалдық емес активтерге күрделі салымдар (ҚЕ-1 "Бухгалтерлік баланс" 115-жолы)</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Түскені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бюджеті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берешегін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активтерге ауыстырылды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аударылды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4" w:id="501"/>
    <w:p>
      <w:pPr>
        <w:spacing w:after="0"/>
        <w:ind w:left="0"/>
        <w:jc w:val="both"/>
      </w:pPr>
      <w:r>
        <w:rPr>
          <w:rFonts w:ascii="Times New Roman"/>
          <w:b w:val="false"/>
          <w:i w:val="false"/>
          <w:color w:val="000000"/>
          <w:sz w:val="28"/>
        </w:rPr>
        <w:t>
      27-кесте. "Аяқталмаған құрылыс объектілері бойынша ақпарат" (2411) (Проблемалық объектілер)</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объектілерінің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құрылыстың басталған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құрылыстың аяқталған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құрылыстың жыл басына қалдығы (2411 шоты)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5" w:id="502"/>
    <w:p>
      <w:pPr>
        <w:spacing w:after="0"/>
        <w:ind w:left="0"/>
        <w:jc w:val="both"/>
      </w:pPr>
      <w:r>
        <w:rPr>
          <w:rFonts w:ascii="Times New Roman"/>
          <w:b w:val="false"/>
          <w:i w:val="false"/>
          <w:color w:val="000000"/>
          <w:sz w:val="28"/>
        </w:rPr>
        <w:t>
      кестенің жалғасы</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(мың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құрылыстың жыл соңына қалдығы (2411 шоты) (5б+6б-7б-8б-9б-10б-11б)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түскен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құрамға ауыстырылды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6" w:id="503"/>
    <w:p>
      <w:pPr>
        <w:spacing w:after="0"/>
        <w:ind w:left="0"/>
        <w:jc w:val="both"/>
      </w:pPr>
      <w:r>
        <w:rPr>
          <w:rFonts w:ascii="Times New Roman"/>
          <w:b w:val="false"/>
          <w:i w:val="false"/>
          <w:color w:val="000000"/>
          <w:sz w:val="28"/>
        </w:rPr>
        <w:t>
      28-кесте. Өзге шоттар бойынша ақша қаражатының қозғалысы*</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ақшаның бақылау шоттары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шоттар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келіп түсті,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04"/>
          <w:p>
            <w:pPr>
              <w:spacing w:after="20"/>
              <w:ind w:left="20"/>
              <w:jc w:val="both"/>
            </w:pPr>
            <w:r>
              <w:rPr>
                <w:rFonts w:ascii="Times New Roman"/>
                <w:b w:val="false"/>
                <w:i w:val="false"/>
                <w:color w:val="000000"/>
                <w:sz w:val="20"/>
              </w:rPr>
              <w:t>
х</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х</w:t>
            </w:r>
          </w:p>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шықты,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9" w:id="505"/>
    <w:p>
      <w:pPr>
        <w:spacing w:after="0"/>
        <w:ind w:left="0"/>
        <w:jc w:val="both"/>
      </w:pPr>
      <w:r>
        <w:rPr>
          <w:rFonts w:ascii="Times New Roman"/>
          <w:b w:val="false"/>
          <w:i w:val="false"/>
          <w:color w:val="000000"/>
          <w:sz w:val="28"/>
        </w:rPr>
        <w:t>
      Ескертпе: *республикалық (тиісті жергілікті) бюджеттен алынбаған ақша қаражаты</w:t>
      </w:r>
    </w:p>
    <w:bookmarkEnd w:id="505"/>
    <w:bookmarkStart w:name="z610" w:id="506"/>
    <w:p>
      <w:pPr>
        <w:spacing w:after="0"/>
        <w:ind w:left="0"/>
        <w:jc w:val="both"/>
      </w:pPr>
      <w:r>
        <w:rPr>
          <w:rFonts w:ascii="Times New Roman"/>
          <w:b w:val="false"/>
          <w:i w:val="false"/>
          <w:color w:val="000000"/>
          <w:sz w:val="28"/>
        </w:rPr>
        <w:t>
      29-кесте. Мемлекеттік кепілдіктер және шартты міндеттемелер туралы ақпарат</w:t>
      </w:r>
    </w:p>
    <w:bookmarkEnd w:id="506"/>
    <w:bookmarkStart w:name="z611" w:id="507"/>
    <w:p>
      <w:pPr>
        <w:spacing w:after="0"/>
        <w:ind w:left="0"/>
        <w:jc w:val="both"/>
      </w:pPr>
      <w:r>
        <w:rPr>
          <w:rFonts w:ascii="Times New Roman"/>
          <w:b w:val="false"/>
          <w:i w:val="false"/>
          <w:color w:val="000000"/>
          <w:sz w:val="28"/>
        </w:rPr>
        <w:t>
      1. Мемлекеттік кепілдіктер туралы</w:t>
      </w:r>
    </w:p>
    <w:bookmarkEnd w:id="507"/>
    <w:bookmarkStart w:name="z612" w:id="508"/>
    <w:p>
      <w:pPr>
        <w:spacing w:after="0"/>
        <w:ind w:left="0"/>
        <w:jc w:val="both"/>
      </w:pPr>
      <w:r>
        <w:rPr>
          <w:rFonts w:ascii="Times New Roman"/>
          <w:b w:val="false"/>
          <w:i w:val="false"/>
          <w:color w:val="000000"/>
          <w:sz w:val="28"/>
        </w:rPr>
        <w:t>
      Өлшем бірлігі: мың теңге</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(Қазақстан Республикасы Үкіметінің қаулысының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(мүмкін) қаржылық міндеттемелер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3" w:id="509"/>
    <w:p>
      <w:pPr>
        <w:spacing w:after="0"/>
        <w:ind w:left="0"/>
        <w:jc w:val="both"/>
      </w:pPr>
      <w:r>
        <w:rPr>
          <w:rFonts w:ascii="Times New Roman"/>
          <w:b w:val="false"/>
          <w:i w:val="false"/>
          <w:color w:val="000000"/>
          <w:sz w:val="28"/>
        </w:rPr>
        <w:t>
      2. Шартты міндеттемелер туралы</w:t>
      </w:r>
    </w:p>
    <w:bookmarkEnd w:id="509"/>
    <w:bookmarkStart w:name="z614" w:id="510"/>
    <w:p>
      <w:pPr>
        <w:spacing w:after="0"/>
        <w:ind w:left="0"/>
        <w:jc w:val="both"/>
      </w:pPr>
      <w:r>
        <w:rPr>
          <w:rFonts w:ascii="Times New Roman"/>
          <w:b w:val="false"/>
          <w:i w:val="false"/>
          <w:color w:val="000000"/>
          <w:sz w:val="28"/>
        </w:rPr>
        <w:t>
      Өлшем бірлігі: мың теңге</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(құжаттың нөмірі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міндеттеменің туындауы туралы түсіндірме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(ықтимал) шартты міндеттемелер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5" w:id="511"/>
    <w:p>
      <w:pPr>
        <w:spacing w:after="0"/>
        <w:ind w:left="0"/>
        <w:jc w:val="both"/>
      </w:pPr>
      <w:r>
        <w:rPr>
          <w:rFonts w:ascii="Times New Roman"/>
          <w:b w:val="false"/>
          <w:i w:val="false"/>
          <w:color w:val="000000"/>
          <w:sz w:val="28"/>
        </w:rPr>
        <w:t>
      Атауы ____________________________ Мекенжайы______________________</w:t>
      </w:r>
    </w:p>
    <w:bookmarkEnd w:id="511"/>
    <w:bookmarkStart w:name="z616" w:id="512"/>
    <w:p>
      <w:pPr>
        <w:spacing w:after="0"/>
        <w:ind w:left="0"/>
        <w:jc w:val="both"/>
      </w:pPr>
      <w:r>
        <w:rPr>
          <w:rFonts w:ascii="Times New Roman"/>
          <w:b w:val="false"/>
          <w:i w:val="false"/>
          <w:color w:val="000000"/>
          <w:sz w:val="28"/>
        </w:rPr>
        <w:t>
      ___________________                                  _______________________________</w:t>
      </w:r>
    </w:p>
    <w:bookmarkEnd w:id="512"/>
    <w:bookmarkStart w:name="z617" w:id="513"/>
    <w:p>
      <w:pPr>
        <w:spacing w:after="0"/>
        <w:ind w:left="0"/>
        <w:jc w:val="both"/>
      </w:pPr>
      <w:r>
        <w:rPr>
          <w:rFonts w:ascii="Times New Roman"/>
          <w:b w:val="false"/>
          <w:i w:val="false"/>
          <w:color w:val="000000"/>
          <w:sz w:val="28"/>
        </w:rPr>
        <w:t>
      Телефоны_____________________________________________________</w:t>
      </w:r>
    </w:p>
    <w:bookmarkEnd w:id="513"/>
    <w:bookmarkStart w:name="z618" w:id="514"/>
    <w:p>
      <w:pPr>
        <w:spacing w:after="0"/>
        <w:ind w:left="0"/>
        <w:jc w:val="both"/>
      </w:pPr>
      <w:r>
        <w:rPr>
          <w:rFonts w:ascii="Times New Roman"/>
          <w:b w:val="false"/>
          <w:i w:val="false"/>
          <w:color w:val="000000"/>
          <w:sz w:val="28"/>
        </w:rPr>
        <w:t>
      Электрондық пошта мекенжайы___________________________________</w:t>
      </w:r>
    </w:p>
    <w:bookmarkEnd w:id="514"/>
    <w:bookmarkStart w:name="z619" w:id="515"/>
    <w:p>
      <w:pPr>
        <w:spacing w:after="0"/>
        <w:ind w:left="0"/>
        <w:jc w:val="both"/>
      </w:pPr>
      <w:r>
        <w:rPr>
          <w:rFonts w:ascii="Times New Roman"/>
          <w:b w:val="false"/>
          <w:i w:val="false"/>
          <w:color w:val="000000"/>
          <w:sz w:val="28"/>
        </w:rPr>
        <w:t>
      Орындаушы____________________________________________________</w:t>
      </w:r>
    </w:p>
    <w:bookmarkEnd w:id="515"/>
    <w:bookmarkStart w:name="z620" w:id="516"/>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516"/>
    <w:bookmarkStart w:name="z621" w:id="517"/>
    <w:p>
      <w:pPr>
        <w:spacing w:after="0"/>
        <w:ind w:left="0"/>
        <w:jc w:val="both"/>
      </w:pPr>
      <w:r>
        <w:rPr>
          <w:rFonts w:ascii="Times New Roman"/>
          <w:b w:val="false"/>
          <w:i w:val="false"/>
          <w:color w:val="000000"/>
          <w:sz w:val="28"/>
        </w:rPr>
        <w:t>
      Басшы немесе оны алмастыратын тұлға ____________________________  (қолы)</w:t>
      </w:r>
    </w:p>
    <w:bookmarkEnd w:id="517"/>
    <w:bookmarkStart w:name="z622" w:id="518"/>
    <w:p>
      <w:pPr>
        <w:spacing w:after="0"/>
        <w:ind w:left="0"/>
        <w:jc w:val="both"/>
      </w:pPr>
      <w:r>
        <w:rPr>
          <w:rFonts w:ascii="Times New Roman"/>
          <w:b w:val="false"/>
          <w:i w:val="false"/>
          <w:color w:val="000000"/>
          <w:sz w:val="28"/>
        </w:rPr>
        <w:t>
      (тегі, аты, әкесінің аты (болған кезде)</w:t>
      </w:r>
    </w:p>
    <w:bookmarkEnd w:id="518"/>
    <w:bookmarkStart w:name="z623" w:id="519"/>
    <w:p>
      <w:pPr>
        <w:spacing w:after="0"/>
        <w:ind w:left="0"/>
        <w:jc w:val="both"/>
      </w:pPr>
      <w:r>
        <w:rPr>
          <w:rFonts w:ascii="Times New Roman"/>
          <w:b w:val="false"/>
          <w:i w:val="false"/>
          <w:color w:val="000000"/>
          <w:sz w:val="28"/>
        </w:rPr>
        <w:t>
      Бас бухгалтер немесе құрылымдық бөлімшені басқаратын тұлға</w:t>
      </w:r>
    </w:p>
    <w:bookmarkEnd w:id="519"/>
    <w:bookmarkStart w:name="z624" w:id="520"/>
    <w:p>
      <w:pPr>
        <w:spacing w:after="0"/>
        <w:ind w:left="0"/>
        <w:jc w:val="both"/>
      </w:pPr>
      <w:r>
        <w:rPr>
          <w:rFonts w:ascii="Times New Roman"/>
          <w:b w:val="false"/>
          <w:i w:val="false"/>
          <w:color w:val="000000"/>
          <w:sz w:val="28"/>
        </w:rPr>
        <w:t>
      _______________________________________________________  (қолы)</w:t>
      </w:r>
    </w:p>
    <w:bookmarkEnd w:id="520"/>
    <w:bookmarkStart w:name="z625" w:id="521"/>
    <w:p>
      <w:pPr>
        <w:spacing w:after="0"/>
        <w:ind w:left="0"/>
        <w:jc w:val="both"/>
      </w:pPr>
      <w:r>
        <w:rPr>
          <w:rFonts w:ascii="Times New Roman"/>
          <w:b w:val="false"/>
          <w:i w:val="false"/>
          <w:color w:val="000000"/>
          <w:sz w:val="28"/>
        </w:rPr>
        <w:t>
      (тегі, аты, әкесінің аты (болған кезде)</w:t>
      </w:r>
    </w:p>
    <w:bookmarkEnd w:id="521"/>
    <w:bookmarkStart w:name="z626" w:id="522"/>
    <w:p>
      <w:pPr>
        <w:spacing w:after="0"/>
        <w:ind w:left="0"/>
        <w:jc w:val="both"/>
      </w:pPr>
      <w:r>
        <w:rPr>
          <w:rFonts w:ascii="Times New Roman"/>
          <w:b w:val="false"/>
          <w:i w:val="false"/>
          <w:color w:val="000000"/>
          <w:sz w:val="28"/>
        </w:rPr>
        <w:t>
      Мөр орны_____ жылғы "___" ______________</w:t>
      </w:r>
    </w:p>
    <w:bookmarkEnd w:id="522"/>
    <w:bookmarkStart w:name="z627" w:id="523"/>
    <w:p>
      <w:pPr>
        <w:spacing w:after="0"/>
        <w:ind w:left="0"/>
        <w:jc w:val="both"/>
      </w:pPr>
      <w:r>
        <w:rPr>
          <w:rFonts w:ascii="Times New Roman"/>
          <w:b w:val="false"/>
          <w:i w:val="false"/>
          <w:color w:val="000000"/>
          <w:sz w:val="28"/>
        </w:rPr>
        <w:t>
      Ескертпе: нысанды толтыру бойынша түсіндірме осы бұйрыққа 7-қосымшаға сәйкес</w:t>
      </w:r>
    </w:p>
    <w:bookmarkEnd w:id="523"/>
    <w:bookmarkStart w:name="z628" w:id="524"/>
    <w:p>
      <w:pPr>
        <w:spacing w:after="0"/>
        <w:ind w:left="0"/>
        <w:jc w:val="both"/>
      </w:pPr>
      <w:r>
        <w:rPr>
          <w:rFonts w:ascii="Times New Roman"/>
          <w:b w:val="false"/>
          <w:i w:val="false"/>
          <w:color w:val="000000"/>
          <w:sz w:val="28"/>
        </w:rPr>
        <w:t>
      Қаржылық есептілікті жасау мен ұсыну қағидаларының 73, 74, 75 және 76-</w:t>
      </w:r>
    </w:p>
    <w:bookmarkEnd w:id="524"/>
    <w:bookmarkStart w:name="z629" w:id="525"/>
    <w:p>
      <w:pPr>
        <w:spacing w:after="0"/>
        <w:ind w:left="0"/>
        <w:jc w:val="both"/>
      </w:pPr>
      <w:r>
        <w:rPr>
          <w:rFonts w:ascii="Times New Roman"/>
          <w:b w:val="false"/>
          <w:i w:val="false"/>
          <w:color w:val="000000"/>
          <w:sz w:val="28"/>
        </w:rPr>
        <w:t>
      тармақтарында келтірілген.</w:t>
      </w:r>
    </w:p>
    <w:bookmarkEnd w:id="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26 желтоқсандағы</w:t>
            </w:r>
            <w:r>
              <w:br/>
            </w:r>
            <w:r>
              <w:rPr>
                <w:rFonts w:ascii="Times New Roman"/>
                <w:b w:val="false"/>
                <w:i w:val="false"/>
                <w:color w:val="000000"/>
                <w:sz w:val="20"/>
              </w:rPr>
              <w:t>№ 808 бұйрығына 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министрініңміндетін</w:t>
            </w:r>
            <w:r>
              <w:br/>
            </w:r>
            <w:r>
              <w:rPr>
                <w:rFonts w:ascii="Times New Roman"/>
                <w:b w:val="false"/>
                <w:i w:val="false"/>
                <w:color w:val="000000"/>
                <w:sz w:val="20"/>
              </w:rPr>
              <w:t>атқарушы</w:t>
            </w:r>
            <w:r>
              <w:br/>
            </w:r>
            <w:r>
              <w:rPr>
                <w:rFonts w:ascii="Times New Roman"/>
                <w:b w:val="false"/>
                <w:i w:val="false"/>
                <w:color w:val="000000"/>
                <w:sz w:val="20"/>
              </w:rPr>
              <w:t>2025 жылғы 15 мамырдағы</w:t>
            </w:r>
            <w:r>
              <w:br/>
            </w:r>
            <w:r>
              <w:rPr>
                <w:rFonts w:ascii="Times New Roman"/>
                <w:b w:val="false"/>
                <w:i w:val="false"/>
                <w:color w:val="000000"/>
                <w:sz w:val="20"/>
              </w:rPr>
              <w:t>№ 230 бұйрығына 6-қосымша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631" w:id="526"/>
    <w:p>
      <w:pPr>
        <w:spacing w:after="0"/>
        <w:ind w:left="0"/>
        <w:jc w:val="left"/>
      </w:pPr>
      <w:r>
        <w:rPr>
          <w:rFonts w:ascii="Times New Roman"/>
          <w:b/>
          <w:i w:val="false"/>
          <w:color w:val="000000"/>
        </w:rPr>
        <w:t xml:space="preserve"> Қайта ұйымдастыру кезіндегі бухгалтерлік баланс 20__жылғы "__" ________жағдай бойынша</w:t>
      </w:r>
    </w:p>
    <w:bookmarkEnd w:id="526"/>
    <w:bookmarkStart w:name="z632" w:id="527"/>
    <w:p>
      <w:pPr>
        <w:spacing w:after="0"/>
        <w:ind w:left="0"/>
        <w:jc w:val="both"/>
      </w:pPr>
      <w:r>
        <w:rPr>
          <w:rFonts w:ascii="Times New Roman"/>
          <w:b w:val="false"/>
          <w:i w:val="false"/>
          <w:color w:val="000000"/>
          <w:sz w:val="28"/>
        </w:rPr>
        <w:t>
      Ұсынылады: бюджеттік бағдарламалардың әкімшісіне, бюджетті атқару жөніндегі уәкілетті органға</w:t>
      </w:r>
    </w:p>
    <w:bookmarkEnd w:id="527"/>
    <w:bookmarkStart w:name="z633" w:id="528"/>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528"/>
    <w:bookmarkStart w:name="z634" w:id="529"/>
    <w:p>
      <w:pPr>
        <w:spacing w:after="0"/>
        <w:ind w:left="0"/>
        <w:jc w:val="both"/>
      </w:pPr>
      <w:r>
        <w:rPr>
          <w:rFonts w:ascii="Times New Roman"/>
          <w:b w:val="false"/>
          <w:i w:val="false"/>
          <w:color w:val="000000"/>
          <w:sz w:val="28"/>
        </w:rPr>
        <w:t>
      Әкімшілік нысанның атауы: Қайта ұйымдастыру кезіндегі бухгалтерлік баланс</w:t>
      </w:r>
    </w:p>
    <w:bookmarkEnd w:id="529"/>
    <w:bookmarkStart w:name="z635" w:id="53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 -6</w:t>
      </w:r>
    </w:p>
    <w:bookmarkEnd w:id="530"/>
    <w:bookmarkStart w:name="z636" w:id="531"/>
    <w:p>
      <w:pPr>
        <w:spacing w:after="0"/>
        <w:ind w:left="0"/>
        <w:jc w:val="both"/>
      </w:pPr>
      <w:r>
        <w:rPr>
          <w:rFonts w:ascii="Times New Roman"/>
          <w:b w:val="false"/>
          <w:i w:val="false"/>
          <w:color w:val="000000"/>
          <w:sz w:val="28"/>
        </w:rPr>
        <w:t>
      Кезеңділік: жартыжылдық, жылдық</w:t>
      </w:r>
    </w:p>
    <w:bookmarkEnd w:id="531"/>
    <w:bookmarkStart w:name="z637" w:id="532"/>
    <w:p>
      <w:pPr>
        <w:spacing w:after="0"/>
        <w:ind w:left="0"/>
        <w:jc w:val="both"/>
      </w:pPr>
      <w:r>
        <w:rPr>
          <w:rFonts w:ascii="Times New Roman"/>
          <w:b w:val="false"/>
          <w:i w:val="false"/>
          <w:color w:val="000000"/>
          <w:sz w:val="28"/>
        </w:rPr>
        <w:t>
      Есепті кезең: _____ жыл "___" ___________</w:t>
      </w:r>
    </w:p>
    <w:bookmarkEnd w:id="532"/>
    <w:bookmarkStart w:name="z638" w:id="53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 аудандық маңызы бар қалалар, ауылдар, кенттер, ауылдық округтер әкімдерінің аппараттары.</w:t>
      </w:r>
    </w:p>
    <w:bookmarkEnd w:id="533"/>
    <w:bookmarkStart w:name="z639" w:id="53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bookmarkEnd w:id="534"/>
    <w:bookmarkStart w:name="z640" w:id="535"/>
    <w:p>
      <w:pPr>
        <w:spacing w:after="0"/>
        <w:ind w:left="0"/>
        <w:jc w:val="both"/>
      </w:pPr>
      <w:r>
        <w:rPr>
          <w:rFonts w:ascii="Times New Roman"/>
          <w:b w:val="false"/>
          <w:i w:val="false"/>
          <w:color w:val="000000"/>
          <w:sz w:val="28"/>
        </w:rPr>
        <w:t xml:space="preserve">
      Бизнес-сәйкестендіру нөмірі </w:t>
      </w:r>
    </w:p>
    <w:bookmarkEnd w:id="535"/>
    <w:p>
      <w:pPr>
        <w:spacing w:after="0"/>
        <w:ind w:left="0"/>
        <w:jc w:val="both"/>
      </w:pPr>
      <w:r>
        <w:drawing>
          <wp:inline distT="0" distB="0" distL="0" distR="0">
            <wp:extent cx="378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78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1" w:id="536"/>
    <w:p>
      <w:pPr>
        <w:spacing w:after="0"/>
        <w:ind w:left="0"/>
        <w:jc w:val="both"/>
      </w:pPr>
      <w:r>
        <w:rPr>
          <w:rFonts w:ascii="Times New Roman"/>
          <w:b w:val="false"/>
          <w:i w:val="false"/>
          <w:color w:val="000000"/>
          <w:sz w:val="28"/>
        </w:rPr>
        <w:t>
      Жинау әдісі: қағаз жеткізгіште және электронды түрде</w:t>
      </w:r>
    </w:p>
    <w:bookmarkEnd w:id="536"/>
    <w:bookmarkStart w:name="z642" w:id="537"/>
    <w:p>
      <w:pPr>
        <w:spacing w:after="0"/>
        <w:ind w:left="0"/>
        <w:jc w:val="both"/>
      </w:pPr>
      <w:r>
        <w:rPr>
          <w:rFonts w:ascii="Times New Roman"/>
          <w:b w:val="false"/>
          <w:i w:val="false"/>
          <w:color w:val="000000"/>
          <w:sz w:val="28"/>
        </w:rPr>
        <w:t>
      Бюджеттің түрі: _________________</w:t>
      </w:r>
    </w:p>
    <w:bookmarkEnd w:id="537"/>
    <w:bookmarkStart w:name="z643" w:id="538"/>
    <w:p>
      <w:pPr>
        <w:spacing w:after="0"/>
        <w:ind w:left="0"/>
        <w:jc w:val="both"/>
      </w:pPr>
      <w:r>
        <w:rPr>
          <w:rFonts w:ascii="Times New Roman"/>
          <w:b w:val="false"/>
          <w:i w:val="false"/>
          <w:color w:val="000000"/>
          <w:sz w:val="28"/>
        </w:rPr>
        <w:t>
      Өлшем бірлігі: мың теңге</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 тырылу күніне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салықтық емес және арнаулы түсімдер бойынша бюджетпен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 күніне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және өзге де есеп беретін тұлғалар алдында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салықтық емес және арнаулы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міндеттемелерінің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 мен кубоктар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4" w:id="539"/>
    <w:p>
      <w:pPr>
        <w:spacing w:after="0"/>
        <w:ind w:left="0"/>
        <w:jc w:val="both"/>
      </w:pPr>
      <w:r>
        <w:rPr>
          <w:rFonts w:ascii="Times New Roman"/>
          <w:b w:val="false"/>
          <w:i w:val="false"/>
          <w:color w:val="000000"/>
          <w:sz w:val="28"/>
        </w:rPr>
        <w:t>
      Атауы ____________________________ Мекенжайы______________________</w:t>
      </w:r>
    </w:p>
    <w:bookmarkEnd w:id="539"/>
    <w:bookmarkStart w:name="z645" w:id="540"/>
    <w:p>
      <w:pPr>
        <w:spacing w:after="0"/>
        <w:ind w:left="0"/>
        <w:jc w:val="both"/>
      </w:pPr>
      <w:r>
        <w:rPr>
          <w:rFonts w:ascii="Times New Roman"/>
          <w:b w:val="false"/>
          <w:i w:val="false"/>
          <w:color w:val="000000"/>
          <w:sz w:val="28"/>
        </w:rPr>
        <w:t>
      ___________________                                  _______________________________</w:t>
      </w:r>
    </w:p>
    <w:bookmarkEnd w:id="540"/>
    <w:bookmarkStart w:name="z646" w:id="541"/>
    <w:p>
      <w:pPr>
        <w:spacing w:after="0"/>
        <w:ind w:left="0"/>
        <w:jc w:val="both"/>
      </w:pPr>
      <w:r>
        <w:rPr>
          <w:rFonts w:ascii="Times New Roman"/>
          <w:b w:val="false"/>
          <w:i w:val="false"/>
          <w:color w:val="000000"/>
          <w:sz w:val="28"/>
        </w:rPr>
        <w:t>
      Телефоны____________________________________________________</w:t>
      </w:r>
    </w:p>
    <w:bookmarkEnd w:id="541"/>
    <w:bookmarkStart w:name="z647" w:id="542"/>
    <w:p>
      <w:pPr>
        <w:spacing w:after="0"/>
        <w:ind w:left="0"/>
        <w:jc w:val="both"/>
      </w:pPr>
      <w:r>
        <w:rPr>
          <w:rFonts w:ascii="Times New Roman"/>
          <w:b w:val="false"/>
          <w:i w:val="false"/>
          <w:color w:val="000000"/>
          <w:sz w:val="28"/>
        </w:rPr>
        <w:t>
      Электрондық пошта мекенжайы_________________________________</w:t>
      </w:r>
    </w:p>
    <w:bookmarkEnd w:id="542"/>
    <w:bookmarkStart w:name="z648" w:id="543"/>
    <w:p>
      <w:pPr>
        <w:spacing w:after="0"/>
        <w:ind w:left="0"/>
        <w:jc w:val="both"/>
      </w:pPr>
      <w:r>
        <w:rPr>
          <w:rFonts w:ascii="Times New Roman"/>
          <w:b w:val="false"/>
          <w:i w:val="false"/>
          <w:color w:val="000000"/>
          <w:sz w:val="28"/>
        </w:rPr>
        <w:t>
      Орындаушы__________________________________________________</w:t>
      </w:r>
    </w:p>
    <w:bookmarkEnd w:id="543"/>
    <w:bookmarkStart w:name="z649" w:id="544"/>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544"/>
    <w:bookmarkStart w:name="z650" w:id="545"/>
    <w:p>
      <w:pPr>
        <w:spacing w:after="0"/>
        <w:ind w:left="0"/>
        <w:jc w:val="both"/>
      </w:pPr>
      <w:r>
        <w:rPr>
          <w:rFonts w:ascii="Times New Roman"/>
          <w:b w:val="false"/>
          <w:i w:val="false"/>
          <w:color w:val="000000"/>
          <w:sz w:val="28"/>
        </w:rPr>
        <w:t>
      Басшы немесе оны алмастыратын тұлға_________________________ (қолы)</w:t>
      </w:r>
    </w:p>
    <w:bookmarkEnd w:id="545"/>
    <w:bookmarkStart w:name="z651" w:id="546"/>
    <w:p>
      <w:pPr>
        <w:spacing w:after="0"/>
        <w:ind w:left="0"/>
        <w:jc w:val="both"/>
      </w:pPr>
      <w:r>
        <w:rPr>
          <w:rFonts w:ascii="Times New Roman"/>
          <w:b w:val="false"/>
          <w:i w:val="false"/>
          <w:color w:val="000000"/>
          <w:sz w:val="28"/>
        </w:rPr>
        <w:t>
      (тегі, аты, әкесінің аты (ол болған жағдайда)</w:t>
      </w:r>
    </w:p>
    <w:bookmarkEnd w:id="546"/>
    <w:bookmarkStart w:name="z652" w:id="547"/>
    <w:p>
      <w:pPr>
        <w:spacing w:after="0"/>
        <w:ind w:left="0"/>
        <w:jc w:val="both"/>
      </w:pPr>
      <w:r>
        <w:rPr>
          <w:rFonts w:ascii="Times New Roman"/>
          <w:b w:val="false"/>
          <w:i w:val="false"/>
          <w:color w:val="000000"/>
          <w:sz w:val="28"/>
        </w:rPr>
        <w:t>
      Бас бухгалтер немесе құрылымдық бөлімшені басқаратын тұлға</w:t>
      </w:r>
    </w:p>
    <w:bookmarkEnd w:id="547"/>
    <w:bookmarkStart w:name="z653" w:id="548"/>
    <w:p>
      <w:pPr>
        <w:spacing w:after="0"/>
        <w:ind w:left="0"/>
        <w:jc w:val="both"/>
      </w:pPr>
      <w:r>
        <w:rPr>
          <w:rFonts w:ascii="Times New Roman"/>
          <w:b w:val="false"/>
          <w:i w:val="false"/>
          <w:color w:val="000000"/>
          <w:sz w:val="28"/>
        </w:rPr>
        <w:t>
      ___________________________________________________________  (қолы)</w:t>
      </w:r>
    </w:p>
    <w:bookmarkEnd w:id="548"/>
    <w:bookmarkStart w:name="z654" w:id="549"/>
    <w:p>
      <w:pPr>
        <w:spacing w:after="0"/>
        <w:ind w:left="0"/>
        <w:jc w:val="both"/>
      </w:pPr>
      <w:r>
        <w:rPr>
          <w:rFonts w:ascii="Times New Roman"/>
          <w:b w:val="false"/>
          <w:i w:val="false"/>
          <w:color w:val="000000"/>
          <w:sz w:val="28"/>
        </w:rPr>
        <w:t>
      (тегі, аты, әкесінің аты (ол болған жағдайда)</w:t>
      </w:r>
    </w:p>
    <w:bookmarkEnd w:id="549"/>
    <w:bookmarkStart w:name="z655" w:id="550"/>
    <w:p>
      <w:pPr>
        <w:spacing w:after="0"/>
        <w:ind w:left="0"/>
        <w:jc w:val="both"/>
      </w:pPr>
      <w:r>
        <w:rPr>
          <w:rFonts w:ascii="Times New Roman"/>
          <w:b w:val="false"/>
          <w:i w:val="false"/>
          <w:color w:val="000000"/>
          <w:sz w:val="28"/>
        </w:rPr>
        <w:t>
      Мөр орыны _____ жылғы "___" ______________</w:t>
      </w:r>
    </w:p>
    <w:bookmarkEnd w:id="550"/>
    <w:bookmarkStart w:name="z656" w:id="551"/>
    <w:p>
      <w:pPr>
        <w:spacing w:after="0"/>
        <w:ind w:left="0"/>
        <w:jc w:val="both"/>
      </w:pPr>
      <w:r>
        <w:rPr>
          <w:rFonts w:ascii="Times New Roman"/>
          <w:b w:val="false"/>
          <w:i w:val="false"/>
          <w:color w:val="000000"/>
          <w:sz w:val="28"/>
        </w:rPr>
        <w:t xml:space="preserve">
      Ескертпе: нысанды толтыру бойынша түсіндірме осы бұйрыққа 7-қосымшаға сәйкес </w:t>
      </w:r>
    </w:p>
    <w:bookmarkEnd w:id="551"/>
    <w:bookmarkStart w:name="z657" w:id="552"/>
    <w:p>
      <w:pPr>
        <w:spacing w:after="0"/>
        <w:ind w:left="0"/>
        <w:jc w:val="both"/>
      </w:pPr>
      <w:r>
        <w:rPr>
          <w:rFonts w:ascii="Times New Roman"/>
          <w:b w:val="false"/>
          <w:i w:val="false"/>
          <w:color w:val="000000"/>
          <w:sz w:val="28"/>
        </w:rPr>
        <w:t xml:space="preserve">
      Қаржылық есептілікті жасау мен ұсыну қағидаларының 12, 23, 24, 25, 26, 27, 28, 29, </w:t>
      </w:r>
    </w:p>
    <w:bookmarkEnd w:id="552"/>
    <w:bookmarkStart w:name="z658" w:id="553"/>
    <w:p>
      <w:pPr>
        <w:spacing w:after="0"/>
        <w:ind w:left="0"/>
        <w:jc w:val="both"/>
      </w:pPr>
      <w:r>
        <w:rPr>
          <w:rFonts w:ascii="Times New Roman"/>
          <w:b w:val="false"/>
          <w:i w:val="false"/>
          <w:color w:val="000000"/>
          <w:sz w:val="28"/>
        </w:rPr>
        <w:t>
      30, 31, 32, 33, 34, 35, 36 және 37 тармақтарында келтірілген.</w:t>
      </w:r>
    </w:p>
    <w:bookmarkEnd w:id="5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