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ca19" w14:textId="733c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меншігіне айналдырылған (түскен) мүлікті есепке алу, сақтау, бағалау, одан әрі пайдалану және өткізу тәртібінің сақталуын бақылауға және уәкілетті мемлекеттік органдардың, жергілікті атқарушы органдардың және "Азаматтарға арналған үкімет" мемлекеттік корпорациясының қызметін бақылауға байланысты Мемлекеттік кіріс органдарының шешімдерін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10 қыркүйектегі № 489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49-бабының</w:t>
      </w:r>
      <w:r>
        <w:rPr>
          <w:rFonts w:ascii="Times New Roman"/>
          <w:b w:val="false"/>
          <w:i w:val="false"/>
          <w:color w:val="000000"/>
          <w:sz w:val="28"/>
        </w:rPr>
        <w:t xml:space="preserve"> 4-тармағы мен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178</w:t>
      </w:r>
      <w:r>
        <w:rPr>
          <w:rFonts w:ascii="Times New Roman"/>
          <w:b w:val="false"/>
          <w:i w:val="false"/>
          <w:color w:val="000000"/>
          <w:sz w:val="28"/>
        </w:rPr>
        <w:t>-баптарына сәйкес БҰЙЫРАМЫН:</w:t>
      </w:r>
    </w:p>
    <w:bookmarkEnd w:id="0"/>
    <w:bookmarkStart w:name="z7" w:id="1"/>
    <w:p>
      <w:pPr>
        <w:spacing w:after="0"/>
        <w:ind w:left="0"/>
        <w:jc w:val="both"/>
      </w:pPr>
      <w:r>
        <w:rPr>
          <w:rFonts w:ascii="Times New Roman"/>
          <w:b w:val="false"/>
          <w:i w:val="false"/>
          <w:color w:val="000000"/>
          <w:sz w:val="28"/>
        </w:rPr>
        <w:t>
      1. Бекіту:</w:t>
      </w:r>
    </w:p>
    <w:bookmarkEnd w:id="1"/>
    <w:bookmarkStart w:name="z8"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бақылауды тағайындау туралы шешімнің нысаны;</w:t>
      </w:r>
    </w:p>
    <w:bookmarkEnd w:id="2"/>
    <w:bookmarkStart w:name="z9"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бақылауды тағайындау туралы шешімге қосымша шешімнің нысаны;</w:t>
      </w:r>
    </w:p>
    <w:bookmarkEnd w:id="3"/>
    <w:bookmarkStart w:name="z10"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бақылауды жүзеге асыруға кедергі жасау туралы акт нысаны;</w:t>
      </w:r>
    </w:p>
    <w:bookmarkEnd w:id="4"/>
    <w:bookmarkStart w:name="z11"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бақылау актісінің нысаны;</w:t>
      </w:r>
    </w:p>
    <w:bookmarkEnd w:id="5"/>
    <w:bookmarkStart w:name="z12"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бақылау нәтижелері бойынша анықталған бұзушылықтарды жою туралы талап нысанын қамтиды.</w:t>
      </w:r>
    </w:p>
    <w:bookmarkEnd w:id="6"/>
    <w:bookmarkStart w:name="z13"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8"/>
    <w:bookmarkStart w:name="z15" w:id="9"/>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 қамтамасыз етсін.</w:t>
      </w:r>
    </w:p>
    <w:bookmarkEnd w:id="9"/>
    <w:bookmarkStart w:name="z16" w:id="10"/>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10 қыркүйектегі</w:t>
            </w:r>
            <w:r>
              <w:br/>
            </w:r>
            <w:r>
              <w:rPr>
                <w:rFonts w:ascii="Times New Roman"/>
                <w:b w:val="false"/>
                <w:i w:val="false"/>
                <w:color w:val="000000"/>
                <w:sz w:val="20"/>
              </w:rPr>
              <w:t>№ 489 бекітілген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9" w:id="11"/>
    <w:p>
      <w:pPr>
        <w:spacing w:after="0"/>
        <w:ind w:left="0"/>
        <w:jc w:val="left"/>
      </w:pPr>
      <w:r>
        <w:rPr>
          <w:rFonts w:ascii="Times New Roman"/>
          <w:b/>
          <w:i w:val="false"/>
          <w:color w:val="000000"/>
        </w:rPr>
        <w:t xml:space="preserve"> Бақылауды тағайындау туралы шешім</w:t>
      </w:r>
    </w:p>
    <w:bookmarkEnd w:id="11"/>
    <w:bookmarkStart w:name="z20" w:id="12"/>
    <w:p>
      <w:pPr>
        <w:spacing w:after="0"/>
        <w:ind w:left="0"/>
        <w:jc w:val="both"/>
      </w:pPr>
      <w:r>
        <w:rPr>
          <w:rFonts w:ascii="Times New Roman"/>
          <w:b w:val="false"/>
          <w:i w:val="false"/>
          <w:color w:val="000000"/>
          <w:sz w:val="28"/>
        </w:rPr>
        <w:t>
      20___ жылғы "____" _____________ №_____</w:t>
      </w:r>
    </w:p>
    <w:bookmarkEnd w:id="12"/>
    <w:bookmarkStart w:name="z21" w:id="13"/>
    <w:p>
      <w:pPr>
        <w:spacing w:after="0"/>
        <w:ind w:left="0"/>
        <w:jc w:val="both"/>
      </w:pPr>
      <w:r>
        <w:rPr>
          <w:rFonts w:ascii="Times New Roman"/>
          <w:b w:val="false"/>
          <w:i w:val="false"/>
          <w:color w:val="000000"/>
          <w:sz w:val="28"/>
        </w:rPr>
        <w:t>
      ___________________________________________________________________</w:t>
      </w:r>
    </w:p>
    <w:bookmarkEnd w:id="13"/>
    <w:bookmarkStart w:name="z22" w:id="14"/>
    <w:p>
      <w:pPr>
        <w:spacing w:after="0"/>
        <w:ind w:left="0"/>
        <w:jc w:val="both"/>
      </w:pPr>
      <w:r>
        <w:rPr>
          <w:rFonts w:ascii="Times New Roman"/>
          <w:b w:val="false"/>
          <w:i w:val="false"/>
          <w:color w:val="000000"/>
          <w:sz w:val="28"/>
        </w:rPr>
        <w:t>
                                    (мемлекеттік органның атауы)</w:t>
      </w:r>
    </w:p>
    <w:bookmarkEnd w:id="14"/>
    <w:bookmarkStart w:name="z23" w:id="15"/>
    <w:p>
      <w:pPr>
        <w:spacing w:after="0"/>
        <w:ind w:left="0"/>
        <w:jc w:val="both"/>
      </w:pPr>
      <w:r>
        <w:rPr>
          <w:rFonts w:ascii="Times New Roman"/>
          <w:b w:val="false"/>
          <w:i w:val="false"/>
          <w:color w:val="000000"/>
          <w:sz w:val="28"/>
        </w:rPr>
        <w:t>
      Қазақстан Республикасы Салық кодексінің 177 және 178-бабына сәйкес</w:t>
      </w:r>
    </w:p>
    <w:bookmarkEnd w:id="15"/>
    <w:bookmarkStart w:name="z24" w:id="16"/>
    <w:p>
      <w:pPr>
        <w:spacing w:after="0"/>
        <w:ind w:left="0"/>
        <w:jc w:val="both"/>
      </w:pPr>
      <w:r>
        <w:rPr>
          <w:rFonts w:ascii="Times New Roman"/>
          <w:b w:val="false"/>
          <w:i w:val="false"/>
          <w:color w:val="000000"/>
          <w:sz w:val="28"/>
        </w:rPr>
        <w:t>
      ШЕШІМ ҚАБЫЛДАДЫ:</w:t>
      </w:r>
    </w:p>
    <w:bookmarkEnd w:id="16"/>
    <w:bookmarkStart w:name="z25" w:id="17"/>
    <w:p>
      <w:pPr>
        <w:spacing w:after="0"/>
        <w:ind w:left="0"/>
        <w:jc w:val="both"/>
      </w:pPr>
      <w:r>
        <w:rPr>
          <w:rFonts w:ascii="Times New Roman"/>
          <w:b w:val="false"/>
          <w:i w:val="false"/>
          <w:color w:val="000000"/>
          <w:sz w:val="28"/>
        </w:rPr>
        <w:t>
      1)_________________________________________________________________</w:t>
      </w:r>
    </w:p>
    <w:bookmarkEnd w:id="17"/>
    <w:bookmarkStart w:name="z26" w:id="18"/>
    <w:p>
      <w:pPr>
        <w:spacing w:after="0"/>
        <w:ind w:left="0"/>
        <w:jc w:val="both"/>
      </w:pPr>
      <w:r>
        <w:rPr>
          <w:rFonts w:ascii="Times New Roman"/>
          <w:b w:val="false"/>
          <w:i w:val="false"/>
          <w:color w:val="000000"/>
          <w:sz w:val="28"/>
        </w:rPr>
        <w:t>
      (уәкілетті мемлекеттік органының/жергілікті атқарушы органның, мемлекеттік</w:t>
      </w:r>
    </w:p>
    <w:bookmarkEnd w:id="18"/>
    <w:bookmarkStart w:name="z27" w:id="19"/>
    <w:p>
      <w:pPr>
        <w:spacing w:after="0"/>
        <w:ind w:left="0"/>
        <w:jc w:val="both"/>
      </w:pPr>
      <w:r>
        <w:rPr>
          <w:rFonts w:ascii="Times New Roman"/>
          <w:b w:val="false"/>
          <w:i w:val="false"/>
          <w:color w:val="000000"/>
          <w:sz w:val="28"/>
        </w:rPr>
        <w:t xml:space="preserve">
      мекеменің, кәсіпкерлік субъектісінің, сондай-ақ мемлекеттік органның толық атауы) </w:t>
      </w:r>
    </w:p>
    <w:bookmarkEnd w:id="19"/>
    <w:bookmarkStart w:name="z28" w:id="20"/>
    <w:p>
      <w:pPr>
        <w:spacing w:after="0"/>
        <w:ind w:left="0"/>
        <w:jc w:val="both"/>
      </w:pPr>
      <w:r>
        <w:rPr>
          <w:rFonts w:ascii="Times New Roman"/>
          <w:b w:val="false"/>
          <w:i w:val="false"/>
          <w:color w:val="000000"/>
          <w:sz w:val="28"/>
        </w:rPr>
        <w:t>
      ______________________________________________________________________</w:t>
      </w:r>
    </w:p>
    <w:bookmarkEnd w:id="20"/>
    <w:bookmarkStart w:name="z29" w:id="21"/>
    <w:p>
      <w:pPr>
        <w:spacing w:after="0"/>
        <w:ind w:left="0"/>
        <w:jc w:val="both"/>
      </w:pPr>
      <w:r>
        <w:rPr>
          <w:rFonts w:ascii="Times New Roman"/>
          <w:b w:val="false"/>
          <w:i w:val="false"/>
          <w:color w:val="000000"/>
          <w:sz w:val="28"/>
        </w:rPr>
        <w:t>
      бақылау жүргізуге ______________________________________________________</w:t>
      </w:r>
    </w:p>
    <w:bookmarkEnd w:id="21"/>
    <w:bookmarkStart w:name="z30" w:id="22"/>
    <w:p>
      <w:pPr>
        <w:spacing w:after="0"/>
        <w:ind w:left="0"/>
        <w:jc w:val="both"/>
      </w:pPr>
      <w:r>
        <w:rPr>
          <w:rFonts w:ascii="Times New Roman"/>
          <w:b w:val="false"/>
          <w:i w:val="false"/>
          <w:color w:val="000000"/>
          <w:sz w:val="28"/>
        </w:rPr>
        <w:t>
      Жеке сәйкестендіру нөмірі/бизнес-сәйкестендіру нөмірі _____________________</w:t>
      </w:r>
    </w:p>
    <w:bookmarkEnd w:id="22"/>
    <w:bookmarkStart w:name="z31" w:id="23"/>
    <w:p>
      <w:pPr>
        <w:spacing w:after="0"/>
        <w:ind w:left="0"/>
        <w:jc w:val="both"/>
      </w:pPr>
      <w:r>
        <w:rPr>
          <w:rFonts w:ascii="Times New Roman"/>
          <w:b w:val="false"/>
          <w:i w:val="false"/>
          <w:color w:val="000000"/>
          <w:sz w:val="28"/>
        </w:rPr>
        <w:t>
      бақылауды тағайындау негіздемесі: _______________________________________</w:t>
      </w:r>
    </w:p>
    <w:bookmarkEnd w:id="23"/>
    <w:bookmarkStart w:name="z32" w:id="24"/>
    <w:p>
      <w:pPr>
        <w:spacing w:after="0"/>
        <w:ind w:left="0"/>
        <w:jc w:val="both"/>
      </w:pPr>
      <w:r>
        <w:rPr>
          <w:rFonts w:ascii="Times New Roman"/>
          <w:b w:val="false"/>
          <w:i w:val="false"/>
          <w:color w:val="000000"/>
          <w:sz w:val="28"/>
        </w:rPr>
        <w:t>
      2) бақылау жүргізу үшін жіберілсін: _______________________________________</w:t>
      </w:r>
    </w:p>
    <w:bookmarkEnd w:id="24"/>
    <w:bookmarkStart w:name="z33" w:id="25"/>
    <w:p>
      <w:pPr>
        <w:spacing w:after="0"/>
        <w:ind w:left="0"/>
        <w:jc w:val="both"/>
      </w:pPr>
      <w:r>
        <w:rPr>
          <w:rFonts w:ascii="Times New Roman"/>
          <w:b w:val="false"/>
          <w:i w:val="false"/>
          <w:color w:val="000000"/>
          <w:sz w:val="28"/>
        </w:rPr>
        <w:t>
      _______________________________________________________________________</w:t>
      </w:r>
    </w:p>
    <w:bookmarkEnd w:id="25"/>
    <w:bookmarkStart w:name="z34" w:id="26"/>
    <w:p>
      <w:pPr>
        <w:spacing w:after="0"/>
        <w:ind w:left="0"/>
        <w:jc w:val="both"/>
      </w:pPr>
      <w:r>
        <w:rPr>
          <w:rFonts w:ascii="Times New Roman"/>
          <w:b w:val="false"/>
          <w:i w:val="false"/>
          <w:color w:val="000000"/>
          <w:sz w:val="28"/>
        </w:rPr>
        <w:t>
      (мемлекеттік органның (органдардың) лауазымды адамының (адамдарының)</w:t>
      </w:r>
    </w:p>
    <w:bookmarkEnd w:id="26"/>
    <w:bookmarkStart w:name="z35" w:id="27"/>
    <w:p>
      <w:pPr>
        <w:spacing w:after="0"/>
        <w:ind w:left="0"/>
        <w:jc w:val="both"/>
      </w:pPr>
      <w:r>
        <w:rPr>
          <w:rFonts w:ascii="Times New Roman"/>
          <w:b w:val="false"/>
          <w:i w:val="false"/>
          <w:color w:val="000000"/>
          <w:sz w:val="28"/>
        </w:rPr>
        <w:t>
      лауазымы, тегі, аты, әкесінің аты (егер ол жеке басты куәландыратын құжатта</w:t>
      </w:r>
    </w:p>
    <w:bookmarkEnd w:id="27"/>
    <w:bookmarkStart w:name="z36" w:id="28"/>
    <w:p>
      <w:pPr>
        <w:spacing w:after="0"/>
        <w:ind w:left="0"/>
        <w:jc w:val="both"/>
      </w:pPr>
      <w:r>
        <w:rPr>
          <w:rFonts w:ascii="Times New Roman"/>
          <w:b w:val="false"/>
          <w:i w:val="false"/>
          <w:color w:val="000000"/>
          <w:sz w:val="28"/>
        </w:rPr>
        <w:t>
      көрсетілсе))</w:t>
      </w:r>
    </w:p>
    <w:bookmarkEnd w:id="28"/>
    <w:bookmarkStart w:name="z37" w:id="29"/>
    <w:p>
      <w:pPr>
        <w:spacing w:after="0"/>
        <w:ind w:left="0"/>
        <w:jc w:val="both"/>
      </w:pPr>
      <w:r>
        <w:rPr>
          <w:rFonts w:ascii="Times New Roman"/>
          <w:b w:val="false"/>
          <w:i w:val="false"/>
          <w:color w:val="000000"/>
          <w:sz w:val="28"/>
        </w:rPr>
        <w:t>
      3) бақылау өткізу мерзімі шешімді тапсырған кезден бастап__ жұмыс күні</w:t>
      </w:r>
    </w:p>
    <w:bookmarkEnd w:id="29"/>
    <w:bookmarkStart w:name="z38" w:id="30"/>
    <w:p>
      <w:pPr>
        <w:spacing w:after="0"/>
        <w:ind w:left="0"/>
        <w:jc w:val="both"/>
      </w:pPr>
      <w:r>
        <w:rPr>
          <w:rFonts w:ascii="Times New Roman"/>
          <w:b w:val="false"/>
          <w:i w:val="false"/>
          <w:color w:val="000000"/>
          <w:sz w:val="28"/>
        </w:rPr>
        <w:t>
      4) бақылау жүргізілетін кезең 20_ жылғы "__" ____ бастап 20__жылғы "_" _____</w:t>
      </w:r>
    </w:p>
    <w:bookmarkEnd w:id="30"/>
    <w:p>
      <w:pPr>
        <w:spacing w:after="0"/>
        <w:ind w:left="0"/>
        <w:jc w:val="both"/>
      </w:pPr>
      <w:r>
        <w:rPr>
          <w:rFonts w:ascii="Times New Roman"/>
          <w:b w:val="false"/>
          <w:i w:val="false"/>
          <w:color w:val="000000"/>
          <w:sz w:val="28"/>
        </w:rPr>
        <w:t>
      дейін белгіленсін.</w:t>
      </w:r>
    </w:p>
    <w:bookmarkStart w:name="z39" w:id="31"/>
    <w:p>
      <w:pPr>
        <w:spacing w:after="0"/>
        <w:ind w:left="0"/>
        <w:jc w:val="both"/>
      </w:pPr>
      <w:r>
        <w:rPr>
          <w:rFonts w:ascii="Times New Roman"/>
          <w:b w:val="false"/>
          <w:i w:val="false"/>
          <w:color w:val="000000"/>
          <w:sz w:val="28"/>
        </w:rPr>
        <w:t>
      5) бақылау жүргізу мәселелері________________________________________</w:t>
      </w:r>
    </w:p>
    <w:bookmarkEnd w:id="31"/>
    <w:bookmarkStart w:name="z40" w:id="32"/>
    <w:p>
      <w:pPr>
        <w:spacing w:after="0"/>
        <w:ind w:left="0"/>
        <w:jc w:val="both"/>
      </w:pPr>
      <w:r>
        <w:rPr>
          <w:rFonts w:ascii="Times New Roman"/>
          <w:b w:val="false"/>
          <w:i w:val="false"/>
          <w:color w:val="000000"/>
          <w:sz w:val="28"/>
        </w:rPr>
        <w:t>
      6) бақылауды жүзеге асыруға мына маман (мамандар) жұмылдырылсын:</w:t>
      </w:r>
    </w:p>
    <w:bookmarkEnd w:id="32"/>
    <w:bookmarkStart w:name="z41" w:id="33"/>
    <w:p>
      <w:pPr>
        <w:spacing w:after="0"/>
        <w:ind w:left="0"/>
        <w:jc w:val="both"/>
      </w:pPr>
      <w:r>
        <w:rPr>
          <w:rFonts w:ascii="Times New Roman"/>
          <w:b w:val="false"/>
          <w:i w:val="false"/>
          <w:color w:val="000000"/>
          <w:sz w:val="28"/>
        </w:rPr>
        <w:t>
      ____________________________________________________________________</w:t>
      </w:r>
    </w:p>
    <w:bookmarkEnd w:id="33"/>
    <w:bookmarkStart w:name="z42" w:id="34"/>
    <w:p>
      <w:pPr>
        <w:spacing w:after="0"/>
        <w:ind w:left="0"/>
        <w:jc w:val="both"/>
      </w:pPr>
      <w:r>
        <w:rPr>
          <w:rFonts w:ascii="Times New Roman"/>
          <w:b w:val="false"/>
          <w:i w:val="false"/>
          <w:color w:val="000000"/>
          <w:sz w:val="28"/>
        </w:rPr>
        <w:t>
      (тексеру жүргізуге өзге мемлекеттік органдардан тартылған жұмыскердің</w:t>
      </w:r>
    </w:p>
    <w:bookmarkEnd w:id="34"/>
    <w:bookmarkStart w:name="z43" w:id="35"/>
    <w:p>
      <w:pPr>
        <w:spacing w:after="0"/>
        <w:ind w:left="0"/>
        <w:jc w:val="both"/>
      </w:pPr>
      <w:r>
        <w:rPr>
          <w:rFonts w:ascii="Times New Roman"/>
          <w:b w:val="false"/>
          <w:i w:val="false"/>
          <w:color w:val="000000"/>
          <w:sz w:val="28"/>
        </w:rPr>
        <w:t>
      (жұмыскерлердің), оның ішінде лауазымды адамның (лауазымды адамдардың) тегі,</w:t>
      </w:r>
    </w:p>
    <w:bookmarkEnd w:id="35"/>
    <w:bookmarkStart w:name="z44" w:id="36"/>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w:t>
      </w:r>
    </w:p>
    <w:bookmarkEnd w:id="36"/>
    <w:bookmarkStart w:name="z45" w:id="37"/>
    <w:p>
      <w:pPr>
        <w:spacing w:after="0"/>
        <w:ind w:left="0"/>
        <w:jc w:val="both"/>
      </w:pPr>
      <w:r>
        <w:rPr>
          <w:rFonts w:ascii="Times New Roman"/>
          <w:b w:val="false"/>
          <w:i w:val="false"/>
          <w:color w:val="000000"/>
          <w:sz w:val="28"/>
        </w:rPr>
        <w:t>
      Мемлекеттік органның басшысы ___________________________________</w:t>
      </w:r>
    </w:p>
    <w:bookmarkEnd w:id="37"/>
    <w:bookmarkStart w:name="z46" w:id="38"/>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38"/>
    <w:bookmarkStart w:name="z47" w:id="39"/>
    <w:p>
      <w:pPr>
        <w:spacing w:after="0"/>
        <w:ind w:left="0"/>
        <w:jc w:val="both"/>
      </w:pPr>
      <w:r>
        <w:rPr>
          <w:rFonts w:ascii="Times New Roman"/>
          <w:b w:val="false"/>
          <w:i w:val="false"/>
          <w:color w:val="000000"/>
          <w:sz w:val="28"/>
        </w:rPr>
        <w:t>
      Мөр орны _______________________ (қолы)</w:t>
      </w:r>
    </w:p>
    <w:bookmarkEnd w:id="39"/>
    <w:bookmarkStart w:name="z48" w:id="40"/>
    <w:p>
      <w:pPr>
        <w:spacing w:after="0"/>
        <w:ind w:left="0"/>
        <w:jc w:val="both"/>
      </w:pPr>
      <w:r>
        <w:rPr>
          <w:rFonts w:ascii="Times New Roman"/>
          <w:b w:val="false"/>
          <w:i w:val="false"/>
          <w:color w:val="000000"/>
          <w:sz w:val="28"/>
        </w:rPr>
        <w:t>
      Таныстым және шешімді (көшірмесін) алдым: _________________________</w:t>
      </w:r>
    </w:p>
    <w:bookmarkEnd w:id="40"/>
    <w:bookmarkStart w:name="z49" w:id="41"/>
    <w:p>
      <w:pPr>
        <w:spacing w:after="0"/>
        <w:ind w:left="0"/>
        <w:jc w:val="both"/>
      </w:pPr>
      <w:r>
        <w:rPr>
          <w:rFonts w:ascii="Times New Roman"/>
          <w:b w:val="false"/>
          <w:i w:val="false"/>
          <w:color w:val="000000"/>
          <w:sz w:val="28"/>
        </w:rPr>
        <w:t>
      ____________________________________________________________________</w:t>
      </w:r>
    </w:p>
    <w:bookmarkEnd w:id="41"/>
    <w:bookmarkStart w:name="z50" w:id="42"/>
    <w:p>
      <w:pPr>
        <w:spacing w:after="0"/>
        <w:ind w:left="0"/>
        <w:jc w:val="both"/>
      </w:pPr>
      <w:r>
        <w:rPr>
          <w:rFonts w:ascii="Times New Roman"/>
          <w:b w:val="false"/>
          <w:i w:val="false"/>
          <w:color w:val="000000"/>
          <w:sz w:val="28"/>
        </w:rPr>
        <w:t>
      (уәкілетті мемлекеттік органының/жергілікті атқарушы органның, мемлекеттік мекеменің, кәсіпкерлік субъектісінің, сондай-ақ мемлекеттік органның лауазымды адамының (тегі, аты, әкесінің аты (егер ол жеке басты куәландыратын құжатта көрсетілсе), қолы, күні)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10 қыркүйектегі</w:t>
            </w:r>
            <w:r>
              <w:br/>
            </w:r>
            <w:r>
              <w:rPr>
                <w:rFonts w:ascii="Times New Roman"/>
                <w:b w:val="false"/>
                <w:i w:val="false"/>
                <w:color w:val="000000"/>
                <w:sz w:val="20"/>
              </w:rPr>
              <w:t>№ 489 бекітілген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3"/>
    <w:p>
      <w:pPr>
        <w:spacing w:after="0"/>
        <w:ind w:left="0"/>
        <w:jc w:val="left"/>
      </w:pPr>
      <w:r>
        <w:rPr>
          <w:rFonts w:ascii="Times New Roman"/>
          <w:b/>
          <w:i w:val="false"/>
          <w:color w:val="000000"/>
        </w:rPr>
        <w:t xml:space="preserve"> Бақылауды тағайындау туралы 20__ жылғы "___" _________ № ______ шешімге қосымша шешім</w:t>
      </w:r>
    </w:p>
    <w:bookmarkEnd w:id="43"/>
    <w:bookmarkStart w:name="z54" w:id="44"/>
    <w:p>
      <w:pPr>
        <w:spacing w:after="0"/>
        <w:ind w:left="0"/>
        <w:jc w:val="both"/>
      </w:pPr>
      <w:r>
        <w:rPr>
          <w:rFonts w:ascii="Times New Roman"/>
          <w:b w:val="false"/>
          <w:i w:val="false"/>
          <w:color w:val="000000"/>
          <w:sz w:val="28"/>
        </w:rPr>
        <w:t>
      20___ жылғы "____" _____________ №_____</w:t>
      </w:r>
    </w:p>
    <w:bookmarkEnd w:id="44"/>
    <w:bookmarkStart w:name="z55" w:id="45"/>
    <w:p>
      <w:pPr>
        <w:spacing w:after="0"/>
        <w:ind w:left="0"/>
        <w:jc w:val="both"/>
      </w:pPr>
      <w:r>
        <w:rPr>
          <w:rFonts w:ascii="Times New Roman"/>
          <w:b w:val="false"/>
          <w:i w:val="false"/>
          <w:color w:val="000000"/>
          <w:sz w:val="28"/>
        </w:rPr>
        <w:t>
      __________________________________________________________________</w:t>
      </w:r>
    </w:p>
    <w:bookmarkEnd w:id="45"/>
    <w:bookmarkStart w:name="z56" w:id="46"/>
    <w:p>
      <w:pPr>
        <w:spacing w:after="0"/>
        <w:ind w:left="0"/>
        <w:jc w:val="both"/>
      </w:pPr>
      <w:r>
        <w:rPr>
          <w:rFonts w:ascii="Times New Roman"/>
          <w:b w:val="false"/>
          <w:i w:val="false"/>
          <w:color w:val="000000"/>
          <w:sz w:val="28"/>
        </w:rPr>
        <w:t>
                                      (мемлекеттік органның атауы)</w:t>
      </w:r>
    </w:p>
    <w:bookmarkEnd w:id="46"/>
    <w:bookmarkStart w:name="z57" w:id="47"/>
    <w:p>
      <w:pPr>
        <w:spacing w:after="0"/>
        <w:ind w:left="0"/>
        <w:jc w:val="both"/>
      </w:pPr>
      <w:r>
        <w:rPr>
          <w:rFonts w:ascii="Times New Roman"/>
          <w:b w:val="false"/>
          <w:i w:val="false"/>
          <w:color w:val="000000"/>
          <w:sz w:val="28"/>
        </w:rPr>
        <w:t>
      Қазақстан Республикасы Салық кодексінің 177 және 178-бабына сәйкес</w:t>
      </w:r>
    </w:p>
    <w:bookmarkEnd w:id="47"/>
    <w:bookmarkStart w:name="z58" w:id="48"/>
    <w:p>
      <w:pPr>
        <w:spacing w:after="0"/>
        <w:ind w:left="0"/>
        <w:jc w:val="both"/>
      </w:pPr>
      <w:r>
        <w:rPr>
          <w:rFonts w:ascii="Times New Roman"/>
          <w:b w:val="false"/>
          <w:i w:val="false"/>
          <w:color w:val="000000"/>
          <w:sz w:val="28"/>
        </w:rPr>
        <w:t>
      ШЕШІМ ҚАБЫЛДАДЫ:</w:t>
      </w:r>
    </w:p>
    <w:bookmarkEnd w:id="48"/>
    <w:bookmarkStart w:name="z59" w:id="49"/>
    <w:p>
      <w:pPr>
        <w:spacing w:after="0"/>
        <w:ind w:left="0"/>
        <w:jc w:val="both"/>
      </w:pPr>
      <w:r>
        <w:rPr>
          <w:rFonts w:ascii="Times New Roman"/>
          <w:b w:val="false"/>
          <w:i w:val="false"/>
          <w:color w:val="000000"/>
          <w:sz w:val="28"/>
        </w:rPr>
        <w:t>
      1)__________________________________________________________________</w:t>
      </w:r>
    </w:p>
    <w:bookmarkEnd w:id="49"/>
    <w:bookmarkStart w:name="z60" w:id="50"/>
    <w:p>
      <w:pPr>
        <w:spacing w:after="0"/>
        <w:ind w:left="0"/>
        <w:jc w:val="both"/>
      </w:pPr>
      <w:r>
        <w:rPr>
          <w:rFonts w:ascii="Times New Roman"/>
          <w:b w:val="false"/>
          <w:i w:val="false"/>
          <w:color w:val="000000"/>
          <w:sz w:val="28"/>
        </w:rPr>
        <w:t>
      (уәкілетті мемлекеттік органның/жергілікті атқарушы органның, мемлекеттік</w:t>
      </w:r>
    </w:p>
    <w:bookmarkEnd w:id="50"/>
    <w:bookmarkStart w:name="z61" w:id="51"/>
    <w:p>
      <w:pPr>
        <w:spacing w:after="0"/>
        <w:ind w:left="0"/>
        <w:jc w:val="both"/>
      </w:pPr>
      <w:r>
        <w:rPr>
          <w:rFonts w:ascii="Times New Roman"/>
          <w:b w:val="false"/>
          <w:i w:val="false"/>
          <w:color w:val="000000"/>
          <w:sz w:val="28"/>
        </w:rPr>
        <w:t>
      мекеменің, кәсіпкерлік субъектісінің, сондай-ақ мемлекеттік органның атауы)</w:t>
      </w:r>
    </w:p>
    <w:bookmarkEnd w:id="51"/>
    <w:bookmarkStart w:name="z62" w:id="52"/>
    <w:p>
      <w:pPr>
        <w:spacing w:after="0"/>
        <w:ind w:left="0"/>
        <w:jc w:val="both"/>
      </w:pPr>
      <w:r>
        <w:rPr>
          <w:rFonts w:ascii="Times New Roman"/>
          <w:b w:val="false"/>
          <w:i w:val="false"/>
          <w:color w:val="000000"/>
          <w:sz w:val="28"/>
        </w:rPr>
        <w:t>
      уәкілетті мемлекеттік органындағы/жергілікті атқарушы органдағы, мемлекеттік мекемедегі, кәсіпкерлік субъектегі, сондай-ақ мемлекеттік органдағы бақылау мерзімі "___" жұмыс күніне ұзартылсын.</w:t>
      </w:r>
    </w:p>
    <w:bookmarkEnd w:id="52"/>
    <w:bookmarkStart w:name="z63" w:id="53"/>
    <w:p>
      <w:pPr>
        <w:spacing w:after="0"/>
        <w:ind w:left="0"/>
        <w:jc w:val="both"/>
      </w:pPr>
      <w:r>
        <w:rPr>
          <w:rFonts w:ascii="Times New Roman"/>
          <w:b w:val="false"/>
          <w:i w:val="false"/>
          <w:color w:val="000000"/>
          <w:sz w:val="28"/>
        </w:rPr>
        <w:t>
      Жеке сәйкестендіру нөмірі/бизнес-сәйкестендіру нөмірі __________________</w:t>
      </w:r>
    </w:p>
    <w:bookmarkEnd w:id="53"/>
    <w:bookmarkStart w:name="z64" w:id="54"/>
    <w:p>
      <w:pPr>
        <w:spacing w:after="0"/>
        <w:ind w:left="0"/>
        <w:jc w:val="both"/>
      </w:pPr>
      <w:r>
        <w:rPr>
          <w:rFonts w:ascii="Times New Roman"/>
          <w:b w:val="false"/>
          <w:i w:val="false"/>
          <w:color w:val="000000"/>
          <w:sz w:val="28"/>
        </w:rPr>
        <w:t>
      2) бақылау кезеңі 20__ жылғы "__"____ бастап 20__ жылғы "___" _________</w:t>
      </w:r>
    </w:p>
    <w:bookmarkEnd w:id="54"/>
    <w:bookmarkStart w:name="z65" w:id="55"/>
    <w:p>
      <w:pPr>
        <w:spacing w:after="0"/>
        <w:ind w:left="0"/>
        <w:jc w:val="both"/>
      </w:pPr>
      <w:r>
        <w:rPr>
          <w:rFonts w:ascii="Times New Roman"/>
          <w:b w:val="false"/>
          <w:i w:val="false"/>
          <w:color w:val="000000"/>
          <w:sz w:val="28"/>
        </w:rPr>
        <w:t>
      дейін ұзартылсын.</w:t>
      </w:r>
    </w:p>
    <w:bookmarkEnd w:id="55"/>
    <w:bookmarkStart w:name="z66" w:id="56"/>
    <w:p>
      <w:pPr>
        <w:spacing w:after="0"/>
        <w:ind w:left="0"/>
        <w:jc w:val="both"/>
      </w:pPr>
      <w:r>
        <w:rPr>
          <w:rFonts w:ascii="Times New Roman"/>
          <w:b w:val="false"/>
          <w:i w:val="false"/>
          <w:color w:val="000000"/>
          <w:sz w:val="28"/>
        </w:rPr>
        <w:t>
      3) бақылау жүргізіп жатқан адамдардың құрамына мемлекеттік кірістер органның</w:t>
      </w:r>
    </w:p>
    <w:bookmarkEnd w:id="56"/>
    <w:bookmarkStart w:name="z67" w:id="57"/>
    <w:p>
      <w:pPr>
        <w:spacing w:after="0"/>
        <w:ind w:left="0"/>
        <w:jc w:val="both"/>
      </w:pPr>
      <w:r>
        <w:rPr>
          <w:rFonts w:ascii="Times New Roman"/>
          <w:b w:val="false"/>
          <w:i w:val="false"/>
          <w:color w:val="000000"/>
          <w:sz w:val="28"/>
        </w:rPr>
        <w:t>
      жұмыскерлері қосылсын:</w:t>
      </w:r>
    </w:p>
    <w:bookmarkEnd w:id="57"/>
    <w:bookmarkStart w:name="z68" w:id="58"/>
    <w:p>
      <w:pPr>
        <w:spacing w:after="0"/>
        <w:ind w:left="0"/>
        <w:jc w:val="both"/>
      </w:pPr>
      <w:r>
        <w:rPr>
          <w:rFonts w:ascii="Times New Roman"/>
          <w:b w:val="false"/>
          <w:i w:val="false"/>
          <w:color w:val="000000"/>
          <w:sz w:val="28"/>
        </w:rPr>
        <w:t>
      ___________________________________________________________________</w:t>
      </w:r>
    </w:p>
    <w:bookmarkEnd w:id="58"/>
    <w:bookmarkStart w:name="z69" w:id="59"/>
    <w:p>
      <w:pPr>
        <w:spacing w:after="0"/>
        <w:ind w:left="0"/>
        <w:jc w:val="both"/>
      </w:pPr>
      <w:r>
        <w:rPr>
          <w:rFonts w:ascii="Times New Roman"/>
          <w:b w:val="false"/>
          <w:i w:val="false"/>
          <w:color w:val="000000"/>
          <w:sz w:val="28"/>
        </w:rPr>
        <w:t>
      (мемлекеттік органның (органдардың) лауазымды адамының (адамдарының)</w:t>
      </w:r>
    </w:p>
    <w:bookmarkEnd w:id="59"/>
    <w:bookmarkStart w:name="z70" w:id="60"/>
    <w:p>
      <w:pPr>
        <w:spacing w:after="0"/>
        <w:ind w:left="0"/>
        <w:jc w:val="both"/>
      </w:pPr>
      <w:r>
        <w:rPr>
          <w:rFonts w:ascii="Times New Roman"/>
          <w:b w:val="false"/>
          <w:i w:val="false"/>
          <w:color w:val="000000"/>
          <w:sz w:val="28"/>
        </w:rPr>
        <w:t>
      лауазымы, тегі, аты, әкесінің аты (егер ол жеке басты куәландыратын құжатта көрсетілсе))</w:t>
      </w:r>
    </w:p>
    <w:bookmarkEnd w:id="60"/>
    <w:bookmarkStart w:name="z71" w:id="61"/>
    <w:p>
      <w:pPr>
        <w:spacing w:after="0"/>
        <w:ind w:left="0"/>
        <w:jc w:val="both"/>
      </w:pPr>
      <w:r>
        <w:rPr>
          <w:rFonts w:ascii="Times New Roman"/>
          <w:b w:val="false"/>
          <w:i w:val="false"/>
          <w:color w:val="000000"/>
          <w:sz w:val="28"/>
        </w:rPr>
        <w:t>
      4) бақылауды жүзеге асыруға мына жұмыскерле (жұмыскерлер) тартылсын:</w:t>
      </w:r>
    </w:p>
    <w:bookmarkEnd w:id="61"/>
    <w:bookmarkStart w:name="z72" w:id="62"/>
    <w:p>
      <w:pPr>
        <w:spacing w:after="0"/>
        <w:ind w:left="0"/>
        <w:jc w:val="both"/>
      </w:pPr>
      <w:r>
        <w:rPr>
          <w:rFonts w:ascii="Times New Roman"/>
          <w:b w:val="false"/>
          <w:i w:val="false"/>
          <w:color w:val="000000"/>
          <w:sz w:val="28"/>
        </w:rPr>
        <w:t>
      ___________________________________________________________________</w:t>
      </w:r>
    </w:p>
    <w:bookmarkEnd w:id="62"/>
    <w:bookmarkStart w:name="z73" w:id="63"/>
    <w:p>
      <w:pPr>
        <w:spacing w:after="0"/>
        <w:ind w:left="0"/>
        <w:jc w:val="both"/>
      </w:pPr>
      <w:r>
        <w:rPr>
          <w:rFonts w:ascii="Times New Roman"/>
          <w:b w:val="false"/>
          <w:i w:val="false"/>
          <w:color w:val="000000"/>
          <w:sz w:val="28"/>
        </w:rPr>
        <w:t>
      (бақылау жүргізуге басқа мемлекеттік органдардан тартылған жұмыскердің (жұмыскерлердің), оның ішінде лауазымды адамның (лауазымды адамдардың) тегі, аты, әкесінің аты (егер ол жеке басты куәландыратын құжатта көрсетілсе))</w:t>
      </w:r>
    </w:p>
    <w:bookmarkEnd w:id="63"/>
    <w:bookmarkStart w:name="z74" w:id="64"/>
    <w:p>
      <w:pPr>
        <w:spacing w:after="0"/>
        <w:ind w:left="0"/>
        <w:jc w:val="both"/>
      </w:pPr>
      <w:r>
        <w:rPr>
          <w:rFonts w:ascii="Times New Roman"/>
          <w:b w:val="false"/>
          <w:i w:val="false"/>
          <w:color w:val="000000"/>
          <w:sz w:val="28"/>
        </w:rPr>
        <w:t>
      5) бақылау жүргізіп жатқан адамдардың құрамынан мемлекеттік кірістер органдарының жұмыскері (жұмыскерлері), оның ішінде өзге мемлекеттік органдардың жұмыскері (жұмыскерлері) шығарылсын</w:t>
      </w:r>
    </w:p>
    <w:bookmarkEnd w:id="64"/>
    <w:bookmarkStart w:name="z75" w:id="65"/>
    <w:p>
      <w:pPr>
        <w:spacing w:after="0"/>
        <w:ind w:left="0"/>
        <w:jc w:val="both"/>
      </w:pPr>
      <w:r>
        <w:rPr>
          <w:rFonts w:ascii="Times New Roman"/>
          <w:b w:val="false"/>
          <w:i w:val="false"/>
          <w:color w:val="000000"/>
          <w:sz w:val="28"/>
        </w:rPr>
        <w:t>
      ___________________________________________________________________</w:t>
      </w:r>
    </w:p>
    <w:bookmarkEnd w:id="65"/>
    <w:bookmarkStart w:name="z76" w:id="66"/>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 лауазымы)</w:t>
      </w:r>
    </w:p>
    <w:bookmarkEnd w:id="66"/>
    <w:bookmarkStart w:name="z77" w:id="67"/>
    <w:p>
      <w:pPr>
        <w:spacing w:after="0"/>
        <w:ind w:left="0"/>
        <w:jc w:val="both"/>
      </w:pPr>
      <w:r>
        <w:rPr>
          <w:rFonts w:ascii="Times New Roman"/>
          <w:b w:val="false"/>
          <w:i w:val="false"/>
          <w:color w:val="000000"/>
          <w:sz w:val="28"/>
        </w:rPr>
        <w:t>
      Мемлекеттік органның басшысы_____________________________________</w:t>
      </w:r>
    </w:p>
    <w:bookmarkEnd w:id="67"/>
    <w:bookmarkStart w:name="z78" w:id="68"/>
    <w:p>
      <w:pPr>
        <w:spacing w:after="0"/>
        <w:ind w:left="0"/>
        <w:jc w:val="both"/>
      </w:pPr>
      <w:r>
        <w:rPr>
          <w:rFonts w:ascii="Times New Roman"/>
          <w:b w:val="false"/>
          <w:i w:val="false"/>
          <w:color w:val="000000"/>
          <w:sz w:val="28"/>
        </w:rPr>
        <w:t>
      Мөр орны ____________________________________________(қолы)</w:t>
      </w:r>
    </w:p>
    <w:bookmarkEnd w:id="68"/>
    <w:bookmarkStart w:name="z79" w:id="69"/>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69"/>
    <w:bookmarkStart w:name="z80" w:id="70"/>
    <w:p>
      <w:pPr>
        <w:spacing w:after="0"/>
        <w:ind w:left="0"/>
        <w:jc w:val="both"/>
      </w:pPr>
      <w:r>
        <w:rPr>
          <w:rFonts w:ascii="Times New Roman"/>
          <w:b w:val="false"/>
          <w:i w:val="false"/>
          <w:color w:val="000000"/>
          <w:sz w:val="28"/>
        </w:rPr>
        <w:t>
      Таныстым және қосымша шешімнің (көшірмесін) алдым:</w:t>
      </w:r>
    </w:p>
    <w:bookmarkEnd w:id="70"/>
    <w:bookmarkStart w:name="z81" w:id="71"/>
    <w:p>
      <w:pPr>
        <w:spacing w:after="0"/>
        <w:ind w:left="0"/>
        <w:jc w:val="both"/>
      </w:pPr>
      <w:r>
        <w:rPr>
          <w:rFonts w:ascii="Times New Roman"/>
          <w:b w:val="false"/>
          <w:i w:val="false"/>
          <w:color w:val="000000"/>
          <w:sz w:val="28"/>
        </w:rPr>
        <w:t>
      ___________________________________________________________________</w:t>
      </w:r>
    </w:p>
    <w:bookmarkEnd w:id="71"/>
    <w:bookmarkStart w:name="z82" w:id="72"/>
    <w:p>
      <w:pPr>
        <w:spacing w:after="0"/>
        <w:ind w:left="0"/>
        <w:jc w:val="both"/>
      </w:pPr>
      <w:r>
        <w:rPr>
          <w:rFonts w:ascii="Times New Roman"/>
          <w:b w:val="false"/>
          <w:i w:val="false"/>
          <w:color w:val="000000"/>
          <w:sz w:val="28"/>
        </w:rPr>
        <w:t>
      (уәкілетті мемлекеттік органның/жергілікті атқарушы органның, мемлекеттік мекеменің, кәсіпкерлік субъектісінің, сондай-ақ мемлекеттік органның лауазымды адамының тегі, аты, әкесінің аты (егер ол жеке басты куәландыратын құжатта көрсетілсе) қолы, күні)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10 қыркүйектегі</w:t>
            </w:r>
            <w:r>
              <w:br/>
            </w:r>
            <w:r>
              <w:rPr>
                <w:rFonts w:ascii="Times New Roman"/>
                <w:b w:val="false"/>
                <w:i w:val="false"/>
                <w:color w:val="000000"/>
                <w:sz w:val="20"/>
              </w:rPr>
              <w:t>№ 489 бекітілген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3"/>
    <w:p>
      <w:pPr>
        <w:spacing w:after="0"/>
        <w:ind w:left="0"/>
        <w:jc w:val="left"/>
      </w:pPr>
      <w:r>
        <w:rPr>
          <w:rFonts w:ascii="Times New Roman"/>
          <w:b/>
          <w:i w:val="false"/>
          <w:color w:val="000000"/>
        </w:rPr>
        <w:t xml:space="preserve"> Бақылауды жүзеге асыруға кедергі жасау туралы акт</w:t>
      </w:r>
    </w:p>
    <w:bookmarkEnd w:id="73"/>
    <w:bookmarkStart w:name="z86" w:id="74"/>
    <w:p>
      <w:pPr>
        <w:spacing w:after="0"/>
        <w:ind w:left="0"/>
        <w:jc w:val="both"/>
      </w:pPr>
      <w:r>
        <w:rPr>
          <w:rFonts w:ascii="Times New Roman"/>
          <w:b w:val="false"/>
          <w:i w:val="false"/>
          <w:color w:val="000000"/>
          <w:sz w:val="28"/>
        </w:rPr>
        <w:t>
      20__ жылғы "___" ____________ № _______</w:t>
      </w:r>
    </w:p>
    <w:bookmarkEnd w:id="74"/>
    <w:bookmarkStart w:name="z87" w:id="75"/>
    <w:p>
      <w:pPr>
        <w:spacing w:after="0"/>
        <w:ind w:left="0"/>
        <w:jc w:val="both"/>
      </w:pPr>
      <w:r>
        <w:rPr>
          <w:rFonts w:ascii="Times New Roman"/>
          <w:b w:val="false"/>
          <w:i w:val="false"/>
          <w:color w:val="000000"/>
          <w:sz w:val="28"/>
        </w:rPr>
        <w:t>
      __________________________________________________________________</w:t>
      </w:r>
    </w:p>
    <w:bookmarkEnd w:id="75"/>
    <w:bookmarkStart w:name="z88" w:id="76"/>
    <w:p>
      <w:pPr>
        <w:spacing w:after="0"/>
        <w:ind w:left="0"/>
        <w:jc w:val="both"/>
      </w:pPr>
      <w:r>
        <w:rPr>
          <w:rFonts w:ascii="Times New Roman"/>
          <w:b w:val="false"/>
          <w:i w:val="false"/>
          <w:color w:val="000000"/>
          <w:sz w:val="28"/>
        </w:rPr>
        <w:t xml:space="preserve">
      Қазақстан Республикасы Салық кодексінің (бұдан әрі – Салық кодексі)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178</w:t>
      </w:r>
      <w:r>
        <w:rPr>
          <w:rFonts w:ascii="Times New Roman"/>
          <w:b w:val="false"/>
          <w:i w:val="false"/>
          <w:color w:val="000000"/>
          <w:sz w:val="28"/>
        </w:rPr>
        <w:t>-</w:t>
      </w:r>
    </w:p>
    <w:bookmarkEnd w:id="76"/>
    <w:bookmarkStart w:name="z89" w:id="77"/>
    <w:p>
      <w:pPr>
        <w:spacing w:after="0"/>
        <w:ind w:left="0"/>
        <w:jc w:val="both"/>
      </w:pPr>
      <w:r>
        <w:rPr>
          <w:rFonts w:ascii="Times New Roman"/>
          <w:b w:val="false"/>
          <w:i w:val="false"/>
          <w:color w:val="000000"/>
          <w:sz w:val="28"/>
        </w:rPr>
        <w:t>
      бабына сәйкес ___________________________________________________</w:t>
      </w:r>
    </w:p>
    <w:bookmarkEnd w:id="77"/>
    <w:bookmarkStart w:name="z90" w:id="78"/>
    <w:p>
      <w:pPr>
        <w:spacing w:after="0"/>
        <w:ind w:left="0"/>
        <w:jc w:val="both"/>
      </w:pPr>
      <w:r>
        <w:rPr>
          <w:rFonts w:ascii="Times New Roman"/>
          <w:b w:val="false"/>
          <w:i w:val="false"/>
          <w:color w:val="000000"/>
          <w:sz w:val="28"/>
        </w:rPr>
        <w:t>
                                           (мемлекеттік органның атауы)</w:t>
      </w:r>
    </w:p>
    <w:bookmarkEnd w:id="78"/>
    <w:bookmarkStart w:name="z91" w:id="79"/>
    <w:p>
      <w:pPr>
        <w:spacing w:after="0"/>
        <w:ind w:left="0"/>
        <w:jc w:val="both"/>
      </w:pPr>
      <w:r>
        <w:rPr>
          <w:rFonts w:ascii="Times New Roman"/>
          <w:b w:val="false"/>
          <w:i w:val="false"/>
          <w:color w:val="000000"/>
          <w:sz w:val="28"/>
        </w:rPr>
        <w:t>
      Біз, мемлекеттік кірістер органдарының төменде қол қойған лауазымды адамдары:</w:t>
      </w:r>
    </w:p>
    <w:bookmarkEnd w:id="79"/>
    <w:bookmarkStart w:name="z92" w:id="80"/>
    <w:p>
      <w:pPr>
        <w:spacing w:after="0"/>
        <w:ind w:left="0"/>
        <w:jc w:val="both"/>
      </w:pPr>
      <w:r>
        <w:rPr>
          <w:rFonts w:ascii="Times New Roman"/>
          <w:b w:val="false"/>
          <w:i w:val="false"/>
          <w:color w:val="000000"/>
          <w:sz w:val="28"/>
        </w:rPr>
        <w:t>
      1.______________________________________________________________</w:t>
      </w:r>
    </w:p>
    <w:bookmarkEnd w:id="80"/>
    <w:bookmarkStart w:name="z93" w:id="81"/>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81"/>
    <w:bookmarkStart w:name="z94" w:id="82"/>
    <w:p>
      <w:pPr>
        <w:spacing w:after="0"/>
        <w:ind w:left="0"/>
        <w:jc w:val="both"/>
      </w:pPr>
      <w:r>
        <w:rPr>
          <w:rFonts w:ascii="Times New Roman"/>
          <w:b w:val="false"/>
          <w:i w:val="false"/>
          <w:color w:val="000000"/>
          <w:sz w:val="28"/>
        </w:rPr>
        <w:t>
      лауазымы);</w:t>
      </w:r>
    </w:p>
    <w:bookmarkEnd w:id="82"/>
    <w:bookmarkStart w:name="z95" w:id="83"/>
    <w:p>
      <w:pPr>
        <w:spacing w:after="0"/>
        <w:ind w:left="0"/>
        <w:jc w:val="both"/>
      </w:pPr>
      <w:r>
        <w:rPr>
          <w:rFonts w:ascii="Times New Roman"/>
          <w:b w:val="false"/>
          <w:i w:val="false"/>
          <w:color w:val="000000"/>
          <w:sz w:val="28"/>
        </w:rPr>
        <w:t>
      2.______________________________________________________________</w:t>
      </w:r>
    </w:p>
    <w:bookmarkEnd w:id="83"/>
    <w:bookmarkStart w:name="z96" w:id="84"/>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84"/>
    <w:bookmarkStart w:name="z97" w:id="85"/>
    <w:p>
      <w:pPr>
        <w:spacing w:after="0"/>
        <w:ind w:left="0"/>
        <w:jc w:val="both"/>
      </w:pPr>
      <w:r>
        <w:rPr>
          <w:rFonts w:ascii="Times New Roman"/>
          <w:b w:val="false"/>
          <w:i w:val="false"/>
          <w:color w:val="000000"/>
          <w:sz w:val="28"/>
        </w:rPr>
        <w:t>
      лауазымы)</w:t>
      </w:r>
    </w:p>
    <w:bookmarkEnd w:id="85"/>
    <w:bookmarkStart w:name="z98" w:id="86"/>
    <w:p>
      <w:pPr>
        <w:spacing w:after="0"/>
        <w:ind w:left="0"/>
        <w:jc w:val="both"/>
      </w:pPr>
      <w:r>
        <w:rPr>
          <w:rFonts w:ascii="Times New Roman"/>
          <w:b w:val="false"/>
          <w:i w:val="false"/>
          <w:color w:val="000000"/>
          <w:sz w:val="28"/>
        </w:rPr>
        <w:t>
      Бақылауды тағайындау туралы шешім негізінде 20___жылғы "_" _____ №____</w:t>
      </w:r>
    </w:p>
    <w:bookmarkEnd w:id="86"/>
    <w:bookmarkStart w:name="z99" w:id="87"/>
    <w:p>
      <w:pPr>
        <w:spacing w:after="0"/>
        <w:ind w:left="0"/>
        <w:jc w:val="both"/>
      </w:pPr>
      <w:r>
        <w:rPr>
          <w:rFonts w:ascii="Times New Roman"/>
          <w:b w:val="false"/>
          <w:i w:val="false"/>
          <w:color w:val="000000"/>
          <w:sz w:val="28"/>
        </w:rPr>
        <w:t>
      _____________________________________________________________________</w:t>
      </w:r>
    </w:p>
    <w:bookmarkEnd w:id="87"/>
    <w:bookmarkStart w:name="z100" w:id="88"/>
    <w:p>
      <w:pPr>
        <w:spacing w:after="0"/>
        <w:ind w:left="0"/>
        <w:jc w:val="both"/>
      </w:pPr>
      <w:r>
        <w:rPr>
          <w:rFonts w:ascii="Times New Roman"/>
          <w:b w:val="false"/>
          <w:i w:val="false"/>
          <w:color w:val="000000"/>
          <w:sz w:val="28"/>
        </w:rPr>
        <w:t>
      (уәкілетті мемлекеттік органның/жергілікті атқарушы органның, мемлекеттік</w:t>
      </w:r>
    </w:p>
    <w:bookmarkEnd w:id="88"/>
    <w:bookmarkStart w:name="z101" w:id="89"/>
    <w:p>
      <w:pPr>
        <w:spacing w:after="0"/>
        <w:ind w:left="0"/>
        <w:jc w:val="both"/>
      </w:pPr>
      <w:r>
        <w:rPr>
          <w:rFonts w:ascii="Times New Roman"/>
          <w:b w:val="false"/>
          <w:i w:val="false"/>
          <w:color w:val="000000"/>
          <w:sz w:val="28"/>
        </w:rPr>
        <w:t>
      мекеменің, кәсіпкерлік субъектісінің және де мемлекеттік органның атауы) қатысты</w:t>
      </w:r>
    </w:p>
    <w:bookmarkEnd w:id="89"/>
    <w:bookmarkStart w:name="z102" w:id="90"/>
    <w:p>
      <w:pPr>
        <w:spacing w:after="0"/>
        <w:ind w:left="0"/>
        <w:jc w:val="both"/>
      </w:pPr>
      <w:r>
        <w:rPr>
          <w:rFonts w:ascii="Times New Roman"/>
          <w:b w:val="false"/>
          <w:i w:val="false"/>
          <w:color w:val="000000"/>
          <w:sz w:val="28"/>
        </w:rPr>
        <w:t>
      бақылауды жүзеге асыру үшін объектіге келді;</w:t>
      </w:r>
    </w:p>
    <w:bookmarkEnd w:id="90"/>
    <w:bookmarkStart w:name="z103" w:id="91"/>
    <w:p>
      <w:pPr>
        <w:spacing w:after="0"/>
        <w:ind w:left="0"/>
        <w:jc w:val="both"/>
      </w:pPr>
      <w:r>
        <w:rPr>
          <w:rFonts w:ascii="Times New Roman"/>
          <w:b w:val="false"/>
          <w:i w:val="false"/>
          <w:color w:val="000000"/>
          <w:sz w:val="28"/>
        </w:rPr>
        <w:t>
      3.______________________________________________________________</w:t>
      </w:r>
    </w:p>
    <w:bookmarkEnd w:id="91"/>
    <w:bookmarkStart w:name="z104" w:id="92"/>
    <w:p>
      <w:pPr>
        <w:spacing w:after="0"/>
        <w:ind w:left="0"/>
        <w:jc w:val="both"/>
      </w:pPr>
      <w:r>
        <w:rPr>
          <w:rFonts w:ascii="Times New Roman"/>
          <w:b w:val="false"/>
          <w:i w:val="false"/>
          <w:color w:val="000000"/>
          <w:sz w:val="28"/>
        </w:rPr>
        <w:t>
      уәкілетті мемлекеттік органның/жергілікті атқарушы органның, мемлекеттік</w:t>
      </w:r>
    </w:p>
    <w:bookmarkEnd w:id="92"/>
    <w:bookmarkStart w:name="z105" w:id="93"/>
    <w:p>
      <w:pPr>
        <w:spacing w:after="0"/>
        <w:ind w:left="0"/>
        <w:jc w:val="both"/>
      </w:pPr>
      <w:r>
        <w:rPr>
          <w:rFonts w:ascii="Times New Roman"/>
          <w:b w:val="false"/>
          <w:i w:val="false"/>
          <w:color w:val="000000"/>
          <w:sz w:val="28"/>
        </w:rPr>
        <w:t>
      мекеменің, кәсіпкерлік субъектісінің, сондай-ақ мемлекеттік органның жеке</w:t>
      </w:r>
    </w:p>
    <w:bookmarkEnd w:id="93"/>
    <w:bookmarkStart w:name="z106" w:id="94"/>
    <w:p>
      <w:pPr>
        <w:spacing w:after="0"/>
        <w:ind w:left="0"/>
        <w:jc w:val="both"/>
      </w:pPr>
      <w:r>
        <w:rPr>
          <w:rFonts w:ascii="Times New Roman"/>
          <w:b w:val="false"/>
          <w:i w:val="false"/>
          <w:color w:val="000000"/>
          <w:sz w:val="28"/>
        </w:rPr>
        <w:t>
      сәйкестендіру нөмірі/бизнес-сәйкестендіру нөмірі.</w:t>
      </w:r>
    </w:p>
    <w:bookmarkEnd w:id="94"/>
    <w:bookmarkStart w:name="z107" w:id="95"/>
    <w:p>
      <w:pPr>
        <w:spacing w:after="0"/>
        <w:ind w:left="0"/>
        <w:jc w:val="both"/>
      </w:pPr>
      <w:r>
        <w:rPr>
          <w:rFonts w:ascii="Times New Roman"/>
          <w:b w:val="false"/>
          <w:i w:val="false"/>
          <w:color w:val="000000"/>
          <w:sz w:val="28"/>
        </w:rPr>
        <w:t>
      Мекенжайы (орналасқан жері):</w:t>
      </w:r>
    </w:p>
    <w:bookmarkEnd w:id="95"/>
    <w:bookmarkStart w:name="z108" w:id="96"/>
    <w:p>
      <w:pPr>
        <w:spacing w:after="0"/>
        <w:ind w:left="0"/>
        <w:jc w:val="both"/>
      </w:pPr>
      <w:r>
        <w:rPr>
          <w:rFonts w:ascii="Times New Roman"/>
          <w:b w:val="false"/>
          <w:i w:val="false"/>
          <w:color w:val="000000"/>
          <w:sz w:val="28"/>
        </w:rPr>
        <w:t>
      Кедергі жасау фактісінің сипаттамасы: ________________________________</w:t>
      </w:r>
    </w:p>
    <w:bookmarkEnd w:id="96"/>
    <w:bookmarkStart w:name="z109" w:id="97"/>
    <w:p>
      <w:pPr>
        <w:spacing w:after="0"/>
        <w:ind w:left="0"/>
        <w:jc w:val="both"/>
      </w:pPr>
      <w:r>
        <w:rPr>
          <w:rFonts w:ascii="Times New Roman"/>
          <w:b w:val="false"/>
          <w:i w:val="false"/>
          <w:color w:val="000000"/>
          <w:sz w:val="28"/>
        </w:rPr>
        <w:t>
      20__ жылғы "__" ___________ ___сағатта бақылауды жүзеге асыру әрекеті кезінде</w:t>
      </w:r>
    </w:p>
    <w:bookmarkEnd w:id="97"/>
    <w:bookmarkStart w:name="z110" w:id="98"/>
    <w:p>
      <w:pPr>
        <w:spacing w:after="0"/>
        <w:ind w:left="0"/>
        <w:jc w:val="both"/>
      </w:pPr>
      <w:r>
        <w:rPr>
          <w:rFonts w:ascii="Times New Roman"/>
          <w:b w:val="false"/>
          <w:i w:val="false"/>
          <w:color w:val="000000"/>
          <w:sz w:val="28"/>
        </w:rPr>
        <w:t>
      уәкілетті мемлекеттік органның/жергілікті атқарушы органның салық төлеушінің</w:t>
      </w:r>
    </w:p>
    <w:bookmarkEnd w:id="98"/>
    <w:bookmarkStart w:name="z111" w:id="99"/>
    <w:p>
      <w:pPr>
        <w:spacing w:after="0"/>
        <w:ind w:left="0"/>
        <w:jc w:val="both"/>
      </w:pPr>
      <w:r>
        <w:rPr>
          <w:rFonts w:ascii="Times New Roman"/>
          <w:b w:val="false"/>
          <w:i w:val="false"/>
          <w:color w:val="000000"/>
          <w:sz w:val="28"/>
        </w:rPr>
        <w:t>
      өкілі:</w:t>
      </w:r>
    </w:p>
    <w:bookmarkEnd w:id="99"/>
    <w:bookmarkStart w:name="z112" w:id="100"/>
    <w:p>
      <w:pPr>
        <w:spacing w:after="0"/>
        <w:ind w:left="0"/>
        <w:jc w:val="both"/>
      </w:pPr>
      <w:r>
        <w:rPr>
          <w:rFonts w:ascii="Times New Roman"/>
          <w:b w:val="false"/>
          <w:i w:val="false"/>
          <w:color w:val="000000"/>
          <w:sz w:val="28"/>
        </w:rPr>
        <w:t>
      _____________________________________________________________________</w:t>
      </w:r>
    </w:p>
    <w:bookmarkEnd w:id="100"/>
    <w:bookmarkStart w:name="z113" w:id="101"/>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101"/>
    <w:bookmarkStart w:name="z114" w:id="102"/>
    <w:p>
      <w:pPr>
        <w:spacing w:after="0"/>
        <w:ind w:left="0"/>
        <w:jc w:val="both"/>
      </w:pPr>
      <w:r>
        <w:rPr>
          <w:rFonts w:ascii="Times New Roman"/>
          <w:b w:val="false"/>
          <w:i w:val="false"/>
          <w:color w:val="000000"/>
          <w:sz w:val="28"/>
        </w:rPr>
        <w:t>
      лауазымы)</w:t>
      </w:r>
    </w:p>
    <w:bookmarkEnd w:id="102"/>
    <w:bookmarkStart w:name="z115" w:id="103"/>
    <w:p>
      <w:pPr>
        <w:spacing w:after="0"/>
        <w:ind w:left="0"/>
        <w:jc w:val="both"/>
      </w:pPr>
      <w:r>
        <w:rPr>
          <w:rFonts w:ascii="Times New Roman"/>
          <w:b w:val="false"/>
          <w:i w:val="false"/>
          <w:color w:val="000000"/>
          <w:sz w:val="28"/>
        </w:rPr>
        <w:t>
      Лауазымы:________________________________________________________</w:t>
      </w:r>
    </w:p>
    <w:bookmarkEnd w:id="103"/>
    <w:bookmarkStart w:name="z116" w:id="104"/>
    <w:p>
      <w:pPr>
        <w:spacing w:after="0"/>
        <w:ind w:left="0"/>
        <w:jc w:val="both"/>
      </w:pPr>
      <w:r>
        <w:rPr>
          <w:rFonts w:ascii="Times New Roman"/>
          <w:b w:val="false"/>
          <w:i w:val="false"/>
          <w:color w:val="000000"/>
          <w:sz w:val="28"/>
        </w:rPr>
        <w:t>
      бақылау жүргізуге кедергі келтірді, атап айтқанда:</w:t>
      </w:r>
    </w:p>
    <w:bookmarkEnd w:id="104"/>
    <w:bookmarkStart w:name="z117" w:id="105"/>
    <w:p>
      <w:pPr>
        <w:spacing w:after="0"/>
        <w:ind w:left="0"/>
        <w:jc w:val="both"/>
      </w:pPr>
      <w:r>
        <w:rPr>
          <w:rFonts w:ascii="Times New Roman"/>
          <w:b w:val="false"/>
          <w:i w:val="false"/>
          <w:color w:val="000000"/>
          <w:sz w:val="28"/>
        </w:rPr>
        <w:t>
      бақылауды тағайындау туралы шешімдерге қол қоюдан бас тартты;</w:t>
      </w:r>
    </w:p>
    <w:bookmarkEnd w:id="105"/>
    <w:bookmarkStart w:name="z118" w:id="106"/>
    <w:p>
      <w:pPr>
        <w:spacing w:after="0"/>
        <w:ind w:left="0"/>
        <w:jc w:val="both"/>
      </w:pPr>
      <w:r>
        <w:rPr>
          <w:rFonts w:ascii="Times New Roman"/>
          <w:b w:val="false"/>
          <w:i w:val="false"/>
          <w:color w:val="000000"/>
          <w:sz w:val="28"/>
        </w:rPr>
        <w:t>
      тексерушілерді тексеруді жүзеге асыру үшін бақылау объектілеріне жіберуге жол бермеді;</w:t>
      </w:r>
    </w:p>
    <w:bookmarkEnd w:id="106"/>
    <w:bookmarkStart w:name="z119" w:id="107"/>
    <w:p>
      <w:pPr>
        <w:spacing w:after="0"/>
        <w:ind w:left="0"/>
        <w:jc w:val="both"/>
      </w:pPr>
      <w:r>
        <w:rPr>
          <w:rFonts w:ascii="Times New Roman"/>
          <w:b w:val="false"/>
          <w:i w:val="false"/>
          <w:color w:val="000000"/>
          <w:sz w:val="28"/>
        </w:rPr>
        <w:t>
      құжаттар мен бақылауға мәліметтер беруден бас тартты;</w:t>
      </w:r>
    </w:p>
    <w:bookmarkEnd w:id="107"/>
    <w:bookmarkStart w:name="z120" w:id="108"/>
    <w:p>
      <w:pPr>
        <w:spacing w:after="0"/>
        <w:ind w:left="0"/>
        <w:jc w:val="both"/>
      </w:pPr>
      <w:r>
        <w:rPr>
          <w:rFonts w:ascii="Times New Roman"/>
          <w:b w:val="false"/>
          <w:i w:val="false"/>
          <w:color w:val="000000"/>
          <w:sz w:val="28"/>
        </w:rPr>
        <w:t>
      басқа кедергілерді жасады, көрсету: ___________________________________</w:t>
      </w:r>
    </w:p>
    <w:bookmarkEnd w:id="108"/>
    <w:bookmarkStart w:name="z121" w:id="109"/>
    <w:p>
      <w:pPr>
        <w:spacing w:after="0"/>
        <w:ind w:left="0"/>
        <w:jc w:val="both"/>
      </w:pPr>
      <w:r>
        <w:rPr>
          <w:rFonts w:ascii="Times New Roman"/>
          <w:b w:val="false"/>
          <w:i w:val="false"/>
          <w:color w:val="000000"/>
          <w:sz w:val="28"/>
        </w:rPr>
        <w:t>
      факт куәгерлердің қатысуымен тіркелді/бейнежазба/түсініктеме қоса беріледі.</w:t>
      </w:r>
    </w:p>
    <w:bookmarkEnd w:id="109"/>
    <w:bookmarkStart w:name="z122" w:id="110"/>
    <w:p>
      <w:pPr>
        <w:spacing w:after="0"/>
        <w:ind w:left="0"/>
        <w:jc w:val="both"/>
      </w:pPr>
      <w:r>
        <w:rPr>
          <w:rFonts w:ascii="Times New Roman"/>
          <w:b w:val="false"/>
          <w:i w:val="false"/>
          <w:color w:val="000000"/>
          <w:sz w:val="28"/>
        </w:rPr>
        <w:t>
      Құқықтық біліктілік:</w:t>
      </w:r>
    </w:p>
    <w:bookmarkEnd w:id="110"/>
    <w:bookmarkStart w:name="z123" w:id="111"/>
    <w:p>
      <w:pPr>
        <w:spacing w:after="0"/>
        <w:ind w:left="0"/>
        <w:jc w:val="both"/>
      </w:pPr>
      <w:r>
        <w:rPr>
          <w:rFonts w:ascii="Times New Roman"/>
          <w:b w:val="false"/>
          <w:i w:val="false"/>
          <w:color w:val="000000"/>
          <w:sz w:val="28"/>
        </w:rPr>
        <w:t>
      Салық кодексінің 177-бабы 6-тармағына және 178-бабының 6-тармағына сәйкес мұндай бақылау субъектісінің лауазымды адамдары осындай бақылауды жүзеге асыру үшін қажетті құжаттар мен мәліметтерді алуда және тексеруді жүзеге асыру үшін бақылау объектілеріне жіберуде бақылауды жүзеге асыратын мемлекеттік кірістер органының лауазымды адамдарына жәрдем көрсетеді.</w:t>
      </w:r>
    </w:p>
    <w:bookmarkEnd w:id="111"/>
    <w:bookmarkStart w:name="z124" w:id="112"/>
    <w:p>
      <w:pPr>
        <w:spacing w:after="0"/>
        <w:ind w:left="0"/>
        <w:jc w:val="both"/>
      </w:pPr>
      <w:r>
        <w:rPr>
          <w:rFonts w:ascii="Times New Roman"/>
          <w:b w:val="false"/>
          <w:i w:val="false"/>
          <w:color w:val="000000"/>
          <w:sz w:val="28"/>
        </w:rPr>
        <w:t>
      Бақылауды жүзеге асыру кезінде кедергі Қазақстан Республикасының Әкімшілік құқық бұзушылық туралы кодексінің __бабына сәйкес жауаптылыққа әкеп соғады.</w:t>
      </w:r>
    </w:p>
    <w:bookmarkEnd w:id="112"/>
    <w:bookmarkStart w:name="z125" w:id="113"/>
    <w:p>
      <w:pPr>
        <w:spacing w:after="0"/>
        <w:ind w:left="0"/>
        <w:jc w:val="both"/>
      </w:pPr>
      <w:r>
        <w:rPr>
          <w:rFonts w:ascii="Times New Roman"/>
          <w:b w:val="false"/>
          <w:i w:val="false"/>
          <w:color w:val="000000"/>
          <w:sz w:val="28"/>
        </w:rPr>
        <w:t>
      Қосымша:</w:t>
      </w:r>
    </w:p>
    <w:bookmarkEnd w:id="113"/>
    <w:bookmarkStart w:name="z126" w:id="114"/>
    <w:p>
      <w:pPr>
        <w:spacing w:after="0"/>
        <w:ind w:left="0"/>
        <w:jc w:val="both"/>
      </w:pPr>
      <w:r>
        <w:rPr>
          <w:rFonts w:ascii="Times New Roman"/>
          <w:b w:val="false"/>
          <w:i w:val="false"/>
          <w:color w:val="000000"/>
          <w:sz w:val="28"/>
        </w:rPr>
        <w:t>
      ☑ Фото / бейне түсіру</w:t>
      </w:r>
    </w:p>
    <w:bookmarkEnd w:id="114"/>
    <w:bookmarkStart w:name="z127" w:id="115"/>
    <w:p>
      <w:pPr>
        <w:spacing w:after="0"/>
        <w:ind w:left="0"/>
        <w:jc w:val="both"/>
      </w:pPr>
      <w:r>
        <w:rPr>
          <w:rFonts w:ascii="Times New Roman"/>
          <w:b w:val="false"/>
          <w:i w:val="false"/>
          <w:color w:val="000000"/>
          <w:sz w:val="28"/>
        </w:rPr>
        <w:t>
      ☑ Түсіндірме жазбалар</w:t>
      </w:r>
    </w:p>
    <w:bookmarkEnd w:id="115"/>
    <w:bookmarkStart w:name="z128" w:id="116"/>
    <w:p>
      <w:pPr>
        <w:spacing w:after="0"/>
        <w:ind w:left="0"/>
        <w:jc w:val="both"/>
      </w:pPr>
      <w:r>
        <w:rPr>
          <w:rFonts w:ascii="Times New Roman"/>
          <w:b w:val="false"/>
          <w:i w:val="false"/>
          <w:color w:val="000000"/>
          <w:sz w:val="28"/>
        </w:rPr>
        <w:t>
      ☑ Куәгерлердің түсіндірмелері</w:t>
      </w:r>
    </w:p>
    <w:bookmarkEnd w:id="116"/>
    <w:bookmarkStart w:name="z129" w:id="117"/>
    <w:p>
      <w:pPr>
        <w:spacing w:after="0"/>
        <w:ind w:left="0"/>
        <w:jc w:val="both"/>
      </w:pPr>
      <w:r>
        <w:rPr>
          <w:rFonts w:ascii="Times New Roman"/>
          <w:b w:val="false"/>
          <w:i w:val="false"/>
          <w:color w:val="000000"/>
          <w:sz w:val="28"/>
        </w:rPr>
        <w:t>
      Қолтаңбалар:</w:t>
      </w:r>
    </w:p>
    <w:bookmarkEnd w:id="117"/>
    <w:bookmarkStart w:name="z130" w:id="118"/>
    <w:p>
      <w:pPr>
        <w:spacing w:after="0"/>
        <w:ind w:left="0"/>
        <w:jc w:val="both"/>
      </w:pPr>
      <w:r>
        <w:rPr>
          <w:rFonts w:ascii="Times New Roman"/>
          <w:b w:val="false"/>
          <w:i w:val="false"/>
          <w:color w:val="000000"/>
          <w:sz w:val="28"/>
        </w:rPr>
        <w:t>
      Мемлекеттік кірістер органдарының лауазымды адамдары:</w:t>
      </w:r>
    </w:p>
    <w:bookmarkEnd w:id="118"/>
    <w:bookmarkStart w:name="z131" w:id="119"/>
    <w:p>
      <w:pPr>
        <w:spacing w:after="0"/>
        <w:ind w:left="0"/>
        <w:jc w:val="both"/>
      </w:pPr>
      <w:r>
        <w:rPr>
          <w:rFonts w:ascii="Times New Roman"/>
          <w:b w:val="false"/>
          <w:i w:val="false"/>
          <w:color w:val="000000"/>
          <w:sz w:val="28"/>
        </w:rPr>
        <w:t>
      1._____________________________________________________қолы</w:t>
      </w:r>
    </w:p>
    <w:bookmarkEnd w:id="119"/>
    <w:bookmarkStart w:name="z132" w:id="120"/>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120"/>
    <w:bookmarkStart w:name="z133" w:id="121"/>
    <w:p>
      <w:pPr>
        <w:spacing w:after="0"/>
        <w:ind w:left="0"/>
        <w:jc w:val="both"/>
      </w:pPr>
      <w:r>
        <w:rPr>
          <w:rFonts w:ascii="Times New Roman"/>
          <w:b w:val="false"/>
          <w:i w:val="false"/>
          <w:color w:val="000000"/>
          <w:sz w:val="28"/>
        </w:rPr>
        <w:t>
      2._____________________________________________________қолы</w:t>
      </w:r>
    </w:p>
    <w:bookmarkEnd w:id="121"/>
    <w:bookmarkStart w:name="z134" w:id="122"/>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122"/>
    <w:bookmarkStart w:name="z135" w:id="123"/>
    <w:p>
      <w:pPr>
        <w:spacing w:after="0"/>
        <w:ind w:left="0"/>
        <w:jc w:val="both"/>
      </w:pPr>
      <w:r>
        <w:rPr>
          <w:rFonts w:ascii="Times New Roman"/>
          <w:b w:val="false"/>
          <w:i w:val="false"/>
          <w:color w:val="000000"/>
          <w:sz w:val="28"/>
        </w:rPr>
        <w:t>
      Лауазымды тұлғалар (уәкілетті мемлекеттік органның/жергілікті атқарушы органның,</w:t>
      </w:r>
    </w:p>
    <w:bookmarkEnd w:id="123"/>
    <w:bookmarkStart w:name="z136" w:id="124"/>
    <w:p>
      <w:pPr>
        <w:spacing w:after="0"/>
        <w:ind w:left="0"/>
        <w:jc w:val="both"/>
      </w:pPr>
      <w:r>
        <w:rPr>
          <w:rFonts w:ascii="Times New Roman"/>
          <w:b w:val="false"/>
          <w:i w:val="false"/>
          <w:color w:val="000000"/>
          <w:sz w:val="28"/>
        </w:rPr>
        <w:t>
      мемлекеттік мекеменің, кәсіпкерлік субъектісінің және де мемлекеттік органның):</w:t>
      </w:r>
    </w:p>
    <w:bookmarkEnd w:id="124"/>
    <w:bookmarkStart w:name="z137" w:id="125"/>
    <w:p>
      <w:pPr>
        <w:spacing w:after="0"/>
        <w:ind w:left="0"/>
        <w:jc w:val="both"/>
      </w:pPr>
      <w:r>
        <w:rPr>
          <w:rFonts w:ascii="Times New Roman"/>
          <w:b w:val="false"/>
          <w:i w:val="false"/>
          <w:color w:val="000000"/>
          <w:sz w:val="28"/>
        </w:rPr>
        <w:t>
      Қол қойды: _________________________________________________________</w:t>
      </w:r>
    </w:p>
    <w:bookmarkEnd w:id="125"/>
    <w:bookmarkStart w:name="z138" w:id="126"/>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126"/>
    <w:bookmarkStart w:name="z139" w:id="127"/>
    <w:p>
      <w:pPr>
        <w:spacing w:after="0"/>
        <w:ind w:left="0"/>
        <w:jc w:val="both"/>
      </w:pPr>
      <w:r>
        <w:rPr>
          <w:rFonts w:ascii="Times New Roman"/>
          <w:b w:val="false"/>
          <w:i w:val="false"/>
          <w:color w:val="000000"/>
          <w:sz w:val="28"/>
        </w:rPr>
        <w:t>
      Қол қоюдан бас тартқаны осы актіде расталған</w:t>
      </w:r>
    </w:p>
    <w:bookmarkEnd w:id="127"/>
    <w:bookmarkStart w:name="z140" w:id="128"/>
    <w:p>
      <w:pPr>
        <w:spacing w:after="0"/>
        <w:ind w:left="0"/>
        <w:jc w:val="both"/>
      </w:pPr>
      <w:r>
        <w:rPr>
          <w:rFonts w:ascii="Times New Roman"/>
          <w:b w:val="false"/>
          <w:i w:val="false"/>
          <w:color w:val="000000"/>
          <w:sz w:val="28"/>
        </w:rPr>
        <w:t>
      Куәгерлер (бар болса):________________________________________________</w:t>
      </w:r>
    </w:p>
    <w:bookmarkEnd w:id="128"/>
    <w:bookmarkStart w:name="z141" w:id="129"/>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10 қыркүйектегі</w:t>
            </w:r>
            <w:r>
              <w:br/>
            </w:r>
            <w:r>
              <w:rPr>
                <w:rFonts w:ascii="Times New Roman"/>
                <w:b w:val="false"/>
                <w:i w:val="false"/>
                <w:color w:val="000000"/>
                <w:sz w:val="20"/>
              </w:rPr>
              <w:t>№ 489 бекітілген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30"/>
    <w:p>
      <w:pPr>
        <w:spacing w:after="0"/>
        <w:ind w:left="0"/>
        <w:jc w:val="left"/>
      </w:pPr>
      <w:r>
        <w:rPr>
          <w:rFonts w:ascii="Times New Roman"/>
          <w:b/>
          <w:i w:val="false"/>
          <w:color w:val="000000"/>
        </w:rPr>
        <w:t xml:space="preserve"> Бақылау актісі</w:t>
      </w:r>
    </w:p>
    <w:bookmarkEnd w:id="130"/>
    <w:bookmarkStart w:name="z145" w:id="131"/>
    <w:p>
      <w:pPr>
        <w:spacing w:after="0"/>
        <w:ind w:left="0"/>
        <w:jc w:val="both"/>
      </w:pPr>
      <w:r>
        <w:rPr>
          <w:rFonts w:ascii="Times New Roman"/>
          <w:b w:val="false"/>
          <w:i w:val="false"/>
          <w:color w:val="000000"/>
          <w:sz w:val="28"/>
        </w:rPr>
        <w:t>
      20___ жылғы "____" _____________ № __________</w:t>
      </w:r>
    </w:p>
    <w:bookmarkEnd w:id="131"/>
    <w:bookmarkStart w:name="z146" w:id="132"/>
    <w:p>
      <w:pPr>
        <w:spacing w:after="0"/>
        <w:ind w:left="0"/>
        <w:jc w:val="both"/>
      </w:pPr>
      <w:r>
        <w:rPr>
          <w:rFonts w:ascii="Times New Roman"/>
          <w:b w:val="false"/>
          <w:i w:val="false"/>
          <w:color w:val="000000"/>
          <w:sz w:val="28"/>
        </w:rPr>
        <w:t>
      Қазақстан Республикасы Салық кодексінің 177-бабы 10-тармағына және 178-бабының</w:t>
      </w:r>
    </w:p>
    <w:bookmarkEnd w:id="132"/>
    <w:bookmarkStart w:name="z147" w:id="133"/>
    <w:p>
      <w:pPr>
        <w:spacing w:after="0"/>
        <w:ind w:left="0"/>
        <w:jc w:val="both"/>
      </w:pPr>
      <w:r>
        <w:rPr>
          <w:rFonts w:ascii="Times New Roman"/>
          <w:b w:val="false"/>
          <w:i w:val="false"/>
          <w:color w:val="000000"/>
          <w:sz w:val="28"/>
        </w:rPr>
        <w:t>
      10-тармағына сәйкес бақылау актісі:</w:t>
      </w:r>
    </w:p>
    <w:bookmarkEnd w:id="133"/>
    <w:bookmarkStart w:name="z148" w:id="134"/>
    <w:p>
      <w:pPr>
        <w:spacing w:after="0"/>
        <w:ind w:left="0"/>
        <w:jc w:val="both"/>
      </w:pPr>
      <w:r>
        <w:rPr>
          <w:rFonts w:ascii="Times New Roman"/>
          <w:b w:val="false"/>
          <w:i w:val="false"/>
          <w:color w:val="000000"/>
          <w:sz w:val="28"/>
        </w:rPr>
        <w:t>
      1) бақылауды жүзеге асыру орны, бақылау актісін жасау күні;</w:t>
      </w:r>
    </w:p>
    <w:bookmarkEnd w:id="134"/>
    <w:bookmarkStart w:name="z149" w:id="135"/>
    <w:p>
      <w:pPr>
        <w:spacing w:after="0"/>
        <w:ind w:left="0"/>
        <w:jc w:val="both"/>
      </w:pPr>
      <w:r>
        <w:rPr>
          <w:rFonts w:ascii="Times New Roman"/>
          <w:b w:val="false"/>
          <w:i w:val="false"/>
          <w:color w:val="000000"/>
          <w:sz w:val="28"/>
        </w:rPr>
        <w:t>
      2) бақылауды жүзеге асырған мемлекеттік кірістер органының атауы;</w:t>
      </w:r>
    </w:p>
    <w:bookmarkEnd w:id="135"/>
    <w:bookmarkStart w:name="z150" w:id="136"/>
    <w:p>
      <w:pPr>
        <w:spacing w:after="0"/>
        <w:ind w:left="0"/>
        <w:jc w:val="both"/>
      </w:pPr>
      <w:r>
        <w:rPr>
          <w:rFonts w:ascii="Times New Roman"/>
          <w:b w:val="false"/>
          <w:i w:val="false"/>
          <w:color w:val="000000"/>
          <w:sz w:val="28"/>
        </w:rPr>
        <w:t>
      3) бақылауды жүзеге асырған мемлекеттік кірістер органы лауазымды адамдарының лауазымдары, тегі, аты және әкесінің аты (егер ол жеке басты куәландыратын құжатта көрсетілсе);</w:t>
      </w:r>
    </w:p>
    <w:bookmarkEnd w:id="136"/>
    <w:bookmarkStart w:name="z151" w:id="137"/>
    <w:p>
      <w:pPr>
        <w:spacing w:after="0"/>
        <w:ind w:left="0"/>
        <w:jc w:val="both"/>
      </w:pPr>
      <w:r>
        <w:rPr>
          <w:rFonts w:ascii="Times New Roman"/>
          <w:b w:val="false"/>
          <w:i w:val="false"/>
          <w:color w:val="000000"/>
          <w:sz w:val="28"/>
        </w:rPr>
        <w:t>
      4) бақылау шешім негізінде жүргізілді (іс № және күні, шешім № және күні, бақылауға бастамашылық жасау органы, бақылаудың басталу және аяқталу күні);</w:t>
      </w:r>
    </w:p>
    <w:bookmarkEnd w:id="137"/>
    <w:bookmarkStart w:name="z152" w:id="138"/>
    <w:p>
      <w:pPr>
        <w:spacing w:after="0"/>
        <w:ind w:left="0"/>
        <w:jc w:val="both"/>
      </w:pPr>
      <w:r>
        <w:rPr>
          <w:rFonts w:ascii="Times New Roman"/>
          <w:b w:val="false"/>
          <w:i w:val="false"/>
          <w:color w:val="000000"/>
          <w:sz w:val="28"/>
        </w:rPr>
        <w:t>
      5) бақылау субъектісінің тегі, аты және әкесінің аты немесе атауы, басшының (уәкілетті лауазымды адамның) тегі, аты және әкесінің аты, сәйкестендіру нөмірі, сондай-ақ бақылау субъектісінің мекенжайы;</w:t>
      </w:r>
    </w:p>
    <w:bookmarkEnd w:id="138"/>
    <w:bookmarkStart w:name="z153" w:id="139"/>
    <w:p>
      <w:pPr>
        <w:spacing w:after="0"/>
        <w:ind w:left="0"/>
        <w:jc w:val="both"/>
      </w:pPr>
      <w:r>
        <w:rPr>
          <w:rFonts w:ascii="Times New Roman"/>
          <w:b w:val="false"/>
          <w:i w:val="false"/>
          <w:color w:val="000000"/>
          <w:sz w:val="28"/>
        </w:rPr>
        <w:t>
      6) бақылауды жүзеге асыру кезеңі;</w:t>
      </w:r>
    </w:p>
    <w:bookmarkEnd w:id="139"/>
    <w:bookmarkStart w:name="z154" w:id="140"/>
    <w:p>
      <w:pPr>
        <w:spacing w:after="0"/>
        <w:ind w:left="0"/>
        <w:jc w:val="both"/>
      </w:pPr>
      <w:r>
        <w:rPr>
          <w:rFonts w:ascii="Times New Roman"/>
          <w:b w:val="false"/>
          <w:i w:val="false"/>
          <w:color w:val="000000"/>
          <w:sz w:val="28"/>
        </w:rPr>
        <w:t>
      7) бақылау субъектісі лауазымды адамдарының білімімен және қатысуымен бақылау жүзеге асырылған лауазымдары, тегі, аты және әкесінің аты;</w:t>
      </w:r>
    </w:p>
    <w:bookmarkEnd w:id="140"/>
    <w:bookmarkStart w:name="z155" w:id="141"/>
    <w:p>
      <w:pPr>
        <w:spacing w:after="0"/>
        <w:ind w:left="0"/>
        <w:jc w:val="both"/>
      </w:pPr>
      <w:r>
        <w:rPr>
          <w:rFonts w:ascii="Times New Roman"/>
          <w:b w:val="false"/>
          <w:i w:val="false"/>
          <w:color w:val="000000"/>
          <w:sz w:val="28"/>
        </w:rPr>
        <w:t>
      8) бақылауға ұсынылған құжаттардың тізбесі;</w:t>
      </w:r>
    </w:p>
    <w:bookmarkEnd w:id="141"/>
    <w:bookmarkStart w:name="z156" w:id="142"/>
    <w:p>
      <w:pPr>
        <w:spacing w:after="0"/>
        <w:ind w:left="0"/>
        <w:jc w:val="both"/>
      </w:pPr>
      <w:r>
        <w:rPr>
          <w:rFonts w:ascii="Times New Roman"/>
          <w:b w:val="false"/>
          <w:i w:val="false"/>
          <w:color w:val="000000"/>
          <w:sz w:val="28"/>
        </w:rPr>
        <w:t>
      9) бақылауға ұсынылмаған құжаттардың тізбесі;</w:t>
      </w:r>
    </w:p>
    <w:bookmarkEnd w:id="142"/>
    <w:bookmarkStart w:name="z157" w:id="143"/>
    <w:p>
      <w:pPr>
        <w:spacing w:after="0"/>
        <w:ind w:left="0"/>
        <w:jc w:val="both"/>
      </w:pPr>
      <w:r>
        <w:rPr>
          <w:rFonts w:ascii="Times New Roman"/>
          <w:b w:val="false"/>
          <w:i w:val="false"/>
          <w:color w:val="000000"/>
          <w:sz w:val="28"/>
        </w:rPr>
        <w:t>
      10) құжаттар туралы қосымша мәліметтер;</w:t>
      </w:r>
    </w:p>
    <w:bookmarkEnd w:id="143"/>
    <w:bookmarkStart w:name="z158" w:id="144"/>
    <w:p>
      <w:pPr>
        <w:spacing w:after="0"/>
        <w:ind w:left="0"/>
        <w:jc w:val="both"/>
      </w:pPr>
      <w:r>
        <w:rPr>
          <w:rFonts w:ascii="Times New Roman"/>
          <w:b w:val="false"/>
          <w:i w:val="false"/>
          <w:color w:val="000000"/>
          <w:sz w:val="28"/>
        </w:rPr>
        <w:t>
      11) алдыңғы бақылау және бұрын анықталған бұзушылықтарды жою бойынша қабылданған шаралар туралы мәліметтер;</w:t>
      </w:r>
    </w:p>
    <w:bookmarkEnd w:id="144"/>
    <w:bookmarkStart w:name="z159" w:id="145"/>
    <w:p>
      <w:pPr>
        <w:spacing w:after="0"/>
        <w:ind w:left="0"/>
        <w:jc w:val="both"/>
      </w:pPr>
      <w:r>
        <w:rPr>
          <w:rFonts w:ascii="Times New Roman"/>
          <w:b w:val="false"/>
          <w:i w:val="false"/>
          <w:color w:val="000000"/>
          <w:sz w:val="28"/>
        </w:rPr>
        <w:t>
      12) жүзеге асырылған бақылау нәтижелерін қамтиды.</w:t>
      </w:r>
    </w:p>
    <w:bookmarkEnd w:id="145"/>
    <w:bookmarkStart w:name="z160" w:id="146"/>
    <w:p>
      <w:pPr>
        <w:spacing w:after="0"/>
        <w:ind w:left="0"/>
        <w:jc w:val="both"/>
      </w:pPr>
      <w:r>
        <w:rPr>
          <w:rFonts w:ascii="Times New Roman"/>
          <w:b w:val="false"/>
          <w:i w:val="false"/>
          <w:color w:val="000000"/>
          <w:sz w:val="28"/>
        </w:rPr>
        <w:t>
      Бақылауды жүзеге асырған мемлекеттік кірістер органы лауазымды адамдарының лауазымы, тегі, аты және әкесінің аты (егер ол жеке басты куәландыратын құжатта</w:t>
      </w:r>
    </w:p>
    <w:bookmarkEnd w:id="146"/>
    <w:bookmarkStart w:name="z161" w:id="147"/>
    <w:p>
      <w:pPr>
        <w:spacing w:after="0"/>
        <w:ind w:left="0"/>
        <w:jc w:val="both"/>
      </w:pPr>
      <w:r>
        <w:rPr>
          <w:rFonts w:ascii="Times New Roman"/>
          <w:b w:val="false"/>
          <w:i w:val="false"/>
          <w:color w:val="000000"/>
          <w:sz w:val="28"/>
        </w:rPr>
        <w:t>
      көрсетілсе): ____________________қолтаңбалары: ____</w:t>
      </w:r>
    </w:p>
    <w:bookmarkEnd w:id="147"/>
    <w:bookmarkStart w:name="z162" w:id="148"/>
    <w:p>
      <w:pPr>
        <w:spacing w:after="0"/>
        <w:ind w:left="0"/>
        <w:jc w:val="both"/>
      </w:pPr>
      <w:r>
        <w:rPr>
          <w:rFonts w:ascii="Times New Roman"/>
          <w:b w:val="false"/>
          <w:i w:val="false"/>
          <w:color w:val="000000"/>
          <w:sz w:val="28"/>
        </w:rPr>
        <w:t>
      Уәкілетті органның жауапты лауазымды адамдарының лауазымы, тегі, аты және</w:t>
      </w:r>
    </w:p>
    <w:bookmarkEnd w:id="148"/>
    <w:bookmarkStart w:name="z163" w:id="149"/>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 </w:t>
      </w:r>
    </w:p>
    <w:bookmarkEnd w:id="149"/>
    <w:bookmarkStart w:name="z164" w:id="150"/>
    <w:p>
      <w:pPr>
        <w:spacing w:after="0"/>
        <w:ind w:left="0"/>
        <w:jc w:val="both"/>
      </w:pPr>
      <w:r>
        <w:rPr>
          <w:rFonts w:ascii="Times New Roman"/>
          <w:b w:val="false"/>
          <w:i w:val="false"/>
          <w:color w:val="000000"/>
          <w:sz w:val="28"/>
        </w:rPr>
        <w:t>
      ___________________қолтаңбалары: _______</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10 қыркүйектегі</w:t>
            </w:r>
            <w:r>
              <w:br/>
            </w:r>
            <w:r>
              <w:rPr>
                <w:rFonts w:ascii="Times New Roman"/>
                <w:b w:val="false"/>
                <w:i w:val="false"/>
                <w:color w:val="000000"/>
                <w:sz w:val="20"/>
              </w:rPr>
              <w:t>№ 489 бекітілген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51"/>
    <w:p>
      <w:pPr>
        <w:spacing w:after="0"/>
        <w:ind w:left="0"/>
        <w:jc w:val="left"/>
      </w:pPr>
      <w:r>
        <w:rPr>
          <w:rFonts w:ascii="Times New Roman"/>
          <w:b/>
          <w:i w:val="false"/>
          <w:color w:val="000000"/>
        </w:rPr>
        <w:t xml:space="preserve"> Бақылау нәтижелері бойынша анықталған бұзушылықтарды жою туралы талап</w:t>
      </w:r>
    </w:p>
    <w:bookmarkEnd w:id="151"/>
    <w:bookmarkStart w:name="z168" w:id="152"/>
    <w:p>
      <w:pPr>
        <w:spacing w:after="0"/>
        <w:ind w:left="0"/>
        <w:jc w:val="both"/>
      </w:pPr>
      <w:r>
        <w:rPr>
          <w:rFonts w:ascii="Times New Roman"/>
          <w:b w:val="false"/>
          <w:i w:val="false"/>
          <w:color w:val="000000"/>
          <w:sz w:val="28"/>
        </w:rPr>
        <w:t>
      Қазақстан Республикасы Салық кодексінің 177 және 178-бабына сәйкес</w:t>
      </w:r>
    </w:p>
    <w:bookmarkEnd w:id="152"/>
    <w:bookmarkStart w:name="z169" w:id="153"/>
    <w:p>
      <w:pPr>
        <w:spacing w:after="0"/>
        <w:ind w:left="0"/>
        <w:jc w:val="both"/>
      </w:pPr>
      <w:r>
        <w:rPr>
          <w:rFonts w:ascii="Times New Roman"/>
          <w:b w:val="false"/>
          <w:i w:val="false"/>
          <w:color w:val="000000"/>
          <w:sz w:val="28"/>
        </w:rPr>
        <w:t>
      ___________________________________________(мемлекеттік органның атауы)</w:t>
      </w:r>
    </w:p>
    <w:bookmarkEnd w:id="153"/>
    <w:bookmarkStart w:name="z170" w:id="154"/>
    <w:p>
      <w:pPr>
        <w:spacing w:after="0"/>
        <w:ind w:left="0"/>
        <w:jc w:val="both"/>
      </w:pPr>
      <w:r>
        <w:rPr>
          <w:rFonts w:ascii="Times New Roman"/>
          <w:b w:val="false"/>
          <w:i w:val="false"/>
          <w:color w:val="000000"/>
          <w:sz w:val="28"/>
        </w:rPr>
        <w:t>
      Сізге_________________________________________________________________</w:t>
      </w:r>
    </w:p>
    <w:bookmarkEnd w:id="154"/>
    <w:bookmarkStart w:name="z171" w:id="155"/>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155"/>
    <w:bookmarkStart w:name="z172" w:id="156"/>
    <w:p>
      <w:pPr>
        <w:spacing w:after="0"/>
        <w:ind w:left="0"/>
        <w:jc w:val="both"/>
      </w:pPr>
      <w:r>
        <w:rPr>
          <w:rFonts w:ascii="Times New Roman"/>
          <w:b w:val="false"/>
          <w:i w:val="false"/>
          <w:color w:val="000000"/>
          <w:sz w:val="28"/>
        </w:rPr>
        <w:t>
      уәкілетті мемлекеттік органның/жергілікті атқарушы органның, мемлекеттік</w:t>
      </w:r>
    </w:p>
    <w:bookmarkEnd w:id="156"/>
    <w:bookmarkStart w:name="z173" w:id="157"/>
    <w:p>
      <w:pPr>
        <w:spacing w:after="0"/>
        <w:ind w:left="0"/>
        <w:jc w:val="both"/>
      </w:pPr>
      <w:r>
        <w:rPr>
          <w:rFonts w:ascii="Times New Roman"/>
          <w:b w:val="false"/>
          <w:i w:val="false"/>
          <w:color w:val="000000"/>
          <w:sz w:val="28"/>
        </w:rPr>
        <w:t>
      мекеменің, кәсіпкерлік субъектісінің, сондай-ақ мемлекеттік органның басшысының,</w:t>
      </w:r>
    </w:p>
    <w:bookmarkEnd w:id="157"/>
    <w:bookmarkStart w:name="z174" w:id="158"/>
    <w:p>
      <w:pPr>
        <w:spacing w:after="0"/>
        <w:ind w:left="0"/>
        <w:jc w:val="both"/>
      </w:pPr>
      <w:r>
        <w:rPr>
          <w:rFonts w:ascii="Times New Roman"/>
          <w:b w:val="false"/>
          <w:i w:val="false"/>
          <w:color w:val="000000"/>
          <w:sz w:val="28"/>
        </w:rPr>
        <w:t>
      уәкілетті мемлекеттік органның/ жергілікті атқарушы органның, мемлекеттік</w:t>
      </w:r>
    </w:p>
    <w:bookmarkEnd w:id="158"/>
    <w:bookmarkStart w:name="z175" w:id="159"/>
    <w:p>
      <w:pPr>
        <w:spacing w:after="0"/>
        <w:ind w:left="0"/>
        <w:jc w:val="both"/>
      </w:pPr>
      <w:r>
        <w:rPr>
          <w:rFonts w:ascii="Times New Roman"/>
          <w:b w:val="false"/>
          <w:i w:val="false"/>
          <w:color w:val="000000"/>
          <w:sz w:val="28"/>
        </w:rPr>
        <w:t>
      мекеменің, кәсіпкерлік субъектісінің, сондай-ақ мемлекеттік органның толық атауы</w:t>
      </w:r>
    </w:p>
    <w:bookmarkEnd w:id="159"/>
    <w:bookmarkStart w:name="z176" w:id="160"/>
    <w:p>
      <w:pPr>
        <w:spacing w:after="0"/>
        <w:ind w:left="0"/>
        <w:jc w:val="both"/>
      </w:pPr>
      <w:r>
        <w:rPr>
          <w:rFonts w:ascii="Times New Roman"/>
          <w:b w:val="false"/>
          <w:i w:val="false"/>
          <w:color w:val="000000"/>
          <w:sz w:val="28"/>
        </w:rPr>
        <w:t>
      мекенжайы)</w:t>
      </w:r>
    </w:p>
    <w:bookmarkEnd w:id="160"/>
    <w:bookmarkStart w:name="z177" w:id="161"/>
    <w:p>
      <w:pPr>
        <w:spacing w:after="0"/>
        <w:ind w:left="0"/>
        <w:jc w:val="both"/>
      </w:pPr>
      <w:r>
        <w:rPr>
          <w:rFonts w:ascii="Times New Roman"/>
          <w:b w:val="false"/>
          <w:i w:val="false"/>
          <w:color w:val="000000"/>
          <w:sz w:val="28"/>
        </w:rPr>
        <w:t>
      _____________________________________________________________________</w:t>
      </w:r>
    </w:p>
    <w:bookmarkEnd w:id="161"/>
    <w:bookmarkStart w:name="z178" w:id="162"/>
    <w:p>
      <w:pPr>
        <w:spacing w:after="0"/>
        <w:ind w:left="0"/>
        <w:jc w:val="both"/>
      </w:pPr>
      <w:r>
        <w:rPr>
          <w:rFonts w:ascii="Times New Roman"/>
          <w:b w:val="false"/>
          <w:i w:val="false"/>
          <w:color w:val="000000"/>
          <w:sz w:val="28"/>
        </w:rPr>
        <w:t>
      Жеке сәйкестендіру нөмірі/бизнес сәйкестендіру нөмірі бақылау нәтижелері бойынша</w:t>
      </w:r>
    </w:p>
    <w:bookmarkEnd w:id="162"/>
    <w:bookmarkStart w:name="z179" w:id="163"/>
    <w:p>
      <w:pPr>
        <w:spacing w:after="0"/>
        <w:ind w:left="0"/>
        <w:jc w:val="both"/>
      </w:pPr>
      <w:r>
        <w:rPr>
          <w:rFonts w:ascii="Times New Roman"/>
          <w:b w:val="false"/>
          <w:i w:val="false"/>
          <w:color w:val="000000"/>
          <w:sz w:val="28"/>
        </w:rPr>
        <w:t>
      анықталған бұзушылықтарды жою қажеттілігі туралы:</w:t>
      </w:r>
    </w:p>
    <w:bookmarkEnd w:id="163"/>
    <w:bookmarkStart w:name="z180" w:id="164"/>
    <w:p>
      <w:pPr>
        <w:spacing w:after="0"/>
        <w:ind w:left="0"/>
        <w:jc w:val="both"/>
      </w:pPr>
      <w:r>
        <w:rPr>
          <w:rFonts w:ascii="Times New Roman"/>
          <w:b w:val="false"/>
          <w:i w:val="false"/>
          <w:color w:val="000000"/>
          <w:sz w:val="28"/>
        </w:rPr>
        <w:t>
      ________________________________________________________________</w:t>
      </w:r>
    </w:p>
    <w:bookmarkEnd w:id="164"/>
    <w:bookmarkStart w:name="z181" w:id="165"/>
    <w:p>
      <w:pPr>
        <w:spacing w:after="0"/>
        <w:ind w:left="0"/>
        <w:jc w:val="both"/>
      </w:pPr>
      <w:r>
        <w:rPr>
          <w:rFonts w:ascii="Times New Roman"/>
          <w:b w:val="false"/>
          <w:i w:val="false"/>
          <w:color w:val="000000"/>
          <w:sz w:val="28"/>
        </w:rPr>
        <w:t>
      (бюджетке енгізуге жататын сомаларды көрсете отырып, бұзушылықтың мәні (бар болса))</w:t>
      </w:r>
    </w:p>
    <w:bookmarkEnd w:id="165"/>
    <w:bookmarkStart w:name="z182" w:id="166"/>
    <w:p>
      <w:pPr>
        <w:spacing w:after="0"/>
        <w:ind w:left="0"/>
        <w:jc w:val="both"/>
      </w:pPr>
      <w:r>
        <w:rPr>
          <w:rFonts w:ascii="Times New Roman"/>
          <w:b w:val="false"/>
          <w:i w:val="false"/>
          <w:color w:val="000000"/>
          <w:sz w:val="28"/>
        </w:rPr>
        <w:t>
      Қазақстан Республикасы Салық кодексінің 177 және 178-бабына сәйкес Сізге 20__ жылғы №____бақылау актісінде көрсетілген бұзушылықты (бұзушылықтарды) осы талап табыс етілген (алынған) күннен бастап 30 (отыз) жұмыс күні ішінде жою қажет.</w:t>
      </w:r>
    </w:p>
    <w:bookmarkEnd w:id="166"/>
    <w:bookmarkStart w:name="z183" w:id="167"/>
    <w:p>
      <w:pPr>
        <w:spacing w:after="0"/>
        <w:ind w:left="0"/>
        <w:jc w:val="both"/>
      </w:pPr>
      <w:r>
        <w:rPr>
          <w:rFonts w:ascii="Times New Roman"/>
          <w:b w:val="false"/>
          <w:i w:val="false"/>
          <w:color w:val="000000"/>
          <w:sz w:val="28"/>
        </w:rPr>
        <w:t>
      Салық кодексінің 199 және 200-бабына сәйкес Сіз мемлекеттік кірістер органының лауазымды адамдарының әрекеттеріне (әрекетсіздігіне) жоғары тұрған мемлекеттік кірістер органына немесе сотқа Қазақстан Республикасының заңнамалық актілерінде көзделген тәртіппен шағымдануға құқығыңыз бар.</w:t>
      </w:r>
    </w:p>
    <w:bookmarkEnd w:id="167"/>
    <w:bookmarkStart w:name="z184" w:id="168"/>
    <w:p>
      <w:pPr>
        <w:spacing w:after="0"/>
        <w:ind w:left="0"/>
        <w:jc w:val="both"/>
      </w:pPr>
      <w:r>
        <w:rPr>
          <w:rFonts w:ascii="Times New Roman"/>
          <w:b w:val="false"/>
          <w:i w:val="false"/>
          <w:color w:val="000000"/>
          <w:sz w:val="28"/>
        </w:rPr>
        <w:t>
      Мемлекеттік органның басшысы ____________________________________</w:t>
      </w:r>
    </w:p>
    <w:bookmarkEnd w:id="168"/>
    <w:bookmarkStart w:name="z185" w:id="169"/>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69"/>
    <w:bookmarkStart w:name="z186" w:id="170"/>
    <w:p>
      <w:pPr>
        <w:spacing w:after="0"/>
        <w:ind w:left="0"/>
        <w:jc w:val="both"/>
      </w:pPr>
      <w:r>
        <w:rPr>
          <w:rFonts w:ascii="Times New Roman"/>
          <w:b w:val="false"/>
          <w:i w:val="false"/>
          <w:color w:val="000000"/>
          <w:sz w:val="28"/>
        </w:rPr>
        <w:t>
      Мөр орны ________________________________(қолы)</w:t>
      </w:r>
    </w:p>
    <w:bookmarkEnd w:id="170"/>
    <w:bookmarkStart w:name="z187" w:id="171"/>
    <w:p>
      <w:pPr>
        <w:spacing w:after="0"/>
        <w:ind w:left="0"/>
        <w:jc w:val="both"/>
      </w:pPr>
      <w:r>
        <w:rPr>
          <w:rFonts w:ascii="Times New Roman"/>
          <w:b w:val="false"/>
          <w:i w:val="false"/>
          <w:color w:val="000000"/>
          <w:sz w:val="28"/>
        </w:rPr>
        <w:t>
      Талап алды________________________________________________________</w:t>
      </w:r>
    </w:p>
    <w:bookmarkEnd w:id="171"/>
    <w:bookmarkStart w:name="z188" w:id="172"/>
    <w:p>
      <w:pPr>
        <w:spacing w:after="0"/>
        <w:ind w:left="0"/>
        <w:jc w:val="both"/>
      </w:pPr>
      <w:r>
        <w:rPr>
          <w:rFonts w:ascii="Times New Roman"/>
          <w:b w:val="false"/>
          <w:i w:val="false"/>
          <w:color w:val="000000"/>
          <w:sz w:val="28"/>
        </w:rPr>
        <w:t>
      уәкілетті мемлекеттік орган/жергілікті атқарушы органның,  мемлекеттік мекеменің,</w:t>
      </w:r>
    </w:p>
    <w:bookmarkEnd w:id="172"/>
    <w:bookmarkStart w:name="z189" w:id="173"/>
    <w:p>
      <w:pPr>
        <w:spacing w:after="0"/>
        <w:ind w:left="0"/>
        <w:jc w:val="both"/>
      </w:pPr>
      <w:r>
        <w:rPr>
          <w:rFonts w:ascii="Times New Roman"/>
          <w:b w:val="false"/>
          <w:i w:val="false"/>
          <w:color w:val="000000"/>
          <w:sz w:val="28"/>
        </w:rPr>
        <w:t>
      кәсіпкерлік субъектінің, сондай-ақ   мемлекеттік орган басшысының тегі, аты, әкесінің аты (егер ол  жеке басын куәландыратын құжатта көрсетілсе), қолы, күні)</w:t>
      </w:r>
    </w:p>
    <w:bookmarkEnd w:id="173"/>
    <w:bookmarkStart w:name="z190" w:id="174"/>
    <w:p>
      <w:pPr>
        <w:spacing w:after="0"/>
        <w:ind w:left="0"/>
        <w:jc w:val="both"/>
      </w:pPr>
      <w:r>
        <w:rPr>
          <w:rFonts w:ascii="Times New Roman"/>
          <w:b w:val="false"/>
          <w:i w:val="false"/>
          <w:color w:val="000000"/>
          <w:sz w:val="28"/>
        </w:rPr>
        <w:t>
      Талап уәкілетті мемлекеттік органға/жергілікті атқарушы органға, мемлекеттік</w:t>
      </w:r>
    </w:p>
    <w:bookmarkEnd w:id="174"/>
    <w:bookmarkStart w:name="z191" w:id="175"/>
    <w:p>
      <w:pPr>
        <w:spacing w:after="0"/>
        <w:ind w:left="0"/>
        <w:jc w:val="both"/>
      </w:pPr>
      <w:r>
        <w:rPr>
          <w:rFonts w:ascii="Times New Roman"/>
          <w:b w:val="false"/>
          <w:i w:val="false"/>
          <w:color w:val="000000"/>
          <w:sz w:val="28"/>
        </w:rPr>
        <w:t>
      мекемеге, кәсіпкерлік  субъектіге, сондай-ақ мемлекеттік органға жолданды</w:t>
      </w:r>
    </w:p>
    <w:bookmarkEnd w:id="175"/>
    <w:bookmarkStart w:name="z192" w:id="176"/>
    <w:p>
      <w:pPr>
        <w:spacing w:after="0"/>
        <w:ind w:left="0"/>
        <w:jc w:val="both"/>
      </w:pPr>
      <w:r>
        <w:rPr>
          <w:rFonts w:ascii="Times New Roman"/>
          <w:b w:val="false"/>
          <w:i w:val="false"/>
          <w:color w:val="000000"/>
          <w:sz w:val="28"/>
        </w:rPr>
        <w:t>
      ______________________________________________</w:t>
      </w:r>
    </w:p>
    <w:bookmarkEnd w:id="176"/>
    <w:bookmarkStart w:name="z193" w:id="177"/>
    <w:p>
      <w:pPr>
        <w:spacing w:after="0"/>
        <w:ind w:left="0"/>
        <w:jc w:val="both"/>
      </w:pPr>
      <w:r>
        <w:rPr>
          <w:rFonts w:ascii="Times New Roman"/>
          <w:b w:val="false"/>
          <w:i w:val="false"/>
          <w:color w:val="000000"/>
          <w:sz w:val="28"/>
        </w:rPr>
        <w:t>
      (мемлекеттік органның лауазымды адамының тегі, аты, әкесінің аты (егер ол жеке</w:t>
      </w:r>
    </w:p>
    <w:bookmarkEnd w:id="177"/>
    <w:bookmarkStart w:name="z194" w:id="178"/>
    <w:p>
      <w:pPr>
        <w:spacing w:after="0"/>
        <w:ind w:left="0"/>
        <w:jc w:val="both"/>
      </w:pPr>
      <w:r>
        <w:rPr>
          <w:rFonts w:ascii="Times New Roman"/>
          <w:b w:val="false"/>
          <w:i w:val="false"/>
          <w:color w:val="000000"/>
          <w:sz w:val="28"/>
        </w:rPr>
        <w:t>
      басын куәландыратын құжатта көрсетілсе), қолы, күні)</w:t>
      </w:r>
    </w:p>
    <w:bookmarkEnd w:id="178"/>
    <w:bookmarkStart w:name="z195" w:id="179"/>
    <w:p>
      <w:pPr>
        <w:spacing w:after="0"/>
        <w:ind w:left="0"/>
        <w:jc w:val="both"/>
      </w:pPr>
      <w:r>
        <w:rPr>
          <w:rFonts w:ascii="Times New Roman"/>
          <w:b w:val="false"/>
          <w:i w:val="false"/>
          <w:color w:val="000000"/>
          <w:sz w:val="28"/>
        </w:rPr>
        <w:t>
      Талап уәкілетті мемлекеттік органға/жергілікті атқарушы органға, мемлекеттік</w:t>
      </w:r>
    </w:p>
    <w:bookmarkEnd w:id="179"/>
    <w:bookmarkStart w:name="z196" w:id="180"/>
    <w:p>
      <w:pPr>
        <w:spacing w:after="0"/>
        <w:ind w:left="0"/>
        <w:jc w:val="both"/>
      </w:pPr>
      <w:r>
        <w:rPr>
          <w:rFonts w:ascii="Times New Roman"/>
          <w:b w:val="false"/>
          <w:i w:val="false"/>
          <w:color w:val="000000"/>
          <w:sz w:val="28"/>
        </w:rPr>
        <w:t>
      мекемеге, кәсіпкерлік субъектіге, сондай-ақ мемлекеттік органға жіберілді</w:t>
      </w:r>
    </w:p>
    <w:bookmarkEnd w:id="180"/>
    <w:bookmarkStart w:name="z197" w:id="181"/>
    <w:p>
      <w:pPr>
        <w:spacing w:after="0"/>
        <w:ind w:left="0"/>
        <w:jc w:val="both"/>
      </w:pPr>
      <w:r>
        <w:rPr>
          <w:rFonts w:ascii="Times New Roman"/>
          <w:b w:val="false"/>
          <w:i w:val="false"/>
          <w:color w:val="000000"/>
          <w:sz w:val="28"/>
        </w:rPr>
        <w:t>
      _______________________________ (жіберу фактісін растайтын құжат)</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