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f187" w14:textId="3a6f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16 сәуірдегі № 169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Мемлекеттік мекемелерде түгендеу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16 сәуірдегі</w:t>
            </w:r>
            <w:r>
              <w:br/>
            </w:r>
            <w:r>
              <w:rPr>
                <w:rFonts w:ascii="Times New Roman"/>
                <w:b w:val="false"/>
                <w:i w:val="false"/>
                <w:color w:val="000000"/>
                <w:sz w:val="20"/>
              </w:rPr>
              <w:t>№ 169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Мемлекеттік мекемелерде түгендеу жүргізу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Мемлекеттік мекемелерде түгендеу жүргізу қағидалары (бұдан әрі – Қағидалар) Қазақстан Республикасы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республикалық және жергілікті бюджеттер есебінен ұсталатын мемлекеттік мекемелерде түгендеу жүргізу тәртібін белгілейді.</w:t>
      </w:r>
    </w:p>
    <w:bookmarkEnd w:id="8"/>
    <w:bookmarkStart w:name="z15" w:id="9"/>
    <w:p>
      <w:pPr>
        <w:spacing w:after="0"/>
        <w:ind w:left="0"/>
        <w:jc w:val="both"/>
      </w:pPr>
      <w:r>
        <w:rPr>
          <w:rFonts w:ascii="Times New Roman"/>
          <w:b w:val="false"/>
          <w:i w:val="false"/>
          <w:color w:val="000000"/>
          <w:sz w:val="28"/>
        </w:rPr>
        <w:t>
      2. Түгендеудің негізгі міндеттері мыналар болып табылады:</w:t>
      </w:r>
    </w:p>
    <w:bookmarkEnd w:id="9"/>
    <w:bookmarkStart w:name="z16" w:id="10"/>
    <w:p>
      <w:pPr>
        <w:spacing w:after="0"/>
        <w:ind w:left="0"/>
        <w:jc w:val="both"/>
      </w:pPr>
      <w:r>
        <w:rPr>
          <w:rFonts w:ascii="Times New Roman"/>
          <w:b w:val="false"/>
          <w:i w:val="false"/>
          <w:color w:val="000000"/>
          <w:sz w:val="28"/>
        </w:rPr>
        <w:t>
      ұзақ мерзімді активтердің, қорлардың, ақша құралдарының және өзге активтердің іс жүзінде қолда барын айқындау;</w:t>
      </w:r>
    </w:p>
    <w:bookmarkEnd w:id="10"/>
    <w:bookmarkStart w:name="z17" w:id="11"/>
    <w:p>
      <w:pPr>
        <w:spacing w:after="0"/>
        <w:ind w:left="0"/>
        <w:jc w:val="both"/>
      </w:pPr>
      <w:r>
        <w:rPr>
          <w:rFonts w:ascii="Times New Roman"/>
          <w:b w:val="false"/>
          <w:i w:val="false"/>
          <w:color w:val="000000"/>
          <w:sz w:val="28"/>
        </w:rPr>
        <w:t>
      ұзақ мерзімді активтердің, қорлардың, ақша құралдарының және өзге активтердің іс жүзінде қолда барын бухгалтерлік есептің деректерімен салыстыру;</w:t>
      </w:r>
    </w:p>
    <w:bookmarkEnd w:id="11"/>
    <w:bookmarkStart w:name="z18" w:id="12"/>
    <w:p>
      <w:pPr>
        <w:spacing w:after="0"/>
        <w:ind w:left="0"/>
        <w:jc w:val="both"/>
      </w:pPr>
      <w:r>
        <w:rPr>
          <w:rFonts w:ascii="Times New Roman"/>
          <w:b w:val="false"/>
          <w:i w:val="false"/>
          <w:color w:val="000000"/>
          <w:sz w:val="28"/>
        </w:rPr>
        <w:t>
      пайдаланылмайтын материалдық құндылықтарды айқындау;</w:t>
      </w:r>
    </w:p>
    <w:bookmarkEnd w:id="12"/>
    <w:bookmarkStart w:name="z19" w:id="13"/>
    <w:p>
      <w:pPr>
        <w:spacing w:after="0"/>
        <w:ind w:left="0"/>
        <w:jc w:val="both"/>
      </w:pPr>
      <w:r>
        <w:rPr>
          <w:rFonts w:ascii="Times New Roman"/>
          <w:b w:val="false"/>
          <w:i w:val="false"/>
          <w:color w:val="000000"/>
          <w:sz w:val="28"/>
        </w:rPr>
        <w:t>
      материалдық құндылықтарды және ақша қаражатын сақтау қағидалары мен шарттарының сақталуын тексеру;</w:t>
      </w:r>
    </w:p>
    <w:bookmarkEnd w:id="13"/>
    <w:bookmarkStart w:name="z20" w:id="14"/>
    <w:p>
      <w:pPr>
        <w:spacing w:after="0"/>
        <w:ind w:left="0"/>
        <w:jc w:val="both"/>
      </w:pPr>
      <w:r>
        <w:rPr>
          <w:rFonts w:ascii="Times New Roman"/>
          <w:b w:val="false"/>
          <w:i w:val="false"/>
          <w:color w:val="000000"/>
          <w:sz w:val="28"/>
        </w:rPr>
        <w:t>
      есепте дебиторлық және кредиторлық берешекті, қаржылық инвестицияларды және бағалы қағаздарды көрсетудің толықтығын тексеру.</w:t>
      </w:r>
    </w:p>
    <w:bookmarkEnd w:id="14"/>
    <w:bookmarkStart w:name="z21" w:id="15"/>
    <w:p>
      <w:pPr>
        <w:spacing w:after="0"/>
        <w:ind w:left="0"/>
        <w:jc w:val="both"/>
      </w:pPr>
      <w:r>
        <w:rPr>
          <w:rFonts w:ascii="Times New Roman"/>
          <w:b w:val="false"/>
          <w:i w:val="false"/>
          <w:color w:val="000000"/>
          <w:sz w:val="28"/>
        </w:rPr>
        <w:t>
      3. Түгендеу:</w:t>
      </w:r>
    </w:p>
    <w:bookmarkEnd w:id="15"/>
    <w:bookmarkStart w:name="z22" w:id="16"/>
    <w:p>
      <w:pPr>
        <w:spacing w:after="0"/>
        <w:ind w:left="0"/>
        <w:jc w:val="both"/>
      </w:pPr>
      <w:r>
        <w:rPr>
          <w:rFonts w:ascii="Times New Roman"/>
          <w:b w:val="false"/>
          <w:i w:val="false"/>
          <w:color w:val="000000"/>
          <w:sz w:val="28"/>
        </w:rPr>
        <w:t>
      жылдық қаржылық есептілікті жасау алдында;</w:t>
      </w:r>
    </w:p>
    <w:bookmarkEnd w:id="16"/>
    <w:bookmarkStart w:name="z23" w:id="17"/>
    <w:p>
      <w:pPr>
        <w:spacing w:after="0"/>
        <w:ind w:left="0"/>
        <w:jc w:val="both"/>
      </w:pPr>
      <w:r>
        <w:rPr>
          <w:rFonts w:ascii="Times New Roman"/>
          <w:b w:val="false"/>
          <w:i w:val="false"/>
          <w:color w:val="000000"/>
          <w:sz w:val="28"/>
        </w:rPr>
        <w:t>
      материалдық жауапты адамдарды ауыстыру кезінде (қабылдап алу-тапсыру күніне);</w:t>
      </w:r>
    </w:p>
    <w:bookmarkEnd w:id="17"/>
    <w:bookmarkStart w:name="z24" w:id="18"/>
    <w:p>
      <w:pPr>
        <w:spacing w:after="0"/>
        <w:ind w:left="0"/>
        <w:jc w:val="both"/>
      </w:pPr>
      <w:r>
        <w:rPr>
          <w:rFonts w:ascii="Times New Roman"/>
          <w:b w:val="false"/>
          <w:i w:val="false"/>
          <w:color w:val="000000"/>
          <w:sz w:val="28"/>
        </w:rPr>
        <w:t>
      ұрлау немесе теріс пайдалану, сондай-ақ мүлікті бүлдіру фактісін анықтаған кезде;</w:t>
      </w:r>
    </w:p>
    <w:bookmarkEnd w:id="18"/>
    <w:bookmarkStart w:name="z25" w:id="19"/>
    <w:p>
      <w:pPr>
        <w:spacing w:after="0"/>
        <w:ind w:left="0"/>
        <w:jc w:val="both"/>
      </w:pPr>
      <w:r>
        <w:rPr>
          <w:rFonts w:ascii="Times New Roman"/>
          <w:b w:val="false"/>
          <w:i w:val="false"/>
          <w:color w:val="000000"/>
          <w:sz w:val="28"/>
        </w:rPr>
        <w:t>
      өрт немесе табиғи апаттар және өзге төтенше жағдайлар кезінде;</w:t>
      </w:r>
    </w:p>
    <w:bookmarkEnd w:id="19"/>
    <w:bookmarkStart w:name="z26" w:id="20"/>
    <w:p>
      <w:pPr>
        <w:spacing w:after="0"/>
        <w:ind w:left="0"/>
        <w:jc w:val="both"/>
      </w:pPr>
      <w:r>
        <w:rPr>
          <w:rFonts w:ascii="Times New Roman"/>
          <w:b w:val="false"/>
          <w:i w:val="false"/>
          <w:color w:val="000000"/>
          <w:sz w:val="28"/>
        </w:rPr>
        <w:t>
      мемлекеттік мекемені таратқан, заңды тұлға ретінде қайта ұйымдастырған (қосу және біріктіру, бөлу, бөліп беру және қайта құру) кезде жүргізіледі.</w:t>
      </w:r>
    </w:p>
    <w:bookmarkEnd w:id="20"/>
    <w:bookmarkStart w:name="z27" w:id="21"/>
    <w:p>
      <w:pPr>
        <w:spacing w:after="0"/>
        <w:ind w:left="0"/>
        <w:jc w:val="left"/>
      </w:pPr>
      <w:r>
        <w:rPr>
          <w:rFonts w:ascii="Times New Roman"/>
          <w:b/>
          <w:i w:val="false"/>
          <w:color w:val="000000"/>
        </w:rPr>
        <w:t xml:space="preserve"> 2-тарау. Түгендеу жүргізу мерзімдері</w:t>
      </w:r>
    </w:p>
    <w:bookmarkEnd w:id="21"/>
    <w:bookmarkStart w:name="z28" w:id="22"/>
    <w:p>
      <w:pPr>
        <w:spacing w:after="0"/>
        <w:ind w:left="0"/>
        <w:jc w:val="both"/>
      </w:pPr>
      <w:r>
        <w:rPr>
          <w:rFonts w:ascii="Times New Roman"/>
          <w:b w:val="false"/>
          <w:i w:val="false"/>
          <w:color w:val="000000"/>
          <w:sz w:val="28"/>
        </w:rPr>
        <w:t>
      4. Мемлекеттік мекемелер түгендеуді мынадай мерзімдерде:</w:t>
      </w:r>
    </w:p>
    <w:bookmarkEnd w:id="22"/>
    <w:bookmarkStart w:name="z29" w:id="23"/>
    <w:p>
      <w:pPr>
        <w:spacing w:after="0"/>
        <w:ind w:left="0"/>
        <w:jc w:val="both"/>
      </w:pPr>
      <w:r>
        <w:rPr>
          <w:rFonts w:ascii="Times New Roman"/>
          <w:b w:val="false"/>
          <w:i w:val="false"/>
          <w:color w:val="000000"/>
          <w:sz w:val="28"/>
        </w:rPr>
        <w:t>
      1) машиналар мен жабдықтарды, көлік құралдарын, аспаптарды, өндірістік пен шаруашылық мүкәммалды, материалдық емес және өзге де ұзақ мерзімді активтерді – 1 қазанға жылына бір рет;</w:t>
      </w:r>
    </w:p>
    <w:bookmarkEnd w:id="23"/>
    <w:bookmarkStart w:name="z30" w:id="24"/>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1 қазанға жылына бір рет;</w:t>
      </w:r>
    </w:p>
    <w:bookmarkEnd w:id="24"/>
    <w:bookmarkStart w:name="z31" w:id="25"/>
    <w:p>
      <w:pPr>
        <w:spacing w:after="0"/>
        <w:ind w:left="0"/>
        <w:jc w:val="both"/>
      </w:pPr>
      <w:r>
        <w:rPr>
          <w:rFonts w:ascii="Times New Roman"/>
          <w:b w:val="false"/>
          <w:i w:val="false"/>
          <w:color w:val="000000"/>
          <w:sz w:val="28"/>
        </w:rPr>
        <w:t>
      3) кітапхана қорларын – 1 қыркүйекке бес жылда бір рет;</w:t>
      </w:r>
    </w:p>
    <w:bookmarkEnd w:id="25"/>
    <w:bookmarkStart w:name="z32" w:id="26"/>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31 наурыздағы, 30 маусымдағы, 30 қыркүйектегі және 31 желтоқсандағы жағдай бойынша тоқсан сайын;</w:t>
      </w:r>
    </w:p>
    <w:bookmarkEnd w:id="26"/>
    <w:bookmarkStart w:name="z33" w:id="27"/>
    <w:p>
      <w:pPr>
        <w:spacing w:after="0"/>
        <w:ind w:left="0"/>
        <w:jc w:val="both"/>
      </w:pPr>
      <w:r>
        <w:rPr>
          <w:rFonts w:ascii="Times New Roman"/>
          <w:b w:val="false"/>
          <w:i w:val="false"/>
          <w:color w:val="000000"/>
          <w:sz w:val="28"/>
        </w:rPr>
        <w:t>
      5) аяқталмаған құрылыс – 1 желтоқсанға жылына бір рет;</w:t>
      </w:r>
    </w:p>
    <w:bookmarkEnd w:id="27"/>
    <w:bookmarkStart w:name="z34" w:id="28"/>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1 қазанға жылына бір рет;</w:t>
      </w:r>
    </w:p>
    <w:bookmarkEnd w:id="28"/>
    <w:bookmarkStart w:name="z35" w:id="29"/>
    <w:p>
      <w:pPr>
        <w:spacing w:after="0"/>
        <w:ind w:left="0"/>
        <w:jc w:val="both"/>
      </w:pPr>
      <w:r>
        <w:rPr>
          <w:rFonts w:ascii="Times New Roman"/>
          <w:b w:val="false"/>
          <w:i w:val="false"/>
          <w:color w:val="000000"/>
          <w:sz w:val="28"/>
        </w:rPr>
        <w:t>
      7) тамақ және спирт өнімдерін – 31 наурыздағы, 30 маусымдағы, 30 қыркүйектегі және 31 желтоқсандағы жағдай бойынша тоқсан сайын;</w:t>
      </w:r>
    </w:p>
    <w:bookmarkEnd w:id="29"/>
    <w:bookmarkStart w:name="z36" w:id="30"/>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1 қазанға жылына бір рет;</w:t>
      </w:r>
    </w:p>
    <w:bookmarkEnd w:id="30"/>
    <w:bookmarkStart w:name="z37" w:id="31"/>
    <w:p>
      <w:pPr>
        <w:spacing w:after="0"/>
        <w:ind w:left="0"/>
        <w:jc w:val="both"/>
      </w:pPr>
      <w:r>
        <w:rPr>
          <w:rFonts w:ascii="Times New Roman"/>
          <w:b w:val="false"/>
          <w:i w:val="false"/>
          <w:color w:val="000000"/>
          <w:sz w:val="28"/>
        </w:rPr>
        <w:t>
      9) қымбат бағалы металдар мен қымбат бағалы тастарды 31 желтоқсанға және 30 маусымға жылына екі рет;</w:t>
      </w:r>
    </w:p>
    <w:bookmarkEnd w:id="31"/>
    <w:bookmarkStart w:name="z38" w:id="32"/>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әр айдың соңғы күніндегі жағдай бойынша ай сайын;</w:t>
      </w:r>
    </w:p>
    <w:bookmarkEnd w:id="32"/>
    <w:bookmarkStart w:name="z39" w:id="33"/>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мемлекеттік қазынашылық органдарының есептерінің нысандары бойынша деректермен және қызмет көрсететін екінші деңгейлі банктердің үзінді жазбаларымен салыстыру жолымен – 31 наурыздағы, 30 маусымдағы, 30 қыркүйектегі және 31 желтоқсандағы жағдай бойынша тоқсан сайын жүргізіледі;</w:t>
      </w:r>
    </w:p>
    <w:bookmarkEnd w:id="33"/>
    <w:bookmarkStart w:name="z40" w:id="34"/>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31 наурыздағы, 30 маусымдағы, 30 қыркүйектегі және 31 желтоқсандағы жағдай бойынша тоқсан сайын есеп айырысулар;</w:t>
      </w:r>
    </w:p>
    <w:bookmarkEnd w:id="34"/>
    <w:bookmarkStart w:name="z41" w:id="35"/>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31 желтоқсандағы жағдай бойынша жылына бір рет;</w:t>
      </w:r>
    </w:p>
    <w:bookmarkEnd w:id="35"/>
    <w:bookmarkStart w:name="z42" w:id="36"/>
    <w:p>
      <w:pPr>
        <w:spacing w:after="0"/>
        <w:ind w:left="0"/>
        <w:jc w:val="both"/>
      </w:pPr>
      <w:r>
        <w:rPr>
          <w:rFonts w:ascii="Times New Roman"/>
          <w:b w:val="false"/>
          <w:i w:val="false"/>
          <w:color w:val="000000"/>
          <w:sz w:val="28"/>
        </w:rPr>
        <w:t>
      14) баланстың басқа да баптарын – 31 желтоқсанға жылына бір рет;</w:t>
      </w:r>
    </w:p>
    <w:bookmarkEnd w:id="36"/>
    <w:bookmarkStart w:name="z43" w:id="37"/>
    <w:p>
      <w:pPr>
        <w:spacing w:after="0"/>
        <w:ind w:left="0"/>
        <w:jc w:val="both"/>
      </w:pPr>
      <w:r>
        <w:rPr>
          <w:rFonts w:ascii="Times New Roman"/>
          <w:b w:val="false"/>
          <w:i w:val="false"/>
          <w:color w:val="000000"/>
          <w:sz w:val="28"/>
        </w:rPr>
        <w:t xml:space="preserve">
      15) мемлекеттiк мүлiк тiзiлiмi деректерімен расталған "Мемлекеттік мүлік туралы" Қазақстан Республикасы заңының </w:t>
      </w:r>
      <w:r>
        <w:rPr>
          <w:rFonts w:ascii="Times New Roman"/>
          <w:b w:val="false"/>
          <w:i w:val="false"/>
          <w:color w:val="000000"/>
          <w:sz w:val="28"/>
        </w:rPr>
        <w:t>210-бабында</w:t>
      </w:r>
      <w:r>
        <w:rPr>
          <w:rFonts w:ascii="Times New Roman"/>
          <w:b w:val="false"/>
          <w:i w:val="false"/>
          <w:color w:val="000000"/>
          <w:sz w:val="28"/>
        </w:rPr>
        <w:t xml:space="preserve"> (бұдан әрі – Мемлекеттік мүлік туралы заң) көзделген жекелеген негіздер бойынша мемлекеттің меншігіне айналдырылған (түскен) бағаланған мүлік жекелеген негіздер бойынша расталады – 31 желтоқсанға және 30 маусымға жылына екі рет.</w:t>
      </w:r>
    </w:p>
    <w:bookmarkEnd w:id="37"/>
    <w:bookmarkStart w:name="z44" w:id="38"/>
    <w:p>
      <w:pPr>
        <w:spacing w:after="0"/>
        <w:ind w:left="0"/>
        <w:jc w:val="both"/>
      </w:pPr>
      <w:r>
        <w:rPr>
          <w:rFonts w:ascii="Times New Roman"/>
          <w:b w:val="false"/>
          <w:i w:val="false"/>
          <w:color w:val="000000"/>
          <w:sz w:val="28"/>
        </w:rPr>
        <w:t>
      5. Бұрын жыл бойында жоспардан тыс тексеруге ұшыраған құндылықтар, сол сияқты белгіленген мерзімде түгендеуге жатады.</w:t>
      </w:r>
    </w:p>
    <w:bookmarkEnd w:id="38"/>
    <w:bookmarkStart w:name="z45" w:id="39"/>
    <w:p>
      <w:pPr>
        <w:spacing w:after="0"/>
        <w:ind w:left="0"/>
        <w:jc w:val="left"/>
      </w:pPr>
      <w:r>
        <w:rPr>
          <w:rFonts w:ascii="Times New Roman"/>
          <w:b/>
          <w:i w:val="false"/>
          <w:color w:val="000000"/>
        </w:rPr>
        <w:t xml:space="preserve"> 3-тарау. Түгендеуді жүргізудің тәртібі</w:t>
      </w:r>
    </w:p>
    <w:bookmarkEnd w:id="39"/>
    <w:bookmarkStart w:name="z46" w:id="40"/>
    <w:p>
      <w:pPr>
        <w:spacing w:after="0"/>
        <w:ind w:left="0"/>
        <w:jc w:val="both"/>
      </w:pPr>
      <w:r>
        <w:rPr>
          <w:rFonts w:ascii="Times New Roman"/>
          <w:b w:val="false"/>
          <w:i w:val="false"/>
          <w:color w:val="000000"/>
          <w:sz w:val="28"/>
        </w:rPr>
        <w:t>
      6. Түгендеу жүргізу үшін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бұйрығымен түгендеу комиссиясы құрылады, түгендеу жүргізудің бастау және аяқтау мерзімдері белгіленеді.</w:t>
      </w:r>
    </w:p>
    <w:bookmarkEnd w:id="40"/>
    <w:bookmarkStart w:name="z47" w:id="41"/>
    <w:p>
      <w:pPr>
        <w:spacing w:after="0"/>
        <w:ind w:left="0"/>
        <w:jc w:val="both"/>
      </w:pPr>
      <w:r>
        <w:rPr>
          <w:rFonts w:ascii="Times New Roman"/>
          <w:b w:val="false"/>
          <w:i w:val="false"/>
          <w:color w:val="000000"/>
          <w:sz w:val="28"/>
        </w:rPr>
        <w:t>
      Түгендеу комиссиясы бас бухгалтерді немесе оны алмастыратын тұлғаны қоса алғанда, мемлекеттік мекеме қызметкерлерінің арасынан құрамында кемінде үш адамнан құрылады.</w:t>
      </w:r>
    </w:p>
    <w:bookmarkEnd w:id="41"/>
    <w:bookmarkStart w:name="z48" w:id="42"/>
    <w:p>
      <w:pPr>
        <w:spacing w:after="0"/>
        <w:ind w:left="0"/>
        <w:jc w:val="both"/>
      </w:pPr>
      <w:r>
        <w:rPr>
          <w:rFonts w:ascii="Times New Roman"/>
          <w:b w:val="false"/>
          <w:i w:val="false"/>
          <w:color w:val="000000"/>
          <w:sz w:val="28"/>
        </w:rPr>
        <w:t>
      Түгендеу комиссиясын Комиссияның төрағасы – мемлекеттік мекеменің басшысы немесе оның орынбасары, ал аппарат басшысы лауазымы енгізілген мемлекеттік мекемелерде – аппарат басшысы басқарады.</w:t>
      </w:r>
    </w:p>
    <w:bookmarkEnd w:id="42"/>
    <w:bookmarkStart w:name="z49" w:id="43"/>
    <w:p>
      <w:pPr>
        <w:spacing w:after="0"/>
        <w:ind w:left="0"/>
        <w:jc w:val="both"/>
      </w:pPr>
      <w:r>
        <w:rPr>
          <w:rFonts w:ascii="Times New Roman"/>
          <w:b w:val="false"/>
          <w:i w:val="false"/>
          <w:color w:val="000000"/>
          <w:sz w:val="28"/>
        </w:rPr>
        <w:t>
      Мемлекеттік мекеменің басшысы немесе ол уәкілеттік берген адам, ал аппарат басшысы лауазымы енгізілген мемлекеттік мекемелерде – аппарат басшысы белгіленген мерзімде есептеу объектілерінің іс жүзінде болуын толық және іс жүзінде тексеру үшін жағдайларды қамтамасыз етеді.</w:t>
      </w:r>
    </w:p>
    <w:bookmarkEnd w:id="43"/>
    <w:bookmarkStart w:name="z50" w:id="44"/>
    <w:p>
      <w:pPr>
        <w:spacing w:after="0"/>
        <w:ind w:left="0"/>
        <w:jc w:val="both"/>
      </w:pPr>
      <w:r>
        <w:rPr>
          <w:rFonts w:ascii="Times New Roman"/>
          <w:b w:val="false"/>
          <w:i w:val="false"/>
          <w:color w:val="000000"/>
          <w:sz w:val="28"/>
        </w:rPr>
        <w:t>
      Үлкен номенклатуралық құндылығы бар мемлекеттік мекемелерде аралық түгендеу кезеңінде материалдық құндылықтарды оларды сақтау және қайта өңдеу орындарында таңдаулы түгендеу мемлекеттік мекеме басшысының немесе ол уәкілеттік берген адамның, ал аппарат басшысы лауазымы енгізілген мемлекеттік мекемелерде – аппарат басшысы шешімі бойынша жүргізіледі.</w:t>
      </w:r>
    </w:p>
    <w:bookmarkEnd w:id="44"/>
    <w:bookmarkStart w:name="z51" w:id="45"/>
    <w:p>
      <w:pPr>
        <w:spacing w:after="0"/>
        <w:ind w:left="0"/>
        <w:jc w:val="both"/>
      </w:pPr>
      <w:r>
        <w:rPr>
          <w:rFonts w:ascii="Times New Roman"/>
          <w:b w:val="false"/>
          <w:i w:val="false"/>
          <w:color w:val="000000"/>
          <w:sz w:val="28"/>
        </w:rPr>
        <w:t>
      7. Орталық түгендеу комиссиясын құру, орталықтандырылған бухгалтерия қызмет көрсететін мемлекеттік мекемелерде түгендеу жүргізу, түгендеу жүргізудің күнтізбелік жоспарын бекіту, сондай-ақ қызметшілердің түгендеу комиссияларына қатысуы үшін оларды бөлу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бұйрығымен бекітіледі. Осы бұйрықтың негізінде орталықтандырылған бухгалтерия қызмет көрсететін мемлекеттік мекемелердің басшылары немесе ол уәкілеттік берген адам, ал аппарат басшысы лауазымы енгізілген мемлекеттік мекемелерде – аппарат басшысы өздерінің түгендеу комиссияларын тағайындайды.</w:t>
      </w:r>
    </w:p>
    <w:bookmarkEnd w:id="45"/>
    <w:bookmarkStart w:name="z52" w:id="46"/>
    <w:p>
      <w:pPr>
        <w:spacing w:after="0"/>
        <w:ind w:left="0"/>
        <w:jc w:val="both"/>
      </w:pPr>
      <w:r>
        <w:rPr>
          <w:rFonts w:ascii="Times New Roman"/>
          <w:b w:val="false"/>
          <w:i w:val="false"/>
          <w:color w:val="000000"/>
          <w:sz w:val="28"/>
        </w:rPr>
        <w:t>
      Мемлекеттік мекемелердің аумақтық бөлімшелеріне қызмет көрсететін орталықтандырылған бухгалтерия бар болса, түгендеу комиссиясының құрамына осы аумақтық бөлімшелердің басшылары енгізіледі.</w:t>
      </w:r>
    </w:p>
    <w:bookmarkEnd w:id="46"/>
    <w:bookmarkStart w:name="z53" w:id="47"/>
    <w:p>
      <w:pPr>
        <w:spacing w:after="0"/>
        <w:ind w:left="0"/>
        <w:jc w:val="both"/>
      </w:pPr>
      <w:r>
        <w:rPr>
          <w:rFonts w:ascii="Times New Roman"/>
          <w:b w:val="false"/>
          <w:i w:val="false"/>
          <w:color w:val="000000"/>
          <w:sz w:val="28"/>
        </w:rPr>
        <w:t>
      8. Түгендеу комиссиясы материалдық құндылықтар мен ақшаларды түгендеуді олардың сақталған орындары бойынша материалдық жауапты тұлғалар бойынша жеке жүргізеді.</w:t>
      </w:r>
    </w:p>
    <w:bookmarkEnd w:id="47"/>
    <w:bookmarkStart w:name="z54" w:id="48"/>
    <w:p>
      <w:pPr>
        <w:spacing w:after="0"/>
        <w:ind w:left="0"/>
        <w:jc w:val="both"/>
      </w:pPr>
      <w:r>
        <w:rPr>
          <w:rFonts w:ascii="Times New Roman"/>
          <w:b w:val="false"/>
          <w:i w:val="false"/>
          <w:color w:val="000000"/>
          <w:sz w:val="28"/>
        </w:rPr>
        <w:t>
      Мүліктің іс жүзінде бар болуын тексеру материалдық жауапты тұлғалардың тікелей қатысуымен жүргізіледі.</w:t>
      </w:r>
    </w:p>
    <w:bookmarkEnd w:id="48"/>
    <w:bookmarkStart w:name="z55" w:id="49"/>
    <w:p>
      <w:pPr>
        <w:spacing w:after="0"/>
        <w:ind w:left="0"/>
        <w:jc w:val="both"/>
      </w:pPr>
      <w:r>
        <w:rPr>
          <w:rFonts w:ascii="Times New Roman"/>
          <w:b w:val="false"/>
          <w:i w:val="false"/>
          <w:color w:val="000000"/>
          <w:sz w:val="28"/>
        </w:rPr>
        <w:t>
      9. Түгендеу комиссиясы түгендеуді барлық мүшелердің міндетті қатысуымен ғана жүргізеді.</w:t>
      </w:r>
    </w:p>
    <w:bookmarkEnd w:id="49"/>
    <w:bookmarkStart w:name="z56" w:id="50"/>
    <w:p>
      <w:pPr>
        <w:spacing w:after="0"/>
        <w:ind w:left="0"/>
        <w:jc w:val="both"/>
      </w:pPr>
      <w:r>
        <w:rPr>
          <w:rFonts w:ascii="Times New Roman"/>
          <w:b w:val="false"/>
          <w:i w:val="false"/>
          <w:color w:val="000000"/>
          <w:sz w:val="28"/>
        </w:rPr>
        <w:t>
      Материалдық жауапты адамдар түгендеу комиссиясының мүшесі болып табылмайды.</w:t>
      </w:r>
    </w:p>
    <w:bookmarkEnd w:id="50"/>
    <w:bookmarkStart w:name="z57" w:id="51"/>
    <w:p>
      <w:pPr>
        <w:spacing w:after="0"/>
        <w:ind w:left="0"/>
        <w:jc w:val="both"/>
      </w:pPr>
      <w:r>
        <w:rPr>
          <w:rFonts w:ascii="Times New Roman"/>
          <w:b w:val="false"/>
          <w:i w:val="false"/>
          <w:color w:val="000000"/>
          <w:sz w:val="28"/>
        </w:rPr>
        <w:t>
      10. Материалдық құндылықтардың іс жүзіндегі санын тексеруге кіріспестен бұрын түгендеу комиссиялары:</w:t>
      </w:r>
    </w:p>
    <w:bookmarkEnd w:id="51"/>
    <w:bookmarkStart w:name="z58" w:id="52"/>
    <w:p>
      <w:pPr>
        <w:spacing w:after="0"/>
        <w:ind w:left="0"/>
        <w:jc w:val="both"/>
      </w:pPr>
      <w:r>
        <w:rPr>
          <w:rFonts w:ascii="Times New Roman"/>
          <w:b w:val="false"/>
          <w:i w:val="false"/>
          <w:color w:val="000000"/>
          <w:sz w:val="28"/>
        </w:rPr>
        <w:t>
      қосалқы бөлмелерді, жер асты қоймаларын және кіретін және шығатын жеке есіктері бар құндылықтар сақталатын басқа да орындарды мөрлеп бекітуді;</w:t>
      </w:r>
    </w:p>
    <w:bookmarkEnd w:id="52"/>
    <w:bookmarkStart w:name="z59" w:id="53"/>
    <w:p>
      <w:pPr>
        <w:spacing w:after="0"/>
        <w:ind w:left="0"/>
        <w:jc w:val="both"/>
      </w:pPr>
      <w:r>
        <w:rPr>
          <w:rFonts w:ascii="Times New Roman"/>
          <w:b w:val="false"/>
          <w:i w:val="false"/>
          <w:color w:val="000000"/>
          <w:sz w:val="28"/>
        </w:rPr>
        <w:t>
      салмақ өлшейтін барлық аспаптардың дұрыстығын тексеруді жүргізеді.</w:t>
      </w:r>
    </w:p>
    <w:bookmarkEnd w:id="53"/>
    <w:bookmarkStart w:name="z60" w:id="54"/>
    <w:p>
      <w:pPr>
        <w:spacing w:after="0"/>
        <w:ind w:left="0"/>
        <w:jc w:val="both"/>
      </w:pPr>
      <w:r>
        <w:rPr>
          <w:rFonts w:ascii="Times New Roman"/>
          <w:b w:val="false"/>
          <w:i w:val="false"/>
          <w:color w:val="000000"/>
          <w:sz w:val="28"/>
        </w:rPr>
        <w:t>
      Түгендеу комиссиялары түгендеу сәтіне материалдық құндылықтар мен ақшаның қозғалысы туралы соңғы есептерді алады.</w:t>
      </w:r>
    </w:p>
    <w:bookmarkEnd w:id="54"/>
    <w:bookmarkStart w:name="z61" w:id="55"/>
    <w:p>
      <w:pPr>
        <w:spacing w:after="0"/>
        <w:ind w:left="0"/>
        <w:jc w:val="both"/>
      </w:pPr>
      <w:r>
        <w:rPr>
          <w:rFonts w:ascii="Times New Roman"/>
          <w:b w:val="false"/>
          <w:i w:val="false"/>
          <w:color w:val="000000"/>
          <w:sz w:val="28"/>
        </w:rPr>
        <w:t>
      Түгендеу басталғанға дейінгі күні құндылықтардың кірісі мен шығысы бойынша барлық құжаттарды өңдеу аяқталады, талдамалық есепке алу карточкаларында (кітаптарында) тиісті жазбалар жүргізіліп, қалдықтар шығарылады.</w:t>
      </w:r>
    </w:p>
    <w:bookmarkEnd w:id="55"/>
    <w:bookmarkStart w:name="z62" w:id="56"/>
    <w:p>
      <w:pPr>
        <w:spacing w:after="0"/>
        <w:ind w:left="0"/>
        <w:jc w:val="both"/>
      </w:pPr>
      <w:r>
        <w:rPr>
          <w:rFonts w:ascii="Times New Roman"/>
          <w:b w:val="false"/>
          <w:i w:val="false"/>
          <w:color w:val="000000"/>
          <w:sz w:val="28"/>
        </w:rPr>
        <w:t>
      Материалдық жауапты тұлғалар, түгендеу бастағанға дейін түгендеу басына құндылықтардың кірісі мен шығысына жатқызылатын барлық құжаттардың және олардың жауаптылықпен сақтауына келіп түскен барлық құндылықтардың бухгалтерлік қызметке тапсырылғаны, ал есептен шығарылғандарының шығысқа жатқызылғаны туралы қолхат береді.</w:t>
      </w:r>
    </w:p>
    <w:bookmarkEnd w:id="56"/>
    <w:bookmarkStart w:name="z63" w:id="57"/>
    <w:p>
      <w:pPr>
        <w:spacing w:after="0"/>
        <w:ind w:left="0"/>
        <w:jc w:val="both"/>
      </w:pPr>
      <w:r>
        <w:rPr>
          <w:rFonts w:ascii="Times New Roman"/>
          <w:b w:val="false"/>
          <w:i w:val="false"/>
          <w:color w:val="000000"/>
          <w:sz w:val="28"/>
        </w:rPr>
        <w:t>
      11. Қоймаларда және басқа сақтау орындарында материалдық құндылықтар атаулары, сұрыптары, мөлшерлері және өзге де параметрлері бойынша сұрыпталады және жиналады. Материалдық құндылықтарға олардың саны, массасы (салмағы) және өлшемі көрсетілген осы құндылықтарды сипаттайтын егжей-тегжейлі мәліметтері бар жапсырмалар ілінеді.</w:t>
      </w:r>
    </w:p>
    <w:bookmarkEnd w:id="57"/>
    <w:bookmarkStart w:name="z64" w:id="58"/>
    <w:p>
      <w:pPr>
        <w:spacing w:after="0"/>
        <w:ind w:left="0"/>
        <w:jc w:val="both"/>
      </w:pPr>
      <w:r>
        <w:rPr>
          <w:rFonts w:ascii="Times New Roman"/>
          <w:b w:val="false"/>
          <w:i w:val="false"/>
          <w:color w:val="000000"/>
          <w:sz w:val="28"/>
        </w:rPr>
        <w:t xml:space="preserve">
      12. Түгендеу кезінде материалдық құндылықтардың болуы міндетті түрде есептеу, салмақтау, өлшеу жолымен айқындалады. Өнім берушінің бүлінбеген орауында сақталатын материалдар мен тауарлар бойынша бұл құндылықтардың мөлшері ерекше жағдайларда осы құндылықтар бөлігінің іс жүзінде болуын міндетті тексеру кезінде құжаттар негізінде айқындалады. </w:t>
      </w:r>
    </w:p>
    <w:bookmarkEnd w:id="58"/>
    <w:bookmarkStart w:name="z65" w:id="59"/>
    <w:p>
      <w:pPr>
        <w:spacing w:after="0"/>
        <w:ind w:left="0"/>
        <w:jc w:val="both"/>
      </w:pPr>
      <w:r>
        <w:rPr>
          <w:rFonts w:ascii="Times New Roman"/>
          <w:b w:val="false"/>
          <w:i w:val="false"/>
          <w:color w:val="000000"/>
          <w:sz w:val="28"/>
        </w:rPr>
        <w:t>
      Егер қоймаларда немесе басқа да жабық үй-жайларда орналасқан материалдық құндылықтарды түгендеу сол күні аяқталмаса, үй-жайлар түгендеу комиссиясы кеткен кезде мөрленеді. Түгендеу уақытына арналған мөр түгендеу комиссиясының төрағасында сақталады. Түгендеу комиссияларының жұмысындағы үзілістер кезінде (түскі үзілісте, түнгі уақытта, басқа да себептер бойынша) тізімдемелер түгендеу жүргізілетін жабық үй-жайда (шкафта, сейфте) сақталады.</w:t>
      </w:r>
    </w:p>
    <w:bookmarkEnd w:id="59"/>
    <w:bookmarkStart w:name="z66" w:id="60"/>
    <w:p>
      <w:pPr>
        <w:spacing w:after="0"/>
        <w:ind w:left="0"/>
        <w:jc w:val="both"/>
      </w:pPr>
      <w:r>
        <w:rPr>
          <w:rFonts w:ascii="Times New Roman"/>
          <w:b w:val="false"/>
          <w:i w:val="false"/>
          <w:color w:val="000000"/>
          <w:sz w:val="28"/>
        </w:rPr>
        <w:t>
      Есеп объектісінің іс жүзінде болуы туралы мәліметтер түгендеу тізімдемелерінде (салыстырма ведомостер) немесе түгендеу актілерінде (бұдан әрі мәтін бойынша "тізімдемелер") жазылады.</w:t>
      </w:r>
    </w:p>
    <w:bookmarkEnd w:id="60"/>
    <w:bookmarkStart w:name="z67" w:id="61"/>
    <w:p>
      <w:pPr>
        <w:spacing w:after="0"/>
        <w:ind w:left="0"/>
        <w:jc w:val="both"/>
      </w:pPr>
      <w:r>
        <w:rPr>
          <w:rFonts w:ascii="Times New Roman"/>
          <w:b w:val="false"/>
          <w:i w:val="false"/>
          <w:color w:val="000000"/>
          <w:sz w:val="28"/>
        </w:rPr>
        <w:t>
      13. Тізімдемелер материалдық құндылықтар мен оларды сақтау үшін жауапты материалдық жауапты тұлғалардың орналасқан жері бойынша жеке екі дана жасалады.</w:t>
      </w:r>
    </w:p>
    <w:bookmarkEnd w:id="61"/>
    <w:bookmarkStart w:name="z68" w:id="62"/>
    <w:p>
      <w:pPr>
        <w:spacing w:after="0"/>
        <w:ind w:left="0"/>
        <w:jc w:val="both"/>
      </w:pPr>
      <w:r>
        <w:rPr>
          <w:rFonts w:ascii="Times New Roman"/>
          <w:b w:val="false"/>
          <w:i w:val="false"/>
          <w:color w:val="000000"/>
          <w:sz w:val="28"/>
        </w:rPr>
        <w:t>
      Бір данасы бухгалтерлік қызметке беріледі, ал екіншісі материалдық жауапты тұлғада қалады.</w:t>
      </w:r>
    </w:p>
    <w:bookmarkEnd w:id="62"/>
    <w:bookmarkStart w:name="z69" w:id="63"/>
    <w:p>
      <w:pPr>
        <w:spacing w:after="0"/>
        <w:ind w:left="0"/>
        <w:jc w:val="both"/>
      </w:pPr>
      <w:r>
        <w:rPr>
          <w:rFonts w:ascii="Times New Roman"/>
          <w:b w:val="false"/>
          <w:i w:val="false"/>
          <w:color w:val="000000"/>
          <w:sz w:val="28"/>
        </w:rPr>
        <w:t>
      Тізімдемеге түгендеу комиссиясының төрағасы мен барлық мүшелері қол қояды. Тізімдеменің соңында материалдық жауапты тұлғалар түгендеу комиссиясының олардың қатысуымен мүлікті тексергенін растайтын, түгендеу комиссиясы мүшелеріне қандай да бір шағымның жоқтығы және тізімдемеде санамаланған мүлікті жауапты сақтауға қабылдағаны туралы қолхат береді.</w:t>
      </w:r>
    </w:p>
    <w:bookmarkEnd w:id="63"/>
    <w:bookmarkStart w:name="z70" w:id="64"/>
    <w:p>
      <w:pPr>
        <w:spacing w:after="0"/>
        <w:ind w:left="0"/>
        <w:jc w:val="both"/>
      </w:pPr>
      <w:r>
        <w:rPr>
          <w:rFonts w:ascii="Times New Roman"/>
          <w:b w:val="false"/>
          <w:i w:val="false"/>
          <w:color w:val="000000"/>
          <w:sz w:val="28"/>
        </w:rPr>
        <w:t>
      Жарамсыз болып қалған құндылықтарға бөлек түгендеу тізімдемесі жасалады. Түгендеу комиссиясының хаттамасында олар жеке бөлініп, олардың бүліну себептері және/немесе бұған кінәлі тұлғалар көрсетіледі.</w:t>
      </w:r>
    </w:p>
    <w:bookmarkEnd w:id="64"/>
    <w:bookmarkStart w:name="z71" w:id="65"/>
    <w:p>
      <w:pPr>
        <w:spacing w:after="0"/>
        <w:ind w:left="0"/>
        <w:jc w:val="both"/>
      </w:pPr>
      <w:r>
        <w:rPr>
          <w:rFonts w:ascii="Times New Roman"/>
          <w:b w:val="false"/>
          <w:i w:val="false"/>
          <w:color w:val="000000"/>
          <w:sz w:val="28"/>
        </w:rPr>
        <w:t>
      14. Тізімдемелер қолмен немесе компьютерлік техниканың көмегімен, өшірусіз және түзетулерсіз толтырылады.</w:t>
      </w:r>
    </w:p>
    <w:bookmarkEnd w:id="65"/>
    <w:bookmarkStart w:name="z72" w:id="66"/>
    <w:p>
      <w:pPr>
        <w:spacing w:after="0"/>
        <w:ind w:left="0"/>
        <w:jc w:val="both"/>
      </w:pPr>
      <w:r>
        <w:rPr>
          <w:rFonts w:ascii="Times New Roman"/>
          <w:b w:val="false"/>
          <w:i w:val="false"/>
          <w:color w:val="000000"/>
          <w:sz w:val="28"/>
        </w:rPr>
        <w:t>
      Тізімдеменің әрбір бетінде жазбаша түрде материалдық құндылықтардың реттік нөмірлерінің саны жазылып көрсетіледі және осы құндылықтар қандай өлшем бірліктерінде (данада, килограммда, метрде) көрсетілгеніне қарамастан, осы бетте жазылған заттай көрсеткіштерде құндылықтар санының жалпы қорытындысы беріледі.</w:t>
      </w:r>
    </w:p>
    <w:bookmarkEnd w:id="66"/>
    <w:bookmarkStart w:name="z73" w:id="67"/>
    <w:p>
      <w:pPr>
        <w:spacing w:after="0"/>
        <w:ind w:left="0"/>
        <w:jc w:val="both"/>
      </w:pPr>
      <w:r>
        <w:rPr>
          <w:rFonts w:ascii="Times New Roman"/>
          <w:b w:val="false"/>
          <w:i w:val="false"/>
          <w:color w:val="000000"/>
          <w:sz w:val="28"/>
        </w:rPr>
        <w:t>
      Қателерді түзету дұрыс емес жазуларды сызып тастау және сызып тасталған деректердің үстіне дұрыс жазуларды қою арқылы тізімдемелердің барлық даналарында жүргізіледі. Түзетулерді түгендеу комиссиясының барлық мүшелері және материалдық жауапты тұлғалар көрсетеді және оған қол қояды.</w:t>
      </w:r>
    </w:p>
    <w:bookmarkEnd w:id="67"/>
    <w:bookmarkStart w:name="z74" w:id="68"/>
    <w:p>
      <w:pPr>
        <w:spacing w:after="0"/>
        <w:ind w:left="0"/>
        <w:jc w:val="both"/>
      </w:pPr>
      <w:r>
        <w:rPr>
          <w:rFonts w:ascii="Times New Roman"/>
          <w:b w:val="false"/>
          <w:i w:val="false"/>
          <w:color w:val="000000"/>
          <w:sz w:val="28"/>
        </w:rPr>
        <w:t>
      Тізімдемелерде толтырылмаған жолдар қалдыруға жол берілмейді.</w:t>
      </w:r>
    </w:p>
    <w:bookmarkEnd w:id="68"/>
    <w:bookmarkStart w:name="z75" w:id="69"/>
    <w:p>
      <w:pPr>
        <w:spacing w:after="0"/>
        <w:ind w:left="0"/>
        <w:jc w:val="both"/>
      </w:pPr>
      <w:r>
        <w:rPr>
          <w:rFonts w:ascii="Times New Roman"/>
          <w:b w:val="false"/>
          <w:i w:val="false"/>
          <w:color w:val="000000"/>
          <w:sz w:val="28"/>
        </w:rPr>
        <w:t>
      Тізімдеменің соңғы парақтарындағы толтырылмаған жолдарға сызу сызылады.</w:t>
      </w:r>
    </w:p>
    <w:bookmarkEnd w:id="69"/>
    <w:bookmarkStart w:name="z76" w:id="70"/>
    <w:p>
      <w:pPr>
        <w:spacing w:after="0"/>
        <w:ind w:left="0"/>
        <w:jc w:val="both"/>
      </w:pPr>
      <w:r>
        <w:rPr>
          <w:rFonts w:ascii="Times New Roman"/>
          <w:b w:val="false"/>
          <w:i w:val="false"/>
          <w:color w:val="000000"/>
          <w:sz w:val="28"/>
        </w:rPr>
        <w:t>
      Тізімдеменің соңғы парағында бағаларды, бағалауды тексеру және қорытындыны есептеу туралы белгі осы тексеруді жүргізген тұлғалардың қолымен жасалады.</w:t>
      </w:r>
    </w:p>
    <w:bookmarkEnd w:id="70"/>
    <w:bookmarkStart w:name="z77" w:id="71"/>
    <w:p>
      <w:pPr>
        <w:spacing w:after="0"/>
        <w:ind w:left="0"/>
        <w:jc w:val="both"/>
      </w:pPr>
      <w:r>
        <w:rPr>
          <w:rFonts w:ascii="Times New Roman"/>
          <w:b w:val="false"/>
          <w:i w:val="false"/>
          <w:color w:val="000000"/>
          <w:sz w:val="28"/>
        </w:rPr>
        <w:t>
      15. Есептеу объектілерінің іс жүзінде болуын тексеру кезінде материалдық жауапты тұлғалар ауыстырылған жағдайда тізімдемеде құндылықты қабылдаған тұлға, оларды қабылдағаны туралы, ал тапсырған тұлға - оларды тапсырғаны туралы қол қояды.</w:t>
      </w:r>
    </w:p>
    <w:bookmarkEnd w:id="71"/>
    <w:bookmarkStart w:name="z78" w:id="72"/>
    <w:p>
      <w:pPr>
        <w:spacing w:after="0"/>
        <w:ind w:left="0"/>
        <w:jc w:val="both"/>
      </w:pPr>
      <w:r>
        <w:rPr>
          <w:rFonts w:ascii="Times New Roman"/>
          <w:b w:val="false"/>
          <w:i w:val="false"/>
          <w:color w:val="000000"/>
          <w:sz w:val="28"/>
        </w:rPr>
        <w:t>
      16. Түгендеуді аяқтаған соң ресімделген тізімдемелер мемлекеттік мекеменің бухгалтерлік қызметіне тізімдемелердің нәтижелерін тексеру, анықтау және есепте көрсету үшін тапсырылады.</w:t>
      </w:r>
    </w:p>
    <w:bookmarkEnd w:id="72"/>
    <w:bookmarkStart w:name="z79" w:id="73"/>
    <w:p>
      <w:pPr>
        <w:spacing w:after="0"/>
        <w:ind w:left="0"/>
        <w:jc w:val="both"/>
      </w:pPr>
      <w:r>
        <w:rPr>
          <w:rFonts w:ascii="Times New Roman"/>
          <w:b w:val="false"/>
          <w:i w:val="false"/>
          <w:color w:val="000000"/>
          <w:sz w:val="28"/>
        </w:rPr>
        <w:t>
      Тізімдемеде жазылатын бухгалтерлік есептің деректері мемлекеттік мекеменің бас бухгалтерінің немесе оны алмастыратын тұлғаның қолымен расталады.</w:t>
      </w:r>
    </w:p>
    <w:bookmarkEnd w:id="73"/>
    <w:bookmarkStart w:name="z80" w:id="74"/>
    <w:p>
      <w:pPr>
        <w:spacing w:after="0"/>
        <w:ind w:left="0"/>
        <w:jc w:val="both"/>
      </w:pPr>
      <w:r>
        <w:rPr>
          <w:rFonts w:ascii="Times New Roman"/>
          <w:b w:val="false"/>
          <w:i w:val="false"/>
          <w:color w:val="000000"/>
          <w:sz w:val="28"/>
        </w:rPr>
        <w:t>
      17. Мемлекеттік мүлік туралы заңы бойынша баланстан тысқары шоттарда есепке алынған барлық материалдық құндылықтар, жалдамалы ұзақ мерзімді активтер, сондай-ақ есепті күнге көзделген жекелеген негіздер бойынша мемлекеттің меншігіне айналдырылған (түскен) бағаланған мүлік баланста есептелетін құндылықтар үшін белгіленген тәртіппен және мерзімдерде түгенделеді.</w:t>
      </w:r>
    </w:p>
    <w:bookmarkEnd w:id="74"/>
    <w:bookmarkStart w:name="z81" w:id="75"/>
    <w:p>
      <w:pPr>
        <w:spacing w:after="0"/>
        <w:ind w:left="0"/>
        <w:jc w:val="both"/>
      </w:pPr>
      <w:r>
        <w:rPr>
          <w:rFonts w:ascii="Times New Roman"/>
          <w:b w:val="false"/>
          <w:i w:val="false"/>
          <w:color w:val="000000"/>
          <w:sz w:val="28"/>
        </w:rPr>
        <w:t>
      18.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шешімі бойынша түгендеу аяқталғаннан кейін түгендеу жүргізудің дұрыстығын белгілеу мақсатында бақылау тексерулер жүргізіледі.</w:t>
      </w:r>
    </w:p>
    <w:bookmarkEnd w:id="75"/>
    <w:bookmarkStart w:name="z82" w:id="76"/>
    <w:p>
      <w:pPr>
        <w:spacing w:after="0"/>
        <w:ind w:left="0"/>
        <w:jc w:val="both"/>
      </w:pPr>
      <w:r>
        <w:rPr>
          <w:rFonts w:ascii="Times New Roman"/>
          <w:b w:val="false"/>
          <w:i w:val="false"/>
          <w:color w:val="000000"/>
          <w:sz w:val="28"/>
        </w:rPr>
        <w:t>
      Түгендеудің бақылау мақсатындағы тексерулері түгендеу комиссиясы мүшелерінің және материалдық жауапты тұлғалардың қатысуымен түгендеу аяқталған соң, бірақ міндетті түрде түгендеу жүргізілген қойма (сақтау орны, секциялар) ашылғанға дейін жүргізіледі.</w:t>
      </w:r>
    </w:p>
    <w:bookmarkEnd w:id="76"/>
    <w:bookmarkStart w:name="z83" w:id="77"/>
    <w:p>
      <w:pPr>
        <w:spacing w:after="0"/>
        <w:ind w:left="0"/>
        <w:jc w:val="both"/>
      </w:pPr>
      <w:r>
        <w:rPr>
          <w:rFonts w:ascii="Times New Roman"/>
          <w:b w:val="false"/>
          <w:i w:val="false"/>
          <w:color w:val="000000"/>
          <w:sz w:val="28"/>
        </w:rPr>
        <w:t xml:space="preserve">
      Түгендеудің бақылау мақсатындағы тексерулерінің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құндылықтарды түгендеудің бақылау тексеріс актімен ресімделеді. Жүргізілетін бақылау мақсатындағы тексерулерді есептеуді бухгалтерлік қызмет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түгендеулердің бақылау тексерісін есепке алу кітабында жүргізеді.</w:t>
      </w:r>
    </w:p>
    <w:bookmarkEnd w:id="77"/>
    <w:bookmarkStart w:name="z84" w:id="78"/>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түгендеу анықтаған нәтижелерінің ведомосінде көрсетіледі.</w:t>
      </w:r>
    </w:p>
    <w:bookmarkEnd w:id="78"/>
    <w:bookmarkStart w:name="z85" w:id="79"/>
    <w:p>
      <w:pPr>
        <w:spacing w:after="0"/>
        <w:ind w:left="0"/>
        <w:jc w:val="both"/>
      </w:pPr>
      <w:r>
        <w:rPr>
          <w:rFonts w:ascii="Times New Roman"/>
          <w:b w:val="false"/>
          <w:i w:val="false"/>
          <w:color w:val="000000"/>
          <w:sz w:val="28"/>
        </w:rPr>
        <w:t>
      Түгендеу комиссиясының жұмысы хаттамамен ресімделеді, оны мемлекеттік мекеменің басшысы немесе ол уәкілеттік берген адам, ал аппарат басшысы лауазымы енгізілген мемлекеттік мекемелерде – аппарат басшысы бекітеді.</w:t>
      </w:r>
    </w:p>
    <w:bookmarkEnd w:id="79"/>
    <w:bookmarkStart w:name="z86" w:id="80"/>
    <w:p>
      <w:pPr>
        <w:spacing w:after="0"/>
        <w:ind w:left="0"/>
        <w:jc w:val="both"/>
      </w:pPr>
      <w:r>
        <w:rPr>
          <w:rFonts w:ascii="Times New Roman"/>
          <w:b w:val="false"/>
          <w:i w:val="false"/>
          <w:color w:val="000000"/>
          <w:sz w:val="28"/>
        </w:rPr>
        <w:t>
      Түгендеу хаттамасында активтердің құнсыздануына тест өткізу туралы ақпарат көрсетіледі. Активтердің құнсыздану фактісінің болуын туындау себептерімен түсіндіре отырып, тәуелсіз сарапшы растайды және мемлекеттік мүлікті басқару жөніндегі уәкілетті органмен келісіледі.</w:t>
      </w:r>
    </w:p>
    <w:bookmarkEnd w:id="80"/>
    <w:bookmarkStart w:name="z87" w:id="81"/>
    <w:p>
      <w:pPr>
        <w:spacing w:after="0"/>
        <w:ind w:left="0"/>
        <w:jc w:val="left"/>
      </w:pPr>
      <w:r>
        <w:rPr>
          <w:rFonts w:ascii="Times New Roman"/>
          <w:b/>
          <w:i w:val="false"/>
          <w:color w:val="000000"/>
        </w:rPr>
        <w:t xml:space="preserve"> 4-тарау. Негізгі құралдарды, инвестициялық жылжымайтын мүлікті және материалдық емес активтерді түгендеу</w:t>
      </w:r>
    </w:p>
    <w:bookmarkEnd w:id="81"/>
    <w:bookmarkStart w:name="z88" w:id="82"/>
    <w:p>
      <w:pPr>
        <w:spacing w:after="0"/>
        <w:ind w:left="0"/>
        <w:jc w:val="both"/>
      </w:pPr>
      <w:r>
        <w:rPr>
          <w:rFonts w:ascii="Times New Roman"/>
          <w:b w:val="false"/>
          <w:i w:val="false"/>
          <w:color w:val="000000"/>
          <w:sz w:val="28"/>
        </w:rPr>
        <w:t>
      19. Ғимараттар мен құрылыстарды түгендеу кезінде комиссия құқық белгілейтін құжаттардың болуын, объектілер бойынша мемлекеттік мекеменің балансында есептелгендерді табуды тексереді.</w:t>
      </w:r>
    </w:p>
    <w:bookmarkEnd w:id="82"/>
    <w:bookmarkStart w:name="z89" w:id="83"/>
    <w:p>
      <w:pPr>
        <w:spacing w:after="0"/>
        <w:ind w:left="0"/>
        <w:jc w:val="both"/>
      </w:pPr>
      <w:r>
        <w:rPr>
          <w:rFonts w:ascii="Times New Roman"/>
          <w:b w:val="false"/>
          <w:i w:val="false"/>
          <w:color w:val="000000"/>
          <w:sz w:val="28"/>
        </w:rPr>
        <w:t>
      Мемлекеттік мекеменің баласында тұрған жер учаскелеріне, су қоймаларына және өзге табиғи ресурстар объектілеріне де құжаттардың болуы тексеріледі.</w:t>
      </w:r>
    </w:p>
    <w:bookmarkEnd w:id="83"/>
    <w:bookmarkStart w:name="z90" w:id="84"/>
    <w:p>
      <w:pPr>
        <w:spacing w:after="0"/>
        <w:ind w:left="0"/>
        <w:jc w:val="both"/>
      </w:pPr>
      <w:r>
        <w:rPr>
          <w:rFonts w:ascii="Times New Roman"/>
          <w:b w:val="false"/>
          <w:i w:val="false"/>
          <w:color w:val="000000"/>
          <w:sz w:val="28"/>
        </w:rPr>
        <w:t>
      Негізгі құралдарды түгендеуді бастағанға дейін мыналар:</w:t>
      </w:r>
    </w:p>
    <w:bookmarkEnd w:id="84"/>
    <w:bookmarkStart w:name="z91" w:id="85"/>
    <w:p>
      <w:pPr>
        <w:spacing w:after="0"/>
        <w:ind w:left="0"/>
        <w:jc w:val="both"/>
      </w:pPr>
      <w:r>
        <w:rPr>
          <w:rFonts w:ascii="Times New Roman"/>
          <w:b w:val="false"/>
          <w:i w:val="false"/>
          <w:color w:val="000000"/>
          <w:sz w:val="28"/>
        </w:rPr>
        <w:t>
      түгендеу карточкаларының, тізімдеменің және басқа да талдамалы есепке алу тіркелімдерінің бар-жоғы және жай-күйі;</w:t>
      </w:r>
    </w:p>
    <w:bookmarkEnd w:id="85"/>
    <w:bookmarkStart w:name="z92" w:id="86"/>
    <w:p>
      <w:pPr>
        <w:spacing w:after="0"/>
        <w:ind w:left="0"/>
        <w:jc w:val="both"/>
      </w:pPr>
      <w:r>
        <w:rPr>
          <w:rFonts w:ascii="Times New Roman"/>
          <w:b w:val="false"/>
          <w:i w:val="false"/>
          <w:color w:val="000000"/>
          <w:sz w:val="28"/>
        </w:rPr>
        <w:t>
      техникалық паспорттардың және басқа да техникалық құжаттардың бар-жоғы және жай-күйі;</w:t>
      </w:r>
    </w:p>
    <w:bookmarkEnd w:id="86"/>
    <w:bookmarkStart w:name="z93" w:id="87"/>
    <w:p>
      <w:pPr>
        <w:spacing w:after="0"/>
        <w:ind w:left="0"/>
        <w:jc w:val="both"/>
      </w:pPr>
      <w:r>
        <w:rPr>
          <w:rFonts w:ascii="Times New Roman"/>
          <w:b w:val="false"/>
          <w:i w:val="false"/>
          <w:color w:val="000000"/>
          <w:sz w:val="28"/>
        </w:rPr>
        <w:t>
      мемлекеттік мекеме жалға тапсырған, жалға, сақтауға және уақытша пайдалануға қабылдаған активтерге құжаттардың бар-жоғы тексеріледі.</w:t>
      </w:r>
    </w:p>
    <w:bookmarkEnd w:id="87"/>
    <w:bookmarkStart w:name="z94" w:id="88"/>
    <w:p>
      <w:pPr>
        <w:spacing w:after="0"/>
        <w:ind w:left="0"/>
        <w:jc w:val="both"/>
      </w:pPr>
      <w:r>
        <w:rPr>
          <w:rFonts w:ascii="Times New Roman"/>
          <w:b w:val="false"/>
          <w:i w:val="false"/>
          <w:color w:val="000000"/>
          <w:sz w:val="28"/>
        </w:rPr>
        <w:t>
      Бухгалтерлік есептің немесе техникалық құжаттаманың тіркелімдерінде айырмашылықтар мен дәлсіздіктер табылған кезде тиісті түзетулер мен нақтылаулар енгізіледі.</w:t>
      </w:r>
    </w:p>
    <w:bookmarkEnd w:id="88"/>
    <w:bookmarkStart w:name="z95" w:id="89"/>
    <w:p>
      <w:pPr>
        <w:spacing w:after="0"/>
        <w:ind w:left="0"/>
        <w:jc w:val="both"/>
      </w:pPr>
      <w:r>
        <w:rPr>
          <w:rFonts w:ascii="Times New Roman"/>
          <w:b w:val="false"/>
          <w:i w:val="false"/>
          <w:color w:val="000000"/>
          <w:sz w:val="28"/>
        </w:rPr>
        <w:t xml:space="preserve">
      20. Ұзақ мерзімді активтерді (ғимараттарды, құрылыстарды, тапсырылатын қондырғыларды, машиналар мен жабдықтарды, көлік құралдарын, өндірістік пен шаруашылық мүкәммалды, кітапхана қорын және өзге де ұзақ мерзімді активтерді) түгендеу деректерін ресімдеу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түгендеу тізімдемесі (салыстыру ведомосі) қолданылады, олар негізгі мақсатына сәйкес атаулары мен олардың түгендеу нөмірлері бойынша жасалады.</w:t>
      </w:r>
    </w:p>
    <w:bookmarkEnd w:id="89"/>
    <w:bookmarkStart w:name="z96" w:id="90"/>
    <w:p>
      <w:pPr>
        <w:spacing w:after="0"/>
        <w:ind w:left="0"/>
        <w:jc w:val="both"/>
      </w:pPr>
      <w:r>
        <w:rPr>
          <w:rFonts w:ascii="Times New Roman"/>
          <w:b w:val="false"/>
          <w:i w:val="false"/>
          <w:color w:val="000000"/>
          <w:sz w:val="28"/>
        </w:rPr>
        <w:t>
      Техникалық құжаттама болмаған кезде ол туралы тізімдемеде "Ескертпе" бағанында көрсетіледі.</w:t>
      </w:r>
    </w:p>
    <w:bookmarkEnd w:id="90"/>
    <w:bookmarkStart w:name="z97" w:id="91"/>
    <w:p>
      <w:pPr>
        <w:spacing w:after="0"/>
        <w:ind w:left="0"/>
        <w:jc w:val="both"/>
      </w:pPr>
      <w:r>
        <w:rPr>
          <w:rFonts w:ascii="Times New Roman"/>
          <w:b w:val="false"/>
          <w:i w:val="false"/>
          <w:color w:val="000000"/>
          <w:sz w:val="28"/>
        </w:rPr>
        <w:t>
      Машиналар, жабдықтар мен көлік құралы әзірлеуші - ұйымның техникалық паспорты бойынша зауыттық нөмірін, шығарылған жылын, мақсатын, қуатын көрсете отырып, тізімдемеге енгізіледі.</w:t>
      </w:r>
    </w:p>
    <w:bookmarkEnd w:id="91"/>
    <w:bookmarkStart w:name="z98" w:id="92"/>
    <w:p>
      <w:pPr>
        <w:spacing w:after="0"/>
        <w:ind w:left="0"/>
        <w:jc w:val="both"/>
      </w:pPr>
      <w:r>
        <w:rPr>
          <w:rFonts w:ascii="Times New Roman"/>
          <w:b w:val="false"/>
          <w:i w:val="false"/>
          <w:color w:val="000000"/>
          <w:sz w:val="28"/>
        </w:rPr>
        <w:t>
      Бір уақытта түскен және топтық есептеудің үлгілік түгендеу карточкасында есептелетін құны бірдей біртекті шаруашылық мүкәммал заттары, керек-жарақтар мен өзге негізгі құралдар түгендеу тізімдемелерінде осы заттардың саны мен түгендеу нөмірлерін көрсете отырып, атауы бойынша келтіріледі.</w:t>
      </w:r>
    </w:p>
    <w:bookmarkEnd w:id="92"/>
    <w:bookmarkStart w:name="z99" w:id="93"/>
    <w:p>
      <w:pPr>
        <w:spacing w:after="0"/>
        <w:ind w:left="0"/>
        <w:jc w:val="both"/>
      </w:pPr>
      <w:r>
        <w:rPr>
          <w:rFonts w:ascii="Times New Roman"/>
          <w:b w:val="false"/>
          <w:i w:val="false"/>
          <w:color w:val="000000"/>
          <w:sz w:val="28"/>
        </w:rPr>
        <w:t>
      Қалпына келтіруге, қайта жаңартуға, кеңейтуге немесе қайтадан құруға ұшыраған, соның салдарынан оның негізгі мақсаты өзгертілген объект жаңа тағайындауға сәйкес атаулар бойынша тізімдемеге енгізіледі.</w:t>
      </w:r>
    </w:p>
    <w:bookmarkEnd w:id="93"/>
    <w:bookmarkStart w:name="z100" w:id="94"/>
    <w:p>
      <w:pPr>
        <w:spacing w:after="0"/>
        <w:ind w:left="0"/>
        <w:jc w:val="both"/>
      </w:pPr>
      <w:r>
        <w:rPr>
          <w:rFonts w:ascii="Times New Roman"/>
          <w:b w:val="false"/>
          <w:i w:val="false"/>
          <w:color w:val="000000"/>
          <w:sz w:val="28"/>
        </w:rPr>
        <w:t>
      Жүргізілген күрделі жұмыстар (қабаттар коса салу, жапсарлас жаңа үй-жайлар салу) немесе құрылыстар мен ғимараттарды ішінара бұзу (жеке конструктивтік элементтерді бұзу) активтерді тану критерийлеріне сәйкес мемлекеттік мекеменің балансында көрсетілмеген кезде, түгендеу комиссиясы тиісті құжаттар бойынша тізімдемеде көрсете отырып, объекті құнының өзгеру сомасын және жасалған объектілерді өзгертулер мемлекеттік мекеменің балансында көрініс таппау себептерін айқындайды.</w:t>
      </w:r>
    </w:p>
    <w:bookmarkEnd w:id="94"/>
    <w:bookmarkStart w:name="z101" w:id="95"/>
    <w:p>
      <w:pPr>
        <w:spacing w:after="0"/>
        <w:ind w:left="0"/>
        <w:jc w:val="both"/>
      </w:pPr>
      <w:r>
        <w:rPr>
          <w:rFonts w:ascii="Times New Roman"/>
          <w:b w:val="false"/>
          <w:i w:val="false"/>
          <w:color w:val="000000"/>
          <w:sz w:val="28"/>
        </w:rPr>
        <w:t>
      Есепте жоқ объектілерді, сондай-ақ есептеу тіркелімдерінде олар бойынша оларды сипаттайтын деректер жоқ немесе дұрыс емес көрсетілген объектілер айқындалған кезде комиссия түгендеу тізімдемесіне жетіспейтін мәліметтерді және осы объектілер бойынша техникалық көрсеткіштерді (ғимараттар бойынша - олардың тағайындауларын, олар соғылған негізгі материалдарды, көлемін (сыртқы және ішкі өлшеу бойынша), ауданын (жалпы және пайдалы), қабаттар санын (жертөлесіз, жартылай жертөлесіз), соғылған жылын және басқа да) енгізеді.</w:t>
      </w:r>
    </w:p>
    <w:bookmarkEnd w:id="95"/>
    <w:bookmarkStart w:name="z102" w:id="96"/>
    <w:p>
      <w:pPr>
        <w:spacing w:after="0"/>
        <w:ind w:left="0"/>
        <w:jc w:val="both"/>
      </w:pPr>
      <w:r>
        <w:rPr>
          <w:rFonts w:ascii="Times New Roman"/>
          <w:b w:val="false"/>
          <w:i w:val="false"/>
          <w:color w:val="000000"/>
          <w:sz w:val="28"/>
        </w:rPr>
        <w:t>
      Соңғы түгендеу жүргізу сәтінен бастап айқындалған және ескерілмеген объектілерді бағалау Қазақстан Республикасының бағалау қызметі туралы заңнамасына сәйкес нарықтық құн бойынша жүргізіледі.</w:t>
      </w:r>
    </w:p>
    <w:bookmarkEnd w:id="96"/>
    <w:bookmarkStart w:name="z103" w:id="97"/>
    <w:p>
      <w:pPr>
        <w:spacing w:after="0"/>
        <w:ind w:left="0"/>
        <w:jc w:val="both"/>
      </w:pPr>
      <w:r>
        <w:rPr>
          <w:rFonts w:ascii="Times New Roman"/>
          <w:b w:val="false"/>
          <w:i w:val="false"/>
          <w:color w:val="000000"/>
          <w:sz w:val="28"/>
        </w:rPr>
        <w:t>
      Соңғы түгендеу жүргізу сәтінен бастап айқындалған және ескерілмеген негізгі құралдардың өзге де объектілерін және материалдық емес активтерді бағалау іс жүзіндегі техникалық жағдай бойынша белгіленетін нарықтық құн бойынша жүргізіледі.</w:t>
      </w:r>
    </w:p>
    <w:bookmarkEnd w:id="97"/>
    <w:bookmarkStart w:name="z104" w:id="98"/>
    <w:p>
      <w:pPr>
        <w:spacing w:after="0"/>
        <w:ind w:left="0"/>
        <w:jc w:val="both"/>
      </w:pPr>
      <w:r>
        <w:rPr>
          <w:rFonts w:ascii="Times New Roman"/>
          <w:b w:val="false"/>
          <w:i w:val="false"/>
          <w:color w:val="000000"/>
          <w:sz w:val="28"/>
        </w:rPr>
        <w:t>
      21. Түгендеу жүргізілген сәтте активтері мемлекеттік мекемеден тысқары болған негізгі құралдар (күрделі жөндеуге жіберілген машиналар мен жабдықтар, теміржол көлігінің жылжымалы құрамы) олардың уақытша болмаған сәтіне дейін түгендеуге жатады.</w:t>
      </w:r>
    </w:p>
    <w:bookmarkEnd w:id="98"/>
    <w:bookmarkStart w:name="z105" w:id="99"/>
    <w:p>
      <w:pPr>
        <w:spacing w:after="0"/>
        <w:ind w:left="0"/>
        <w:jc w:val="both"/>
      </w:pPr>
      <w:r>
        <w:rPr>
          <w:rFonts w:ascii="Times New Roman"/>
          <w:b w:val="false"/>
          <w:i w:val="false"/>
          <w:color w:val="000000"/>
          <w:sz w:val="28"/>
        </w:rPr>
        <w:t>
      22. Пайдалануға жарамайтын және қалпына келтіруге жатпайтын негізгі құралдар, жылжымайтын мүлік пен материалдық емес активтер бойынша осы объектілерді пайдалануға беру уақыты және жарамсыз болуына әкеп соқтырған себептер (тозғаны, толық жарамай қалғаны) көрсетіле отырып жеке тізімдеме жасалады.</w:t>
      </w:r>
    </w:p>
    <w:bookmarkEnd w:id="99"/>
    <w:bookmarkStart w:name="z106" w:id="100"/>
    <w:p>
      <w:pPr>
        <w:spacing w:after="0"/>
        <w:ind w:left="0"/>
        <w:jc w:val="both"/>
      </w:pPr>
      <w:r>
        <w:rPr>
          <w:rFonts w:ascii="Times New Roman"/>
          <w:b w:val="false"/>
          <w:i w:val="false"/>
          <w:color w:val="000000"/>
          <w:sz w:val="28"/>
        </w:rPr>
        <w:t>
      Негізгі құралдарды түгендеу жүргізу кезінде осы Қағидалардың 15-тарауына сәйкес бухгалтерлік есепте көрсетуге жататын мемлекеттік мекемелердегі артық, пайдаланылмайтын объектілер айқындалады.</w:t>
      </w:r>
    </w:p>
    <w:bookmarkEnd w:id="100"/>
    <w:bookmarkStart w:name="z107" w:id="101"/>
    <w:p>
      <w:pPr>
        <w:spacing w:after="0"/>
        <w:ind w:left="0"/>
        <w:jc w:val="both"/>
      </w:pPr>
      <w:r>
        <w:rPr>
          <w:rFonts w:ascii="Times New Roman"/>
          <w:b w:val="false"/>
          <w:i w:val="false"/>
          <w:color w:val="000000"/>
          <w:sz w:val="28"/>
        </w:rPr>
        <w:t>
      23. Мемлекеттік мекеменің балансында тұрған негізгі құралдарды, жылжымайтын мүлік пен материалдық емес активтерді түгендеумен бірге жалға алынған және жауапты сақтауда тұрған объектілер тексеріледі.</w:t>
      </w:r>
    </w:p>
    <w:bookmarkEnd w:id="101"/>
    <w:bookmarkStart w:name="z108" w:id="102"/>
    <w:p>
      <w:pPr>
        <w:spacing w:after="0"/>
        <w:ind w:left="0"/>
        <w:jc w:val="both"/>
      </w:pPr>
      <w:r>
        <w:rPr>
          <w:rFonts w:ascii="Times New Roman"/>
          <w:b w:val="false"/>
          <w:i w:val="false"/>
          <w:color w:val="000000"/>
          <w:sz w:val="28"/>
        </w:rPr>
        <w:t>
      Көрсетілген объектілер бойынша жеке тізімдеме жасалады, онда осы объектілерді жауапты сақтауға немесе жалға алғанын растайтын құжаттарға сілтеме беріледі (шарттар, қабылдап алу-беру актісі және басқа құжаттар).</w:t>
      </w:r>
    </w:p>
    <w:bookmarkEnd w:id="102"/>
    <w:bookmarkStart w:name="z109" w:id="103"/>
    <w:p>
      <w:pPr>
        <w:spacing w:after="0"/>
        <w:ind w:left="0"/>
        <w:jc w:val="both"/>
      </w:pPr>
      <w:r>
        <w:rPr>
          <w:rFonts w:ascii="Times New Roman"/>
          <w:b w:val="false"/>
          <w:i w:val="false"/>
          <w:color w:val="000000"/>
          <w:sz w:val="28"/>
        </w:rPr>
        <w:t>
      Материалдық емес активтерді түгендеу кезінде мыналарды:</w:t>
      </w:r>
    </w:p>
    <w:bookmarkEnd w:id="103"/>
    <w:bookmarkStart w:name="z110" w:id="104"/>
    <w:p>
      <w:pPr>
        <w:spacing w:after="0"/>
        <w:ind w:left="0"/>
        <w:jc w:val="both"/>
      </w:pPr>
      <w:r>
        <w:rPr>
          <w:rFonts w:ascii="Times New Roman"/>
          <w:b w:val="false"/>
          <w:i w:val="false"/>
          <w:color w:val="000000"/>
          <w:sz w:val="28"/>
        </w:rPr>
        <w:t>
      мемлекеттік мекеменің оны пайдалануға арналған құқығын растайтын құжаттардың болуын;</w:t>
      </w:r>
    </w:p>
    <w:bookmarkEnd w:id="104"/>
    <w:bookmarkStart w:name="z111" w:id="105"/>
    <w:p>
      <w:pPr>
        <w:spacing w:after="0"/>
        <w:ind w:left="0"/>
        <w:jc w:val="both"/>
      </w:pPr>
      <w:r>
        <w:rPr>
          <w:rFonts w:ascii="Times New Roman"/>
          <w:b w:val="false"/>
          <w:i w:val="false"/>
          <w:color w:val="000000"/>
          <w:sz w:val="28"/>
        </w:rPr>
        <w:t>
      жалдау немесе сақтау шартының талаптарын сақтау;</w:t>
      </w:r>
    </w:p>
    <w:bookmarkEnd w:id="105"/>
    <w:bookmarkStart w:name="z112" w:id="106"/>
    <w:p>
      <w:pPr>
        <w:spacing w:after="0"/>
        <w:ind w:left="0"/>
        <w:jc w:val="both"/>
      </w:pPr>
      <w:r>
        <w:rPr>
          <w:rFonts w:ascii="Times New Roman"/>
          <w:b w:val="false"/>
          <w:i w:val="false"/>
          <w:color w:val="000000"/>
          <w:sz w:val="28"/>
        </w:rPr>
        <w:t>
      материалдық емес активтердің баланста дұрыс және уақтылы көрсетілуін тексеріледі.</w:t>
      </w:r>
    </w:p>
    <w:bookmarkEnd w:id="106"/>
    <w:bookmarkStart w:name="z113" w:id="107"/>
    <w:p>
      <w:pPr>
        <w:spacing w:after="0"/>
        <w:ind w:left="0"/>
        <w:jc w:val="left"/>
      </w:pPr>
      <w:r>
        <w:rPr>
          <w:rFonts w:ascii="Times New Roman"/>
          <w:b/>
          <w:i w:val="false"/>
          <w:color w:val="000000"/>
        </w:rPr>
        <w:t xml:space="preserve"> 5-тарау. Қорларды түгендеу</w:t>
      </w:r>
    </w:p>
    <w:bookmarkEnd w:id="107"/>
    <w:bookmarkStart w:name="z114" w:id="108"/>
    <w:p>
      <w:pPr>
        <w:spacing w:after="0"/>
        <w:ind w:left="0"/>
        <w:jc w:val="both"/>
      </w:pPr>
      <w:r>
        <w:rPr>
          <w:rFonts w:ascii="Times New Roman"/>
          <w:b w:val="false"/>
          <w:i w:val="false"/>
          <w:color w:val="000000"/>
          <w:sz w:val="28"/>
        </w:rPr>
        <w:t>
      24. Қорларды түгендеу сақталу орны бойынша және материалдық жауапты тұлғалар бойынша бөлек жүргізіледі. Түгендеу осы үй-жайда құндылықтардың орналасу тәртібімен жүргізілуі тиіс.</w:t>
      </w:r>
    </w:p>
    <w:bookmarkEnd w:id="108"/>
    <w:bookmarkStart w:name="z115" w:id="109"/>
    <w:p>
      <w:pPr>
        <w:spacing w:after="0"/>
        <w:ind w:left="0"/>
        <w:jc w:val="both"/>
      </w:pPr>
      <w:r>
        <w:rPr>
          <w:rFonts w:ascii="Times New Roman"/>
          <w:b w:val="false"/>
          <w:i w:val="false"/>
          <w:color w:val="000000"/>
          <w:sz w:val="28"/>
        </w:rPr>
        <w:t>
      Қорларды бір материалдық жауапты тұлғада түрлі бөлек үй-жайларды сақтаған кезде түгендеу сақталу орындары бойынша тізбелі жүргізіледі. Құндылықтарды тексеруден кейін үй-жайға кіреберіске пломба қойылады және комиссия жұмыс істеу үшін келесі үй-жайға көшеді.</w:t>
      </w:r>
    </w:p>
    <w:bookmarkEnd w:id="109"/>
    <w:bookmarkStart w:name="z116" w:id="110"/>
    <w:p>
      <w:pPr>
        <w:spacing w:after="0"/>
        <w:ind w:left="0"/>
        <w:jc w:val="both"/>
      </w:pPr>
      <w:r>
        <w:rPr>
          <w:rFonts w:ascii="Times New Roman"/>
          <w:b w:val="false"/>
          <w:i w:val="false"/>
          <w:color w:val="000000"/>
          <w:sz w:val="28"/>
        </w:rPr>
        <w:t>
      Комиссия материалдық жауапты тұлғалардың қатысуымен тауарлық-материалдық құндылықтардың іс жүзінде болуын (жанар-жағар май материалдарына төленген талондар) оларды міндетті түрде қайта есептеу жолымен тексереді. Тізімдемеге материалдық жауапты тұлғалардың сөзімен немесе олардың іс жүзінде болуын тексерместен есепке алу деректері бойынша құндылықтардың қалдықтары туралы деректер енгізуге жол берілмейді.</w:t>
      </w:r>
    </w:p>
    <w:bookmarkEnd w:id="110"/>
    <w:bookmarkStart w:name="z117" w:id="111"/>
    <w:p>
      <w:pPr>
        <w:spacing w:after="0"/>
        <w:ind w:left="0"/>
        <w:jc w:val="both"/>
      </w:pPr>
      <w:r>
        <w:rPr>
          <w:rFonts w:ascii="Times New Roman"/>
          <w:b w:val="false"/>
          <w:i w:val="false"/>
          <w:color w:val="000000"/>
          <w:sz w:val="28"/>
        </w:rPr>
        <w:t>
      25. Іс жүзінде бар қорлардың деректерін көрсету үшін осы Қағидалардың 4-қосымшасына сәйкес қорлардың түгендеу тізімдемесі (салыстыру ведомосі) номенклатуралық нөмірді, түрін, тобын, сортын және өлшем бірлігіндегі санын көрсете отырып, әрбір жеке атау бойынша жасалады.</w:t>
      </w:r>
    </w:p>
    <w:bookmarkEnd w:id="111"/>
    <w:bookmarkStart w:name="z118" w:id="112"/>
    <w:p>
      <w:pPr>
        <w:spacing w:after="0"/>
        <w:ind w:left="0"/>
        <w:jc w:val="both"/>
      </w:pPr>
      <w:r>
        <w:rPr>
          <w:rFonts w:ascii="Times New Roman"/>
          <w:b w:val="false"/>
          <w:i w:val="false"/>
          <w:color w:val="000000"/>
          <w:sz w:val="28"/>
        </w:rPr>
        <w:t xml:space="preserve">
      26. Жауапты сақтаудағы қорларға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жауапты сақтауға қабылданған (берілген) материалдық құндылықтарды жеке түгендеу актісі жасалады.</w:t>
      </w:r>
    </w:p>
    <w:bookmarkEnd w:id="112"/>
    <w:bookmarkStart w:name="z119" w:id="113"/>
    <w:p>
      <w:pPr>
        <w:spacing w:after="0"/>
        <w:ind w:left="0"/>
        <w:jc w:val="both"/>
      </w:pPr>
      <w:r>
        <w:rPr>
          <w:rFonts w:ascii="Times New Roman"/>
          <w:b w:val="false"/>
          <w:i w:val="false"/>
          <w:color w:val="000000"/>
          <w:sz w:val="28"/>
        </w:rPr>
        <w:t>
      27. Жолдағы, өзге ұйымдардың қоймаларындағы тауарлық-материалдық құндылықтарды түгендеу тиісті бухгалтерлік есеп шоттарында есептелетін соманың негізділігін тексеруі болып табылады.</w:t>
      </w:r>
    </w:p>
    <w:bookmarkEnd w:id="113"/>
    <w:bookmarkStart w:name="z120" w:id="114"/>
    <w:p>
      <w:pPr>
        <w:spacing w:after="0"/>
        <w:ind w:left="0"/>
        <w:jc w:val="both"/>
      </w:pPr>
      <w:r>
        <w:rPr>
          <w:rFonts w:ascii="Times New Roman"/>
          <w:b w:val="false"/>
          <w:i w:val="false"/>
          <w:color w:val="000000"/>
          <w:sz w:val="28"/>
        </w:rPr>
        <w:t xml:space="preserve">
      Жолдағы тауарлық-материалдық құндылықтарға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жеке акті жасалады, онда әрбір жөнелту бойынша мынадай деректер: атауы мен саны (бухгалтерлік есеп құжаттарына сәйкес), түсіру күні, сондай-ақ тізбесі және түсіру құжаттарының нөмірі көрсетіледі.</w:t>
      </w:r>
    </w:p>
    <w:bookmarkEnd w:id="114"/>
    <w:bookmarkStart w:name="z121" w:id="115"/>
    <w:p>
      <w:pPr>
        <w:spacing w:after="0"/>
        <w:ind w:left="0"/>
        <w:jc w:val="both"/>
      </w:pPr>
      <w:r>
        <w:rPr>
          <w:rFonts w:ascii="Times New Roman"/>
          <w:b w:val="false"/>
          <w:i w:val="false"/>
          <w:color w:val="000000"/>
          <w:sz w:val="28"/>
        </w:rPr>
        <w:t>
      Пайдаланудағы арнайы киім-кешек пен жеке пайдалану заттары орналасқан жері мен материалдық жауапты тұлғалар бойынша түгенделеді.</w:t>
      </w:r>
    </w:p>
    <w:bookmarkEnd w:id="115"/>
    <w:bookmarkStart w:name="z122" w:id="116"/>
    <w:p>
      <w:pPr>
        <w:spacing w:after="0"/>
        <w:ind w:left="0"/>
        <w:jc w:val="both"/>
      </w:pPr>
      <w:r>
        <w:rPr>
          <w:rFonts w:ascii="Times New Roman"/>
          <w:b w:val="false"/>
          <w:i w:val="false"/>
          <w:color w:val="000000"/>
          <w:sz w:val="28"/>
        </w:rPr>
        <w:t>
      Қызметкерлерге берілген арнайы киім-кешек пен жеке пайдалану заттарын түгендеу кезінде топтық түгендеу тізімдемелерін, онда жеке карточкалары ашылған осы заттар үшін жауапты тұлғаларды көрсете отырып, оларды тізімдемеде жаза отырып жасауға жол беріледі.</w:t>
      </w:r>
    </w:p>
    <w:bookmarkEnd w:id="116"/>
    <w:bookmarkStart w:name="z123" w:id="117"/>
    <w:p>
      <w:pPr>
        <w:spacing w:after="0"/>
        <w:ind w:left="0"/>
        <w:jc w:val="both"/>
      </w:pPr>
      <w:r>
        <w:rPr>
          <w:rFonts w:ascii="Times New Roman"/>
          <w:b w:val="false"/>
          <w:i w:val="false"/>
          <w:color w:val="000000"/>
          <w:sz w:val="28"/>
        </w:rPr>
        <w:t>
      Жууға және жөндеуге жіберілген киім-кешек пен жеке пайдалану заттары ведомостер – осы қызметтерді жүзеге асыратын ұйымның ілеспе құжаттары мен түбіртектері негізінде түгендеу тізімдемесіне жазылады.</w:t>
      </w:r>
    </w:p>
    <w:bookmarkEnd w:id="117"/>
    <w:bookmarkStart w:name="z124" w:id="118"/>
    <w:p>
      <w:pPr>
        <w:spacing w:after="0"/>
        <w:ind w:left="0"/>
        <w:jc w:val="both"/>
      </w:pPr>
      <w:r>
        <w:rPr>
          <w:rFonts w:ascii="Times New Roman"/>
          <w:b w:val="false"/>
          <w:i w:val="false"/>
          <w:color w:val="000000"/>
          <w:sz w:val="28"/>
        </w:rPr>
        <w:t>
      Жарамсыз болып қалған және есептен шығарылмаған жеке пайдалануға арналған арнайы киімдер мен заттар түгендеу тізімдемесіне енгізілмейді, ал пайдалану уақыты жарамсыз болуының себептері, бұл заттарды шаруашылық мақсаттарында пайдалану мүмкіндіктері көрсетілген акті жасалады.</w:t>
      </w:r>
    </w:p>
    <w:bookmarkEnd w:id="118"/>
    <w:bookmarkStart w:name="z125" w:id="119"/>
    <w:p>
      <w:pPr>
        <w:spacing w:after="0"/>
        <w:ind w:left="0"/>
        <w:jc w:val="both"/>
      </w:pPr>
      <w:r>
        <w:rPr>
          <w:rFonts w:ascii="Times New Roman"/>
          <w:b w:val="false"/>
          <w:i w:val="false"/>
          <w:color w:val="000000"/>
          <w:sz w:val="28"/>
        </w:rPr>
        <w:t>
      28. Түгендеу жүргізу уақытында түсетін қорларды түгендеу комиссиясы мүшелерінің қатысуымен материалдық жауапты адам қабылдап алады және түгендеуден кейін кіріске алынады. Бұл қорлар "Түгендеу кезінде түскен қорлар" деген атаумен жеке түгендеу тізімдемесіне енгізіледі.</w:t>
      </w:r>
    </w:p>
    <w:bookmarkEnd w:id="119"/>
    <w:bookmarkStart w:name="z126" w:id="120"/>
    <w:p>
      <w:pPr>
        <w:spacing w:after="0"/>
        <w:ind w:left="0"/>
        <w:jc w:val="both"/>
      </w:pPr>
      <w:r>
        <w:rPr>
          <w:rFonts w:ascii="Times New Roman"/>
          <w:b w:val="false"/>
          <w:i w:val="false"/>
          <w:color w:val="000000"/>
          <w:sz w:val="28"/>
        </w:rPr>
        <w:t>
      Тізімдемеде олардың қашан, кімнен түскені, кіріске алу құжатының күні мен уақыты, атауы, саны, бағасы мен сомасы көрсетіледі.</w:t>
      </w:r>
    </w:p>
    <w:bookmarkEnd w:id="120"/>
    <w:bookmarkStart w:name="z127" w:id="121"/>
    <w:p>
      <w:pPr>
        <w:spacing w:after="0"/>
        <w:ind w:left="0"/>
        <w:jc w:val="both"/>
      </w:pPr>
      <w:r>
        <w:rPr>
          <w:rFonts w:ascii="Times New Roman"/>
          <w:b w:val="false"/>
          <w:i w:val="false"/>
          <w:color w:val="000000"/>
          <w:sz w:val="28"/>
        </w:rPr>
        <w:t>
      Түгендеу комиссиясы төрағасының қолы қойылған кіріс құжатында бір мезгілді осы қорлар жазылған тізімдеме күніне сілтеме жасай отырып, "Түгендеуден кейін кіріске алу" деген белгі қойылады.</w:t>
      </w:r>
    </w:p>
    <w:bookmarkEnd w:id="121"/>
    <w:bookmarkStart w:name="z128" w:id="122"/>
    <w:p>
      <w:pPr>
        <w:spacing w:after="0"/>
        <w:ind w:left="0"/>
        <w:jc w:val="both"/>
      </w:pPr>
      <w:r>
        <w:rPr>
          <w:rFonts w:ascii="Times New Roman"/>
          <w:b w:val="false"/>
          <w:i w:val="false"/>
          <w:color w:val="000000"/>
          <w:sz w:val="28"/>
        </w:rPr>
        <w:t>
      29. Үлкен қоймаларда түгендеу жүргізу ұзақ болған кезде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және бас бухгалтерінің немесе оны алмастыратын тұлғаның рұқсатымен ғана түгендеу процесінде қорларды түгендеу комиссиясы мүшелерінің қатысуымен материалдық жауапты адамдар жібереді.</w:t>
      </w:r>
    </w:p>
    <w:bookmarkEnd w:id="122"/>
    <w:bookmarkStart w:name="z129" w:id="123"/>
    <w:p>
      <w:pPr>
        <w:spacing w:after="0"/>
        <w:ind w:left="0"/>
        <w:jc w:val="both"/>
      </w:pPr>
      <w:r>
        <w:rPr>
          <w:rFonts w:ascii="Times New Roman"/>
          <w:b w:val="false"/>
          <w:i w:val="false"/>
          <w:color w:val="000000"/>
          <w:sz w:val="28"/>
        </w:rPr>
        <w:t xml:space="preserve">
      Осы қорлар "Түгендеу кезінде жіберілген қорлар" деген атаумен жеке тізімдемеге енгізіледі. </w:t>
      </w:r>
    </w:p>
    <w:bookmarkEnd w:id="123"/>
    <w:bookmarkStart w:name="z130" w:id="124"/>
    <w:p>
      <w:pPr>
        <w:spacing w:after="0"/>
        <w:ind w:left="0"/>
        <w:jc w:val="both"/>
      </w:pPr>
      <w:r>
        <w:rPr>
          <w:rFonts w:ascii="Times New Roman"/>
          <w:b w:val="false"/>
          <w:i w:val="false"/>
          <w:color w:val="000000"/>
          <w:sz w:val="28"/>
        </w:rPr>
        <w:t>
      Шығыс құжаттарында түгендеу комиссиясы төрағасының қолымен белгі қойылады.</w:t>
      </w:r>
    </w:p>
    <w:bookmarkEnd w:id="124"/>
    <w:bookmarkStart w:name="z131" w:id="125"/>
    <w:p>
      <w:pPr>
        <w:spacing w:after="0"/>
        <w:ind w:left="0"/>
        <w:jc w:val="left"/>
      </w:pPr>
      <w:r>
        <w:rPr>
          <w:rFonts w:ascii="Times New Roman"/>
          <w:b/>
          <w:i w:val="false"/>
          <w:color w:val="000000"/>
        </w:rPr>
        <w:t xml:space="preserve"> 6-тарау. Аяқталмаған өндірісті түгендеу</w:t>
      </w:r>
    </w:p>
    <w:bookmarkEnd w:id="125"/>
    <w:bookmarkStart w:name="z132" w:id="126"/>
    <w:p>
      <w:pPr>
        <w:spacing w:after="0"/>
        <w:ind w:left="0"/>
        <w:jc w:val="both"/>
      </w:pPr>
      <w:r>
        <w:rPr>
          <w:rFonts w:ascii="Times New Roman"/>
          <w:b w:val="false"/>
          <w:i w:val="false"/>
          <w:color w:val="000000"/>
          <w:sz w:val="28"/>
        </w:rPr>
        <w:t>
      30. Аяқталмаған өндіріске дайындалуы, өңделуі және жинақталуы бітпеген өндірісі аяқталмаған бұйымдар жатады.</w:t>
      </w:r>
    </w:p>
    <w:bookmarkEnd w:id="126"/>
    <w:bookmarkStart w:name="z133" w:id="127"/>
    <w:p>
      <w:pPr>
        <w:spacing w:after="0"/>
        <w:ind w:left="0"/>
        <w:jc w:val="both"/>
      </w:pPr>
      <w:r>
        <w:rPr>
          <w:rFonts w:ascii="Times New Roman"/>
          <w:b w:val="false"/>
          <w:i w:val="false"/>
          <w:color w:val="000000"/>
          <w:sz w:val="28"/>
        </w:rPr>
        <w:t>
      31. Түгендеуді бастамас бұрын өндіріс үшін керек емес материалдарды, сатып алынған бөлшектер мен жартылай фабрикаттарды, сондай-ақ осы сатыда өңделуі аяқталған барлық бөлшектерді, тораптар мен агрегаттарды қоймаға тапсыру қажет.</w:t>
      </w:r>
    </w:p>
    <w:bookmarkEnd w:id="127"/>
    <w:bookmarkStart w:name="z134" w:id="128"/>
    <w:p>
      <w:pPr>
        <w:spacing w:after="0"/>
        <w:ind w:left="0"/>
        <w:jc w:val="both"/>
      </w:pPr>
      <w:r>
        <w:rPr>
          <w:rFonts w:ascii="Times New Roman"/>
          <w:b w:val="false"/>
          <w:i w:val="false"/>
          <w:color w:val="000000"/>
          <w:sz w:val="28"/>
        </w:rPr>
        <w:t>
      Аяқталмаған өндірістің қалдықтарын (бөлшектерді, тораптарды, агрегаттарды) тексеру жұмыстардың аяқталу пайызы (жұмыстардың аяқталу уақыты, көлемі немесе басқа өлшемшарттары) бойынша белгіленетін жұмыстардың аяқталу дәрежесін ескере отырып, нақты есептеу, өлшеу немесе қайта өлшеу жолымен жүргізіледі.</w:t>
      </w:r>
    </w:p>
    <w:bookmarkEnd w:id="128"/>
    <w:bookmarkStart w:name="z135" w:id="129"/>
    <w:p>
      <w:pPr>
        <w:spacing w:after="0"/>
        <w:ind w:left="0"/>
        <w:jc w:val="both"/>
      </w:pPr>
      <w:r>
        <w:rPr>
          <w:rFonts w:ascii="Times New Roman"/>
          <w:b w:val="false"/>
          <w:i w:val="false"/>
          <w:color w:val="000000"/>
          <w:sz w:val="28"/>
        </w:rPr>
        <w:t>
      Түгендеу актілері әрбір құрылымдық бөлімше (цех, учаске, бөлімше) бойынша дайындалуы мен жинақталуы бітпеген бұйымдардың атауы мен саны немесе атауы, көлемі және жұмыстардың аяқталмау дәрежесін көрсете отырып жасалады.</w:t>
      </w:r>
    </w:p>
    <w:bookmarkEnd w:id="129"/>
    <w:bookmarkStart w:name="z136" w:id="130"/>
    <w:p>
      <w:pPr>
        <w:spacing w:after="0"/>
        <w:ind w:left="0"/>
        <w:jc w:val="both"/>
      </w:pPr>
      <w:r>
        <w:rPr>
          <w:rFonts w:ascii="Times New Roman"/>
          <w:b w:val="false"/>
          <w:i w:val="false"/>
          <w:color w:val="000000"/>
          <w:sz w:val="28"/>
        </w:rPr>
        <w:t>
      Жұмыс орындарында тұрған және өңдеуге ұшырамаған материалдар мен сатып алынған жартылай фабрикаттар аяқталмаған өндірісті түгендеу актісіне енгізілмейді, бірақ жекелеген актілерде түгенделеді және жазылады.</w:t>
      </w:r>
    </w:p>
    <w:bookmarkEnd w:id="130"/>
    <w:bookmarkStart w:name="z137" w:id="131"/>
    <w:p>
      <w:pPr>
        <w:spacing w:after="0"/>
        <w:ind w:left="0"/>
        <w:jc w:val="both"/>
      </w:pPr>
      <w:r>
        <w:rPr>
          <w:rFonts w:ascii="Times New Roman"/>
          <w:b w:val="false"/>
          <w:i w:val="false"/>
          <w:color w:val="000000"/>
          <w:sz w:val="28"/>
        </w:rPr>
        <w:t>
      Жарамсыз болып қалған бөлшектер аяқталмаған өндірісті түгендеу актісіне енгізілмейді, бірақ олар бойынша жекелеген актілер жасалады.</w:t>
      </w:r>
    </w:p>
    <w:bookmarkEnd w:id="131"/>
    <w:bookmarkStart w:name="z138" w:id="132"/>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аяқталмаған өндірісті түгендеу актісінде ресімделеді.</w:t>
      </w:r>
    </w:p>
    <w:bookmarkEnd w:id="132"/>
    <w:bookmarkStart w:name="z139" w:id="133"/>
    <w:p>
      <w:pPr>
        <w:spacing w:after="0"/>
        <w:ind w:left="0"/>
        <w:jc w:val="left"/>
      </w:pPr>
      <w:r>
        <w:rPr>
          <w:rFonts w:ascii="Times New Roman"/>
          <w:b/>
          <w:i w:val="false"/>
          <w:color w:val="000000"/>
        </w:rPr>
        <w:t xml:space="preserve"> 7-тарау. Жануарларды түгендеу</w:t>
      </w:r>
    </w:p>
    <w:bookmarkEnd w:id="133"/>
    <w:bookmarkStart w:name="z140" w:id="134"/>
    <w:p>
      <w:pPr>
        <w:spacing w:after="0"/>
        <w:ind w:left="0"/>
        <w:jc w:val="both"/>
      </w:pPr>
      <w:r>
        <w:rPr>
          <w:rFonts w:ascii="Times New Roman"/>
          <w:b w:val="false"/>
          <w:i w:val="false"/>
          <w:color w:val="000000"/>
          <w:sz w:val="28"/>
        </w:rPr>
        <w:t>
      32. Жануарлардың, құстардың, үй қояндарының, терісі бағалы аңдардың, ара ұяларының барлық түрлері олардың құнына қарамастан түгендеуге жатады.</w:t>
      </w:r>
    </w:p>
    <w:bookmarkEnd w:id="134"/>
    <w:bookmarkStart w:name="z141" w:id="135"/>
    <w:p>
      <w:pPr>
        <w:spacing w:after="0"/>
        <w:ind w:left="0"/>
        <w:jc w:val="both"/>
      </w:pPr>
      <w:r>
        <w:rPr>
          <w:rFonts w:ascii="Times New Roman"/>
          <w:b w:val="false"/>
          <w:i w:val="false"/>
          <w:color w:val="000000"/>
          <w:sz w:val="28"/>
        </w:rPr>
        <w:t xml:space="preserve">
      Биологиялық активтерге (өнім беретін және асыл тұқымды малдар: сиырлар, өнім беретін бұқалар, енекелер мен қодастар (жегілмейтіндерден басқа) өнім беретін айғырлар мен асыл тұқымды биелер (жегілмейтін), табында ұстауға ауыстырылған биелер, өнім беретін нар түйелер (жегілмейтін) мен ұрғашы түйелер, сондай-ақ аталық шоқалар, аналық шошқалар, аналық қойлар, ешкілер, қошқарлар және басқа асыл тұқымды ядроны құрайтын жануарлар)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түгендеу тізімдемесіне (салыстыру ведомосі) бөлек енгізіледі, онда жануардың нөмірі (биркасы, таңбасы) жануардың лақап аты, туған жылы, тұқымы, қоңдылығы, тірі массасы (салмағы) мен бастапқы құны көрсетіледі.</w:t>
      </w:r>
    </w:p>
    <w:bookmarkEnd w:id="135"/>
    <w:bookmarkStart w:name="z142" w:id="136"/>
    <w:p>
      <w:pPr>
        <w:spacing w:after="0"/>
        <w:ind w:left="0"/>
        <w:jc w:val="both"/>
      </w:pPr>
      <w:r>
        <w:rPr>
          <w:rFonts w:ascii="Times New Roman"/>
          <w:b w:val="false"/>
          <w:i w:val="false"/>
          <w:color w:val="000000"/>
          <w:sz w:val="28"/>
        </w:rPr>
        <w:t>
      Тұқымы малды бонитерлеу деректерінің негізінде көрсетіледі.</w:t>
      </w:r>
    </w:p>
    <w:bookmarkEnd w:id="136"/>
    <w:bookmarkStart w:name="z143" w:id="137"/>
    <w:p>
      <w:pPr>
        <w:spacing w:after="0"/>
        <w:ind w:left="0"/>
        <w:jc w:val="both"/>
      </w:pPr>
      <w:r>
        <w:rPr>
          <w:rFonts w:ascii="Times New Roman"/>
          <w:b w:val="false"/>
          <w:i w:val="false"/>
          <w:color w:val="000000"/>
          <w:sz w:val="28"/>
        </w:rPr>
        <w:t>
      Топтық ретімен есепке алынатын негізгі табынның жануарлары осы Қағидаларға 8-қосымшаға сәйкес әрбір топ бойынша жасына және жынысына қарай топтар бойынша бас сандары мен тірі массасы (салмағы) көрсетіле отырып, тізімдемеге енгізіледі.</w:t>
      </w:r>
    </w:p>
    <w:bookmarkEnd w:id="137"/>
    <w:bookmarkStart w:name="z144" w:id="138"/>
    <w:p>
      <w:pPr>
        <w:spacing w:after="0"/>
        <w:ind w:left="0"/>
        <w:jc w:val="both"/>
      </w:pPr>
      <w:r>
        <w:rPr>
          <w:rFonts w:ascii="Times New Roman"/>
          <w:b w:val="false"/>
          <w:i w:val="false"/>
          <w:color w:val="000000"/>
          <w:sz w:val="28"/>
        </w:rPr>
        <w:t xml:space="preserve">
      Өзге негізгі құралдарға жатқызылған жануарлар (жегілетін малдар – жылқылар, өгіздер, түйелер, есектер және басқа көліктік және спорттық мақсаттарда пайдаланылатын жегілетін жануарлар, сондай-ақ қызметтік иттер)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138"/>
    <w:bookmarkStart w:name="z145" w:id="139"/>
    <w:p>
      <w:pPr>
        <w:spacing w:after="0"/>
        <w:ind w:left="0"/>
        <w:jc w:val="both"/>
      </w:pPr>
      <w:r>
        <w:rPr>
          <w:rFonts w:ascii="Times New Roman"/>
          <w:b w:val="false"/>
          <w:i w:val="false"/>
          <w:color w:val="000000"/>
          <w:sz w:val="28"/>
        </w:rPr>
        <w:t>
      Ірі мүйізді қараның, асыл тұқымды жылқылар мен жегілетін малдардың төлдері түгендеу нөмірлері, лақап аттары, жынысы, түсі, тұқымы көрсетіле отырып жеке тізімдемеге енгізіледі.</w:t>
      </w:r>
    </w:p>
    <w:bookmarkEnd w:id="139"/>
    <w:bookmarkStart w:name="z146" w:id="140"/>
    <w:p>
      <w:pPr>
        <w:spacing w:after="0"/>
        <w:ind w:left="0"/>
        <w:jc w:val="both"/>
      </w:pPr>
      <w:r>
        <w:rPr>
          <w:rFonts w:ascii="Times New Roman"/>
          <w:b w:val="false"/>
          <w:i w:val="false"/>
          <w:color w:val="000000"/>
          <w:sz w:val="28"/>
        </w:rPr>
        <w:t xml:space="preserve">
      Бордақылауға қойылған жануарлар, шошқалардың, қойлар мен ешкілердің төлдері, құстар, аралар ұясы және басқа топтық ретпен есепке алынатын жануарлардың түрлері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және есепке алу тіркелімінде қабылданған номенклатураға сәйкес әрбір топ бойынша бас саны және тірі салмағы (массасы) көрсетіле отырып, түгендеу тізімдемесіне (салыстыру ведомосіне) енгізіледі.</w:t>
      </w:r>
    </w:p>
    <w:bookmarkEnd w:id="140"/>
    <w:bookmarkStart w:name="z147" w:id="141"/>
    <w:p>
      <w:pPr>
        <w:spacing w:after="0"/>
        <w:ind w:left="0"/>
        <w:jc w:val="both"/>
      </w:pPr>
      <w:r>
        <w:rPr>
          <w:rFonts w:ascii="Times New Roman"/>
          <w:b w:val="false"/>
          <w:i w:val="false"/>
          <w:color w:val="000000"/>
          <w:sz w:val="28"/>
        </w:rPr>
        <w:t>
      Тізімдемелер жануарлардың түрлері бойынша есепке алу топтары мен материалдық жауапты адамдар бөлігінде бөлімшелер бойынша жеке жасалады.</w:t>
      </w:r>
    </w:p>
    <w:bookmarkEnd w:id="141"/>
    <w:bookmarkStart w:name="z148" w:id="142"/>
    <w:p>
      <w:pPr>
        <w:spacing w:after="0"/>
        <w:ind w:left="0"/>
        <w:jc w:val="left"/>
      </w:pPr>
      <w:r>
        <w:rPr>
          <w:rFonts w:ascii="Times New Roman"/>
          <w:b/>
          <w:i w:val="false"/>
          <w:color w:val="000000"/>
        </w:rPr>
        <w:t xml:space="preserve"> 8-тарау. Өсімдіктерді түгендеу</w:t>
      </w:r>
    </w:p>
    <w:bookmarkEnd w:id="142"/>
    <w:bookmarkStart w:name="z149" w:id="143"/>
    <w:p>
      <w:pPr>
        <w:spacing w:after="0"/>
        <w:ind w:left="0"/>
        <w:jc w:val="both"/>
      </w:pPr>
      <w:r>
        <w:rPr>
          <w:rFonts w:ascii="Times New Roman"/>
          <w:b w:val="false"/>
          <w:i w:val="false"/>
          <w:color w:val="000000"/>
          <w:sz w:val="28"/>
        </w:rPr>
        <w:t xml:space="preserve">
      33. Өзге негізгі құралдарға жатқызылған өсімдіктер (көшелердегі, алаңдардағы, саябақтардағы, гүлзарлардағы, мемлекеттік мекемелердің аумақтарындағы, тұрғын үйлердің аулаларындағы көгалдандыру және сәнді отырғызулар, тірі шарбақтар, аққала және өріс қорғау жолақтары, құмды және өзендердің жағаларын бекіту үшін отырғызулары, жыра-сайлы отырғызулар, ботаникалық бақтардың және басқа да ғылыми зерттеулер үшін ғылыми-зерттеу мемлекеттік мекемелер мен оқу мақсаттарында жасанды отырғызулары және басқа жасанды көп жылдық отырғызулар)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143"/>
    <w:bookmarkStart w:name="z150" w:id="144"/>
    <w:p>
      <w:pPr>
        <w:spacing w:after="0"/>
        <w:ind w:left="0"/>
        <w:jc w:val="both"/>
      </w:pPr>
      <w:r>
        <w:rPr>
          <w:rFonts w:ascii="Times New Roman"/>
          <w:b w:val="false"/>
          <w:i w:val="false"/>
          <w:color w:val="000000"/>
          <w:sz w:val="28"/>
        </w:rPr>
        <w:t xml:space="preserve">
      34. Биологиялық активтерге жатқызылған өсімдіктер (олардың жасына қарамастан көпжылдық отырғызулар: жеміс-жидек отырғызулардың барлық түрлері (ағаштар мен тал-шіліктер); отырғызылатын материалдар ретінде көшеттіктерде өсірілетін көпжылдық отырғызулар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144"/>
    <w:bookmarkStart w:name="z151" w:id="145"/>
    <w:p>
      <w:pPr>
        <w:spacing w:after="0"/>
        <w:ind w:left="0"/>
        <w:jc w:val="left"/>
      </w:pPr>
      <w:r>
        <w:rPr>
          <w:rFonts w:ascii="Times New Roman"/>
          <w:b/>
          <w:i w:val="false"/>
          <w:color w:val="000000"/>
        </w:rPr>
        <w:t xml:space="preserve"> 9-тарау. Аяқталмаған құрылысты түгендеу</w:t>
      </w:r>
    </w:p>
    <w:bookmarkEnd w:id="145"/>
    <w:bookmarkStart w:name="z152" w:id="146"/>
    <w:p>
      <w:pPr>
        <w:spacing w:after="0"/>
        <w:ind w:left="0"/>
        <w:jc w:val="both"/>
      </w:pPr>
      <w:r>
        <w:rPr>
          <w:rFonts w:ascii="Times New Roman"/>
          <w:b w:val="false"/>
          <w:i w:val="false"/>
          <w:color w:val="000000"/>
          <w:sz w:val="28"/>
        </w:rPr>
        <w:t xml:space="preserve">
      35. Аяқталмаған құрылыс бойынша аяқталмаған құрылысты түгендеу актісінде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объектінің атауы, әрбір объекті мен жұмыс түрлері бойынша орындалған жұмыс көлемі мен сипаттамасы, сметалық және іс жүзіндегі құны көрсетіледі.</w:t>
      </w:r>
    </w:p>
    <w:bookmarkEnd w:id="146"/>
    <w:bookmarkStart w:name="z153" w:id="147"/>
    <w:p>
      <w:pPr>
        <w:spacing w:after="0"/>
        <w:ind w:left="0"/>
        <w:jc w:val="both"/>
      </w:pPr>
      <w:r>
        <w:rPr>
          <w:rFonts w:ascii="Times New Roman"/>
          <w:b w:val="false"/>
          <w:i w:val="false"/>
          <w:color w:val="000000"/>
          <w:sz w:val="28"/>
        </w:rPr>
        <w:t>
      36. Түгендеу комиссиясы мыналарды:</w:t>
      </w:r>
    </w:p>
    <w:bookmarkEnd w:id="147"/>
    <w:bookmarkStart w:name="z154" w:id="148"/>
    <w:p>
      <w:pPr>
        <w:spacing w:after="0"/>
        <w:ind w:left="0"/>
        <w:jc w:val="both"/>
      </w:pPr>
      <w:r>
        <w:rPr>
          <w:rFonts w:ascii="Times New Roman"/>
          <w:b w:val="false"/>
          <w:i w:val="false"/>
          <w:color w:val="000000"/>
          <w:sz w:val="28"/>
        </w:rPr>
        <w:t>
      аяқталмаған құрылыстың құрамында монтаждауға берілген, бірақ іс жүзінде монтаждау басталмаған жабдықтардың бар-жоғын;</w:t>
      </w:r>
    </w:p>
    <w:bookmarkEnd w:id="148"/>
    <w:bookmarkStart w:name="z155" w:id="149"/>
    <w:p>
      <w:pPr>
        <w:spacing w:after="0"/>
        <w:ind w:left="0"/>
        <w:jc w:val="both"/>
      </w:pPr>
      <w:r>
        <w:rPr>
          <w:rFonts w:ascii="Times New Roman"/>
          <w:b w:val="false"/>
          <w:i w:val="false"/>
          <w:color w:val="000000"/>
          <w:sz w:val="28"/>
        </w:rPr>
        <w:t>
      құрылысы консервіленген және уақытша тоқтатылған объектілердің жағдайын тексереді.</w:t>
      </w:r>
    </w:p>
    <w:bookmarkEnd w:id="149"/>
    <w:bookmarkStart w:name="z156" w:id="150"/>
    <w:p>
      <w:pPr>
        <w:spacing w:after="0"/>
        <w:ind w:left="0"/>
        <w:jc w:val="both"/>
      </w:pPr>
      <w:r>
        <w:rPr>
          <w:rFonts w:ascii="Times New Roman"/>
          <w:b w:val="false"/>
          <w:i w:val="false"/>
          <w:color w:val="000000"/>
          <w:sz w:val="28"/>
        </w:rPr>
        <w:t>
      Құрылысы консервіленген және уақытша тоқтатылған объектілер бойынша оларды консервілеудің себептері мен негіздемелерін анықтау қажет.</w:t>
      </w:r>
    </w:p>
    <w:bookmarkEnd w:id="150"/>
    <w:bookmarkStart w:name="z157" w:id="151"/>
    <w:p>
      <w:pPr>
        <w:spacing w:after="0"/>
        <w:ind w:left="0"/>
        <w:jc w:val="both"/>
      </w:pPr>
      <w:r>
        <w:rPr>
          <w:rFonts w:ascii="Times New Roman"/>
          <w:b w:val="false"/>
          <w:i w:val="false"/>
          <w:color w:val="000000"/>
          <w:sz w:val="28"/>
        </w:rPr>
        <w:t>
      37. Іс жүзінде толық немесе ішінара пайдалануға енгізілген, қабылдауы және қолданысқа енгізілуі тиісті құжаттармен ресімделмеген құрылысы аяқталмаған объектілерге жеке түгендеу актісі жасалады.</w:t>
      </w:r>
    </w:p>
    <w:bookmarkEnd w:id="151"/>
    <w:bookmarkStart w:name="z158" w:id="152"/>
    <w:p>
      <w:pPr>
        <w:spacing w:after="0"/>
        <w:ind w:left="0"/>
        <w:jc w:val="both"/>
      </w:pPr>
      <w:r>
        <w:rPr>
          <w:rFonts w:ascii="Times New Roman"/>
          <w:b w:val="false"/>
          <w:i w:val="false"/>
          <w:color w:val="000000"/>
          <w:sz w:val="28"/>
        </w:rPr>
        <w:t>
      Сондай-ақ жеке түгендеу актісі қандай да бір себептермен пайдалануға енгізілмеген, аяқталмаған объектілерге де жасалады. Құрылысы тоқтатылған объектілерге, сондай-ақ баланстан есептен шығаруға жатқызылған жүзеге асырылмаған жобалау-іздеу жұмыстары бойынша түгендеу актісі жасалады, онда орындалған жұмыстың сипаты және құрылысты тоқтату себептері көрсетіле отырып, смета бойынша құны көрсетіледі. Бұл үшін тиісті техникалық құжаттамалар (сызбалар, сметалармен басқа да құжаттар), жұмыстарды, кезеңдерді тапсыру актілері, құрылыс объектілеріндегі орындалған жұмыстарды есепке алу журналы және басқа құжаттар пайдаланылады.</w:t>
      </w:r>
    </w:p>
    <w:bookmarkEnd w:id="152"/>
    <w:bookmarkStart w:name="z159" w:id="153"/>
    <w:p>
      <w:pPr>
        <w:spacing w:after="0"/>
        <w:ind w:left="0"/>
        <w:jc w:val="both"/>
      </w:pPr>
      <w:r>
        <w:rPr>
          <w:rFonts w:ascii="Times New Roman"/>
          <w:b w:val="false"/>
          <w:i w:val="false"/>
          <w:color w:val="000000"/>
          <w:sz w:val="28"/>
        </w:rPr>
        <w:t xml:space="preserve">
      38. Ғимараттардың, құрылыстардың, машиналардың, жабдықтардың, энергетикалық қондырғылардың және басқа объектілердің аяқталмаған күрделі жөндеулеріне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жеке түгендеу актісі жасалады.</w:t>
      </w:r>
    </w:p>
    <w:bookmarkEnd w:id="153"/>
    <w:bookmarkStart w:name="z160" w:id="154"/>
    <w:p>
      <w:pPr>
        <w:spacing w:after="0"/>
        <w:ind w:left="0"/>
        <w:jc w:val="left"/>
      </w:pPr>
      <w:r>
        <w:rPr>
          <w:rFonts w:ascii="Times New Roman"/>
          <w:b/>
          <w:i w:val="false"/>
          <w:color w:val="000000"/>
        </w:rPr>
        <w:t xml:space="preserve"> 10-тарау. Аяқталмаған ғылыми-зерттеу және конструкторлық жұмыстарды түгендеу</w:t>
      </w:r>
    </w:p>
    <w:bookmarkEnd w:id="154"/>
    <w:bookmarkStart w:name="z161" w:id="155"/>
    <w:p>
      <w:pPr>
        <w:spacing w:after="0"/>
        <w:ind w:left="0"/>
        <w:jc w:val="both"/>
      </w:pPr>
      <w:r>
        <w:rPr>
          <w:rFonts w:ascii="Times New Roman"/>
          <w:b w:val="false"/>
          <w:i w:val="false"/>
          <w:color w:val="000000"/>
          <w:sz w:val="28"/>
        </w:rPr>
        <w:t xml:space="preserve">
      39. Түгендеу комиссиясы ұйымдармен шарт бойынша орындалатын аяқталмаған ғылыми-зерттеу және конструкторлық жұмыстар бойынша шығындарды құжаттар бойынша белгілейді. Түгендеу әрбiр шарт (тақырып, тапсырыс), сондай-ақ әрбiр тәжiрибе қондырғысы бойынша жүргiзiледi, осы ретте түгендеу комиссиясымен әрбiр тақырыптың орындалған сметалық (шарттық) құны, ал бухгалтерлiк қызметпен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іс жүзіндегі шығындар тексерiледi.</w:t>
      </w:r>
    </w:p>
    <w:bookmarkEnd w:id="155"/>
    <w:bookmarkStart w:name="z162" w:id="156"/>
    <w:p>
      <w:pPr>
        <w:spacing w:after="0"/>
        <w:ind w:left="0"/>
        <w:jc w:val="both"/>
      </w:pPr>
      <w:r>
        <w:rPr>
          <w:rFonts w:ascii="Times New Roman"/>
          <w:b w:val="false"/>
          <w:i w:val="false"/>
          <w:color w:val="000000"/>
          <w:sz w:val="28"/>
        </w:rPr>
        <w:t>
      Жұмыстардың құнына тақырыптарды (жұмыстарды) орындауға байланысты барлық шығыстар, оның iшiнде жұмыстарды жүргiзу үшiн қажеттi арнаулы жабдықтарды сатып алуға арналған шығындар да кіреді.</w:t>
      </w:r>
    </w:p>
    <w:bookmarkEnd w:id="156"/>
    <w:bookmarkStart w:name="z163" w:id="157"/>
    <w:p>
      <w:pPr>
        <w:spacing w:after="0"/>
        <w:ind w:left="0"/>
        <w:jc w:val="both"/>
      </w:pPr>
      <w:r>
        <w:rPr>
          <w:rFonts w:ascii="Times New Roman"/>
          <w:b w:val="false"/>
          <w:i w:val="false"/>
          <w:color w:val="000000"/>
          <w:sz w:val="28"/>
        </w:rPr>
        <w:t>
      Бюджеттiк жұмыстар бойынша ғылыми-зерттеулердi жүргiзуге арналған шығындардың құрамында әртүрлi тәжiрибелiк құрылғыларды (қондырғыларды, машиналар мен құралдардың үлгiлерi, сынаққа арналған стендтер) жасауға арналған шығындар ескерiледi.</w:t>
      </w:r>
    </w:p>
    <w:bookmarkEnd w:id="157"/>
    <w:bookmarkStart w:name="z164" w:id="158"/>
    <w:p>
      <w:pPr>
        <w:spacing w:after="0"/>
        <w:ind w:left="0"/>
        <w:jc w:val="both"/>
      </w:pPr>
      <w:r>
        <w:rPr>
          <w:rFonts w:ascii="Times New Roman"/>
          <w:b w:val="false"/>
          <w:i w:val="false"/>
          <w:color w:val="000000"/>
          <w:sz w:val="28"/>
        </w:rPr>
        <w:t>
      Жасалған тәжiрибелiк құрылғылар бойынша іс жүзіндегі шығындар мемлекеттiк мекеменiң басшысы немесе ол уәкілеттік берген адам, ал аппарат басшысы лауазымы енгізілген мемлекеттік мекемелерде – аппарат басшысы бекiткен актiлерге сәйкес белгіленеді.</w:t>
      </w:r>
    </w:p>
    <w:bookmarkEnd w:id="158"/>
    <w:bookmarkStart w:name="z165" w:id="159"/>
    <w:p>
      <w:pPr>
        <w:spacing w:after="0"/>
        <w:ind w:left="0"/>
        <w:jc w:val="both"/>
      </w:pPr>
      <w:r>
        <w:rPr>
          <w:rFonts w:ascii="Times New Roman"/>
          <w:b w:val="false"/>
          <w:i w:val="false"/>
          <w:color w:val="000000"/>
          <w:sz w:val="28"/>
        </w:rPr>
        <w:t>
      Егер жұмыс аяқталғаннан кейiн құрылғылар есепке алынбай бөлшектенсе, онда түгендеу құрылғыларды бөлшектеу кезiнде алынған материалдарды, құралдарды есепке алудың қолда бар құжаттарына сәйкес жүргiзiледi.</w:t>
      </w:r>
    </w:p>
    <w:bookmarkEnd w:id="159"/>
    <w:bookmarkStart w:name="z166" w:id="160"/>
    <w:p>
      <w:pPr>
        <w:spacing w:after="0"/>
        <w:ind w:left="0"/>
        <w:jc w:val="left"/>
      </w:pPr>
      <w:r>
        <w:rPr>
          <w:rFonts w:ascii="Times New Roman"/>
          <w:b/>
          <w:i w:val="false"/>
          <w:color w:val="000000"/>
        </w:rPr>
        <w:t xml:space="preserve"> 11-тарау. Қымбат бағалы металдар мен қымбат бағалы тастарды түгендеу</w:t>
      </w:r>
    </w:p>
    <w:bookmarkEnd w:id="160"/>
    <w:bookmarkStart w:name="z167" w:id="161"/>
    <w:p>
      <w:pPr>
        <w:spacing w:after="0"/>
        <w:ind w:left="0"/>
        <w:jc w:val="both"/>
      </w:pPr>
      <w:r>
        <w:rPr>
          <w:rFonts w:ascii="Times New Roman"/>
          <w:b w:val="false"/>
          <w:i w:val="false"/>
          <w:color w:val="000000"/>
          <w:sz w:val="28"/>
        </w:rPr>
        <w:t>
      40. Қолда бар қымбат бағалы металдар мен қымбат бағалы тастардың барлығы түгендеуге жатады.</w:t>
      </w:r>
    </w:p>
    <w:bookmarkEnd w:id="161"/>
    <w:bookmarkStart w:name="z168" w:id="162"/>
    <w:p>
      <w:pPr>
        <w:spacing w:after="0"/>
        <w:ind w:left="0"/>
        <w:jc w:val="both"/>
      </w:pPr>
      <w:r>
        <w:rPr>
          <w:rFonts w:ascii="Times New Roman"/>
          <w:b w:val="false"/>
          <w:i w:val="false"/>
          <w:color w:val="000000"/>
          <w:sz w:val="28"/>
        </w:rPr>
        <w:t>
      Жартылай фабрикаттардағы, жабдықтардың бөлшектері мен тораптарындағы, құралдар мен өзге де бұйымдардағы қымбат бағалы металдар да түгендеуге жатады.</w:t>
      </w:r>
    </w:p>
    <w:bookmarkEnd w:id="162"/>
    <w:bookmarkStart w:name="z169" w:id="163"/>
    <w:p>
      <w:pPr>
        <w:spacing w:after="0"/>
        <w:ind w:left="0"/>
        <w:jc w:val="both"/>
      </w:pPr>
      <w:r>
        <w:rPr>
          <w:rFonts w:ascii="Times New Roman"/>
          <w:b w:val="false"/>
          <w:i w:val="false"/>
          <w:color w:val="000000"/>
          <w:sz w:val="28"/>
        </w:rPr>
        <w:t>
      Түгендеуге сондай-ақ ұйымдарға тиесілі емес (қайта өңдеу үшiн алынған және жауапты сақтаудағы) және есепке алынбаған құндылықтар жатады.</w:t>
      </w:r>
    </w:p>
    <w:bookmarkEnd w:id="163"/>
    <w:bookmarkStart w:name="z170" w:id="164"/>
    <w:p>
      <w:pPr>
        <w:spacing w:after="0"/>
        <w:ind w:left="0"/>
        <w:jc w:val="both"/>
      </w:pPr>
      <w:r>
        <w:rPr>
          <w:rFonts w:ascii="Times New Roman"/>
          <w:b w:val="false"/>
          <w:i w:val="false"/>
          <w:color w:val="000000"/>
          <w:sz w:val="28"/>
        </w:rPr>
        <w:t>
      41. Түгендеу кезiнде қымбат бағалы металдар мен қымбат бағалы тастардың бар екені белгiленген өлшем бірлігіне сүйене отырып, мiндеттi түрде өлшеу және есептеу жолымен айқындалады.</w:t>
      </w:r>
    </w:p>
    <w:bookmarkEnd w:id="164"/>
    <w:bookmarkStart w:name="z171" w:id="165"/>
    <w:p>
      <w:pPr>
        <w:spacing w:after="0"/>
        <w:ind w:left="0"/>
        <w:jc w:val="both"/>
      </w:pPr>
      <w:r>
        <w:rPr>
          <w:rFonts w:ascii="Times New Roman"/>
          <w:b w:val="false"/>
          <w:i w:val="false"/>
          <w:color w:val="000000"/>
          <w:sz w:val="28"/>
        </w:rPr>
        <w:t>
      Қымбат бағалы металдар мен қымбат бағалы тастарды өлшеуді бастардың алдында таразылардың берiктiлiгi мен сезiмталдығы тексерiледі.</w:t>
      </w:r>
    </w:p>
    <w:bookmarkEnd w:id="165"/>
    <w:bookmarkStart w:name="z172" w:id="166"/>
    <w:p>
      <w:pPr>
        <w:spacing w:after="0"/>
        <w:ind w:left="0"/>
        <w:jc w:val="both"/>
      </w:pPr>
      <w:r>
        <w:rPr>
          <w:rFonts w:ascii="Times New Roman"/>
          <w:b w:val="false"/>
          <w:i w:val="false"/>
          <w:color w:val="000000"/>
          <w:sz w:val="28"/>
        </w:rPr>
        <w:t>
      Аяқталмаған өндiрiске түгендеу жүргiзу кезiнде өлшенбейтін бөлшектердегi және бұйымдардағы қымбат бағалы металдардың салмағы есепке алу деректерi бойынша, ал мұндай деректер жоқ болған жағдайда - бөлшектерге (бұйымдарға) арналған шығыстардың нормалары бойынша анықталады.</w:t>
      </w:r>
    </w:p>
    <w:bookmarkEnd w:id="166"/>
    <w:bookmarkStart w:name="z173" w:id="167"/>
    <w:p>
      <w:pPr>
        <w:spacing w:after="0"/>
        <w:ind w:left="0"/>
        <w:jc w:val="both"/>
      </w:pPr>
      <w:r>
        <w:rPr>
          <w:rFonts w:ascii="Times New Roman"/>
          <w:b w:val="false"/>
          <w:i w:val="false"/>
          <w:color w:val="000000"/>
          <w:sz w:val="28"/>
        </w:rPr>
        <w:t>
      Қымбат бағалы металдар мен қымбат бағалы тастар салынған қолда бар ашылмаған посылкаларға түгендеу жүргiзу кезiнде ашылады, ал олардың iшiндегi қымбат бағалы металдар, қымбат бағалы тастар және олардан жасалған бұйымдар саны және салмағы бойынша тексерiлуi тиiс.</w:t>
      </w:r>
    </w:p>
    <w:bookmarkEnd w:id="167"/>
    <w:bookmarkStart w:name="z174" w:id="168"/>
    <w:p>
      <w:pPr>
        <w:spacing w:after="0"/>
        <w:ind w:left="0"/>
        <w:jc w:val="both"/>
      </w:pPr>
      <w:r>
        <w:rPr>
          <w:rFonts w:ascii="Times New Roman"/>
          <w:b w:val="false"/>
          <w:i w:val="false"/>
          <w:color w:val="000000"/>
          <w:sz w:val="28"/>
        </w:rPr>
        <w:t>
      Бұзылудан сақтайтын, арнаулы ыдыстарда пломбаланған, түгендеу кезiнде қолда бар тұздар, қышқылдар, ерiтiндiлер түрiндегi қымбат бағалы металдардың бар болуы түгендеу тiзiмiне есепке алу, техникалық құжаттамалар, жеткiзушiнiң құжаттары негiзiнде белгiленедi және енгiзiледi.</w:t>
      </w:r>
    </w:p>
    <w:bookmarkEnd w:id="168"/>
    <w:bookmarkStart w:name="z175" w:id="169"/>
    <w:p>
      <w:pPr>
        <w:spacing w:after="0"/>
        <w:ind w:left="0"/>
        <w:jc w:val="both"/>
      </w:pPr>
      <w:r>
        <w:rPr>
          <w:rFonts w:ascii="Times New Roman"/>
          <w:b w:val="false"/>
          <w:i w:val="false"/>
          <w:color w:val="000000"/>
          <w:sz w:val="28"/>
        </w:rPr>
        <w:t>
      Түгендеу жүргiзу кезінде түскен құндылықтар түгендеу комиссиясының тікелей қатысуымен қабылданады және жеке тiзiмге енгiзiледi.</w:t>
      </w:r>
    </w:p>
    <w:bookmarkEnd w:id="169"/>
    <w:bookmarkStart w:name="z176" w:id="170"/>
    <w:p>
      <w:pPr>
        <w:spacing w:after="0"/>
        <w:ind w:left="0"/>
        <w:jc w:val="both"/>
      </w:pPr>
      <w:r>
        <w:rPr>
          <w:rFonts w:ascii="Times New Roman"/>
          <w:b w:val="false"/>
          <w:i w:val="false"/>
          <w:color w:val="000000"/>
          <w:sz w:val="28"/>
        </w:rPr>
        <w:t>
      42. Қымбат бағалы металдар мен қымбат бағалы тастардың және олардан жасалған бұйымдардың атаулары, олардың массасы мен саны есепте қабылданған номенклатура және өлшем бірліктері бойынша салыстыру ведомостерінің түгендеу тізімдемелерінде көрсетіледі.</w:t>
      </w:r>
    </w:p>
    <w:bookmarkEnd w:id="170"/>
    <w:bookmarkStart w:name="z177" w:id="171"/>
    <w:p>
      <w:pPr>
        <w:spacing w:after="0"/>
        <w:ind w:left="0"/>
        <w:jc w:val="both"/>
      </w:pPr>
      <w:r>
        <w:rPr>
          <w:rFonts w:ascii="Times New Roman"/>
          <w:b w:val="false"/>
          <w:i w:val="false"/>
          <w:color w:val="000000"/>
          <w:sz w:val="28"/>
        </w:rPr>
        <w:t>
      43. Түгендеу кезiнде анықталған іс жүзіндегі қалдықтар мен есепке алу деректерi арасындағы айырмашылықтар мынадай тәртiптермен реттеледi:</w:t>
      </w:r>
    </w:p>
    <w:bookmarkEnd w:id="171"/>
    <w:bookmarkStart w:name="z178" w:id="172"/>
    <w:p>
      <w:pPr>
        <w:spacing w:after="0"/>
        <w:ind w:left="0"/>
        <w:jc w:val="both"/>
      </w:pPr>
      <w:r>
        <w:rPr>
          <w:rFonts w:ascii="Times New Roman"/>
          <w:b w:val="false"/>
          <w:i w:val="false"/>
          <w:color w:val="000000"/>
          <w:sz w:val="28"/>
        </w:rPr>
        <w:t>
      1) артық болып шыққан қымбат бағалы металдар мен қымбат бағалы тастар және олардан жасалған бұйымдар, одан әрi артық шығыстардың себептерiн және кiнәлi адамдарды анықтай отырып есепке алуға жатады;</w:t>
      </w:r>
    </w:p>
    <w:bookmarkEnd w:id="172"/>
    <w:bookmarkStart w:name="z179" w:id="173"/>
    <w:p>
      <w:pPr>
        <w:spacing w:after="0"/>
        <w:ind w:left="0"/>
        <w:jc w:val="both"/>
      </w:pPr>
      <w:r>
        <w:rPr>
          <w:rFonts w:ascii="Times New Roman"/>
          <w:b w:val="false"/>
          <w:i w:val="false"/>
          <w:color w:val="000000"/>
          <w:sz w:val="28"/>
        </w:rPr>
        <w:t>
      2) қымбат бағалы металдар мен қымбат бағалы тастарын жетіспеушіліктері Қазақстан Республикасының заңнамасында белгiленген тәртіппен кiнәлi адамдардан өндiрiліп алынады;</w:t>
      </w:r>
    </w:p>
    <w:bookmarkEnd w:id="173"/>
    <w:bookmarkStart w:name="z180" w:id="174"/>
    <w:p>
      <w:pPr>
        <w:spacing w:after="0"/>
        <w:ind w:left="0"/>
        <w:jc w:val="both"/>
      </w:pPr>
      <w:r>
        <w:rPr>
          <w:rFonts w:ascii="Times New Roman"/>
          <w:b w:val="false"/>
          <w:i w:val="false"/>
          <w:color w:val="000000"/>
          <w:sz w:val="28"/>
        </w:rPr>
        <w:t>
      3) қайта сұрыптау нәтижесiнде шыққан артықшылықтар мен жетiспеушiлiктерді өзара есепке алу сол бiр тұлғада сол бiр кезең үшiн ерекшелiк түрiнде құндылықтардың сол бiр атауына қатысты ғана жол берiледi.</w:t>
      </w:r>
    </w:p>
    <w:bookmarkEnd w:id="174"/>
    <w:bookmarkStart w:name="z181" w:id="175"/>
    <w:p>
      <w:pPr>
        <w:spacing w:after="0"/>
        <w:ind w:left="0"/>
        <w:jc w:val="both"/>
      </w:pPr>
      <w:r>
        <w:rPr>
          <w:rFonts w:ascii="Times New Roman"/>
          <w:b w:val="false"/>
          <w:i w:val="false"/>
          <w:color w:val="000000"/>
          <w:sz w:val="28"/>
        </w:rPr>
        <w:t>
      Дәл осындай секілді атауды, атап айтқанда:</w:t>
      </w:r>
    </w:p>
    <w:bookmarkEnd w:id="175"/>
    <w:bookmarkStart w:name="z182" w:id="176"/>
    <w:p>
      <w:pPr>
        <w:spacing w:after="0"/>
        <w:ind w:left="0"/>
        <w:jc w:val="both"/>
      </w:pPr>
      <w:r>
        <w:rPr>
          <w:rFonts w:ascii="Times New Roman"/>
          <w:b w:val="false"/>
          <w:i w:val="false"/>
          <w:color w:val="000000"/>
          <w:sz w:val="28"/>
        </w:rPr>
        <w:t xml:space="preserve">
      салмағының дәлдігі шегінде массасында айырмашылығы бар, аралас мөлшердегі, сол мақсаттағы қымбат бағалы тастар; </w:t>
      </w:r>
    </w:p>
    <w:bookmarkEnd w:id="176"/>
    <w:bookmarkStart w:name="z183" w:id="177"/>
    <w:p>
      <w:pPr>
        <w:spacing w:after="0"/>
        <w:ind w:left="0"/>
        <w:jc w:val="both"/>
      </w:pPr>
      <w:r>
        <w:rPr>
          <w:rFonts w:ascii="Times New Roman"/>
          <w:b w:val="false"/>
          <w:i w:val="false"/>
          <w:color w:val="000000"/>
          <w:sz w:val="28"/>
        </w:rPr>
        <w:t>
      нысаны мен мөлшері бойынша ұқсас бір мақсаттағы құрал саймандар бойынша түсіну керек.</w:t>
      </w:r>
    </w:p>
    <w:bookmarkEnd w:id="177"/>
    <w:bookmarkStart w:name="z184" w:id="178"/>
    <w:p>
      <w:pPr>
        <w:spacing w:after="0"/>
        <w:ind w:left="0"/>
        <w:jc w:val="both"/>
      </w:pPr>
      <w:r>
        <w:rPr>
          <w:rFonts w:ascii="Times New Roman"/>
          <w:b w:val="false"/>
          <w:i w:val="false"/>
          <w:color w:val="000000"/>
          <w:sz w:val="28"/>
        </w:rPr>
        <w:t>
      Қайта сұрыптаудан шыққан артықшылықтар мен жетiспеушiлiктердi есепке алу кезінде қымбат бағалы металдар мен қымбат бағалы тастардың сандары артықшылықтардан көп болған жағдайда айырмашылық кiнәлi адамдарға жатқызылады;</w:t>
      </w:r>
    </w:p>
    <w:bookmarkEnd w:id="178"/>
    <w:bookmarkStart w:name="z185" w:id="179"/>
    <w:p>
      <w:pPr>
        <w:spacing w:after="0"/>
        <w:ind w:left="0"/>
        <w:jc w:val="both"/>
      </w:pPr>
      <w:r>
        <w:rPr>
          <w:rFonts w:ascii="Times New Roman"/>
          <w:b w:val="false"/>
          <w:i w:val="false"/>
          <w:color w:val="000000"/>
          <w:sz w:val="28"/>
        </w:rPr>
        <w:t>
      4) қымбат бағалы металдар мен қымбат бағалы тастардың жетiспеушiлiгi мен шығындары олар үшін шығыс нормалары белгіленген тіс салу техникасы және басқа бұйымдар жасау өндiрiсiне, сондай-ақ ғылыми-зерттеу және тәжірибе жұмыстарын жүргізуге арналған шығындар ретінде есептен шығарылмайды.</w:t>
      </w:r>
    </w:p>
    <w:bookmarkEnd w:id="179"/>
    <w:bookmarkStart w:name="z186" w:id="180"/>
    <w:p>
      <w:pPr>
        <w:spacing w:after="0"/>
        <w:ind w:left="0"/>
        <w:jc w:val="both"/>
      </w:pPr>
      <w:r>
        <w:rPr>
          <w:rFonts w:ascii="Times New Roman"/>
          <w:b w:val="false"/>
          <w:i w:val="false"/>
          <w:color w:val="000000"/>
          <w:sz w:val="28"/>
        </w:rPr>
        <w:t xml:space="preserve">
      44. Түгендеудің деректері осы Қағидаларға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көрсетiлген құндылықтар орналасқан немесе сақталған жерлер және оларды сақтауға жауапты адамдар бойынша жеке жасалған түгендеу тiзiлімінде (салыстыру ведомостерінде) көрсетiлуге жатады.</w:t>
      </w:r>
    </w:p>
    <w:bookmarkEnd w:id="180"/>
    <w:bookmarkStart w:name="z187" w:id="181"/>
    <w:p>
      <w:pPr>
        <w:spacing w:after="0"/>
        <w:ind w:left="0"/>
        <w:jc w:val="both"/>
      </w:pPr>
      <w:r>
        <w:rPr>
          <w:rFonts w:ascii="Times New Roman"/>
          <w:b w:val="false"/>
          <w:i w:val="false"/>
          <w:color w:val="000000"/>
          <w:sz w:val="28"/>
        </w:rPr>
        <w:t xml:space="preserve">
      Қымбат бағалы металдарды, қымбат бағалы тастарды, табиғи алмаздарды және олардан жасалған бұйымдарды түгендеу тізімдемелері (салыстыру ведомостері) осы Қағидаларға 16 және 17-қосымшаларға сәйкес түгендеу комиссиясы екi данада жасайды, комиссия және материалдық жауапты тұлға қол қояды. Бір данасы бухгалтерлік қызметке беріледі, ал екіншісі материалдық жауапты тұлғада қалады. </w:t>
      </w:r>
    </w:p>
    <w:bookmarkEnd w:id="181"/>
    <w:bookmarkStart w:name="z188" w:id="182"/>
    <w:p>
      <w:pPr>
        <w:spacing w:after="0"/>
        <w:ind w:left="0"/>
        <w:jc w:val="both"/>
      </w:pPr>
      <w:r>
        <w:rPr>
          <w:rFonts w:ascii="Times New Roman"/>
          <w:b w:val="false"/>
          <w:i w:val="false"/>
          <w:color w:val="000000"/>
          <w:sz w:val="28"/>
        </w:rPr>
        <w:t>
      Материалдық жауапты тұлға ауысқан кезде акт үш данада жасалады (құндылықтарды тапсырған материалдық жауапты тұлғаға, құндылықтарды қабылдаған материалдық жауапты тұлғаға және бухгалтерлiк қызметке).</w:t>
      </w:r>
    </w:p>
    <w:bookmarkEnd w:id="182"/>
    <w:bookmarkStart w:name="z189" w:id="183"/>
    <w:p>
      <w:pPr>
        <w:spacing w:after="0"/>
        <w:ind w:left="0"/>
        <w:jc w:val="both"/>
      </w:pPr>
      <w:r>
        <w:rPr>
          <w:rFonts w:ascii="Times New Roman"/>
          <w:b w:val="false"/>
          <w:i w:val="false"/>
          <w:color w:val="000000"/>
          <w:sz w:val="28"/>
        </w:rPr>
        <w:t xml:space="preserve">
      Жартылай фабрикаттарда, жабдықтардың тораптары мен бөлшектерінде, аспаптарда және өзге де бұйымдарда болатын бағалы металдардың түгендеу тізімдемесі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тұтастай мемлекеттік мекеме бойынша объектінің әрбір бірлігі бойынша түгендеу комиссиясы бір данада жасайды.</w:t>
      </w:r>
    </w:p>
    <w:bookmarkEnd w:id="183"/>
    <w:bookmarkStart w:name="z190" w:id="184"/>
    <w:p>
      <w:pPr>
        <w:spacing w:after="0"/>
        <w:ind w:left="0"/>
        <w:jc w:val="left"/>
      </w:pPr>
      <w:r>
        <w:rPr>
          <w:rFonts w:ascii="Times New Roman"/>
          <w:b/>
          <w:i w:val="false"/>
          <w:color w:val="000000"/>
        </w:rPr>
        <w:t xml:space="preserve"> 12-тарау. Ақша қаражаттарын, құндылықтарды және қатаң есепке алу бланкiлерiн түгендеу</w:t>
      </w:r>
    </w:p>
    <w:bookmarkEnd w:id="184"/>
    <w:bookmarkStart w:name="z191" w:id="185"/>
    <w:p>
      <w:pPr>
        <w:spacing w:after="0"/>
        <w:ind w:left="0"/>
        <w:jc w:val="both"/>
      </w:pPr>
      <w:r>
        <w:rPr>
          <w:rFonts w:ascii="Times New Roman"/>
          <w:b w:val="false"/>
          <w:i w:val="false"/>
          <w:color w:val="000000"/>
          <w:sz w:val="28"/>
        </w:rPr>
        <w:t>
      45. Кассаны түгендеу кезінде ақшаның, ақшалай құжаттардың және қатаң есептілік бланкілерінің іс жүзінде болуы тексеріледі.</w:t>
      </w:r>
    </w:p>
    <w:bookmarkEnd w:id="185"/>
    <w:bookmarkStart w:name="z192" w:id="186"/>
    <w:p>
      <w:pPr>
        <w:spacing w:after="0"/>
        <w:ind w:left="0"/>
        <w:jc w:val="both"/>
      </w:pPr>
      <w:r>
        <w:rPr>
          <w:rFonts w:ascii="Times New Roman"/>
          <w:b w:val="false"/>
          <w:i w:val="false"/>
          <w:color w:val="000000"/>
          <w:sz w:val="28"/>
        </w:rPr>
        <w:t xml:space="preserve">
      Ақшалай қаражаттың бар-жоғы әрбір купюраны және әрбір тиынды қайта санау жолымен тексерiледi. </w:t>
      </w:r>
    </w:p>
    <w:bookmarkEnd w:id="186"/>
    <w:bookmarkStart w:name="z193" w:id="187"/>
    <w:p>
      <w:pPr>
        <w:spacing w:after="0"/>
        <w:ind w:left="0"/>
        <w:jc w:val="both"/>
      </w:pPr>
      <w:r>
        <w:rPr>
          <w:rFonts w:ascii="Times New Roman"/>
          <w:b w:val="false"/>
          <w:i w:val="false"/>
          <w:color w:val="000000"/>
          <w:sz w:val="28"/>
        </w:rPr>
        <w:t>
      Қатаң есепке алу бланкілерінің іс жүзінде болуын тексеру бланкілердің түрлері бойынша бастапқы және соңғы нөмірлерді ескере отырып, бланкілердің түрлері, нөмірлері және сериялары бойынша жүргізіледі.</w:t>
      </w:r>
    </w:p>
    <w:bookmarkEnd w:id="187"/>
    <w:bookmarkStart w:name="z194" w:id="188"/>
    <w:p>
      <w:pPr>
        <w:spacing w:after="0"/>
        <w:ind w:left="0"/>
        <w:jc w:val="both"/>
      </w:pPr>
      <w:r>
        <w:rPr>
          <w:rFonts w:ascii="Times New Roman"/>
          <w:b w:val="false"/>
          <w:i w:val="false"/>
          <w:color w:val="000000"/>
          <w:sz w:val="28"/>
        </w:rPr>
        <w:t xml:space="preserve">
      Кассаны түгендеу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қолма-қол ақшаны түгендеулің актісімен ресімделеді.</w:t>
      </w:r>
    </w:p>
    <w:bookmarkEnd w:id="188"/>
    <w:bookmarkStart w:name="z195" w:id="189"/>
    <w:p>
      <w:pPr>
        <w:spacing w:after="0"/>
        <w:ind w:left="0"/>
        <w:jc w:val="both"/>
      </w:pPr>
      <w:r>
        <w:rPr>
          <w:rFonts w:ascii="Times New Roman"/>
          <w:b w:val="false"/>
          <w:i w:val="false"/>
          <w:color w:val="000000"/>
          <w:sz w:val="28"/>
        </w:rPr>
        <w:t xml:space="preserve">
      Құндылықтар мен қатаң есептегі бланкілерді түгендеу нәтижелері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құндылықтар мен қатаң есептіліктегі құжаттар бланкілерін түгендеу тізімдемесі (салыстыру ведомосі) арқылы ресімделеді.</w:t>
      </w:r>
    </w:p>
    <w:bookmarkEnd w:id="189"/>
    <w:bookmarkStart w:name="z196" w:id="190"/>
    <w:p>
      <w:pPr>
        <w:spacing w:after="0"/>
        <w:ind w:left="0"/>
        <w:jc w:val="both"/>
      </w:pPr>
      <w:r>
        <w:rPr>
          <w:rFonts w:ascii="Times New Roman"/>
          <w:b w:val="false"/>
          <w:i w:val="false"/>
          <w:color w:val="000000"/>
          <w:sz w:val="28"/>
        </w:rPr>
        <w:t>
      46. Ақша қаражаты мен олардың баламаларының есеп шоттарындағы қозғалыстар мемлекеттiк мекемелердiң бухгалтерлiк қызметтерiнiң деректерi бойынша тиiстi шоттарда есепте тұрған сомалардың қалдықтарын мемлекеттік қазынашылық органдарының есептi нысандары бойынша деректермен және қызмет көрсететiн екiншi деңгейлi банктердiң үзiндi жазбаларымен салыстыру жолымен – 31 наурыздағы, 30 маусымдағы, 30 қыркүйектегі және 31 желтоқсандағы жағдай бойынша тоқсан сайын жүргiзiледi.</w:t>
      </w:r>
    </w:p>
    <w:bookmarkEnd w:id="190"/>
    <w:bookmarkStart w:name="z197" w:id="191"/>
    <w:p>
      <w:pPr>
        <w:spacing w:after="0"/>
        <w:ind w:left="0"/>
        <w:jc w:val="left"/>
      </w:pPr>
      <w:r>
        <w:rPr>
          <w:rFonts w:ascii="Times New Roman"/>
          <w:b/>
          <w:i w:val="false"/>
          <w:color w:val="000000"/>
        </w:rPr>
        <w:t xml:space="preserve"> 13-тарау. Дебиторлық және кредиторлық берешекті, оның ішінде бағалау резервтерін түгендеу</w:t>
      </w:r>
    </w:p>
    <w:bookmarkEnd w:id="191"/>
    <w:bookmarkStart w:name="z198" w:id="192"/>
    <w:p>
      <w:pPr>
        <w:spacing w:after="0"/>
        <w:ind w:left="0"/>
        <w:jc w:val="both"/>
      </w:pPr>
      <w:r>
        <w:rPr>
          <w:rFonts w:ascii="Times New Roman"/>
          <w:b w:val="false"/>
          <w:i w:val="false"/>
          <w:color w:val="000000"/>
          <w:sz w:val="28"/>
        </w:rPr>
        <w:t>
      47. Дебиторлық және кредиторлық берешекті түгендеу деген бюджетпен, есеп беретiн тұлғалармен, жұмысшылармен, қызметшiлермен және стипендиаттармен, депоненттермен, басқа дебиторлармен және кредиторлармен есеп айырысулар бойынша тиiстi шоттарда есеп шоттарында есепте тұрған сомалардың негізділігін тексеруді білдіреді.</w:t>
      </w:r>
    </w:p>
    <w:bookmarkEnd w:id="192"/>
    <w:bookmarkStart w:name="z199" w:id="193"/>
    <w:p>
      <w:pPr>
        <w:spacing w:after="0"/>
        <w:ind w:left="0"/>
        <w:jc w:val="both"/>
      </w:pPr>
      <w:r>
        <w:rPr>
          <w:rFonts w:ascii="Times New Roman"/>
          <w:b w:val="false"/>
          <w:i w:val="false"/>
          <w:color w:val="000000"/>
          <w:sz w:val="28"/>
        </w:rPr>
        <w:t>
      48. Түгендеу комиссиясы құжаттар бойынша:</w:t>
      </w:r>
    </w:p>
    <w:bookmarkEnd w:id="193"/>
    <w:bookmarkStart w:name="z200" w:id="194"/>
    <w:p>
      <w:pPr>
        <w:spacing w:after="0"/>
        <w:ind w:left="0"/>
        <w:jc w:val="both"/>
      </w:pPr>
      <w:r>
        <w:rPr>
          <w:rFonts w:ascii="Times New Roman"/>
          <w:b w:val="false"/>
          <w:i w:val="false"/>
          <w:color w:val="000000"/>
          <w:sz w:val="28"/>
        </w:rPr>
        <w:t>
      бухгалтерлік есепте тұрған кредиторлық және дебиторлық берешек сомасының негізді және дұрыс екенін;</w:t>
      </w:r>
    </w:p>
    <w:bookmarkEnd w:id="194"/>
    <w:bookmarkStart w:name="z201" w:id="195"/>
    <w:p>
      <w:pPr>
        <w:spacing w:after="0"/>
        <w:ind w:left="0"/>
        <w:jc w:val="both"/>
      </w:pPr>
      <w:r>
        <w:rPr>
          <w:rFonts w:ascii="Times New Roman"/>
          <w:b w:val="false"/>
          <w:i w:val="false"/>
          <w:color w:val="000000"/>
          <w:sz w:val="28"/>
        </w:rPr>
        <w:t>
      талап қою мерзімі өткен кредиторлық және дебиторлық берешектің сомаларын;</w:t>
      </w:r>
    </w:p>
    <w:bookmarkEnd w:id="195"/>
    <w:bookmarkStart w:name="z202" w:id="196"/>
    <w:p>
      <w:pPr>
        <w:spacing w:after="0"/>
        <w:ind w:left="0"/>
        <w:jc w:val="both"/>
      </w:pPr>
      <w:r>
        <w:rPr>
          <w:rFonts w:ascii="Times New Roman"/>
          <w:b w:val="false"/>
          <w:i w:val="false"/>
          <w:color w:val="000000"/>
          <w:sz w:val="28"/>
        </w:rPr>
        <w:t>
      есеп беретін адамдардың дебиторлық берешегінің сомаларын;</w:t>
      </w:r>
    </w:p>
    <w:bookmarkEnd w:id="196"/>
    <w:bookmarkStart w:name="z203" w:id="197"/>
    <w:p>
      <w:pPr>
        <w:spacing w:after="0"/>
        <w:ind w:left="0"/>
        <w:jc w:val="both"/>
      </w:pPr>
      <w:r>
        <w:rPr>
          <w:rFonts w:ascii="Times New Roman"/>
          <w:b w:val="false"/>
          <w:i w:val="false"/>
          <w:color w:val="000000"/>
          <w:sz w:val="28"/>
        </w:rPr>
        <w:t xml:space="preserve">
      жетіспеушіліктер мен ұрланулар бойынша дебиторлық берешектің сомаларын, оның ішінде сот өндіріп алудан бас тартқан құндылықтардың жетіспеушіліктері мен ұрланулары бойынша дебиторлық берешектің сомаларын; </w:t>
      </w:r>
    </w:p>
    <w:bookmarkEnd w:id="197"/>
    <w:bookmarkStart w:name="z204" w:id="198"/>
    <w:p>
      <w:pPr>
        <w:spacing w:after="0"/>
        <w:ind w:left="0"/>
        <w:jc w:val="both"/>
      </w:pPr>
      <w:r>
        <w:rPr>
          <w:rFonts w:ascii="Times New Roman"/>
          <w:b w:val="false"/>
          <w:i w:val="false"/>
          <w:color w:val="000000"/>
          <w:sz w:val="28"/>
        </w:rPr>
        <w:t>
      мемлекеттік мекемелер алуға үмітсіз, жауаптылардың дәрменсіздігіне байланысты баланстан есептен шығаруға және өндіріп алуы олардың мүлігіне айналдыруға мүмкін емес деп танылған өзге де борыштардың;</w:t>
      </w:r>
    </w:p>
    <w:bookmarkEnd w:id="198"/>
    <w:bookmarkStart w:name="z205" w:id="199"/>
    <w:p>
      <w:pPr>
        <w:spacing w:after="0"/>
        <w:ind w:left="0"/>
        <w:jc w:val="both"/>
      </w:pPr>
      <w:r>
        <w:rPr>
          <w:rFonts w:ascii="Times New Roman"/>
          <w:b w:val="false"/>
          <w:i w:val="false"/>
          <w:color w:val="000000"/>
          <w:sz w:val="28"/>
        </w:rPr>
        <w:t>
      берешекті есептен шығарудың дұрыстығы мен негізділігін және баланста есептен шығарылған берешекті есепке алынуын тексереді.</w:t>
      </w:r>
    </w:p>
    <w:bookmarkEnd w:id="199"/>
    <w:bookmarkStart w:name="z206" w:id="200"/>
    <w:p>
      <w:pPr>
        <w:spacing w:after="0"/>
        <w:ind w:left="0"/>
        <w:jc w:val="both"/>
      </w:pPr>
      <w:r>
        <w:rPr>
          <w:rFonts w:ascii="Times New Roman"/>
          <w:b w:val="false"/>
          <w:i w:val="false"/>
          <w:color w:val="000000"/>
          <w:sz w:val="28"/>
        </w:rPr>
        <w:t>
      49. Жұмысшылар мен қызметшілерге жалақы және басқа да ақшалай төлемдер бойынша берешекті түгендеу кезінде депонирленген жалақы шотына жатқызуға жататын уақтылы талап етілмеген жалақы сомалары, сондай-ақ жұмысшылар мен қызметшілерге артық төлемдердің туындау сомалары мен себептері анықталады.</w:t>
      </w:r>
    </w:p>
    <w:bookmarkEnd w:id="200"/>
    <w:bookmarkStart w:name="z207" w:id="201"/>
    <w:p>
      <w:pPr>
        <w:spacing w:after="0"/>
        <w:ind w:left="0"/>
        <w:jc w:val="both"/>
      </w:pPr>
      <w:r>
        <w:rPr>
          <w:rFonts w:ascii="Times New Roman"/>
          <w:b w:val="false"/>
          <w:i w:val="false"/>
          <w:color w:val="000000"/>
          <w:sz w:val="28"/>
        </w:rPr>
        <w:t>
      50. Есеп беретін сомаларды түгендеу кезінде түгендеу комиссиясы берілген аванстар бойынша есеп беретін адамдардың есептерін тексереді.</w:t>
      </w:r>
    </w:p>
    <w:bookmarkEnd w:id="201"/>
    <w:bookmarkStart w:name="z208" w:id="202"/>
    <w:p>
      <w:pPr>
        <w:spacing w:after="0"/>
        <w:ind w:left="0"/>
        <w:jc w:val="both"/>
      </w:pPr>
      <w:r>
        <w:rPr>
          <w:rFonts w:ascii="Times New Roman"/>
          <w:b w:val="false"/>
          <w:i w:val="false"/>
          <w:color w:val="000000"/>
          <w:sz w:val="28"/>
        </w:rPr>
        <w:t>
      51. Алдағы шығыстар мен төлемдердің резервтерін түгендеу кезінде ұйымда құрылған резервтердің негізділігі мен дұрыстығы тексеріледі.</w:t>
      </w:r>
    </w:p>
    <w:bookmarkEnd w:id="202"/>
    <w:bookmarkStart w:name="z209" w:id="203"/>
    <w:p>
      <w:pPr>
        <w:spacing w:after="0"/>
        <w:ind w:left="0"/>
        <w:jc w:val="both"/>
      </w:pPr>
      <w:r>
        <w:rPr>
          <w:rFonts w:ascii="Times New Roman"/>
          <w:b w:val="false"/>
          <w:i w:val="false"/>
          <w:color w:val="000000"/>
          <w:sz w:val="28"/>
        </w:rPr>
        <w:t>
      Жылдық теңгерімде көрсетілетін алдағы Қазақстан Республикасының еңбек заңнамасында көзделген қызметкерлерге кезекті (жыл сайынғы) және қосымша берілетін еңбек демалысын төлеуге арналған резерв пайдаланылмаған еңбек демалысы күндерінің санына, қызметкерлердің еңбегін төлеуге арналған шығыстардың орта күндік сомасы (белгіленген орта еңбекақыны есептеу әдістемесін ескере отырып) және міндетті аударымдарға сүйене отырып нақтыланады.</w:t>
      </w:r>
    </w:p>
    <w:bookmarkEnd w:id="203"/>
    <w:bookmarkStart w:name="z210" w:id="204"/>
    <w:p>
      <w:pPr>
        <w:spacing w:after="0"/>
        <w:ind w:left="0"/>
        <w:jc w:val="both"/>
      </w:pPr>
      <w:r>
        <w:rPr>
          <w:rFonts w:ascii="Times New Roman"/>
          <w:b w:val="false"/>
          <w:i w:val="false"/>
          <w:color w:val="000000"/>
          <w:sz w:val="28"/>
        </w:rPr>
        <w:t>
      Күмәнді борыштар бойынша резервті түгендеу шарттарда белгіленген мерзімде өтелмеген және тиісті кепілдіктермен қамтамасыз етілмеген сомалардың негізділігін тексеруді білдіреді.</w:t>
      </w:r>
    </w:p>
    <w:bookmarkEnd w:id="204"/>
    <w:bookmarkStart w:name="z211" w:id="205"/>
    <w:p>
      <w:pPr>
        <w:spacing w:after="0"/>
        <w:ind w:left="0"/>
        <w:jc w:val="both"/>
      </w:pPr>
      <w:r>
        <w:rPr>
          <w:rFonts w:ascii="Times New Roman"/>
          <w:b w:val="false"/>
          <w:i w:val="false"/>
          <w:color w:val="000000"/>
          <w:sz w:val="28"/>
        </w:rPr>
        <w:t>
      Басқа, белгіленген тәртіпте рұқсат етілген резервтер пайда болған кезде түгендеу комиссиясы оларды есептеудің дұрыстығын және есепті кезеңнің аяғында негізділігін тексереді.</w:t>
      </w:r>
    </w:p>
    <w:bookmarkEnd w:id="205"/>
    <w:bookmarkStart w:name="z212" w:id="206"/>
    <w:p>
      <w:pPr>
        <w:spacing w:after="0"/>
        <w:ind w:left="0"/>
        <w:jc w:val="both"/>
      </w:pPr>
      <w:r>
        <w:rPr>
          <w:rFonts w:ascii="Times New Roman"/>
          <w:b w:val="false"/>
          <w:i w:val="false"/>
          <w:color w:val="000000"/>
          <w:sz w:val="28"/>
        </w:rPr>
        <w:t xml:space="preserve">
      52. Есептеулерді түгендеу нәтижелері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актімен ресімделеді.</w:t>
      </w:r>
    </w:p>
    <w:bookmarkEnd w:id="206"/>
    <w:bookmarkStart w:name="z213" w:id="207"/>
    <w:p>
      <w:pPr>
        <w:spacing w:after="0"/>
        <w:ind w:left="0"/>
        <w:jc w:val="both"/>
      </w:pPr>
      <w:r>
        <w:rPr>
          <w:rFonts w:ascii="Times New Roman"/>
          <w:b w:val="false"/>
          <w:i w:val="false"/>
          <w:color w:val="000000"/>
          <w:sz w:val="28"/>
        </w:rPr>
        <w:t>
      Актіде анықталған келісілмеген дебиторлық және кредиторлық берешектің, үмітсіз борыштардың, талап қою мерзімі өтіп кеткен дебиторлық және кредиторлық берешектің сомасы көрсетіледі.</w:t>
      </w:r>
    </w:p>
    <w:bookmarkEnd w:id="207"/>
    <w:bookmarkStart w:name="z214" w:id="208"/>
    <w:p>
      <w:pPr>
        <w:spacing w:after="0"/>
        <w:ind w:left="0"/>
        <w:jc w:val="both"/>
      </w:pPr>
      <w:r>
        <w:rPr>
          <w:rFonts w:ascii="Times New Roman"/>
          <w:b w:val="false"/>
          <w:i w:val="false"/>
          <w:color w:val="000000"/>
          <w:sz w:val="28"/>
        </w:rPr>
        <w:t xml:space="preserve">
      Дебиторлық және кредиторлық берешекті есептен шығару үшін негіздеме болған кезде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дебиторлармен және кредиторлармен есеп айырысуды түгендеу актісіне Анықтама жасалады.</w:t>
      </w:r>
    </w:p>
    <w:bookmarkEnd w:id="208"/>
    <w:bookmarkStart w:name="z215" w:id="209"/>
    <w:p>
      <w:pPr>
        <w:spacing w:after="0"/>
        <w:ind w:left="0"/>
        <w:jc w:val="left"/>
      </w:pPr>
      <w:r>
        <w:rPr>
          <w:rFonts w:ascii="Times New Roman"/>
          <w:b/>
          <w:i w:val="false"/>
          <w:color w:val="000000"/>
        </w:rPr>
        <w:t xml:space="preserve"> 14-тарау. Қаржылық инвестицияларды түгендеу</w:t>
      </w:r>
    </w:p>
    <w:bookmarkEnd w:id="209"/>
    <w:bookmarkStart w:name="z216" w:id="210"/>
    <w:p>
      <w:pPr>
        <w:spacing w:after="0"/>
        <w:ind w:left="0"/>
        <w:jc w:val="both"/>
      </w:pPr>
      <w:r>
        <w:rPr>
          <w:rFonts w:ascii="Times New Roman"/>
          <w:b w:val="false"/>
          <w:i w:val="false"/>
          <w:color w:val="000000"/>
          <w:sz w:val="28"/>
        </w:rPr>
        <w:t>
      53. Басқа ұйымдардың жарғылық капиталдарына қаржылық инвестициялар, сондай-ақ басқа ұйымдар берген қарыздар түгендеу кезінде құжаттармен расталады.</w:t>
      </w:r>
    </w:p>
    <w:bookmarkEnd w:id="210"/>
    <w:bookmarkStart w:name="z217" w:id="211"/>
    <w:p>
      <w:pPr>
        <w:spacing w:after="0"/>
        <w:ind w:left="0"/>
        <w:jc w:val="both"/>
      </w:pPr>
      <w:r>
        <w:rPr>
          <w:rFonts w:ascii="Times New Roman"/>
          <w:b w:val="false"/>
          <w:i w:val="false"/>
          <w:color w:val="000000"/>
          <w:sz w:val="28"/>
        </w:rPr>
        <w:t>
      54. Бағалы қағаздардың іс жүзінде болуын тексеру кезінде:</w:t>
      </w:r>
    </w:p>
    <w:bookmarkEnd w:id="211"/>
    <w:bookmarkStart w:name="z218" w:id="212"/>
    <w:p>
      <w:pPr>
        <w:spacing w:after="0"/>
        <w:ind w:left="0"/>
        <w:jc w:val="both"/>
      </w:pPr>
      <w:r>
        <w:rPr>
          <w:rFonts w:ascii="Times New Roman"/>
          <w:b w:val="false"/>
          <w:i w:val="false"/>
          <w:color w:val="000000"/>
          <w:sz w:val="28"/>
        </w:rPr>
        <w:t>
      бағалы қағаздардың ресімделуінің дұрыстығы;</w:t>
      </w:r>
    </w:p>
    <w:bookmarkEnd w:id="212"/>
    <w:bookmarkStart w:name="z219" w:id="213"/>
    <w:p>
      <w:pPr>
        <w:spacing w:after="0"/>
        <w:ind w:left="0"/>
        <w:jc w:val="both"/>
      </w:pPr>
      <w:r>
        <w:rPr>
          <w:rFonts w:ascii="Times New Roman"/>
          <w:b w:val="false"/>
          <w:i w:val="false"/>
          <w:color w:val="000000"/>
          <w:sz w:val="28"/>
        </w:rPr>
        <w:t>
      бағалы қағаздардың сақталуы (іс жүзінде болуын бухгалтерлік есепке алу деректерімен салыстыру жолымен);</w:t>
      </w:r>
    </w:p>
    <w:bookmarkEnd w:id="213"/>
    <w:bookmarkStart w:name="z220" w:id="214"/>
    <w:p>
      <w:pPr>
        <w:spacing w:after="0"/>
        <w:ind w:left="0"/>
        <w:jc w:val="both"/>
      </w:pPr>
      <w:r>
        <w:rPr>
          <w:rFonts w:ascii="Times New Roman"/>
          <w:b w:val="false"/>
          <w:i w:val="false"/>
          <w:color w:val="000000"/>
          <w:sz w:val="28"/>
        </w:rPr>
        <w:t>
      бағалы қағаздар бойынша алынған кірістерді бухгалтерлік есепке алуда толық және уақтылы көрсетілуі белгіленеді.</w:t>
      </w:r>
    </w:p>
    <w:bookmarkEnd w:id="214"/>
    <w:bookmarkStart w:name="z221" w:id="215"/>
    <w:p>
      <w:pPr>
        <w:spacing w:after="0"/>
        <w:ind w:left="0"/>
        <w:jc w:val="both"/>
      </w:pPr>
      <w:r>
        <w:rPr>
          <w:rFonts w:ascii="Times New Roman"/>
          <w:b w:val="false"/>
          <w:i w:val="false"/>
          <w:color w:val="000000"/>
          <w:sz w:val="28"/>
        </w:rPr>
        <w:t>
      55. Бағалы қағаздарды ұйымда сақтаған кезде оларды түгендеу кассадағы ақша қаражатын түгендеумен бір мезгілде жүргізіледі.</w:t>
      </w:r>
    </w:p>
    <w:bookmarkEnd w:id="215"/>
    <w:bookmarkStart w:name="z222" w:id="216"/>
    <w:p>
      <w:pPr>
        <w:spacing w:after="0"/>
        <w:ind w:left="0"/>
        <w:jc w:val="both"/>
      </w:pPr>
      <w:r>
        <w:rPr>
          <w:rFonts w:ascii="Times New Roman"/>
          <w:b w:val="false"/>
          <w:i w:val="false"/>
          <w:color w:val="000000"/>
          <w:sz w:val="28"/>
        </w:rPr>
        <w:t xml:space="preserve">
      56. Бағалы қағаздарды түгендеу актіде атауын, сериясын, нөмірін, номиналды және іс жүзіндегі құнын, өтеу мерзімін және жалпы сомасын көрсете отырып жекелеген эмитенттер бойынша жүргізіледі. Әрбір бағалы қағаздың деректемелері, ұйымның бухгалтериясында сақталатын тізімдеменің (тізілімдердің, кітаптардың) деректерімен салыстырылады. Арнайы ұйымда сақтауға тапсырылған бағалы қағаздарды түгендеу деген ұйымның бухгалтерлік есепке алудың тиісті шотында есепте тұрған қалдықтар сомасын осы арнайы ұйымның үзінділерінің деректерімен салыстыруды білдіреді. Бағалы қағаздарды түгендеу деректерін ресімдеу үшін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түгендеу тізімдемесі (салыстыру ведомосі) жасалады.</w:t>
      </w:r>
    </w:p>
    <w:bookmarkEnd w:id="216"/>
    <w:bookmarkStart w:name="z223" w:id="217"/>
    <w:p>
      <w:pPr>
        <w:spacing w:after="0"/>
        <w:ind w:left="0"/>
        <w:jc w:val="both"/>
      </w:pPr>
      <w:r>
        <w:rPr>
          <w:rFonts w:ascii="Times New Roman"/>
          <w:b w:val="false"/>
          <w:i w:val="false"/>
          <w:color w:val="000000"/>
          <w:sz w:val="28"/>
        </w:rPr>
        <w:t>
      Қаржылық инвестицияларды түгендеуді құжатсыз нысан бойынша түгендеу комиссиясы шарт және тізілімнен үзінді көшірме негізінде жүргізеді.</w:t>
      </w:r>
    </w:p>
    <w:bookmarkEnd w:id="217"/>
    <w:bookmarkStart w:name="z224" w:id="218"/>
    <w:p>
      <w:pPr>
        <w:spacing w:after="0"/>
        <w:ind w:left="0"/>
        <w:jc w:val="both"/>
      </w:pPr>
      <w:r>
        <w:rPr>
          <w:rFonts w:ascii="Times New Roman"/>
          <w:b w:val="false"/>
          <w:i w:val="false"/>
          <w:color w:val="000000"/>
          <w:sz w:val="28"/>
        </w:rPr>
        <w:t xml:space="preserve">
      Қаржылық инвестицияларды түгендеу деректерін ресімдеу үшін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квазимемлекеттік сектор субъектілеріне қаржылық инвестицияларды түгендеу актісі жасалады.</w:t>
      </w:r>
    </w:p>
    <w:bookmarkEnd w:id="218"/>
    <w:bookmarkStart w:name="z225" w:id="219"/>
    <w:p>
      <w:pPr>
        <w:spacing w:after="0"/>
        <w:ind w:left="0"/>
        <w:jc w:val="left"/>
      </w:pPr>
      <w:r>
        <w:rPr>
          <w:rFonts w:ascii="Times New Roman"/>
          <w:b/>
          <w:i w:val="false"/>
          <w:color w:val="000000"/>
        </w:rPr>
        <w:t xml:space="preserve"> 15-тарау. Бухгалтерлік есепке алуда түгендеу нәтижелерін көрсету</w:t>
      </w:r>
    </w:p>
    <w:bookmarkEnd w:id="219"/>
    <w:bookmarkStart w:name="z226" w:id="220"/>
    <w:p>
      <w:pPr>
        <w:spacing w:after="0"/>
        <w:ind w:left="0"/>
        <w:jc w:val="both"/>
      </w:pPr>
      <w:r>
        <w:rPr>
          <w:rFonts w:ascii="Times New Roman"/>
          <w:b w:val="false"/>
          <w:i w:val="false"/>
          <w:color w:val="000000"/>
          <w:sz w:val="28"/>
        </w:rPr>
        <w:t>
      57. Түгендеу кезінде анықталған мүліктің іс жүзінде болуының бухгалтерлік есепке алудың деректерімен алшақтықтары көрсетіледі:</w:t>
      </w:r>
    </w:p>
    <w:bookmarkEnd w:id="220"/>
    <w:bookmarkStart w:name="z227" w:id="221"/>
    <w:p>
      <w:pPr>
        <w:spacing w:after="0"/>
        <w:ind w:left="0"/>
        <w:jc w:val="both"/>
      </w:pPr>
      <w:r>
        <w:rPr>
          <w:rFonts w:ascii="Times New Roman"/>
          <w:b w:val="false"/>
          <w:i w:val="false"/>
          <w:color w:val="000000"/>
          <w:sz w:val="28"/>
        </w:rPr>
        <w:t>
      артық шыққан негізгі құралдар, қорлар, ақша қаражаттары және басқа материалдық құндылықтар қаржылық нәтижеге кіріске алынуға және есепке алынуға жатады;</w:t>
      </w:r>
    </w:p>
    <w:bookmarkEnd w:id="221"/>
    <w:bookmarkStart w:name="z228" w:id="222"/>
    <w:p>
      <w:pPr>
        <w:spacing w:after="0"/>
        <w:ind w:left="0"/>
        <w:jc w:val="both"/>
      </w:pPr>
      <w:r>
        <w:rPr>
          <w:rFonts w:ascii="Times New Roman"/>
          <w:b w:val="false"/>
          <w:i w:val="false"/>
          <w:color w:val="000000"/>
          <w:sz w:val="28"/>
        </w:rPr>
        <w:t>
      материалдық құндылықтардың жетіспеушілігі, сондай-ақ табиғи азаюдың нормадан артық бүлінуі кінәлі адамдарға жатқызылады. Кінәлі адамдар белгіленбеген немесе сот кінәлі адамдардан өндіріп алудан бас тартқан кезде жетіспеушілік пен бүлінуден болған зияндар мемлекеттік мекеменің шығыстарына жатқызылып есептен шығарылады.</w:t>
      </w:r>
    </w:p>
    <w:bookmarkEnd w:id="222"/>
    <w:bookmarkStart w:name="z229" w:id="223"/>
    <w:p>
      <w:pPr>
        <w:spacing w:after="0"/>
        <w:ind w:left="0"/>
        <w:jc w:val="both"/>
      </w:pPr>
      <w:r>
        <w:rPr>
          <w:rFonts w:ascii="Times New Roman"/>
          <w:b w:val="false"/>
          <w:i w:val="false"/>
          <w:color w:val="000000"/>
          <w:sz w:val="28"/>
        </w:rPr>
        <w:t>
      Құндылықтардың жетіспеушілігін және табиғи азаю нормаларынан тыс бүлінуін есептен шығаруды ресімдеу үшін ұсынылатын құжаттарға құқық қорғау немесе сот органдарының кінәлі адамдардың жоқ екені (кінәлі адамдардан зиянды өндіріп алудан бас тарту туралы) туралы шешімі немесе уәкілетті мамандандырылған ұйымдардың пайдалануға жарамсыздығы туралы қорытынды қоса беріледі.</w:t>
      </w:r>
    </w:p>
    <w:bookmarkEnd w:id="223"/>
    <w:bookmarkStart w:name="z230" w:id="224"/>
    <w:p>
      <w:pPr>
        <w:spacing w:after="0"/>
        <w:ind w:left="0"/>
        <w:jc w:val="both"/>
      </w:pPr>
      <w:r>
        <w:rPr>
          <w:rFonts w:ascii="Times New Roman"/>
          <w:b w:val="false"/>
          <w:i w:val="false"/>
          <w:color w:val="000000"/>
          <w:sz w:val="28"/>
        </w:rPr>
        <w:t>
      58. Ұзақ мерзiмдi активтер мен басқа да құндылықтардың бүлiнуiне байланысты барлық жетiспеушiлiктер, шығасылар, шығындар бойынша бухгалтерлiк есеп деректерiмен түгенделетiн мүлiктiң нақты болуы деректерiнiң ауытқу себептерiн көрсете отырып, тиiстi тұлғалардың жазбаша түсiнiктемелерi берiледi.</w:t>
      </w:r>
    </w:p>
    <w:bookmarkEnd w:id="224"/>
    <w:bookmarkStart w:name="z231" w:id="225"/>
    <w:p>
      <w:pPr>
        <w:spacing w:after="0"/>
        <w:ind w:left="0"/>
        <w:jc w:val="both"/>
      </w:pPr>
      <w:r>
        <w:rPr>
          <w:rFonts w:ascii="Times New Roman"/>
          <w:b w:val="false"/>
          <w:i w:val="false"/>
          <w:color w:val="000000"/>
          <w:sz w:val="28"/>
        </w:rPr>
        <w:t>
      Осы Қағидаларға сәйкес ресімделген түсініктемелер мен түгендеуге ұсынылған материалдарды зерделеп, комиссия түгендеу хаттамасында анықталған жетіспеушіліктердің, құндылықтардың бүлінуінен болған шығындардың, сондай-ақ олардың шығасылардың (математикалық қате, кемшілік, дұрыс көрсетілмеуі, жоғалуы, ұрлануы, алаяқтық және басқа да себептер) сипатын көрсетеді, сондай-ақ түгендеу деректері мен бухгалтерлік есеп деректерінің арасындағы айырмашылықтарды реттеу жөнінде ұсыныстар енгізеді.</w:t>
      </w:r>
    </w:p>
    <w:bookmarkEnd w:id="225"/>
    <w:bookmarkStart w:name="z232" w:id="226"/>
    <w:p>
      <w:pPr>
        <w:spacing w:after="0"/>
        <w:ind w:left="0"/>
        <w:jc w:val="both"/>
      </w:pPr>
      <w:r>
        <w:rPr>
          <w:rFonts w:ascii="Times New Roman"/>
          <w:b w:val="false"/>
          <w:i w:val="false"/>
          <w:color w:val="000000"/>
          <w:sz w:val="28"/>
        </w:rPr>
        <w:t>
      59. Түгендеу нәтижелері түгендеу аяқталған айдың есебінде және есептілігінде көрсетіледі.</w:t>
      </w:r>
    </w:p>
    <w:bookmarkEnd w:id="226"/>
    <w:bookmarkStart w:name="z233" w:id="227"/>
    <w:p>
      <w:pPr>
        <w:spacing w:after="0"/>
        <w:ind w:left="0"/>
        <w:jc w:val="both"/>
      </w:pPr>
      <w:r>
        <w:rPr>
          <w:rFonts w:ascii="Times New Roman"/>
          <w:b w:val="false"/>
          <w:i w:val="false"/>
          <w:color w:val="000000"/>
          <w:sz w:val="28"/>
        </w:rPr>
        <w:t>
      Жылдық қаржылық есептілікке түсіндірме жазбада жүргізілген түгендеу нәтижелері туралы деректер көрсетіледі.</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5" w:id="228"/>
    <w:p>
      <w:pPr>
        <w:spacing w:after="0"/>
        <w:ind w:left="0"/>
        <w:jc w:val="both"/>
      </w:pPr>
      <w:r>
        <w:rPr>
          <w:rFonts w:ascii="Times New Roman"/>
          <w:b w:val="false"/>
          <w:i w:val="false"/>
          <w:color w:val="000000"/>
          <w:sz w:val="28"/>
        </w:rPr>
        <w:t>
      Атауы __________________________________________</w:t>
      </w:r>
    </w:p>
    <w:bookmarkEnd w:id="228"/>
    <w:bookmarkStart w:name="z236" w:id="229"/>
    <w:p>
      <w:pPr>
        <w:spacing w:after="0"/>
        <w:ind w:left="0"/>
        <w:jc w:val="both"/>
      </w:pPr>
      <w:r>
        <w:rPr>
          <w:rFonts w:ascii="Times New Roman"/>
          <w:b w:val="false"/>
          <w:i w:val="false"/>
          <w:color w:val="000000"/>
          <w:sz w:val="28"/>
        </w:rPr>
        <w:t>
                        мемлекеттік мекеменің коды</w:t>
      </w:r>
    </w:p>
    <w:bookmarkEnd w:id="229"/>
    <w:bookmarkStart w:name="z237" w:id="230"/>
    <w:p>
      <w:pPr>
        <w:spacing w:after="0"/>
        <w:ind w:left="0"/>
        <w:jc w:val="left"/>
      </w:pPr>
      <w:r>
        <w:rPr>
          <w:rFonts w:ascii="Times New Roman"/>
          <w:b/>
          <w:i w:val="false"/>
          <w:color w:val="000000"/>
        </w:rPr>
        <w:t xml:space="preserve"> Құндылықтарды түгендеудің бақылау тексеру актісі </w:t>
      </w:r>
    </w:p>
    <w:bookmarkEnd w:id="230"/>
    <w:bookmarkStart w:name="z238" w:id="231"/>
    <w:p>
      <w:pPr>
        <w:spacing w:after="0"/>
        <w:ind w:left="0"/>
        <w:jc w:val="both"/>
      </w:pPr>
      <w:r>
        <w:rPr>
          <w:rFonts w:ascii="Times New Roman"/>
          <w:b w:val="false"/>
          <w:i w:val="false"/>
          <w:color w:val="000000"/>
          <w:sz w:val="28"/>
        </w:rPr>
        <w:t>
      _______________________________________________________________</w:t>
      </w:r>
    </w:p>
    <w:bookmarkEnd w:id="231"/>
    <w:bookmarkStart w:name="z239" w:id="232"/>
    <w:p>
      <w:pPr>
        <w:spacing w:after="0"/>
        <w:ind w:left="0"/>
        <w:jc w:val="both"/>
      </w:pPr>
      <w:r>
        <w:rPr>
          <w:rFonts w:ascii="Times New Roman"/>
          <w:b w:val="false"/>
          <w:i w:val="false"/>
          <w:color w:val="000000"/>
          <w:sz w:val="28"/>
        </w:rPr>
        <w:t>
      түгендеу жүргізілген мемлекеттік мекеменің, қамбаның, қойманың,</w:t>
      </w:r>
    </w:p>
    <w:bookmarkEnd w:id="232"/>
    <w:bookmarkStart w:name="z240" w:id="233"/>
    <w:p>
      <w:pPr>
        <w:spacing w:after="0"/>
        <w:ind w:left="0"/>
        <w:jc w:val="both"/>
      </w:pPr>
      <w:r>
        <w:rPr>
          <w:rFonts w:ascii="Times New Roman"/>
          <w:b w:val="false"/>
          <w:i w:val="false"/>
          <w:color w:val="000000"/>
          <w:sz w:val="28"/>
        </w:rPr>
        <w:t>
      _______________________________________________________________</w:t>
      </w:r>
    </w:p>
    <w:bookmarkEnd w:id="233"/>
    <w:bookmarkStart w:name="z241" w:id="234"/>
    <w:p>
      <w:pPr>
        <w:spacing w:after="0"/>
        <w:ind w:left="0"/>
        <w:jc w:val="both"/>
      </w:pPr>
      <w:r>
        <w:rPr>
          <w:rFonts w:ascii="Times New Roman"/>
          <w:b w:val="false"/>
          <w:i w:val="false"/>
          <w:color w:val="000000"/>
          <w:sz w:val="28"/>
        </w:rPr>
        <w:t>
                                             цехтың, учаскенің атауы</w:t>
      </w:r>
    </w:p>
    <w:bookmarkEnd w:id="234"/>
    <w:bookmarkStart w:name="z242" w:id="235"/>
    <w:p>
      <w:pPr>
        <w:spacing w:after="0"/>
        <w:ind w:left="0"/>
        <w:jc w:val="both"/>
      </w:pPr>
      <w:r>
        <w:rPr>
          <w:rFonts w:ascii="Times New Roman"/>
          <w:b w:val="false"/>
          <w:i w:val="false"/>
          <w:color w:val="000000"/>
          <w:sz w:val="28"/>
        </w:rPr>
        <w:t>
      құндылықтарды түгендеу "__" ___ ___ № ___ бұйрықтың (өкімнің)  негізінде "_" ___ ____ жағдай бойынша жүргізілді</w:t>
      </w:r>
    </w:p>
    <w:bookmarkEnd w:id="235"/>
    <w:bookmarkStart w:name="z243" w:id="236"/>
    <w:p>
      <w:pPr>
        <w:spacing w:after="0"/>
        <w:ind w:left="0"/>
        <w:jc w:val="both"/>
      </w:pPr>
      <w:r>
        <w:rPr>
          <w:rFonts w:ascii="Times New Roman"/>
          <w:b w:val="false"/>
          <w:i w:val="false"/>
          <w:color w:val="000000"/>
          <w:sz w:val="28"/>
        </w:rPr>
        <w:t>
      Комиссия құрамында:</w:t>
      </w:r>
    </w:p>
    <w:bookmarkEnd w:id="236"/>
    <w:bookmarkStart w:name="z244" w:id="237"/>
    <w:p>
      <w:pPr>
        <w:spacing w:after="0"/>
        <w:ind w:left="0"/>
        <w:jc w:val="both"/>
      </w:pPr>
      <w:r>
        <w:rPr>
          <w:rFonts w:ascii="Times New Roman"/>
          <w:b w:val="false"/>
          <w:i w:val="false"/>
          <w:color w:val="000000"/>
          <w:sz w:val="28"/>
        </w:rPr>
        <w:t>
      Төраға _______________________________________________</w:t>
      </w:r>
    </w:p>
    <w:bookmarkEnd w:id="237"/>
    <w:bookmarkStart w:name="z245" w:id="238"/>
    <w:p>
      <w:pPr>
        <w:spacing w:after="0"/>
        <w:ind w:left="0"/>
        <w:jc w:val="both"/>
      </w:pPr>
      <w:r>
        <w:rPr>
          <w:rFonts w:ascii="Times New Roman"/>
          <w:b w:val="false"/>
          <w:i w:val="false"/>
          <w:color w:val="000000"/>
          <w:sz w:val="28"/>
        </w:rPr>
        <w:t>
                  лауазымы (тегі, аты, әкесінің аты (ол болған жағдайда)</w:t>
      </w:r>
    </w:p>
    <w:bookmarkEnd w:id="238"/>
    <w:bookmarkStart w:name="z246" w:id="239"/>
    <w:p>
      <w:pPr>
        <w:spacing w:after="0"/>
        <w:ind w:left="0"/>
        <w:jc w:val="both"/>
      </w:pPr>
      <w:r>
        <w:rPr>
          <w:rFonts w:ascii="Times New Roman"/>
          <w:b w:val="false"/>
          <w:i w:val="false"/>
          <w:color w:val="000000"/>
          <w:sz w:val="28"/>
        </w:rPr>
        <w:t>
      Комиссия мүшелері: ________________________________________</w:t>
      </w:r>
    </w:p>
    <w:bookmarkEnd w:id="239"/>
    <w:bookmarkStart w:name="z247" w:id="240"/>
    <w:p>
      <w:pPr>
        <w:spacing w:after="0"/>
        <w:ind w:left="0"/>
        <w:jc w:val="both"/>
      </w:pPr>
      <w:r>
        <w:rPr>
          <w:rFonts w:ascii="Times New Roman"/>
          <w:b w:val="false"/>
          <w:i w:val="false"/>
          <w:color w:val="000000"/>
          <w:sz w:val="28"/>
        </w:rPr>
        <w:t>
                                           (тегі, аты, әкесінің аты (ол болған жағдайда)</w:t>
      </w:r>
    </w:p>
    <w:bookmarkEnd w:id="240"/>
    <w:bookmarkStart w:name="z248" w:id="241"/>
    <w:p>
      <w:pPr>
        <w:spacing w:after="0"/>
        <w:ind w:left="0"/>
        <w:jc w:val="both"/>
      </w:pPr>
      <w:r>
        <w:rPr>
          <w:rFonts w:ascii="Times New Roman"/>
          <w:b w:val="false"/>
          <w:i w:val="false"/>
          <w:color w:val="000000"/>
          <w:sz w:val="28"/>
        </w:rPr>
        <w:t>
                                           _______________________________________</w:t>
      </w:r>
    </w:p>
    <w:bookmarkEnd w:id="241"/>
    <w:bookmarkStart w:name="z249" w:id="242"/>
    <w:p>
      <w:pPr>
        <w:spacing w:after="0"/>
        <w:ind w:left="0"/>
        <w:jc w:val="both"/>
      </w:pPr>
      <w:r>
        <w:rPr>
          <w:rFonts w:ascii="Times New Roman"/>
          <w:b w:val="false"/>
          <w:i w:val="false"/>
          <w:color w:val="000000"/>
          <w:sz w:val="28"/>
        </w:rPr>
        <w:t>
                                             (тегі, аты, әкесінің аты (ол болған жағдайда)</w:t>
      </w:r>
    </w:p>
    <w:bookmarkEnd w:id="242"/>
    <w:bookmarkStart w:name="z250" w:id="243"/>
    <w:p>
      <w:pPr>
        <w:spacing w:after="0"/>
        <w:ind w:left="0"/>
        <w:jc w:val="both"/>
      </w:pPr>
      <w:r>
        <w:rPr>
          <w:rFonts w:ascii="Times New Roman"/>
          <w:b w:val="false"/>
          <w:i w:val="false"/>
          <w:color w:val="000000"/>
          <w:sz w:val="28"/>
        </w:rPr>
        <w:t>
      Бақылау тексерісі жүргізілгенде __________________________________</w:t>
      </w:r>
    </w:p>
    <w:bookmarkEnd w:id="243"/>
    <w:bookmarkStart w:name="z251" w:id="244"/>
    <w:p>
      <w:pPr>
        <w:spacing w:after="0"/>
        <w:ind w:left="0"/>
        <w:jc w:val="both"/>
      </w:pPr>
      <w:r>
        <w:rPr>
          <w:rFonts w:ascii="Times New Roman"/>
          <w:b w:val="false"/>
          <w:i w:val="false"/>
          <w:color w:val="000000"/>
          <w:sz w:val="28"/>
        </w:rPr>
        <w:t>
                                    лауазымы (тегі, аты, әкесінің аты (ол болған жағдайда)</w:t>
      </w:r>
    </w:p>
    <w:bookmarkEnd w:id="244"/>
    <w:bookmarkStart w:name="z252" w:id="245"/>
    <w:p>
      <w:pPr>
        <w:spacing w:after="0"/>
        <w:ind w:left="0"/>
        <w:jc w:val="both"/>
      </w:pPr>
      <w:r>
        <w:rPr>
          <w:rFonts w:ascii="Times New Roman"/>
          <w:b w:val="false"/>
          <w:i w:val="false"/>
          <w:color w:val="000000"/>
          <w:sz w:val="28"/>
        </w:rPr>
        <w:t>
      белгіленді:</w:t>
      </w:r>
    </w:p>
    <w:bookmarkEnd w:id="245"/>
    <w:bookmarkStart w:name="z253" w:id="246"/>
    <w:p>
      <w:pPr>
        <w:spacing w:after="0"/>
        <w:ind w:left="0"/>
        <w:jc w:val="both"/>
      </w:pPr>
      <w:r>
        <w:rPr>
          <w:rFonts w:ascii="Times New Roman"/>
          <w:b w:val="false"/>
          <w:i w:val="false"/>
          <w:color w:val="000000"/>
          <w:sz w:val="28"/>
        </w:rPr>
        <w:t>
      Түгендеу тізімдемесі бойынша қолда _____________________________</w:t>
      </w:r>
    </w:p>
    <w:bookmarkEnd w:id="246"/>
    <w:bookmarkStart w:name="z254" w:id="247"/>
    <w:p>
      <w:pPr>
        <w:spacing w:after="0"/>
        <w:ind w:left="0"/>
        <w:jc w:val="both"/>
      </w:pPr>
      <w:r>
        <w:rPr>
          <w:rFonts w:ascii="Times New Roman"/>
          <w:b w:val="false"/>
          <w:i w:val="false"/>
          <w:color w:val="000000"/>
          <w:sz w:val="28"/>
        </w:rPr>
        <w:t>
                                                                       сомаға құндылықтар атаулары бар</w:t>
      </w:r>
    </w:p>
    <w:bookmarkEnd w:id="247"/>
    <w:bookmarkStart w:name="z255" w:id="248"/>
    <w:p>
      <w:pPr>
        <w:spacing w:after="0"/>
        <w:ind w:left="0"/>
        <w:jc w:val="both"/>
      </w:pPr>
      <w:r>
        <w:rPr>
          <w:rFonts w:ascii="Times New Roman"/>
          <w:b w:val="false"/>
          <w:i w:val="false"/>
          <w:color w:val="000000"/>
          <w:sz w:val="28"/>
        </w:rPr>
        <w:t>
      Тексеру нәтижелері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тексерісінен өткен құндылықтардың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 астам, -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9"/>
    <w:p>
      <w:pPr>
        <w:spacing w:after="0"/>
        <w:ind w:left="0"/>
        <w:jc w:val="both"/>
      </w:pPr>
      <w:r>
        <w:rPr>
          <w:rFonts w:ascii="Times New Roman"/>
          <w:b w:val="false"/>
          <w:i w:val="false"/>
          <w:color w:val="000000"/>
          <w:sz w:val="28"/>
        </w:rPr>
        <w:t>
      Бақылау тексерісін жүргізген тұлғаның</w:t>
      </w:r>
    </w:p>
    <w:bookmarkEnd w:id="249"/>
    <w:bookmarkStart w:name="z257" w:id="250"/>
    <w:p>
      <w:pPr>
        <w:spacing w:after="0"/>
        <w:ind w:left="0"/>
        <w:jc w:val="both"/>
      </w:pPr>
      <w:r>
        <w:rPr>
          <w:rFonts w:ascii="Times New Roman"/>
          <w:b w:val="false"/>
          <w:i w:val="false"/>
          <w:color w:val="000000"/>
          <w:sz w:val="28"/>
        </w:rPr>
        <w:t>
      ______________________________________________</w:t>
      </w:r>
    </w:p>
    <w:bookmarkEnd w:id="250"/>
    <w:bookmarkStart w:name="z258" w:id="251"/>
    <w:p>
      <w:pPr>
        <w:spacing w:after="0"/>
        <w:ind w:left="0"/>
        <w:jc w:val="both"/>
      </w:pPr>
      <w:r>
        <w:rPr>
          <w:rFonts w:ascii="Times New Roman"/>
          <w:b w:val="false"/>
          <w:i w:val="false"/>
          <w:color w:val="000000"/>
          <w:sz w:val="28"/>
        </w:rPr>
        <w:t>
      (қолы) (тегі, аты, әкесінің аты (ол болған жағдайда)</w:t>
      </w:r>
    </w:p>
    <w:bookmarkEnd w:id="251"/>
    <w:bookmarkStart w:name="z259" w:id="252"/>
    <w:p>
      <w:pPr>
        <w:spacing w:after="0"/>
        <w:ind w:left="0"/>
        <w:jc w:val="both"/>
      </w:pPr>
      <w:r>
        <w:rPr>
          <w:rFonts w:ascii="Times New Roman"/>
          <w:b w:val="false"/>
          <w:i w:val="false"/>
          <w:color w:val="000000"/>
          <w:sz w:val="28"/>
        </w:rPr>
        <w:t>
      Түгендеу комиссиясының төрағасы</w:t>
      </w:r>
    </w:p>
    <w:bookmarkEnd w:id="252"/>
    <w:bookmarkStart w:name="z260" w:id="253"/>
    <w:p>
      <w:pPr>
        <w:spacing w:after="0"/>
        <w:ind w:left="0"/>
        <w:jc w:val="both"/>
      </w:pPr>
      <w:r>
        <w:rPr>
          <w:rFonts w:ascii="Times New Roman"/>
          <w:b w:val="false"/>
          <w:i w:val="false"/>
          <w:color w:val="000000"/>
          <w:sz w:val="28"/>
        </w:rPr>
        <w:t>
      _________________________________________________</w:t>
      </w:r>
    </w:p>
    <w:bookmarkEnd w:id="253"/>
    <w:bookmarkStart w:name="z261" w:id="254"/>
    <w:p>
      <w:pPr>
        <w:spacing w:after="0"/>
        <w:ind w:left="0"/>
        <w:jc w:val="both"/>
      </w:pPr>
      <w:r>
        <w:rPr>
          <w:rFonts w:ascii="Times New Roman"/>
          <w:b w:val="false"/>
          <w:i w:val="false"/>
          <w:color w:val="000000"/>
          <w:sz w:val="28"/>
        </w:rPr>
        <w:t>
      (қолы) (тегі, аты, әкесінің аты (ол болған жағдайда)</w:t>
      </w:r>
    </w:p>
    <w:bookmarkEnd w:id="254"/>
    <w:bookmarkStart w:name="z262" w:id="255"/>
    <w:p>
      <w:pPr>
        <w:spacing w:after="0"/>
        <w:ind w:left="0"/>
        <w:jc w:val="both"/>
      </w:pPr>
      <w:r>
        <w:rPr>
          <w:rFonts w:ascii="Times New Roman"/>
          <w:b w:val="false"/>
          <w:i w:val="false"/>
          <w:color w:val="000000"/>
          <w:sz w:val="28"/>
        </w:rPr>
        <w:t>
      Түгендеу комиссиясының мүшелері</w:t>
      </w:r>
    </w:p>
    <w:bookmarkEnd w:id="255"/>
    <w:bookmarkStart w:name="z263" w:id="256"/>
    <w:p>
      <w:pPr>
        <w:spacing w:after="0"/>
        <w:ind w:left="0"/>
        <w:jc w:val="both"/>
      </w:pPr>
      <w:r>
        <w:rPr>
          <w:rFonts w:ascii="Times New Roman"/>
          <w:b w:val="false"/>
          <w:i w:val="false"/>
          <w:color w:val="000000"/>
          <w:sz w:val="28"/>
        </w:rPr>
        <w:t>
      ________________________________________________</w:t>
      </w:r>
    </w:p>
    <w:bookmarkEnd w:id="256"/>
    <w:bookmarkStart w:name="z264" w:id="257"/>
    <w:p>
      <w:pPr>
        <w:spacing w:after="0"/>
        <w:ind w:left="0"/>
        <w:jc w:val="both"/>
      </w:pPr>
      <w:r>
        <w:rPr>
          <w:rFonts w:ascii="Times New Roman"/>
          <w:b w:val="false"/>
          <w:i w:val="false"/>
          <w:color w:val="000000"/>
          <w:sz w:val="28"/>
        </w:rPr>
        <w:t>
      (қолы) (тегі, аты, әкесінің аты (ол болған жағдайда)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2-қосымша</w:t>
            </w:r>
          </w:p>
        </w:tc>
      </w:tr>
    </w:tbl>
    <w:bookmarkStart w:name="z266" w:id="258"/>
    <w:p>
      <w:pPr>
        <w:spacing w:after="0"/>
        <w:ind w:left="0"/>
        <w:jc w:val="both"/>
      </w:pPr>
      <w:r>
        <w:rPr>
          <w:rFonts w:ascii="Times New Roman"/>
          <w:b w:val="false"/>
          <w:i w:val="false"/>
          <w:color w:val="000000"/>
          <w:sz w:val="28"/>
        </w:rPr>
        <w:t>
      Атауы ____________________________  мемлекеттік мекеменің коды</w:t>
      </w:r>
    </w:p>
    <w:bookmarkEnd w:id="258"/>
    <w:bookmarkStart w:name="z267" w:id="259"/>
    <w:p>
      <w:pPr>
        <w:spacing w:after="0"/>
        <w:ind w:left="0"/>
        <w:jc w:val="left"/>
      </w:pPr>
      <w:r>
        <w:rPr>
          <w:rFonts w:ascii="Times New Roman"/>
          <w:b/>
          <w:i w:val="false"/>
          <w:color w:val="000000"/>
        </w:rPr>
        <w:t xml:space="preserve"> Түгендеудің бақылау тексерісін есепке алу кітабы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0"/>
          <w:p>
            <w:pPr>
              <w:spacing w:after="20"/>
              <w:ind w:left="20"/>
              <w:jc w:val="both"/>
            </w:pPr>
            <w:r>
              <w:rPr>
                <w:rFonts w:ascii="Times New Roman"/>
                <w:b w:val="false"/>
                <w:i w:val="false"/>
                <w:color w:val="000000"/>
                <w:sz w:val="20"/>
              </w:rPr>
              <w:t>
Р/с</w:t>
            </w:r>
          </w:p>
          <w:bookmarkEnd w:id="260"/>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жүргізген қызметкердің тегі, аты, әкесінің аты (ол болған жағдайда) мен лауазымы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қамбаның, қойманың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61"/>
    <w:p>
      <w:pPr>
        <w:spacing w:after="0"/>
        <w:ind w:left="0"/>
        <w:jc w:val="both"/>
      </w:pPr>
      <w:r>
        <w:rPr>
          <w:rFonts w:ascii="Times New Roman"/>
          <w:b w:val="false"/>
          <w:i w:val="false"/>
          <w:color w:val="000000"/>
          <w:sz w:val="28"/>
        </w:rPr>
        <w:t>
      кестенің жалғасы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 бойынша әкімшілік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жүргізген тұлғаның қолхаты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жетiспеушiлiк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70" w:id="262"/>
    <w:p>
      <w:pPr>
        <w:spacing w:after="0"/>
        <w:ind w:left="0"/>
        <w:jc w:val="both"/>
      </w:pPr>
      <w:r>
        <w:rPr>
          <w:rFonts w:ascii="Times New Roman"/>
          <w:b w:val="false"/>
          <w:i w:val="false"/>
          <w:color w:val="000000"/>
          <w:sz w:val="28"/>
        </w:rPr>
        <w:t>
      "___" ____________ ______ басталды</w:t>
      </w:r>
    </w:p>
    <w:bookmarkEnd w:id="262"/>
    <w:bookmarkStart w:name="z271" w:id="263"/>
    <w:p>
      <w:pPr>
        <w:spacing w:after="0"/>
        <w:ind w:left="0"/>
        <w:jc w:val="both"/>
      </w:pPr>
      <w:r>
        <w:rPr>
          <w:rFonts w:ascii="Times New Roman"/>
          <w:b w:val="false"/>
          <w:i w:val="false"/>
          <w:color w:val="000000"/>
          <w:sz w:val="28"/>
        </w:rPr>
        <w:t>
      "___" ___________ ______ аяқталды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3-қосымша</w:t>
            </w:r>
          </w:p>
        </w:tc>
      </w:tr>
    </w:tbl>
    <w:bookmarkStart w:name="z273" w:id="264"/>
    <w:p>
      <w:pPr>
        <w:spacing w:after="0"/>
        <w:ind w:left="0"/>
        <w:jc w:val="both"/>
      </w:pPr>
      <w:r>
        <w:rPr>
          <w:rFonts w:ascii="Times New Roman"/>
          <w:b w:val="false"/>
          <w:i w:val="false"/>
          <w:color w:val="000000"/>
          <w:sz w:val="28"/>
        </w:rPr>
        <w:t>
      Атауы______________________________</w:t>
      </w:r>
    </w:p>
    <w:bookmarkEnd w:id="264"/>
    <w:bookmarkStart w:name="z274" w:id="265"/>
    <w:p>
      <w:pPr>
        <w:spacing w:after="0"/>
        <w:ind w:left="0"/>
        <w:jc w:val="both"/>
      </w:pPr>
      <w:r>
        <w:rPr>
          <w:rFonts w:ascii="Times New Roman"/>
          <w:b w:val="false"/>
          <w:i w:val="false"/>
          <w:color w:val="000000"/>
          <w:sz w:val="28"/>
        </w:rPr>
        <w:t>
                   мемлекеттік мекеменің коды</w:t>
      </w:r>
    </w:p>
    <w:bookmarkEnd w:id="265"/>
    <w:bookmarkStart w:name="z275" w:id="266"/>
    <w:p>
      <w:pPr>
        <w:spacing w:after="0"/>
        <w:ind w:left="0"/>
        <w:jc w:val="left"/>
      </w:pPr>
      <w:r>
        <w:rPr>
          <w:rFonts w:ascii="Times New Roman"/>
          <w:b/>
          <w:i w:val="false"/>
          <w:color w:val="000000"/>
        </w:rPr>
        <w:t xml:space="preserve"> Түгендеу анықтаған нәтижелер ведомосі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арқылы анықталған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бүлінуі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бүлінуі салдарынан болған жетіспеушіліктер мен шығындардың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жетiспеушiлiк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 бойынша есептелді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нормаларынан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67"/>
    <w:p>
      <w:pPr>
        <w:spacing w:after="0"/>
        <w:ind w:left="0"/>
        <w:jc w:val="both"/>
      </w:pPr>
      <w:r>
        <w:rPr>
          <w:rFonts w:ascii="Times New Roman"/>
          <w:b w:val="false"/>
          <w:i w:val="false"/>
          <w:color w:val="000000"/>
          <w:sz w:val="28"/>
        </w:rPr>
        <w:t>
      Мемлекеттік мекеме басшысы немесе ол уәкілеттік берген тұлға, ал</w:t>
      </w:r>
    </w:p>
    <w:bookmarkEnd w:id="267"/>
    <w:bookmarkStart w:name="z277" w:id="268"/>
    <w:p>
      <w:pPr>
        <w:spacing w:after="0"/>
        <w:ind w:left="0"/>
        <w:jc w:val="both"/>
      </w:pPr>
      <w:r>
        <w:rPr>
          <w:rFonts w:ascii="Times New Roman"/>
          <w:b w:val="false"/>
          <w:i w:val="false"/>
          <w:color w:val="000000"/>
          <w:sz w:val="28"/>
        </w:rPr>
        <w:t>
      аппарат басшысы лауазымы енгізілген мемлекеттік мекемелерде – аппарат</w:t>
      </w:r>
    </w:p>
    <w:bookmarkEnd w:id="268"/>
    <w:bookmarkStart w:name="z278" w:id="269"/>
    <w:p>
      <w:pPr>
        <w:spacing w:after="0"/>
        <w:ind w:left="0"/>
        <w:jc w:val="both"/>
      </w:pPr>
      <w:r>
        <w:rPr>
          <w:rFonts w:ascii="Times New Roman"/>
          <w:b w:val="false"/>
          <w:i w:val="false"/>
          <w:color w:val="000000"/>
          <w:sz w:val="28"/>
        </w:rPr>
        <w:t>
      басшысы ________________________________________________________</w:t>
      </w:r>
    </w:p>
    <w:bookmarkEnd w:id="269"/>
    <w:bookmarkStart w:name="z279" w:id="270"/>
    <w:p>
      <w:pPr>
        <w:spacing w:after="0"/>
        <w:ind w:left="0"/>
        <w:jc w:val="both"/>
      </w:pPr>
      <w:r>
        <w:rPr>
          <w:rFonts w:ascii="Times New Roman"/>
          <w:b w:val="false"/>
          <w:i w:val="false"/>
          <w:color w:val="000000"/>
          <w:sz w:val="28"/>
        </w:rPr>
        <w:t>
                            (қолы) (тегі, аты, әкесінің аты (ол болған жағдайда)</w:t>
      </w:r>
    </w:p>
    <w:bookmarkEnd w:id="270"/>
    <w:bookmarkStart w:name="z280" w:id="271"/>
    <w:p>
      <w:pPr>
        <w:spacing w:after="0"/>
        <w:ind w:left="0"/>
        <w:jc w:val="both"/>
      </w:pPr>
      <w:r>
        <w:rPr>
          <w:rFonts w:ascii="Times New Roman"/>
          <w:b w:val="false"/>
          <w:i w:val="false"/>
          <w:color w:val="000000"/>
          <w:sz w:val="28"/>
        </w:rPr>
        <w:t>
      Бас бухгалтер немесе оны алмастыратын тұлға</w:t>
      </w:r>
    </w:p>
    <w:bookmarkEnd w:id="271"/>
    <w:bookmarkStart w:name="z281" w:id="272"/>
    <w:p>
      <w:pPr>
        <w:spacing w:after="0"/>
        <w:ind w:left="0"/>
        <w:jc w:val="both"/>
      </w:pPr>
      <w:r>
        <w:rPr>
          <w:rFonts w:ascii="Times New Roman"/>
          <w:b w:val="false"/>
          <w:i w:val="false"/>
          <w:color w:val="000000"/>
          <w:sz w:val="28"/>
        </w:rPr>
        <w:t>
      _____________________________________________________________</w:t>
      </w:r>
    </w:p>
    <w:bookmarkEnd w:id="272"/>
    <w:bookmarkStart w:name="z282" w:id="273"/>
    <w:p>
      <w:pPr>
        <w:spacing w:after="0"/>
        <w:ind w:left="0"/>
        <w:jc w:val="both"/>
      </w:pPr>
      <w:r>
        <w:rPr>
          <w:rFonts w:ascii="Times New Roman"/>
          <w:b w:val="false"/>
          <w:i w:val="false"/>
          <w:color w:val="000000"/>
          <w:sz w:val="28"/>
        </w:rPr>
        <w:t>
                              (қолы) (тегі, аты, әкесінің аты (ол болған жағдайда)</w:t>
      </w:r>
    </w:p>
    <w:bookmarkEnd w:id="273"/>
    <w:bookmarkStart w:name="z283" w:id="274"/>
    <w:p>
      <w:pPr>
        <w:spacing w:after="0"/>
        <w:ind w:left="0"/>
        <w:jc w:val="both"/>
      </w:pPr>
      <w:r>
        <w:rPr>
          <w:rFonts w:ascii="Times New Roman"/>
          <w:b w:val="false"/>
          <w:i w:val="false"/>
          <w:color w:val="000000"/>
          <w:sz w:val="28"/>
        </w:rPr>
        <w:t>
      Түгендеу комиссиясының төрағасы</w:t>
      </w:r>
    </w:p>
    <w:bookmarkEnd w:id="274"/>
    <w:bookmarkStart w:name="z284" w:id="275"/>
    <w:p>
      <w:pPr>
        <w:spacing w:after="0"/>
        <w:ind w:left="0"/>
        <w:jc w:val="both"/>
      </w:pPr>
      <w:r>
        <w:rPr>
          <w:rFonts w:ascii="Times New Roman"/>
          <w:b w:val="false"/>
          <w:i w:val="false"/>
          <w:color w:val="000000"/>
          <w:sz w:val="28"/>
        </w:rPr>
        <w:t>
      ____________________________________________________________</w:t>
      </w:r>
    </w:p>
    <w:bookmarkEnd w:id="275"/>
    <w:bookmarkStart w:name="z285" w:id="276"/>
    <w:p>
      <w:pPr>
        <w:spacing w:after="0"/>
        <w:ind w:left="0"/>
        <w:jc w:val="both"/>
      </w:pPr>
      <w:r>
        <w:rPr>
          <w:rFonts w:ascii="Times New Roman"/>
          <w:b w:val="false"/>
          <w:i w:val="false"/>
          <w:color w:val="000000"/>
          <w:sz w:val="28"/>
        </w:rPr>
        <w:t>
                          (қолы) (тегі, аты, әкесінің аты (ол болған жағдайда)</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7" w:id="277"/>
    <w:p>
      <w:pPr>
        <w:spacing w:after="0"/>
        <w:ind w:left="0"/>
        <w:jc w:val="both"/>
      </w:pPr>
      <w:r>
        <w:rPr>
          <w:rFonts w:ascii="Times New Roman"/>
          <w:b w:val="false"/>
          <w:i w:val="false"/>
          <w:color w:val="000000"/>
          <w:sz w:val="28"/>
        </w:rPr>
        <w:t>
      Атауы ___________________________</w:t>
      </w:r>
    </w:p>
    <w:bookmarkEnd w:id="277"/>
    <w:bookmarkStart w:name="z288" w:id="278"/>
    <w:p>
      <w:pPr>
        <w:spacing w:after="0"/>
        <w:ind w:left="0"/>
        <w:jc w:val="both"/>
      </w:pPr>
      <w:r>
        <w:rPr>
          <w:rFonts w:ascii="Times New Roman"/>
          <w:b w:val="false"/>
          <w:i w:val="false"/>
          <w:color w:val="000000"/>
          <w:sz w:val="28"/>
        </w:rPr>
        <w:t>
                    мемлекеттік мекеменің коды</w:t>
      </w:r>
    </w:p>
    <w:bookmarkEnd w:id="278"/>
    <w:bookmarkStart w:name="z289" w:id="279"/>
    <w:p>
      <w:pPr>
        <w:spacing w:after="0"/>
        <w:ind w:left="0"/>
        <w:jc w:val="left"/>
      </w:pPr>
      <w:r>
        <w:rPr>
          <w:rFonts w:ascii="Times New Roman"/>
          <w:b/>
          <w:i w:val="false"/>
          <w:color w:val="000000"/>
        </w:rPr>
        <w:t xml:space="preserve"> Түгендеу тізімдемесі (салыстыру ведомосі)</w:t>
      </w:r>
    </w:p>
    <w:bookmarkEnd w:id="279"/>
    <w:bookmarkStart w:name="z290" w:id="280"/>
    <w:p>
      <w:pPr>
        <w:spacing w:after="0"/>
        <w:ind w:left="0"/>
        <w:jc w:val="left"/>
      </w:pPr>
      <w:r>
        <w:rPr>
          <w:rFonts w:ascii="Times New Roman"/>
          <w:b/>
          <w:i w:val="false"/>
          <w:color w:val="000000"/>
        </w:rPr>
        <w:t xml:space="preserve"> № ________ "___" ___________________</w:t>
      </w:r>
    </w:p>
    <w:bookmarkEnd w:id="280"/>
    <w:bookmarkStart w:name="z291" w:id="281"/>
    <w:p>
      <w:pPr>
        <w:spacing w:after="0"/>
        <w:ind w:left="0"/>
        <w:jc w:val="both"/>
      </w:pPr>
      <w:r>
        <w:rPr>
          <w:rFonts w:ascii="Times New Roman"/>
          <w:b w:val="false"/>
          <w:i w:val="false"/>
          <w:color w:val="000000"/>
          <w:sz w:val="28"/>
        </w:rPr>
        <w:t>
      Комиссия құрамы ________________________________________________</w:t>
      </w:r>
    </w:p>
    <w:bookmarkEnd w:id="281"/>
    <w:bookmarkStart w:name="z292" w:id="282"/>
    <w:p>
      <w:pPr>
        <w:spacing w:after="0"/>
        <w:ind w:left="0"/>
        <w:jc w:val="both"/>
      </w:pPr>
      <w:r>
        <w:rPr>
          <w:rFonts w:ascii="Times New Roman"/>
          <w:b w:val="false"/>
          <w:i w:val="false"/>
          <w:color w:val="000000"/>
          <w:sz w:val="28"/>
        </w:rPr>
        <w:t>
                                     лауазымы (тегі, аты, әкесінің аты (ол болған жағдайда)</w:t>
      </w:r>
    </w:p>
    <w:bookmarkEnd w:id="282"/>
    <w:bookmarkStart w:name="z293" w:id="283"/>
    <w:p>
      <w:pPr>
        <w:spacing w:after="0"/>
        <w:ind w:left="0"/>
        <w:jc w:val="both"/>
      </w:pPr>
      <w:r>
        <w:rPr>
          <w:rFonts w:ascii="Times New Roman"/>
          <w:b w:val="false"/>
          <w:i w:val="false"/>
          <w:color w:val="000000"/>
          <w:sz w:val="28"/>
        </w:rPr>
        <w:t>
      _________________________________________________</w:t>
      </w:r>
    </w:p>
    <w:bookmarkEnd w:id="283"/>
    <w:bookmarkStart w:name="z294" w:id="284"/>
    <w:p>
      <w:pPr>
        <w:spacing w:after="0"/>
        <w:ind w:left="0"/>
        <w:jc w:val="both"/>
      </w:pPr>
      <w:r>
        <w:rPr>
          <w:rFonts w:ascii="Times New Roman"/>
          <w:b w:val="false"/>
          <w:i w:val="false"/>
          <w:color w:val="000000"/>
          <w:sz w:val="28"/>
        </w:rPr>
        <w:t>
      лауазымы (тегі, аты, әкесінің аты (ол болған жағдайда)</w:t>
      </w:r>
    </w:p>
    <w:bookmarkEnd w:id="284"/>
    <w:bookmarkStart w:name="z295" w:id="285"/>
    <w:p>
      <w:pPr>
        <w:spacing w:after="0"/>
        <w:ind w:left="0"/>
        <w:jc w:val="both"/>
      </w:pPr>
      <w:r>
        <w:rPr>
          <w:rFonts w:ascii="Times New Roman"/>
          <w:b w:val="false"/>
          <w:i w:val="false"/>
          <w:color w:val="000000"/>
          <w:sz w:val="28"/>
        </w:rPr>
        <w:t>
      _________________________________________________</w:t>
      </w:r>
    </w:p>
    <w:bookmarkEnd w:id="285"/>
    <w:bookmarkStart w:name="z296" w:id="286"/>
    <w:p>
      <w:pPr>
        <w:spacing w:after="0"/>
        <w:ind w:left="0"/>
        <w:jc w:val="both"/>
      </w:pPr>
      <w:r>
        <w:rPr>
          <w:rFonts w:ascii="Times New Roman"/>
          <w:b w:val="false"/>
          <w:i w:val="false"/>
          <w:color w:val="000000"/>
          <w:sz w:val="28"/>
        </w:rPr>
        <w:t>
      лауазымы (тегі, аты, әкесінің аты (ол болған жағдайда)</w:t>
      </w:r>
    </w:p>
    <w:bookmarkEnd w:id="286"/>
    <w:bookmarkStart w:name="z297" w:id="287"/>
    <w:p>
      <w:pPr>
        <w:spacing w:after="0"/>
        <w:ind w:left="0"/>
        <w:jc w:val="both"/>
      </w:pPr>
      <w:r>
        <w:rPr>
          <w:rFonts w:ascii="Times New Roman"/>
          <w:b w:val="false"/>
          <w:i w:val="false"/>
          <w:color w:val="000000"/>
          <w:sz w:val="28"/>
        </w:rPr>
        <w:t>
      _________________________________________________</w:t>
      </w:r>
    </w:p>
    <w:bookmarkEnd w:id="287"/>
    <w:bookmarkStart w:name="z298" w:id="288"/>
    <w:p>
      <w:pPr>
        <w:spacing w:after="0"/>
        <w:ind w:left="0"/>
        <w:jc w:val="both"/>
      </w:pPr>
      <w:r>
        <w:rPr>
          <w:rFonts w:ascii="Times New Roman"/>
          <w:b w:val="false"/>
          <w:i w:val="false"/>
          <w:color w:val="000000"/>
          <w:sz w:val="28"/>
        </w:rPr>
        <w:t>
      лауазымы (тегі, аты, әкесінің аты (ол болған жағдайда)</w:t>
      </w:r>
    </w:p>
    <w:bookmarkEnd w:id="288"/>
    <w:bookmarkStart w:name="z299" w:id="289"/>
    <w:p>
      <w:pPr>
        <w:spacing w:after="0"/>
        <w:ind w:left="0"/>
        <w:jc w:val="both"/>
      </w:pPr>
      <w:r>
        <w:rPr>
          <w:rFonts w:ascii="Times New Roman"/>
          <w:b w:val="false"/>
          <w:i w:val="false"/>
          <w:color w:val="000000"/>
          <w:sz w:val="28"/>
        </w:rPr>
        <w:t>
      "___" ___________________________ бұйрықтың (өкімнің) негізінде</w:t>
      </w:r>
    </w:p>
    <w:bookmarkEnd w:id="289"/>
    <w:bookmarkStart w:name="z300" w:id="290"/>
    <w:p>
      <w:pPr>
        <w:spacing w:after="0"/>
        <w:ind w:left="0"/>
        <w:jc w:val="both"/>
      </w:pPr>
      <w:r>
        <w:rPr>
          <w:rFonts w:ascii="Times New Roman"/>
          <w:b w:val="false"/>
          <w:i w:val="false"/>
          <w:color w:val="000000"/>
          <w:sz w:val="28"/>
        </w:rPr>
        <w:t>
      __________________________________________________________</w:t>
      </w:r>
    </w:p>
    <w:bookmarkEnd w:id="290"/>
    <w:bookmarkStart w:name="z301" w:id="291"/>
    <w:p>
      <w:pPr>
        <w:spacing w:after="0"/>
        <w:ind w:left="0"/>
        <w:jc w:val="both"/>
      </w:pPr>
      <w:r>
        <w:rPr>
          <w:rFonts w:ascii="Times New Roman"/>
          <w:b w:val="false"/>
          <w:i w:val="false"/>
          <w:color w:val="000000"/>
          <w:sz w:val="28"/>
        </w:rPr>
        <w:t>
      Бар-жоғын тексерді ________________________________________</w:t>
      </w:r>
    </w:p>
    <w:bookmarkEnd w:id="291"/>
    <w:bookmarkStart w:name="z302" w:id="292"/>
    <w:p>
      <w:pPr>
        <w:spacing w:after="0"/>
        <w:ind w:left="0"/>
        <w:jc w:val="both"/>
      </w:pPr>
      <w:r>
        <w:rPr>
          <w:rFonts w:ascii="Times New Roman"/>
          <w:b w:val="false"/>
          <w:i w:val="false"/>
          <w:color w:val="000000"/>
          <w:sz w:val="28"/>
        </w:rPr>
        <w:t>
      Тексеру орны ______________________________________________</w:t>
      </w:r>
    </w:p>
    <w:bookmarkEnd w:id="292"/>
    <w:bookmarkStart w:name="z303" w:id="293"/>
    <w:p>
      <w:pPr>
        <w:spacing w:after="0"/>
        <w:ind w:left="0"/>
        <w:jc w:val="both"/>
      </w:pPr>
      <w:r>
        <w:rPr>
          <w:rFonts w:ascii="Times New Roman"/>
          <w:b w:val="false"/>
          <w:i w:val="false"/>
          <w:color w:val="000000"/>
          <w:sz w:val="28"/>
        </w:rPr>
        <w:t>
      Материалдық жауапты тұлғаның тегі, аты, әкесінің аты (ол болған</w:t>
      </w:r>
    </w:p>
    <w:bookmarkEnd w:id="293"/>
    <w:bookmarkStart w:name="z304" w:id="294"/>
    <w:p>
      <w:pPr>
        <w:spacing w:after="0"/>
        <w:ind w:left="0"/>
        <w:jc w:val="both"/>
      </w:pPr>
      <w:r>
        <w:rPr>
          <w:rFonts w:ascii="Times New Roman"/>
          <w:b w:val="false"/>
          <w:i w:val="false"/>
          <w:color w:val="000000"/>
          <w:sz w:val="28"/>
        </w:rPr>
        <w:t>
      жағдайда)__________________________________________________</w:t>
      </w:r>
    </w:p>
    <w:bookmarkEnd w:id="294"/>
    <w:bookmarkStart w:name="z305" w:id="295"/>
    <w:p>
      <w:pPr>
        <w:spacing w:after="0"/>
        <w:ind w:left="0"/>
        <w:jc w:val="both"/>
      </w:pPr>
      <w:r>
        <w:rPr>
          <w:rFonts w:ascii="Times New Roman"/>
          <w:b w:val="false"/>
          <w:i w:val="false"/>
          <w:color w:val="000000"/>
          <w:sz w:val="28"/>
        </w:rPr>
        <w:t>
      Басшының қорытындысы</w:t>
      </w:r>
    </w:p>
    <w:bookmarkEnd w:id="295"/>
    <w:bookmarkStart w:name="z306" w:id="296"/>
    <w:p>
      <w:pPr>
        <w:spacing w:after="0"/>
        <w:ind w:left="0"/>
        <w:jc w:val="both"/>
      </w:pPr>
      <w:r>
        <w:rPr>
          <w:rFonts w:ascii="Times New Roman"/>
          <w:b w:val="false"/>
          <w:i w:val="false"/>
          <w:color w:val="000000"/>
          <w:sz w:val="28"/>
        </w:rPr>
        <w:t>
      _____________________________________________________________</w:t>
      </w:r>
    </w:p>
    <w:bookmarkEnd w:id="296"/>
    <w:bookmarkStart w:name="z307" w:id="297"/>
    <w:p>
      <w:pPr>
        <w:spacing w:after="0"/>
        <w:ind w:left="0"/>
        <w:jc w:val="both"/>
      </w:pPr>
      <w:r>
        <w:rPr>
          <w:rFonts w:ascii="Times New Roman"/>
          <w:b w:val="false"/>
          <w:i w:val="false"/>
          <w:color w:val="000000"/>
          <w:sz w:val="28"/>
        </w:rPr>
        <w:t>
      _____________________________________________________________</w:t>
      </w:r>
    </w:p>
    <w:bookmarkEnd w:id="297"/>
    <w:bookmarkStart w:name="z308" w:id="298"/>
    <w:p>
      <w:pPr>
        <w:spacing w:after="0"/>
        <w:ind w:left="0"/>
        <w:jc w:val="both"/>
      </w:pPr>
      <w:r>
        <w:rPr>
          <w:rFonts w:ascii="Times New Roman"/>
          <w:b w:val="false"/>
          <w:i w:val="false"/>
          <w:color w:val="000000"/>
          <w:sz w:val="28"/>
        </w:rPr>
        <w:t>
      _____________________________________________________________</w:t>
      </w:r>
    </w:p>
    <w:bookmarkEnd w:id="298"/>
    <w:bookmarkStart w:name="z309" w:id="299"/>
    <w:p>
      <w:pPr>
        <w:spacing w:after="0"/>
        <w:ind w:left="0"/>
        <w:jc w:val="both"/>
      </w:pPr>
      <w:r>
        <w:rPr>
          <w:rFonts w:ascii="Times New Roman"/>
          <w:b w:val="false"/>
          <w:i w:val="false"/>
          <w:color w:val="000000"/>
          <w:sz w:val="28"/>
        </w:rPr>
        <w:t>
      _____________________________________________________________</w:t>
      </w:r>
    </w:p>
    <w:bookmarkEnd w:id="299"/>
    <w:bookmarkStart w:name="z310" w:id="300"/>
    <w:p>
      <w:pPr>
        <w:spacing w:after="0"/>
        <w:ind w:left="0"/>
        <w:jc w:val="both"/>
      </w:pPr>
      <w:r>
        <w:rPr>
          <w:rFonts w:ascii="Times New Roman"/>
          <w:b w:val="false"/>
          <w:i w:val="false"/>
          <w:color w:val="000000"/>
          <w:sz w:val="28"/>
        </w:rPr>
        <w:t>
      Қолхат  (түгендеу басталғанға дейін толтырылады)</w:t>
      </w:r>
    </w:p>
    <w:bookmarkEnd w:id="300"/>
    <w:bookmarkStart w:name="z311" w:id="301"/>
    <w:p>
      <w:pPr>
        <w:spacing w:after="0"/>
        <w:ind w:left="0"/>
        <w:jc w:val="both"/>
      </w:pPr>
      <w:r>
        <w:rPr>
          <w:rFonts w:ascii="Times New Roman"/>
          <w:b w:val="false"/>
          <w:i w:val="false"/>
          <w:color w:val="000000"/>
          <w:sz w:val="28"/>
        </w:rPr>
        <w:t>
      Мен (біз), төменде қол қойғандар _______________ ________ түгендеу жүргізудің басында құндылықтардың кірісіне немесе шығысына қатысты барлық құжаттар бухгалтерлік қызметке тапсырылды және менің (біздің) жауапкершілігіме (жауапкершілігімізге) түскен барлық ұзақ мерзімді активтер мен қорлар кіріске алынды, ал шығарылғандар шығысқа есептен шығарылды деп осы қолхатты беремін (береміз).</w:t>
      </w:r>
    </w:p>
    <w:bookmarkEnd w:id="301"/>
    <w:bookmarkStart w:name="z312" w:id="302"/>
    <w:p>
      <w:pPr>
        <w:spacing w:after="0"/>
        <w:ind w:left="0"/>
        <w:jc w:val="both"/>
      </w:pPr>
      <w:r>
        <w:rPr>
          <w:rFonts w:ascii="Times New Roman"/>
          <w:b w:val="false"/>
          <w:i w:val="false"/>
          <w:color w:val="000000"/>
          <w:sz w:val="28"/>
        </w:rPr>
        <w:t>
      Материалдық жауапты тұлға (тұлғалар):</w:t>
      </w:r>
    </w:p>
    <w:bookmarkEnd w:id="302"/>
    <w:bookmarkStart w:name="z313" w:id="303"/>
    <w:p>
      <w:pPr>
        <w:spacing w:after="0"/>
        <w:ind w:left="0"/>
        <w:jc w:val="both"/>
      </w:pPr>
      <w:r>
        <w:rPr>
          <w:rFonts w:ascii="Times New Roman"/>
          <w:b w:val="false"/>
          <w:i w:val="false"/>
          <w:color w:val="000000"/>
          <w:sz w:val="28"/>
        </w:rPr>
        <w:t>
      _______________________________________________</w:t>
      </w:r>
    </w:p>
    <w:bookmarkEnd w:id="303"/>
    <w:bookmarkStart w:name="z314" w:id="304"/>
    <w:p>
      <w:pPr>
        <w:spacing w:after="0"/>
        <w:ind w:left="0"/>
        <w:jc w:val="both"/>
      </w:pPr>
      <w:r>
        <w:rPr>
          <w:rFonts w:ascii="Times New Roman"/>
          <w:b w:val="false"/>
          <w:i w:val="false"/>
          <w:color w:val="000000"/>
          <w:sz w:val="28"/>
        </w:rPr>
        <w:t>
      лауазымы (тегі, аты, әкесінің аты (ол болған жағдайда)</w:t>
      </w:r>
    </w:p>
    <w:bookmarkEnd w:id="304"/>
    <w:bookmarkStart w:name="z315" w:id="305"/>
    <w:p>
      <w:pPr>
        <w:spacing w:after="0"/>
        <w:ind w:left="0"/>
        <w:jc w:val="both"/>
      </w:pPr>
      <w:r>
        <w:rPr>
          <w:rFonts w:ascii="Times New Roman"/>
          <w:b w:val="false"/>
          <w:i w:val="false"/>
          <w:color w:val="000000"/>
          <w:sz w:val="28"/>
        </w:rPr>
        <w:t>
      "___" ______________ ______</w:t>
      </w:r>
    </w:p>
    <w:bookmarkEnd w:id="3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немесе қорлардың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қорытындылары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жетiспеушiлiк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306"/>
    <w:p>
      <w:pPr>
        <w:spacing w:after="0"/>
        <w:ind w:left="0"/>
        <w:jc w:val="both"/>
      </w:pPr>
      <w:r>
        <w:rPr>
          <w:rFonts w:ascii="Times New Roman"/>
          <w:b w:val="false"/>
          <w:i w:val="false"/>
          <w:color w:val="000000"/>
          <w:sz w:val="28"/>
        </w:rPr>
        <w:t>
      Жиыны:</w:t>
      </w:r>
    </w:p>
    <w:bookmarkEnd w:id="306"/>
    <w:bookmarkStart w:name="z317" w:id="307"/>
    <w:p>
      <w:pPr>
        <w:spacing w:after="0"/>
        <w:ind w:left="0"/>
        <w:jc w:val="both"/>
      </w:pPr>
      <w:r>
        <w:rPr>
          <w:rFonts w:ascii="Times New Roman"/>
          <w:b w:val="false"/>
          <w:i w:val="false"/>
          <w:color w:val="000000"/>
          <w:sz w:val="28"/>
        </w:rPr>
        <w:t>
      а) рет нөмірлері _________________________________________</w:t>
      </w:r>
    </w:p>
    <w:bookmarkEnd w:id="307"/>
    <w:bookmarkStart w:name="z318" w:id="308"/>
    <w:p>
      <w:pPr>
        <w:spacing w:after="0"/>
        <w:ind w:left="0"/>
        <w:jc w:val="both"/>
      </w:pPr>
      <w:r>
        <w:rPr>
          <w:rFonts w:ascii="Times New Roman"/>
          <w:b w:val="false"/>
          <w:i w:val="false"/>
          <w:color w:val="000000"/>
          <w:sz w:val="28"/>
        </w:rPr>
        <w:t>
                                                                        жазумен</w:t>
      </w:r>
    </w:p>
    <w:bookmarkEnd w:id="308"/>
    <w:bookmarkStart w:name="z319" w:id="309"/>
    <w:p>
      <w:pPr>
        <w:spacing w:after="0"/>
        <w:ind w:left="0"/>
        <w:jc w:val="both"/>
      </w:pPr>
      <w:r>
        <w:rPr>
          <w:rFonts w:ascii="Times New Roman"/>
          <w:b w:val="false"/>
          <w:i w:val="false"/>
          <w:color w:val="000000"/>
          <w:sz w:val="28"/>
        </w:rPr>
        <w:t>
      б) бірліктердің жалпы саны, іс жүзінде ______________________________</w:t>
      </w:r>
    </w:p>
    <w:bookmarkEnd w:id="309"/>
    <w:bookmarkStart w:name="z320" w:id="310"/>
    <w:p>
      <w:pPr>
        <w:spacing w:after="0"/>
        <w:ind w:left="0"/>
        <w:jc w:val="both"/>
      </w:pPr>
      <w:r>
        <w:rPr>
          <w:rFonts w:ascii="Times New Roman"/>
          <w:b w:val="false"/>
          <w:i w:val="false"/>
          <w:color w:val="000000"/>
          <w:sz w:val="28"/>
        </w:rPr>
        <w:t>
                                                                                                   жазумен</w:t>
      </w:r>
    </w:p>
    <w:bookmarkEnd w:id="310"/>
    <w:bookmarkStart w:name="z321" w:id="311"/>
    <w:p>
      <w:pPr>
        <w:spacing w:after="0"/>
        <w:ind w:left="0"/>
        <w:jc w:val="both"/>
      </w:pPr>
      <w:r>
        <w:rPr>
          <w:rFonts w:ascii="Times New Roman"/>
          <w:b w:val="false"/>
          <w:i w:val="false"/>
          <w:color w:val="000000"/>
          <w:sz w:val="28"/>
        </w:rPr>
        <w:t>
      в) сомасына, теңге _______________________________________________</w:t>
      </w:r>
    </w:p>
    <w:bookmarkEnd w:id="311"/>
    <w:bookmarkStart w:name="z322" w:id="312"/>
    <w:p>
      <w:pPr>
        <w:spacing w:after="0"/>
        <w:ind w:left="0"/>
        <w:jc w:val="both"/>
      </w:pPr>
      <w:r>
        <w:rPr>
          <w:rFonts w:ascii="Times New Roman"/>
          <w:b w:val="false"/>
          <w:i w:val="false"/>
          <w:color w:val="000000"/>
          <w:sz w:val="28"/>
        </w:rPr>
        <w:t>
                                                                                жазумен</w:t>
      </w:r>
    </w:p>
    <w:bookmarkEnd w:id="312"/>
    <w:bookmarkStart w:name="z323" w:id="313"/>
    <w:p>
      <w:pPr>
        <w:spacing w:after="0"/>
        <w:ind w:left="0"/>
        <w:jc w:val="both"/>
      </w:pPr>
      <w:r>
        <w:rPr>
          <w:rFonts w:ascii="Times New Roman"/>
          <w:b w:val="false"/>
          <w:i w:val="false"/>
          <w:color w:val="000000"/>
          <w:sz w:val="28"/>
        </w:rPr>
        <w:t>
      Комиссия төрағасы __________________ ____________________________</w:t>
      </w:r>
    </w:p>
    <w:bookmarkEnd w:id="313"/>
    <w:bookmarkStart w:name="z324" w:id="31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14"/>
    <w:bookmarkStart w:name="z325" w:id="315"/>
    <w:p>
      <w:pPr>
        <w:spacing w:after="0"/>
        <w:ind w:left="0"/>
        <w:jc w:val="both"/>
      </w:pPr>
      <w:r>
        <w:rPr>
          <w:rFonts w:ascii="Times New Roman"/>
          <w:b w:val="false"/>
          <w:i w:val="false"/>
          <w:color w:val="000000"/>
          <w:sz w:val="28"/>
        </w:rPr>
        <w:t>
      Комиссия мүшелері: _____________________________________________</w:t>
      </w:r>
    </w:p>
    <w:bookmarkEnd w:id="315"/>
    <w:bookmarkStart w:name="z326" w:id="31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16"/>
    <w:bookmarkStart w:name="z327" w:id="317"/>
    <w:p>
      <w:pPr>
        <w:spacing w:after="0"/>
        <w:ind w:left="0"/>
        <w:jc w:val="both"/>
      </w:pPr>
      <w:r>
        <w:rPr>
          <w:rFonts w:ascii="Times New Roman"/>
          <w:b w:val="false"/>
          <w:i w:val="false"/>
          <w:color w:val="000000"/>
          <w:sz w:val="28"/>
        </w:rPr>
        <w:t>
      _____________________________________________________</w:t>
      </w:r>
    </w:p>
    <w:bookmarkEnd w:id="317"/>
    <w:bookmarkStart w:name="z328" w:id="31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18"/>
    <w:bookmarkStart w:name="z329" w:id="319"/>
    <w:p>
      <w:pPr>
        <w:spacing w:after="0"/>
        <w:ind w:left="0"/>
        <w:jc w:val="both"/>
      </w:pPr>
      <w:r>
        <w:rPr>
          <w:rFonts w:ascii="Times New Roman"/>
          <w:b w:val="false"/>
          <w:i w:val="false"/>
          <w:color w:val="000000"/>
          <w:sz w:val="28"/>
        </w:rPr>
        <w:t>
      _____________________________________________________</w:t>
      </w:r>
    </w:p>
    <w:bookmarkEnd w:id="319"/>
    <w:bookmarkStart w:name="z330" w:id="32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20"/>
    <w:bookmarkStart w:name="z331" w:id="321"/>
    <w:p>
      <w:pPr>
        <w:spacing w:after="0"/>
        <w:ind w:left="0"/>
        <w:jc w:val="both"/>
      </w:pPr>
      <w:r>
        <w:rPr>
          <w:rFonts w:ascii="Times New Roman"/>
          <w:b w:val="false"/>
          <w:i w:val="false"/>
          <w:color w:val="000000"/>
          <w:sz w:val="28"/>
        </w:rPr>
        <w:t>
      Осы түгендеу тізімдемесінде № ___-ден № _____-ге дейін санамаланған барлық ұзақ мерзімді активтер мен қорларды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ұзақ мерзімді активтер мен қорлар менің (біздің) жауапты сақтауымда болады.</w:t>
      </w:r>
    </w:p>
    <w:bookmarkEnd w:id="321"/>
    <w:bookmarkStart w:name="z332" w:id="322"/>
    <w:p>
      <w:pPr>
        <w:spacing w:after="0"/>
        <w:ind w:left="0"/>
        <w:jc w:val="both"/>
      </w:pPr>
      <w:r>
        <w:rPr>
          <w:rFonts w:ascii="Times New Roman"/>
          <w:b w:val="false"/>
          <w:i w:val="false"/>
          <w:color w:val="000000"/>
          <w:sz w:val="28"/>
        </w:rPr>
        <w:t>
      Материалдық жауапты тұлға (тұлғалар):</w:t>
      </w:r>
    </w:p>
    <w:bookmarkEnd w:id="322"/>
    <w:bookmarkStart w:name="z333" w:id="323"/>
    <w:p>
      <w:pPr>
        <w:spacing w:after="0"/>
        <w:ind w:left="0"/>
        <w:jc w:val="both"/>
      </w:pPr>
      <w:r>
        <w:rPr>
          <w:rFonts w:ascii="Times New Roman"/>
          <w:b w:val="false"/>
          <w:i w:val="false"/>
          <w:color w:val="000000"/>
          <w:sz w:val="28"/>
        </w:rPr>
        <w:t>
      _________________________________________________________</w:t>
      </w:r>
    </w:p>
    <w:bookmarkEnd w:id="323"/>
    <w:bookmarkStart w:name="z334" w:id="32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24"/>
    <w:bookmarkStart w:name="z335" w:id="325"/>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325"/>
    <w:bookmarkStart w:name="z336" w:id="326"/>
    <w:p>
      <w:pPr>
        <w:spacing w:after="0"/>
        <w:ind w:left="0"/>
        <w:jc w:val="both"/>
      </w:pPr>
      <w:r>
        <w:rPr>
          <w:rFonts w:ascii="Times New Roman"/>
          <w:b w:val="false"/>
          <w:i w:val="false"/>
          <w:color w:val="000000"/>
          <w:sz w:val="28"/>
        </w:rPr>
        <w:t>
      __________________________________________________________</w:t>
      </w:r>
    </w:p>
    <w:bookmarkEnd w:id="326"/>
    <w:bookmarkStart w:name="z337" w:id="32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27"/>
    <w:bookmarkStart w:name="z338" w:id="328"/>
    <w:p>
      <w:pPr>
        <w:spacing w:after="0"/>
        <w:ind w:left="0"/>
        <w:jc w:val="both"/>
      </w:pPr>
      <w:r>
        <w:rPr>
          <w:rFonts w:ascii="Times New Roman"/>
          <w:b w:val="false"/>
          <w:i w:val="false"/>
          <w:color w:val="000000"/>
          <w:sz w:val="28"/>
        </w:rPr>
        <w:t>
      "__" _______________ ___________________</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40" w:id="329"/>
    <w:p>
      <w:pPr>
        <w:spacing w:after="0"/>
        <w:ind w:left="0"/>
        <w:jc w:val="both"/>
      </w:pPr>
      <w:r>
        <w:rPr>
          <w:rFonts w:ascii="Times New Roman"/>
          <w:b w:val="false"/>
          <w:i w:val="false"/>
          <w:color w:val="000000"/>
          <w:sz w:val="28"/>
        </w:rPr>
        <w:t>
      Атауы _________________________</w:t>
      </w:r>
    </w:p>
    <w:bookmarkEnd w:id="329"/>
    <w:bookmarkStart w:name="z341" w:id="330"/>
    <w:p>
      <w:pPr>
        <w:spacing w:after="0"/>
        <w:ind w:left="0"/>
        <w:jc w:val="both"/>
      </w:pPr>
      <w:r>
        <w:rPr>
          <w:rFonts w:ascii="Times New Roman"/>
          <w:b w:val="false"/>
          <w:i w:val="false"/>
          <w:color w:val="000000"/>
          <w:sz w:val="28"/>
        </w:rPr>
        <w:t>
                   мемлекеттік мекеменің коды</w:t>
      </w:r>
    </w:p>
    <w:bookmarkEnd w:id="330"/>
    <w:bookmarkStart w:name="z342" w:id="331"/>
    <w:p>
      <w:pPr>
        <w:spacing w:after="0"/>
        <w:ind w:left="0"/>
        <w:jc w:val="both"/>
      </w:pPr>
      <w:r>
        <w:rPr>
          <w:rFonts w:ascii="Times New Roman"/>
          <w:b w:val="false"/>
          <w:i w:val="false"/>
          <w:color w:val="000000"/>
          <w:sz w:val="28"/>
        </w:rPr>
        <w:t>
      Қойма ___________________</w:t>
      </w:r>
    </w:p>
    <w:bookmarkEnd w:id="331"/>
    <w:bookmarkStart w:name="z343" w:id="332"/>
    <w:p>
      <w:pPr>
        <w:spacing w:after="0"/>
        <w:ind w:left="0"/>
        <w:jc w:val="left"/>
      </w:pPr>
      <w:r>
        <w:rPr>
          <w:rFonts w:ascii="Times New Roman"/>
          <w:b/>
          <w:i w:val="false"/>
          <w:color w:val="000000"/>
        </w:rPr>
        <w:t xml:space="preserve"> Жауапты сақтауға алынған (тапсырылған) материалдық құндылықтардың "_" _______________ № _____ актісі</w:t>
      </w:r>
    </w:p>
    <w:bookmarkEnd w:id="332"/>
    <w:bookmarkStart w:name="z344" w:id="333"/>
    <w:p>
      <w:pPr>
        <w:spacing w:after="0"/>
        <w:ind w:left="0"/>
        <w:jc w:val="left"/>
      </w:pPr>
      <w:r>
        <w:rPr>
          <w:rFonts w:ascii="Times New Roman"/>
          <w:b/>
          <w:i w:val="false"/>
          <w:color w:val="000000"/>
        </w:rPr>
        <w:t xml:space="preserve"> Қолхат</w:t>
      </w:r>
    </w:p>
    <w:bookmarkEnd w:id="333"/>
    <w:bookmarkStart w:name="z345" w:id="334"/>
    <w:p>
      <w:pPr>
        <w:spacing w:after="0"/>
        <w:ind w:left="0"/>
        <w:jc w:val="both"/>
      </w:pPr>
      <w:r>
        <w:rPr>
          <w:rFonts w:ascii="Times New Roman"/>
          <w:b w:val="false"/>
          <w:i w:val="false"/>
          <w:color w:val="000000"/>
          <w:sz w:val="28"/>
        </w:rPr>
        <w:t>
      Түгендеу жүргізудің басында материалдық құндылықтарға арналған барлық шығыс және кіріс құжаттары бухгалтерлік қызметке тапсырылды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w:t>
      </w:r>
    </w:p>
    <w:bookmarkEnd w:id="334"/>
    <w:bookmarkStart w:name="z346" w:id="335"/>
    <w:p>
      <w:pPr>
        <w:spacing w:after="0"/>
        <w:ind w:left="0"/>
        <w:jc w:val="both"/>
      </w:pPr>
      <w:r>
        <w:rPr>
          <w:rFonts w:ascii="Times New Roman"/>
          <w:b w:val="false"/>
          <w:i w:val="false"/>
          <w:color w:val="000000"/>
          <w:sz w:val="28"/>
        </w:rPr>
        <w:t>
      Материалды жауапты тұлға (тұлғалар):</w:t>
      </w:r>
    </w:p>
    <w:bookmarkEnd w:id="335"/>
    <w:bookmarkStart w:name="z347" w:id="336"/>
    <w:p>
      <w:pPr>
        <w:spacing w:after="0"/>
        <w:ind w:left="0"/>
        <w:jc w:val="both"/>
      </w:pPr>
      <w:r>
        <w:rPr>
          <w:rFonts w:ascii="Times New Roman"/>
          <w:b w:val="false"/>
          <w:i w:val="false"/>
          <w:color w:val="000000"/>
          <w:sz w:val="28"/>
        </w:rPr>
        <w:t>
      _______________ __________ _________________________________</w:t>
      </w:r>
    </w:p>
    <w:bookmarkEnd w:id="336"/>
    <w:bookmarkStart w:name="z348" w:id="33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37"/>
    <w:bookmarkStart w:name="z349" w:id="338"/>
    <w:p>
      <w:pPr>
        <w:spacing w:after="0"/>
        <w:ind w:left="0"/>
        <w:jc w:val="both"/>
      </w:pPr>
      <w:r>
        <w:rPr>
          <w:rFonts w:ascii="Times New Roman"/>
          <w:b w:val="false"/>
          <w:i w:val="false"/>
          <w:color w:val="000000"/>
          <w:sz w:val="28"/>
        </w:rPr>
        <w:t>
      _______________ __________ _________________________________</w:t>
      </w:r>
    </w:p>
    <w:bookmarkEnd w:id="338"/>
    <w:bookmarkStart w:name="z350" w:id="33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39"/>
    <w:bookmarkStart w:name="z351" w:id="340"/>
    <w:p>
      <w:pPr>
        <w:spacing w:after="0"/>
        <w:ind w:left="0"/>
        <w:jc w:val="both"/>
      </w:pPr>
      <w:r>
        <w:rPr>
          <w:rFonts w:ascii="Times New Roman"/>
          <w:b w:val="false"/>
          <w:i w:val="false"/>
          <w:color w:val="000000"/>
          <w:sz w:val="28"/>
        </w:rPr>
        <w:t>
      "__" _______________ № ____ бұйрықтың (өкімнің) негізінде "___" ____________ жағдай бойынша № ___ баланстық (баланстан тыс) шотта есепте тұрған құндылықтардың іс жүзіндегі қалдықтарын алу жүргізілді.</w:t>
      </w:r>
    </w:p>
    <w:bookmarkEnd w:id="340"/>
    <w:bookmarkStart w:name="z352" w:id="341"/>
    <w:p>
      <w:pPr>
        <w:spacing w:after="0"/>
        <w:ind w:left="0"/>
        <w:jc w:val="both"/>
      </w:pPr>
      <w:r>
        <w:rPr>
          <w:rFonts w:ascii="Times New Roman"/>
          <w:b w:val="false"/>
          <w:i w:val="false"/>
          <w:color w:val="000000"/>
          <w:sz w:val="28"/>
        </w:rPr>
        <w:t>
      Түгендеу: "___" ___________ басталды.</w:t>
      </w:r>
    </w:p>
    <w:bookmarkEnd w:id="341"/>
    <w:bookmarkStart w:name="z353" w:id="342"/>
    <w:p>
      <w:pPr>
        <w:spacing w:after="0"/>
        <w:ind w:left="0"/>
        <w:jc w:val="both"/>
      </w:pPr>
      <w:r>
        <w:rPr>
          <w:rFonts w:ascii="Times New Roman"/>
          <w:b w:val="false"/>
          <w:i w:val="false"/>
          <w:color w:val="000000"/>
          <w:sz w:val="28"/>
        </w:rPr>
        <w:t>
      "___" ____________________ аяқталды.</w:t>
      </w:r>
    </w:p>
    <w:bookmarkEnd w:id="342"/>
    <w:bookmarkStart w:name="z354" w:id="343"/>
    <w:p>
      <w:pPr>
        <w:spacing w:after="0"/>
        <w:ind w:left="0"/>
        <w:jc w:val="both"/>
      </w:pPr>
      <w:r>
        <w:rPr>
          <w:rFonts w:ascii="Times New Roman"/>
          <w:b w:val="false"/>
          <w:i w:val="false"/>
          <w:color w:val="000000"/>
          <w:sz w:val="28"/>
        </w:rPr>
        <w:t>
      Түгендеу кезінде мыналар белгіленді: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(алушының) жауапты сақтауға алынған (тапсырылған) материалдық құндылықтардың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(баланстан тыс)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қабылдаған (тапсырған)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44"/>
    <w:p>
      <w:pPr>
        <w:spacing w:after="0"/>
        <w:ind w:left="0"/>
        <w:jc w:val="both"/>
      </w:pPr>
      <w:r>
        <w:rPr>
          <w:rFonts w:ascii="Times New Roman"/>
          <w:b w:val="false"/>
          <w:i w:val="false"/>
          <w:color w:val="000000"/>
          <w:sz w:val="28"/>
        </w:rPr>
        <w:t>
      кестенің жалғасы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материалдық құндылықтардың санын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қабылдаудың (тапсырудың)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45"/>
    <w:p>
      <w:pPr>
        <w:spacing w:after="0"/>
        <w:ind w:left="0"/>
        <w:jc w:val="both"/>
      </w:pPr>
      <w:r>
        <w:rPr>
          <w:rFonts w:ascii="Times New Roman"/>
          <w:b w:val="false"/>
          <w:i w:val="false"/>
          <w:color w:val="000000"/>
          <w:sz w:val="28"/>
        </w:rPr>
        <w:t>
      Тізімдеме бойынша барлығы, теңге_______________________________</w:t>
      </w:r>
    </w:p>
    <w:bookmarkEnd w:id="345"/>
    <w:bookmarkStart w:name="z357" w:id="346"/>
    <w:p>
      <w:pPr>
        <w:spacing w:after="0"/>
        <w:ind w:left="0"/>
        <w:jc w:val="both"/>
      </w:pPr>
      <w:r>
        <w:rPr>
          <w:rFonts w:ascii="Times New Roman"/>
          <w:b w:val="false"/>
          <w:i w:val="false"/>
          <w:color w:val="000000"/>
          <w:sz w:val="28"/>
        </w:rPr>
        <w:t>
                                                                                             Жазумен</w:t>
      </w:r>
    </w:p>
    <w:bookmarkEnd w:id="346"/>
    <w:bookmarkStart w:name="z358" w:id="347"/>
    <w:p>
      <w:pPr>
        <w:spacing w:after="0"/>
        <w:ind w:left="0"/>
        <w:jc w:val="both"/>
      </w:pPr>
      <w:r>
        <w:rPr>
          <w:rFonts w:ascii="Times New Roman"/>
          <w:b w:val="false"/>
          <w:i w:val="false"/>
          <w:color w:val="000000"/>
          <w:sz w:val="28"/>
        </w:rPr>
        <w:t>
      Комиссия төрағасы _____________________________________________</w:t>
      </w:r>
    </w:p>
    <w:bookmarkEnd w:id="347"/>
    <w:bookmarkStart w:name="z359" w:id="34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48"/>
    <w:bookmarkStart w:name="z360" w:id="349"/>
    <w:p>
      <w:pPr>
        <w:spacing w:after="0"/>
        <w:ind w:left="0"/>
        <w:jc w:val="both"/>
      </w:pPr>
      <w:r>
        <w:rPr>
          <w:rFonts w:ascii="Times New Roman"/>
          <w:b w:val="false"/>
          <w:i w:val="false"/>
          <w:color w:val="000000"/>
          <w:sz w:val="28"/>
        </w:rPr>
        <w:t>
      Комиссия мүшелері: ____________________________________________</w:t>
      </w:r>
    </w:p>
    <w:bookmarkEnd w:id="349"/>
    <w:bookmarkStart w:name="z361" w:id="35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50"/>
    <w:bookmarkStart w:name="z362" w:id="351"/>
    <w:p>
      <w:pPr>
        <w:spacing w:after="0"/>
        <w:ind w:left="0"/>
        <w:jc w:val="both"/>
      </w:pPr>
      <w:r>
        <w:rPr>
          <w:rFonts w:ascii="Times New Roman"/>
          <w:b w:val="false"/>
          <w:i w:val="false"/>
          <w:color w:val="000000"/>
          <w:sz w:val="28"/>
        </w:rPr>
        <w:t>
      _______________________________________________________________</w:t>
      </w:r>
    </w:p>
    <w:bookmarkEnd w:id="351"/>
    <w:bookmarkStart w:name="z363" w:id="35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52"/>
    <w:bookmarkStart w:name="z364" w:id="353"/>
    <w:p>
      <w:pPr>
        <w:spacing w:after="0"/>
        <w:ind w:left="0"/>
        <w:jc w:val="both"/>
      </w:pPr>
      <w:r>
        <w:rPr>
          <w:rFonts w:ascii="Times New Roman"/>
          <w:b w:val="false"/>
          <w:i w:val="false"/>
          <w:color w:val="000000"/>
          <w:sz w:val="28"/>
        </w:rPr>
        <w:t>
      _______________________________________________________________</w:t>
      </w:r>
    </w:p>
    <w:bookmarkEnd w:id="353"/>
    <w:bookmarkStart w:name="z365" w:id="35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54"/>
    <w:bookmarkStart w:name="z366" w:id="355"/>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w:t>
      </w:r>
    </w:p>
    <w:bookmarkEnd w:id="355"/>
    <w:bookmarkStart w:name="z367" w:id="356"/>
    <w:p>
      <w:pPr>
        <w:spacing w:after="0"/>
        <w:ind w:left="0"/>
        <w:jc w:val="both"/>
      </w:pPr>
      <w:r>
        <w:rPr>
          <w:rFonts w:ascii="Times New Roman"/>
          <w:b w:val="false"/>
          <w:i w:val="false"/>
          <w:color w:val="000000"/>
          <w:sz w:val="28"/>
        </w:rPr>
        <w:t>
      Материалдық жауапты тұлға (тұлғалар):</w:t>
      </w:r>
    </w:p>
    <w:bookmarkEnd w:id="356"/>
    <w:bookmarkStart w:name="z368" w:id="357"/>
    <w:p>
      <w:pPr>
        <w:spacing w:after="0"/>
        <w:ind w:left="0"/>
        <w:jc w:val="both"/>
      </w:pPr>
      <w:r>
        <w:rPr>
          <w:rFonts w:ascii="Times New Roman"/>
          <w:b w:val="false"/>
          <w:i w:val="false"/>
          <w:color w:val="000000"/>
          <w:sz w:val="28"/>
        </w:rPr>
        <w:t>
      ____________________________________________________________</w:t>
      </w:r>
    </w:p>
    <w:bookmarkEnd w:id="357"/>
    <w:bookmarkStart w:name="z369" w:id="35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58"/>
    <w:bookmarkStart w:name="z370" w:id="359"/>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359"/>
    <w:bookmarkStart w:name="z371" w:id="360"/>
    <w:p>
      <w:pPr>
        <w:spacing w:after="0"/>
        <w:ind w:left="0"/>
        <w:jc w:val="both"/>
      </w:pPr>
      <w:r>
        <w:rPr>
          <w:rFonts w:ascii="Times New Roman"/>
          <w:b w:val="false"/>
          <w:i w:val="false"/>
          <w:color w:val="000000"/>
          <w:sz w:val="28"/>
        </w:rPr>
        <w:t>
      _____________________________________________________________</w:t>
      </w:r>
    </w:p>
    <w:bookmarkEnd w:id="360"/>
    <w:bookmarkStart w:name="z372" w:id="36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61"/>
    <w:bookmarkStart w:name="z373" w:id="362"/>
    <w:p>
      <w:pPr>
        <w:spacing w:after="0"/>
        <w:ind w:left="0"/>
        <w:jc w:val="both"/>
      </w:pPr>
      <w:r>
        <w:rPr>
          <w:rFonts w:ascii="Times New Roman"/>
          <w:b w:val="false"/>
          <w:i w:val="false"/>
          <w:color w:val="000000"/>
          <w:sz w:val="28"/>
        </w:rPr>
        <w:t>
      "___" ________________ _______</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75" w:id="363"/>
    <w:p>
      <w:pPr>
        <w:spacing w:after="0"/>
        <w:ind w:left="0"/>
        <w:jc w:val="both"/>
      </w:pPr>
      <w:r>
        <w:rPr>
          <w:rFonts w:ascii="Times New Roman"/>
          <w:b w:val="false"/>
          <w:i w:val="false"/>
          <w:color w:val="000000"/>
          <w:sz w:val="28"/>
        </w:rPr>
        <w:t>
      Атауы _________________________</w:t>
      </w:r>
    </w:p>
    <w:bookmarkEnd w:id="363"/>
    <w:bookmarkStart w:name="z376" w:id="364"/>
    <w:p>
      <w:pPr>
        <w:spacing w:after="0"/>
        <w:ind w:left="0"/>
        <w:jc w:val="both"/>
      </w:pPr>
      <w:r>
        <w:rPr>
          <w:rFonts w:ascii="Times New Roman"/>
          <w:b w:val="false"/>
          <w:i w:val="false"/>
          <w:color w:val="000000"/>
          <w:sz w:val="28"/>
        </w:rPr>
        <w:t>
                   мемлекеттік мекеменің коды</w:t>
      </w:r>
    </w:p>
    <w:bookmarkEnd w:id="364"/>
    <w:bookmarkStart w:name="z377" w:id="365"/>
    <w:p>
      <w:pPr>
        <w:spacing w:after="0"/>
        <w:ind w:left="0"/>
        <w:jc w:val="left"/>
      </w:pPr>
      <w:r>
        <w:rPr>
          <w:rFonts w:ascii="Times New Roman"/>
          <w:b/>
          <w:i w:val="false"/>
          <w:color w:val="000000"/>
        </w:rPr>
        <w:t xml:space="preserve"> Жолдағы материалдар мен тауарларды түгендеудің</w:t>
      </w:r>
      <w:r>
        <w:br/>
      </w:r>
      <w:r>
        <w:rPr>
          <w:rFonts w:ascii="Times New Roman"/>
          <w:b/>
          <w:i w:val="false"/>
          <w:color w:val="000000"/>
        </w:rPr>
        <w:t>№ _____ актісі</w:t>
      </w:r>
      <w:r>
        <w:br/>
      </w:r>
      <w:r>
        <w:rPr>
          <w:rFonts w:ascii="Times New Roman"/>
          <w:b/>
          <w:i w:val="false"/>
          <w:color w:val="000000"/>
        </w:rPr>
        <w:t>"___" ______________ _____</w:t>
      </w:r>
    </w:p>
    <w:bookmarkEnd w:id="365"/>
    <w:bookmarkStart w:name="z378" w:id="366"/>
    <w:p>
      <w:pPr>
        <w:spacing w:after="0"/>
        <w:ind w:left="0"/>
        <w:jc w:val="both"/>
      </w:pPr>
      <w:r>
        <w:rPr>
          <w:rFonts w:ascii="Times New Roman"/>
          <w:b w:val="false"/>
          <w:i w:val="false"/>
          <w:color w:val="000000"/>
          <w:sz w:val="28"/>
        </w:rPr>
        <w:t>
        "__" __________ № __ бұйрықтың (өкімнің) негізінде ___ ____________ жағдай бойынша жолдағы материалдар мен тауарларды түгендеу жүргізілді.</w:t>
      </w:r>
    </w:p>
    <w:bookmarkEnd w:id="366"/>
    <w:bookmarkStart w:name="z379" w:id="367"/>
    <w:p>
      <w:pPr>
        <w:spacing w:after="0"/>
        <w:ind w:left="0"/>
        <w:jc w:val="both"/>
      </w:pPr>
      <w:r>
        <w:rPr>
          <w:rFonts w:ascii="Times New Roman"/>
          <w:b w:val="false"/>
          <w:i w:val="false"/>
          <w:color w:val="000000"/>
          <w:sz w:val="28"/>
        </w:rPr>
        <w:t>
      Түгендеу кезінде мыналар белгіленді: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немесе есеп-төлем құжатының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68"/>
    <w:p>
      <w:pPr>
        <w:spacing w:after="0"/>
        <w:ind w:left="0"/>
        <w:jc w:val="both"/>
      </w:pPr>
      <w:r>
        <w:rPr>
          <w:rFonts w:ascii="Times New Roman"/>
          <w:b w:val="false"/>
          <w:i w:val="false"/>
          <w:color w:val="000000"/>
          <w:sz w:val="28"/>
        </w:rPr>
        <w:t>
      кестенің жалғасы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(баржаның)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жетпеген құндылықтарды іздеуге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69"/>
    <w:p>
      <w:pPr>
        <w:spacing w:after="0"/>
        <w:ind w:left="0"/>
        <w:jc w:val="both"/>
      </w:pPr>
      <w:r>
        <w:rPr>
          <w:rFonts w:ascii="Times New Roman"/>
          <w:b w:val="false"/>
          <w:i w:val="false"/>
          <w:color w:val="000000"/>
          <w:sz w:val="28"/>
        </w:rPr>
        <w:t>
      Тізімдеме бойынша барлығы, теңге _________________________________</w:t>
      </w:r>
    </w:p>
    <w:bookmarkEnd w:id="369"/>
    <w:bookmarkStart w:name="z382" w:id="370"/>
    <w:p>
      <w:pPr>
        <w:spacing w:after="0"/>
        <w:ind w:left="0"/>
        <w:jc w:val="both"/>
      </w:pPr>
      <w:r>
        <w:rPr>
          <w:rFonts w:ascii="Times New Roman"/>
          <w:b w:val="false"/>
          <w:i w:val="false"/>
          <w:color w:val="000000"/>
          <w:sz w:val="28"/>
        </w:rPr>
        <w:t>
                                                                                                   Жазумен</w:t>
      </w:r>
    </w:p>
    <w:bookmarkEnd w:id="370"/>
    <w:bookmarkStart w:name="z383" w:id="371"/>
    <w:p>
      <w:pPr>
        <w:spacing w:after="0"/>
        <w:ind w:left="0"/>
        <w:jc w:val="both"/>
      </w:pPr>
      <w:r>
        <w:rPr>
          <w:rFonts w:ascii="Times New Roman"/>
          <w:b w:val="false"/>
          <w:i w:val="false"/>
          <w:color w:val="000000"/>
          <w:sz w:val="28"/>
        </w:rPr>
        <w:t>
      Комиссия төрағасы_______________________________________________</w:t>
      </w:r>
    </w:p>
    <w:bookmarkEnd w:id="371"/>
    <w:bookmarkStart w:name="z384" w:id="37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72"/>
    <w:bookmarkStart w:name="z385" w:id="373"/>
    <w:p>
      <w:pPr>
        <w:spacing w:after="0"/>
        <w:ind w:left="0"/>
        <w:jc w:val="both"/>
      </w:pPr>
      <w:r>
        <w:rPr>
          <w:rFonts w:ascii="Times New Roman"/>
          <w:b w:val="false"/>
          <w:i w:val="false"/>
          <w:color w:val="000000"/>
          <w:sz w:val="28"/>
        </w:rPr>
        <w:t>
      Комиссия мүшелері: ___________________________________________</w:t>
      </w:r>
    </w:p>
    <w:bookmarkEnd w:id="373"/>
    <w:bookmarkStart w:name="z386" w:id="37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74"/>
    <w:bookmarkStart w:name="z387" w:id="375"/>
    <w:p>
      <w:pPr>
        <w:spacing w:after="0"/>
        <w:ind w:left="0"/>
        <w:jc w:val="both"/>
      </w:pPr>
      <w:r>
        <w:rPr>
          <w:rFonts w:ascii="Times New Roman"/>
          <w:b w:val="false"/>
          <w:i w:val="false"/>
          <w:color w:val="000000"/>
          <w:sz w:val="28"/>
        </w:rPr>
        <w:t>
      _______________________________________________________________</w:t>
      </w:r>
    </w:p>
    <w:bookmarkEnd w:id="375"/>
    <w:bookmarkStart w:name="z388" w:id="37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76"/>
    <w:bookmarkStart w:name="z389" w:id="377"/>
    <w:p>
      <w:pPr>
        <w:spacing w:after="0"/>
        <w:ind w:left="0"/>
        <w:jc w:val="both"/>
      </w:pPr>
      <w:r>
        <w:rPr>
          <w:rFonts w:ascii="Times New Roman"/>
          <w:b w:val="false"/>
          <w:i w:val="false"/>
          <w:color w:val="000000"/>
          <w:sz w:val="28"/>
        </w:rPr>
        <w:t>
      _______________________________________________________________</w:t>
      </w:r>
    </w:p>
    <w:bookmarkEnd w:id="377"/>
    <w:bookmarkStart w:name="z390" w:id="37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78"/>
    <w:bookmarkStart w:name="z391" w:id="379"/>
    <w:p>
      <w:pPr>
        <w:spacing w:after="0"/>
        <w:ind w:left="0"/>
        <w:jc w:val="both"/>
      </w:pPr>
      <w:r>
        <w:rPr>
          <w:rFonts w:ascii="Times New Roman"/>
          <w:b w:val="false"/>
          <w:i w:val="false"/>
          <w:color w:val="000000"/>
          <w:sz w:val="28"/>
        </w:rPr>
        <w:t>
      Осы актіде көрсетілген деректер мен есептеулерді тексерген</w:t>
      </w:r>
    </w:p>
    <w:bookmarkEnd w:id="379"/>
    <w:bookmarkStart w:name="z392" w:id="380"/>
    <w:p>
      <w:pPr>
        <w:spacing w:after="0"/>
        <w:ind w:left="0"/>
        <w:jc w:val="both"/>
      </w:pPr>
      <w:r>
        <w:rPr>
          <w:rFonts w:ascii="Times New Roman"/>
          <w:b w:val="false"/>
          <w:i w:val="false"/>
          <w:color w:val="000000"/>
          <w:sz w:val="28"/>
        </w:rPr>
        <w:t>
      _______________________________________________________________</w:t>
      </w:r>
    </w:p>
    <w:bookmarkEnd w:id="380"/>
    <w:bookmarkStart w:name="z393" w:id="38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81"/>
    <w:bookmarkStart w:name="z394" w:id="382"/>
    <w:p>
      <w:pPr>
        <w:spacing w:after="0"/>
        <w:ind w:left="0"/>
        <w:jc w:val="both"/>
      </w:pPr>
      <w:r>
        <w:rPr>
          <w:rFonts w:ascii="Times New Roman"/>
          <w:b w:val="false"/>
          <w:i w:val="false"/>
          <w:color w:val="000000"/>
          <w:sz w:val="28"/>
        </w:rPr>
        <w:t>
      "__" ______________ ______</w:t>
      </w:r>
    </w:p>
    <w:bookmarkEnd w:id="382"/>
    <w:bookmarkStart w:name="z395" w:id="383"/>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w:t>
      </w:r>
    </w:p>
    <w:bookmarkEnd w:id="383"/>
    <w:bookmarkStart w:name="z396" w:id="384"/>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w:t>
      </w:r>
    </w:p>
    <w:bookmarkEnd w:id="384"/>
    <w:bookmarkStart w:name="z397" w:id="385"/>
    <w:p>
      <w:pPr>
        <w:spacing w:after="0"/>
        <w:ind w:left="0"/>
        <w:jc w:val="both"/>
      </w:pPr>
      <w:r>
        <w:rPr>
          <w:rFonts w:ascii="Times New Roman"/>
          <w:b w:val="false"/>
          <w:i w:val="false"/>
          <w:color w:val="000000"/>
          <w:sz w:val="28"/>
        </w:rPr>
        <w:t>
      Материалдық жауапты тұлға (тұлғалар)</w:t>
      </w:r>
    </w:p>
    <w:bookmarkEnd w:id="385"/>
    <w:bookmarkStart w:name="z398" w:id="386"/>
    <w:p>
      <w:pPr>
        <w:spacing w:after="0"/>
        <w:ind w:left="0"/>
        <w:jc w:val="both"/>
      </w:pPr>
      <w:r>
        <w:rPr>
          <w:rFonts w:ascii="Times New Roman"/>
          <w:b w:val="false"/>
          <w:i w:val="false"/>
          <w:color w:val="000000"/>
          <w:sz w:val="28"/>
        </w:rPr>
        <w:t>
      ______________________________________________________________</w:t>
      </w:r>
    </w:p>
    <w:bookmarkEnd w:id="386"/>
    <w:bookmarkStart w:name="z399" w:id="38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87"/>
    <w:bookmarkStart w:name="z400" w:id="388"/>
    <w:p>
      <w:pPr>
        <w:spacing w:after="0"/>
        <w:ind w:left="0"/>
        <w:jc w:val="both"/>
      </w:pPr>
      <w:r>
        <w:rPr>
          <w:rFonts w:ascii="Times New Roman"/>
          <w:b w:val="false"/>
          <w:i w:val="false"/>
          <w:color w:val="000000"/>
          <w:sz w:val="28"/>
        </w:rPr>
        <w:t>
      Осы тізімдемеде көрсетілген деректер мен есептемелерді тексерген</w:t>
      </w:r>
    </w:p>
    <w:bookmarkEnd w:id="388"/>
    <w:bookmarkStart w:name="z401" w:id="389"/>
    <w:p>
      <w:pPr>
        <w:spacing w:after="0"/>
        <w:ind w:left="0"/>
        <w:jc w:val="both"/>
      </w:pPr>
      <w:r>
        <w:rPr>
          <w:rFonts w:ascii="Times New Roman"/>
          <w:b w:val="false"/>
          <w:i w:val="false"/>
          <w:color w:val="000000"/>
          <w:sz w:val="28"/>
        </w:rPr>
        <w:t>
      ______________________________________________________________</w:t>
      </w:r>
    </w:p>
    <w:bookmarkEnd w:id="389"/>
    <w:bookmarkStart w:name="z402" w:id="39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90"/>
    <w:bookmarkStart w:name="z403" w:id="391"/>
    <w:p>
      <w:pPr>
        <w:spacing w:after="0"/>
        <w:ind w:left="0"/>
        <w:jc w:val="both"/>
      </w:pPr>
      <w:r>
        <w:rPr>
          <w:rFonts w:ascii="Times New Roman"/>
          <w:b w:val="false"/>
          <w:i w:val="false"/>
          <w:color w:val="000000"/>
          <w:sz w:val="28"/>
        </w:rPr>
        <w:t>
      "___" _______________ ______</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405" w:id="392"/>
    <w:p>
      <w:pPr>
        <w:spacing w:after="0"/>
        <w:ind w:left="0"/>
        <w:jc w:val="both"/>
      </w:pPr>
      <w:r>
        <w:rPr>
          <w:rFonts w:ascii="Times New Roman"/>
          <w:b w:val="false"/>
          <w:i w:val="false"/>
          <w:color w:val="000000"/>
          <w:sz w:val="28"/>
        </w:rPr>
        <w:t>
      Атауы _______________________  мемлекеттік мекеменің коды</w:t>
      </w:r>
    </w:p>
    <w:bookmarkEnd w:id="392"/>
    <w:bookmarkStart w:name="z406" w:id="393"/>
    <w:p>
      <w:pPr>
        <w:spacing w:after="0"/>
        <w:ind w:left="0"/>
        <w:jc w:val="left"/>
      </w:pPr>
      <w:r>
        <w:rPr>
          <w:rFonts w:ascii="Times New Roman"/>
          <w:b/>
          <w:i w:val="false"/>
          <w:color w:val="000000"/>
        </w:rPr>
        <w:t xml:space="preserve"> Аяқталмаған өндірістің № _____ актісі</w:t>
      </w:r>
    </w:p>
    <w:bookmarkEnd w:id="393"/>
    <w:bookmarkStart w:name="z407" w:id="394"/>
    <w:p>
      <w:pPr>
        <w:spacing w:after="0"/>
        <w:ind w:left="0"/>
        <w:jc w:val="left"/>
      </w:pPr>
      <w:r>
        <w:rPr>
          <w:rFonts w:ascii="Times New Roman"/>
          <w:b/>
          <w:i w:val="false"/>
          <w:color w:val="000000"/>
        </w:rPr>
        <w:t xml:space="preserve"> _________________________________</w:t>
      </w:r>
    </w:p>
    <w:bookmarkEnd w:id="394"/>
    <w:bookmarkStart w:name="z408" w:id="395"/>
    <w:p>
      <w:pPr>
        <w:spacing w:after="0"/>
        <w:ind w:left="0"/>
        <w:jc w:val="left"/>
      </w:pPr>
      <w:r>
        <w:rPr>
          <w:rFonts w:ascii="Times New Roman"/>
          <w:b/>
          <w:i w:val="false"/>
          <w:color w:val="000000"/>
        </w:rPr>
        <w:t xml:space="preserve"> материалдық құндылықтардың түрі</w:t>
      </w:r>
    </w:p>
    <w:bookmarkEnd w:id="395"/>
    <w:bookmarkStart w:name="z409" w:id="396"/>
    <w:p>
      <w:pPr>
        <w:spacing w:after="0"/>
        <w:ind w:left="0"/>
        <w:jc w:val="left"/>
      </w:pPr>
      <w:r>
        <w:rPr>
          <w:rFonts w:ascii="Times New Roman"/>
          <w:b/>
          <w:i w:val="false"/>
          <w:color w:val="000000"/>
        </w:rPr>
        <w:t xml:space="preserve"> Қолхат</w:t>
      </w:r>
    </w:p>
    <w:bookmarkEnd w:id="396"/>
    <w:bookmarkStart w:name="z410" w:id="397"/>
    <w:p>
      <w:pPr>
        <w:spacing w:after="0"/>
        <w:ind w:left="0"/>
        <w:jc w:val="both"/>
      </w:pPr>
      <w:r>
        <w:rPr>
          <w:rFonts w:ascii="Times New Roman"/>
          <w:b w:val="false"/>
          <w:i w:val="false"/>
          <w:color w:val="000000"/>
          <w:sz w:val="28"/>
        </w:rPr>
        <w:t>
      Мен (біз), ______________________________________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bookmarkEnd w:id="397"/>
    <w:bookmarkStart w:name="z411" w:id="398"/>
    <w:p>
      <w:pPr>
        <w:spacing w:after="0"/>
        <w:ind w:left="0"/>
        <w:jc w:val="both"/>
      </w:pPr>
      <w:r>
        <w:rPr>
          <w:rFonts w:ascii="Times New Roman"/>
          <w:b w:val="false"/>
          <w:i w:val="false"/>
          <w:color w:val="000000"/>
          <w:sz w:val="28"/>
        </w:rPr>
        <w:t>
      Соңғы құжаттар: кіріс бойынша № _________________________</w:t>
      </w:r>
    </w:p>
    <w:bookmarkEnd w:id="398"/>
    <w:bookmarkStart w:name="z412" w:id="399"/>
    <w:p>
      <w:pPr>
        <w:spacing w:after="0"/>
        <w:ind w:left="0"/>
        <w:jc w:val="both"/>
      </w:pPr>
      <w:r>
        <w:rPr>
          <w:rFonts w:ascii="Times New Roman"/>
          <w:b w:val="false"/>
          <w:i w:val="false"/>
          <w:color w:val="000000"/>
          <w:sz w:val="28"/>
        </w:rPr>
        <w:t>
                                шығыс бойынша № _________________________</w:t>
      </w:r>
    </w:p>
    <w:bookmarkEnd w:id="399"/>
    <w:bookmarkStart w:name="z413" w:id="400"/>
    <w:p>
      <w:pPr>
        <w:spacing w:after="0"/>
        <w:ind w:left="0"/>
        <w:jc w:val="both"/>
      </w:pPr>
      <w:r>
        <w:rPr>
          <w:rFonts w:ascii="Times New Roman"/>
          <w:b w:val="false"/>
          <w:i w:val="false"/>
          <w:color w:val="000000"/>
          <w:sz w:val="28"/>
        </w:rPr>
        <w:t>
      Материалдық жауапты тұлға (тұлғалар):</w:t>
      </w:r>
    </w:p>
    <w:bookmarkEnd w:id="400"/>
    <w:bookmarkStart w:name="z414" w:id="401"/>
    <w:p>
      <w:pPr>
        <w:spacing w:after="0"/>
        <w:ind w:left="0"/>
        <w:jc w:val="both"/>
      </w:pPr>
      <w:r>
        <w:rPr>
          <w:rFonts w:ascii="Times New Roman"/>
          <w:b w:val="false"/>
          <w:i w:val="false"/>
          <w:color w:val="000000"/>
          <w:sz w:val="28"/>
        </w:rPr>
        <w:t>
      ______________________________________________________________</w:t>
      </w:r>
    </w:p>
    <w:bookmarkEnd w:id="401"/>
    <w:bookmarkStart w:name="z415" w:id="40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02"/>
    <w:bookmarkStart w:name="z416" w:id="403"/>
    <w:p>
      <w:pPr>
        <w:spacing w:after="0"/>
        <w:ind w:left="0"/>
        <w:jc w:val="both"/>
      </w:pPr>
      <w:r>
        <w:rPr>
          <w:rFonts w:ascii="Times New Roman"/>
          <w:b w:val="false"/>
          <w:i w:val="false"/>
          <w:color w:val="000000"/>
          <w:sz w:val="28"/>
        </w:rPr>
        <w:t>
      "__" _____ _______ № ____ бұйрықтың негізінде "__" _______ жағдай</w:t>
      </w:r>
    </w:p>
    <w:bookmarkEnd w:id="403"/>
    <w:bookmarkStart w:name="z417" w:id="404"/>
    <w:p>
      <w:pPr>
        <w:spacing w:after="0"/>
        <w:ind w:left="0"/>
        <w:jc w:val="both"/>
      </w:pPr>
      <w:r>
        <w:rPr>
          <w:rFonts w:ascii="Times New Roman"/>
          <w:b w:val="false"/>
          <w:i w:val="false"/>
          <w:color w:val="000000"/>
          <w:sz w:val="28"/>
        </w:rPr>
        <w:t>
      бойынша аяқталмаған өндірістің іс жүзіндегі қалдықтарын алу жүргізілді.</w:t>
      </w:r>
    </w:p>
    <w:bookmarkEnd w:id="404"/>
    <w:bookmarkStart w:name="z418" w:id="405"/>
    <w:p>
      <w:pPr>
        <w:spacing w:after="0"/>
        <w:ind w:left="0"/>
        <w:jc w:val="both"/>
      </w:pPr>
      <w:r>
        <w:rPr>
          <w:rFonts w:ascii="Times New Roman"/>
          <w:b w:val="false"/>
          <w:i w:val="false"/>
          <w:color w:val="000000"/>
          <w:sz w:val="28"/>
        </w:rPr>
        <w:t>
      Түгендеу: "___" _______________________ басталды</w:t>
      </w:r>
    </w:p>
    <w:bookmarkEnd w:id="405"/>
    <w:bookmarkStart w:name="z419" w:id="406"/>
    <w:p>
      <w:pPr>
        <w:spacing w:after="0"/>
        <w:ind w:left="0"/>
        <w:jc w:val="both"/>
      </w:pPr>
      <w:r>
        <w:rPr>
          <w:rFonts w:ascii="Times New Roman"/>
          <w:b w:val="false"/>
          <w:i w:val="false"/>
          <w:color w:val="000000"/>
          <w:sz w:val="28"/>
        </w:rPr>
        <w:t>
      "___" _____________________ аяқталды</w:t>
      </w:r>
    </w:p>
    <w:bookmarkEnd w:id="406"/>
    <w:bookmarkStart w:name="z420" w:id="407"/>
    <w:p>
      <w:pPr>
        <w:spacing w:after="0"/>
        <w:ind w:left="0"/>
        <w:jc w:val="both"/>
      </w:pPr>
      <w:r>
        <w:rPr>
          <w:rFonts w:ascii="Times New Roman"/>
          <w:b w:val="false"/>
          <w:i w:val="false"/>
          <w:color w:val="000000"/>
          <w:sz w:val="28"/>
        </w:rPr>
        <w:t>
      Түгендеу кезінде мыналар белгіленді: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8"/>
    <w:p>
      <w:pPr>
        <w:spacing w:after="0"/>
        <w:ind w:left="0"/>
        <w:jc w:val="both"/>
      </w:pPr>
      <w:r>
        <w:rPr>
          <w:rFonts w:ascii="Times New Roman"/>
          <w:b w:val="false"/>
          <w:i w:val="false"/>
          <w:color w:val="000000"/>
          <w:sz w:val="28"/>
        </w:rPr>
        <w:t>
      Тізімдеме бойынша барлығы, теңге _________________________________</w:t>
      </w:r>
    </w:p>
    <w:bookmarkEnd w:id="408"/>
    <w:bookmarkStart w:name="z422" w:id="409"/>
    <w:p>
      <w:pPr>
        <w:spacing w:after="0"/>
        <w:ind w:left="0"/>
        <w:jc w:val="both"/>
      </w:pPr>
      <w:r>
        <w:rPr>
          <w:rFonts w:ascii="Times New Roman"/>
          <w:b w:val="false"/>
          <w:i w:val="false"/>
          <w:color w:val="000000"/>
          <w:sz w:val="28"/>
        </w:rPr>
        <w:t>
                                                                                               Жазумен</w:t>
      </w:r>
    </w:p>
    <w:bookmarkEnd w:id="409"/>
    <w:bookmarkStart w:name="z423" w:id="410"/>
    <w:p>
      <w:pPr>
        <w:spacing w:after="0"/>
        <w:ind w:left="0"/>
        <w:jc w:val="both"/>
      </w:pPr>
      <w:r>
        <w:rPr>
          <w:rFonts w:ascii="Times New Roman"/>
          <w:b w:val="false"/>
          <w:i w:val="false"/>
          <w:color w:val="000000"/>
          <w:sz w:val="28"/>
        </w:rPr>
        <w:t>
      Комиссия төрағасы: ______________________________________________</w:t>
      </w:r>
    </w:p>
    <w:bookmarkEnd w:id="410"/>
    <w:bookmarkStart w:name="z424" w:id="41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11"/>
    <w:bookmarkStart w:name="z425" w:id="412"/>
    <w:p>
      <w:pPr>
        <w:spacing w:after="0"/>
        <w:ind w:left="0"/>
        <w:jc w:val="both"/>
      </w:pPr>
      <w:r>
        <w:rPr>
          <w:rFonts w:ascii="Times New Roman"/>
          <w:b w:val="false"/>
          <w:i w:val="false"/>
          <w:color w:val="000000"/>
          <w:sz w:val="28"/>
        </w:rPr>
        <w:t>
      Комиссия мүшелері:___________________________________________</w:t>
      </w:r>
    </w:p>
    <w:bookmarkEnd w:id="412"/>
    <w:bookmarkStart w:name="z426" w:id="41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13"/>
    <w:bookmarkStart w:name="z427" w:id="414"/>
    <w:p>
      <w:pPr>
        <w:spacing w:after="0"/>
        <w:ind w:left="0"/>
        <w:jc w:val="both"/>
      </w:pPr>
      <w:r>
        <w:rPr>
          <w:rFonts w:ascii="Times New Roman"/>
          <w:b w:val="false"/>
          <w:i w:val="false"/>
          <w:color w:val="000000"/>
          <w:sz w:val="28"/>
        </w:rPr>
        <w:t>
      _____________________________________________________________</w:t>
      </w:r>
    </w:p>
    <w:bookmarkEnd w:id="414"/>
    <w:bookmarkStart w:name="z428" w:id="41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15"/>
    <w:bookmarkStart w:name="z429" w:id="416"/>
    <w:p>
      <w:pPr>
        <w:spacing w:after="0"/>
        <w:ind w:left="0"/>
        <w:jc w:val="both"/>
      </w:pPr>
      <w:r>
        <w:rPr>
          <w:rFonts w:ascii="Times New Roman"/>
          <w:b w:val="false"/>
          <w:i w:val="false"/>
          <w:color w:val="000000"/>
          <w:sz w:val="28"/>
        </w:rPr>
        <w:t>
      _____________________________________________________________</w:t>
      </w:r>
    </w:p>
    <w:bookmarkEnd w:id="416"/>
    <w:bookmarkStart w:name="z430" w:id="41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17"/>
    <w:bookmarkStart w:name="z431" w:id="418"/>
    <w:p>
      <w:pPr>
        <w:spacing w:after="0"/>
        <w:ind w:left="0"/>
        <w:jc w:val="both"/>
      </w:pPr>
      <w:r>
        <w:rPr>
          <w:rFonts w:ascii="Times New Roman"/>
          <w:b w:val="false"/>
          <w:i w:val="false"/>
          <w:color w:val="000000"/>
          <w:sz w:val="28"/>
        </w:rPr>
        <w:t>
      Осы түгендеу тізімдемесінде санамаланған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w:t>
      </w:r>
    </w:p>
    <w:bookmarkEnd w:id="418"/>
    <w:bookmarkStart w:name="z432" w:id="419"/>
    <w:p>
      <w:pPr>
        <w:spacing w:after="0"/>
        <w:ind w:left="0"/>
        <w:jc w:val="both"/>
      </w:pPr>
      <w:r>
        <w:rPr>
          <w:rFonts w:ascii="Times New Roman"/>
          <w:b w:val="false"/>
          <w:i w:val="false"/>
          <w:color w:val="000000"/>
          <w:sz w:val="28"/>
        </w:rPr>
        <w:t>
      Материалдық жауапты тұлға (тұлғалар):</w:t>
      </w:r>
    </w:p>
    <w:bookmarkEnd w:id="419"/>
    <w:bookmarkStart w:name="z433" w:id="420"/>
    <w:p>
      <w:pPr>
        <w:spacing w:after="0"/>
        <w:ind w:left="0"/>
        <w:jc w:val="both"/>
      </w:pPr>
      <w:r>
        <w:rPr>
          <w:rFonts w:ascii="Times New Roman"/>
          <w:b w:val="false"/>
          <w:i w:val="false"/>
          <w:color w:val="000000"/>
          <w:sz w:val="28"/>
        </w:rPr>
        <w:t>
      _____________________________________________________________</w:t>
      </w:r>
    </w:p>
    <w:bookmarkEnd w:id="420"/>
    <w:bookmarkStart w:name="z434" w:id="42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21"/>
    <w:bookmarkStart w:name="z435" w:id="422"/>
    <w:p>
      <w:pPr>
        <w:spacing w:after="0"/>
        <w:ind w:left="0"/>
        <w:jc w:val="both"/>
      </w:pPr>
      <w:r>
        <w:rPr>
          <w:rFonts w:ascii="Times New Roman"/>
          <w:b w:val="false"/>
          <w:i w:val="false"/>
          <w:color w:val="000000"/>
          <w:sz w:val="28"/>
        </w:rPr>
        <w:t>
      Осы тізімдемеде көрсетілген деректер мен есептемелерді тексерген</w:t>
      </w:r>
    </w:p>
    <w:bookmarkEnd w:id="422"/>
    <w:bookmarkStart w:name="z436" w:id="423"/>
    <w:p>
      <w:pPr>
        <w:spacing w:after="0"/>
        <w:ind w:left="0"/>
        <w:jc w:val="both"/>
      </w:pPr>
      <w:r>
        <w:rPr>
          <w:rFonts w:ascii="Times New Roman"/>
          <w:b w:val="false"/>
          <w:i w:val="false"/>
          <w:color w:val="000000"/>
          <w:sz w:val="28"/>
        </w:rPr>
        <w:t>
      ____________________________________________________________</w:t>
      </w:r>
    </w:p>
    <w:bookmarkEnd w:id="423"/>
    <w:bookmarkStart w:name="z437" w:id="42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24"/>
    <w:bookmarkStart w:name="z438" w:id="425"/>
    <w:p>
      <w:pPr>
        <w:spacing w:after="0"/>
        <w:ind w:left="0"/>
        <w:jc w:val="both"/>
      </w:pPr>
      <w:r>
        <w:rPr>
          <w:rFonts w:ascii="Times New Roman"/>
          <w:b w:val="false"/>
          <w:i w:val="false"/>
          <w:color w:val="000000"/>
          <w:sz w:val="28"/>
        </w:rPr>
        <w:t>
      "___" ________________ _____</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40" w:id="426"/>
    <w:p>
      <w:pPr>
        <w:spacing w:after="0"/>
        <w:ind w:left="0"/>
        <w:jc w:val="both"/>
      </w:pPr>
      <w:r>
        <w:rPr>
          <w:rFonts w:ascii="Times New Roman"/>
          <w:b w:val="false"/>
          <w:i w:val="false"/>
          <w:color w:val="000000"/>
          <w:sz w:val="28"/>
        </w:rPr>
        <w:t>
      Атауы _________________________</w:t>
      </w:r>
    </w:p>
    <w:bookmarkEnd w:id="426"/>
    <w:bookmarkStart w:name="z441" w:id="427"/>
    <w:p>
      <w:pPr>
        <w:spacing w:after="0"/>
        <w:ind w:left="0"/>
        <w:jc w:val="both"/>
      </w:pPr>
      <w:r>
        <w:rPr>
          <w:rFonts w:ascii="Times New Roman"/>
          <w:b w:val="false"/>
          <w:i w:val="false"/>
          <w:color w:val="000000"/>
          <w:sz w:val="28"/>
        </w:rPr>
        <w:t>
                   мемлекеттік мекеменің коды</w:t>
      </w:r>
    </w:p>
    <w:bookmarkEnd w:id="427"/>
    <w:bookmarkStart w:name="z442" w:id="428"/>
    <w:p>
      <w:pPr>
        <w:spacing w:after="0"/>
        <w:ind w:left="0"/>
        <w:jc w:val="both"/>
      </w:pPr>
      <w:r>
        <w:rPr>
          <w:rFonts w:ascii="Times New Roman"/>
          <w:b w:val="false"/>
          <w:i w:val="false"/>
          <w:color w:val="000000"/>
          <w:sz w:val="28"/>
        </w:rPr>
        <w:t>
      Бөлімше бойынша ____________________</w:t>
      </w:r>
    </w:p>
    <w:bookmarkEnd w:id="428"/>
    <w:bookmarkStart w:name="z443" w:id="429"/>
    <w:p>
      <w:pPr>
        <w:spacing w:after="0"/>
        <w:ind w:left="0"/>
        <w:jc w:val="both"/>
      </w:pPr>
      <w:r>
        <w:rPr>
          <w:rFonts w:ascii="Times New Roman"/>
          <w:b w:val="false"/>
          <w:i w:val="false"/>
          <w:color w:val="000000"/>
          <w:sz w:val="28"/>
        </w:rPr>
        <w:t>
      Материалдық жауапты тұлға (тұлғалар) бойынша:</w:t>
      </w:r>
    </w:p>
    <w:bookmarkEnd w:id="429"/>
    <w:bookmarkStart w:name="z444" w:id="430"/>
    <w:p>
      <w:pPr>
        <w:spacing w:after="0"/>
        <w:ind w:left="0"/>
        <w:jc w:val="both"/>
      </w:pPr>
      <w:r>
        <w:rPr>
          <w:rFonts w:ascii="Times New Roman"/>
          <w:b w:val="false"/>
          <w:i w:val="false"/>
          <w:color w:val="000000"/>
          <w:sz w:val="28"/>
        </w:rPr>
        <w:t>
      __________________________________________</w:t>
      </w:r>
    </w:p>
    <w:bookmarkEnd w:id="430"/>
    <w:bookmarkStart w:name="z445" w:id="431"/>
    <w:p>
      <w:pPr>
        <w:spacing w:after="0"/>
        <w:ind w:left="0"/>
        <w:jc w:val="left"/>
      </w:pPr>
      <w:r>
        <w:rPr>
          <w:rFonts w:ascii="Times New Roman"/>
          <w:b/>
          <w:i w:val="false"/>
          <w:color w:val="000000"/>
        </w:rPr>
        <w:t xml:space="preserve"> Биологиялық активтерге жататын жануарлардың</w:t>
      </w:r>
    </w:p>
    <w:bookmarkEnd w:id="431"/>
    <w:bookmarkStart w:name="z446" w:id="432"/>
    <w:p>
      <w:pPr>
        <w:spacing w:after="0"/>
        <w:ind w:left="0"/>
        <w:jc w:val="left"/>
      </w:pPr>
      <w:r>
        <w:rPr>
          <w:rFonts w:ascii="Times New Roman"/>
          <w:b/>
          <w:i w:val="false"/>
          <w:color w:val="000000"/>
        </w:rPr>
        <w:t xml:space="preserve"> № ___ түгендеу тізімдемесі (салыстыру ведомосі)</w:t>
      </w:r>
    </w:p>
    <w:bookmarkEnd w:id="432"/>
    <w:bookmarkStart w:name="z447" w:id="433"/>
    <w:p>
      <w:pPr>
        <w:spacing w:after="0"/>
        <w:ind w:left="0"/>
        <w:jc w:val="left"/>
      </w:pPr>
      <w:r>
        <w:rPr>
          <w:rFonts w:ascii="Times New Roman"/>
          <w:b/>
          <w:i w:val="false"/>
          <w:color w:val="000000"/>
        </w:rPr>
        <w:t xml:space="preserve"> ___________________________________________________________________</w:t>
      </w:r>
    </w:p>
    <w:bookmarkEnd w:id="433"/>
    <w:bookmarkStart w:name="z448" w:id="434"/>
    <w:p>
      <w:pPr>
        <w:spacing w:after="0"/>
        <w:ind w:left="0"/>
        <w:jc w:val="left"/>
      </w:pPr>
      <w:r>
        <w:rPr>
          <w:rFonts w:ascii="Times New Roman"/>
          <w:b/>
          <w:i w:val="false"/>
          <w:color w:val="000000"/>
        </w:rPr>
        <w:t xml:space="preserve"> материалдық құндылықтардың тегі)</w:t>
      </w:r>
    </w:p>
    <w:bookmarkEnd w:id="434"/>
    <w:bookmarkStart w:name="z449" w:id="435"/>
    <w:p>
      <w:pPr>
        <w:spacing w:after="0"/>
        <w:ind w:left="0"/>
        <w:jc w:val="left"/>
      </w:pPr>
      <w:r>
        <w:rPr>
          <w:rFonts w:ascii="Times New Roman"/>
          <w:b/>
          <w:i w:val="false"/>
          <w:color w:val="000000"/>
        </w:rPr>
        <w:t xml:space="preserve"> Қолхат</w:t>
      </w:r>
    </w:p>
    <w:bookmarkEnd w:id="435"/>
    <w:bookmarkStart w:name="z450" w:id="436"/>
    <w:p>
      <w:pPr>
        <w:spacing w:after="0"/>
        <w:ind w:left="0"/>
        <w:jc w:val="both"/>
      </w:pPr>
      <w:r>
        <w:rPr>
          <w:rFonts w:ascii="Times New Roman"/>
          <w:b w:val="false"/>
          <w:i w:val="false"/>
          <w:color w:val="000000"/>
          <w:sz w:val="28"/>
        </w:rPr>
        <w:t>
      Мен (біз), __________________________________________________</w:t>
      </w:r>
    </w:p>
    <w:bookmarkEnd w:id="436"/>
    <w:bookmarkStart w:name="z451" w:id="437"/>
    <w:p>
      <w:pPr>
        <w:spacing w:after="0"/>
        <w:ind w:left="0"/>
        <w:jc w:val="both"/>
      </w:pPr>
      <w:r>
        <w:rPr>
          <w:rFonts w:ascii="Times New Roman"/>
          <w:b w:val="false"/>
          <w:i w:val="false"/>
          <w:color w:val="000000"/>
          <w:sz w:val="28"/>
        </w:rPr>
        <w:t>
                                     (тегі, аты, әкесінің аты (ол болған жағдайда)</w:t>
      </w:r>
    </w:p>
    <w:bookmarkEnd w:id="437"/>
    <w:bookmarkStart w:name="z452" w:id="438"/>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bookmarkEnd w:id="438"/>
    <w:bookmarkStart w:name="z453" w:id="439"/>
    <w:p>
      <w:pPr>
        <w:spacing w:after="0"/>
        <w:ind w:left="0"/>
        <w:jc w:val="both"/>
      </w:pPr>
      <w:r>
        <w:rPr>
          <w:rFonts w:ascii="Times New Roman"/>
          <w:b w:val="false"/>
          <w:i w:val="false"/>
          <w:color w:val="000000"/>
          <w:sz w:val="28"/>
        </w:rPr>
        <w:t>
      Соңғы құжаттар: кіріс бойынша № __________</w:t>
      </w:r>
    </w:p>
    <w:bookmarkEnd w:id="439"/>
    <w:bookmarkStart w:name="z454" w:id="440"/>
    <w:p>
      <w:pPr>
        <w:spacing w:after="0"/>
        <w:ind w:left="0"/>
        <w:jc w:val="both"/>
      </w:pPr>
      <w:r>
        <w:rPr>
          <w:rFonts w:ascii="Times New Roman"/>
          <w:b w:val="false"/>
          <w:i w:val="false"/>
          <w:color w:val="000000"/>
          <w:sz w:val="28"/>
        </w:rPr>
        <w:t>
                                    шығыс бойынша № ________</w:t>
      </w:r>
    </w:p>
    <w:bookmarkEnd w:id="440"/>
    <w:bookmarkStart w:name="z455" w:id="441"/>
    <w:p>
      <w:pPr>
        <w:spacing w:after="0"/>
        <w:ind w:left="0"/>
        <w:jc w:val="both"/>
      </w:pPr>
      <w:r>
        <w:rPr>
          <w:rFonts w:ascii="Times New Roman"/>
          <w:b w:val="false"/>
          <w:i w:val="false"/>
          <w:color w:val="000000"/>
          <w:sz w:val="28"/>
        </w:rPr>
        <w:t>
      Материалдық жауапты тұлға (тұлғалар):</w:t>
      </w:r>
    </w:p>
    <w:bookmarkEnd w:id="441"/>
    <w:bookmarkStart w:name="z456" w:id="442"/>
    <w:p>
      <w:pPr>
        <w:spacing w:after="0"/>
        <w:ind w:left="0"/>
        <w:jc w:val="both"/>
      </w:pPr>
      <w:r>
        <w:rPr>
          <w:rFonts w:ascii="Times New Roman"/>
          <w:b w:val="false"/>
          <w:i w:val="false"/>
          <w:color w:val="000000"/>
          <w:sz w:val="28"/>
        </w:rPr>
        <w:t>
      _______________________________________________________________</w:t>
      </w:r>
    </w:p>
    <w:bookmarkEnd w:id="442"/>
    <w:bookmarkStart w:name="z457" w:id="44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43"/>
    <w:bookmarkStart w:name="z458" w:id="444"/>
    <w:p>
      <w:pPr>
        <w:spacing w:after="0"/>
        <w:ind w:left="0"/>
        <w:jc w:val="both"/>
      </w:pPr>
      <w:r>
        <w:rPr>
          <w:rFonts w:ascii="Times New Roman"/>
          <w:b w:val="false"/>
          <w:i w:val="false"/>
          <w:color w:val="000000"/>
          <w:sz w:val="28"/>
        </w:rPr>
        <w:t>
      _______________________________________________________________</w:t>
      </w:r>
    </w:p>
    <w:bookmarkEnd w:id="444"/>
    <w:bookmarkStart w:name="z459" w:id="44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45"/>
    <w:bookmarkStart w:name="z460" w:id="446"/>
    <w:p>
      <w:pPr>
        <w:spacing w:after="0"/>
        <w:ind w:left="0"/>
        <w:jc w:val="both"/>
      </w:pPr>
      <w:r>
        <w:rPr>
          <w:rFonts w:ascii="Times New Roman"/>
          <w:b w:val="false"/>
          <w:i w:val="false"/>
          <w:color w:val="000000"/>
          <w:sz w:val="28"/>
        </w:rPr>
        <w:t>
      "__" _________ № ____ бұйрықтың (өкімнің) негізінде "_"</w:t>
      </w:r>
    </w:p>
    <w:bookmarkEnd w:id="446"/>
    <w:bookmarkStart w:name="z461" w:id="447"/>
    <w:p>
      <w:pPr>
        <w:spacing w:after="0"/>
        <w:ind w:left="0"/>
        <w:jc w:val="both"/>
      </w:pPr>
      <w:r>
        <w:rPr>
          <w:rFonts w:ascii="Times New Roman"/>
          <w:b w:val="false"/>
          <w:i w:val="false"/>
          <w:color w:val="000000"/>
          <w:sz w:val="28"/>
        </w:rPr>
        <w:t>
      ______ ______ жағдай бойынша баланстық №___ шотында есепке  алынғандарының іс жүзіндегі қалдықтарын алып тастау жүргізілді.</w:t>
      </w:r>
    </w:p>
    <w:bookmarkEnd w:id="447"/>
    <w:bookmarkStart w:name="z462" w:id="448"/>
    <w:p>
      <w:pPr>
        <w:spacing w:after="0"/>
        <w:ind w:left="0"/>
        <w:jc w:val="both"/>
      </w:pPr>
      <w:r>
        <w:rPr>
          <w:rFonts w:ascii="Times New Roman"/>
          <w:b w:val="false"/>
          <w:i w:val="false"/>
          <w:color w:val="000000"/>
          <w:sz w:val="28"/>
        </w:rPr>
        <w:t>
      Түгендеу: "___" _____________________ басталды</w:t>
      </w:r>
    </w:p>
    <w:bookmarkEnd w:id="448"/>
    <w:bookmarkStart w:name="z463" w:id="449"/>
    <w:p>
      <w:pPr>
        <w:spacing w:after="0"/>
        <w:ind w:left="0"/>
        <w:jc w:val="both"/>
      </w:pPr>
      <w:r>
        <w:rPr>
          <w:rFonts w:ascii="Times New Roman"/>
          <w:b w:val="false"/>
          <w:i w:val="false"/>
          <w:color w:val="000000"/>
          <w:sz w:val="28"/>
        </w:rPr>
        <w:t>
                        "___" _____________________ аяқталды</w:t>
      </w:r>
    </w:p>
    <w:bookmarkEnd w:id="449"/>
    <w:bookmarkStart w:name="z464" w:id="450"/>
    <w:p>
      <w:pPr>
        <w:spacing w:after="0"/>
        <w:ind w:left="0"/>
        <w:jc w:val="both"/>
      </w:pPr>
      <w:r>
        <w:rPr>
          <w:rFonts w:ascii="Times New Roman"/>
          <w:b w:val="false"/>
          <w:i w:val="false"/>
          <w:color w:val="000000"/>
          <w:sz w:val="28"/>
        </w:rPr>
        <w:t>
      Түгендеу кезінде мыналар белгіленді:</w:t>
      </w:r>
    </w:p>
    <w:bookmarkEnd w:id="450"/>
    <w:bookmarkStart w:name="z465" w:id="451"/>
    <w:p>
      <w:pPr>
        <w:spacing w:after="0"/>
        <w:ind w:left="0"/>
        <w:jc w:val="both"/>
      </w:pPr>
      <w:r>
        <w:rPr>
          <w:rFonts w:ascii="Times New Roman"/>
          <w:b w:val="false"/>
          <w:i w:val="false"/>
          <w:color w:val="000000"/>
          <w:sz w:val="28"/>
        </w:rPr>
        <w:t>
      (құстың және ара ұясының, малдың өнім беретін тобының әрбір тұқымы   жеке бөліммен толтырылады)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2"/>
          <w:p>
            <w:pPr>
              <w:spacing w:after="20"/>
              <w:ind w:left="20"/>
              <w:jc w:val="both"/>
            </w:pPr>
            <w:r>
              <w:rPr>
                <w:rFonts w:ascii="Times New Roman"/>
                <w:b w:val="false"/>
                <w:i w:val="false"/>
                <w:color w:val="000000"/>
                <w:sz w:val="20"/>
              </w:rPr>
              <w:t>
Р/с</w:t>
            </w:r>
          </w:p>
          <w:bookmarkEnd w:id="452"/>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(топтық тәртіппен есепке алынатындар үшін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53"/>
    <w:p>
      <w:pPr>
        <w:spacing w:after="0"/>
        <w:ind w:left="0"/>
        <w:jc w:val="both"/>
      </w:pPr>
      <w:r>
        <w:rPr>
          <w:rFonts w:ascii="Times New Roman"/>
          <w:b w:val="false"/>
          <w:i w:val="false"/>
          <w:color w:val="000000"/>
          <w:sz w:val="28"/>
        </w:rPr>
        <w:t>
      кестенің жалғасы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4"/>
          <w:p>
            <w:pPr>
              <w:spacing w:after="20"/>
              <w:ind w:left="20"/>
              <w:jc w:val="both"/>
            </w:pPr>
            <w:r>
              <w:rPr>
                <w:rFonts w:ascii="Times New Roman"/>
                <w:b w:val="false"/>
                <w:i w:val="false"/>
                <w:color w:val="000000"/>
                <w:sz w:val="20"/>
              </w:rPr>
              <w:t>
Жол</w:t>
            </w:r>
          </w:p>
          <w:bookmarkEnd w:id="454"/>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55"/>
    <w:p>
      <w:pPr>
        <w:spacing w:after="0"/>
        <w:ind w:left="0"/>
        <w:jc w:val="both"/>
      </w:pPr>
      <w:r>
        <w:rPr>
          <w:rFonts w:ascii="Times New Roman"/>
          <w:b w:val="false"/>
          <w:i w:val="false"/>
          <w:color w:val="000000"/>
          <w:sz w:val="28"/>
        </w:rPr>
        <w:t>
      Бірліктердің жалпы саны, іс жүзінде ________________________________</w:t>
      </w:r>
    </w:p>
    <w:bookmarkEnd w:id="455"/>
    <w:bookmarkStart w:name="z470" w:id="456"/>
    <w:p>
      <w:pPr>
        <w:spacing w:after="0"/>
        <w:ind w:left="0"/>
        <w:jc w:val="both"/>
      </w:pPr>
      <w:r>
        <w:rPr>
          <w:rFonts w:ascii="Times New Roman"/>
          <w:b w:val="false"/>
          <w:i w:val="false"/>
          <w:color w:val="000000"/>
          <w:sz w:val="28"/>
        </w:rPr>
        <w:t>
                                                                                             жазумен</w:t>
      </w:r>
    </w:p>
    <w:bookmarkEnd w:id="456"/>
    <w:bookmarkStart w:name="z471" w:id="457"/>
    <w:p>
      <w:pPr>
        <w:spacing w:after="0"/>
        <w:ind w:left="0"/>
        <w:jc w:val="both"/>
      </w:pPr>
      <w:r>
        <w:rPr>
          <w:rFonts w:ascii="Times New Roman"/>
          <w:b w:val="false"/>
          <w:i w:val="false"/>
          <w:color w:val="000000"/>
          <w:sz w:val="28"/>
        </w:rPr>
        <w:t>
      Тізімдеме бойынша іс жүзіндегі жиынтығы, теңге _____________________</w:t>
      </w:r>
    </w:p>
    <w:bookmarkEnd w:id="457"/>
    <w:bookmarkStart w:name="z472" w:id="458"/>
    <w:p>
      <w:pPr>
        <w:spacing w:after="0"/>
        <w:ind w:left="0"/>
        <w:jc w:val="both"/>
      </w:pPr>
      <w:r>
        <w:rPr>
          <w:rFonts w:ascii="Times New Roman"/>
          <w:b w:val="false"/>
          <w:i w:val="false"/>
          <w:color w:val="000000"/>
          <w:sz w:val="28"/>
        </w:rPr>
        <w:t>
                                                                                                        Жазумен</w:t>
      </w:r>
    </w:p>
    <w:bookmarkEnd w:id="458"/>
    <w:bookmarkStart w:name="z473" w:id="459"/>
    <w:p>
      <w:pPr>
        <w:spacing w:after="0"/>
        <w:ind w:left="0"/>
        <w:jc w:val="both"/>
      </w:pPr>
      <w:r>
        <w:rPr>
          <w:rFonts w:ascii="Times New Roman"/>
          <w:b w:val="false"/>
          <w:i w:val="false"/>
          <w:color w:val="000000"/>
          <w:sz w:val="28"/>
        </w:rPr>
        <w:t>
      Комиссия төрағасы: ______________________________________________</w:t>
      </w:r>
    </w:p>
    <w:bookmarkEnd w:id="459"/>
    <w:bookmarkStart w:name="z474" w:id="46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60"/>
    <w:bookmarkStart w:name="z475" w:id="461"/>
    <w:p>
      <w:pPr>
        <w:spacing w:after="0"/>
        <w:ind w:left="0"/>
        <w:jc w:val="both"/>
      </w:pPr>
      <w:r>
        <w:rPr>
          <w:rFonts w:ascii="Times New Roman"/>
          <w:b w:val="false"/>
          <w:i w:val="false"/>
          <w:color w:val="000000"/>
          <w:sz w:val="28"/>
        </w:rPr>
        <w:t>
      Комиссия мүшелері:</w:t>
      </w:r>
    </w:p>
    <w:bookmarkEnd w:id="461"/>
    <w:bookmarkStart w:name="z476" w:id="462"/>
    <w:p>
      <w:pPr>
        <w:spacing w:after="0"/>
        <w:ind w:left="0"/>
        <w:jc w:val="both"/>
      </w:pPr>
      <w:r>
        <w:rPr>
          <w:rFonts w:ascii="Times New Roman"/>
          <w:b w:val="false"/>
          <w:i w:val="false"/>
          <w:color w:val="000000"/>
          <w:sz w:val="28"/>
        </w:rPr>
        <w:t>
      ______________________________________________________________</w:t>
      </w:r>
    </w:p>
    <w:bookmarkEnd w:id="462"/>
    <w:bookmarkStart w:name="z477" w:id="46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63"/>
    <w:bookmarkStart w:name="z478" w:id="464"/>
    <w:p>
      <w:pPr>
        <w:spacing w:after="0"/>
        <w:ind w:left="0"/>
        <w:jc w:val="both"/>
      </w:pPr>
      <w:r>
        <w:rPr>
          <w:rFonts w:ascii="Times New Roman"/>
          <w:b w:val="false"/>
          <w:i w:val="false"/>
          <w:color w:val="000000"/>
          <w:sz w:val="28"/>
        </w:rPr>
        <w:t>
      ______________________________________________________________</w:t>
      </w:r>
    </w:p>
    <w:bookmarkEnd w:id="464"/>
    <w:bookmarkStart w:name="z479" w:id="46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65"/>
    <w:bookmarkStart w:name="z480" w:id="466"/>
    <w:p>
      <w:pPr>
        <w:spacing w:after="0"/>
        <w:ind w:left="0"/>
        <w:jc w:val="both"/>
      </w:pPr>
      <w:r>
        <w:rPr>
          <w:rFonts w:ascii="Times New Roman"/>
          <w:b w:val="false"/>
          <w:i w:val="false"/>
          <w:color w:val="000000"/>
          <w:sz w:val="28"/>
        </w:rPr>
        <w:t>
      ______________________________________________________________</w:t>
      </w:r>
    </w:p>
    <w:bookmarkEnd w:id="466"/>
    <w:bookmarkStart w:name="z481" w:id="46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67"/>
    <w:bookmarkStart w:name="z482" w:id="468"/>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w:t>
      </w:r>
    </w:p>
    <w:bookmarkEnd w:id="468"/>
    <w:bookmarkStart w:name="z483" w:id="469"/>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w:t>
      </w:r>
    </w:p>
    <w:bookmarkEnd w:id="469"/>
    <w:bookmarkStart w:name="z484" w:id="470"/>
    <w:p>
      <w:pPr>
        <w:spacing w:after="0"/>
        <w:ind w:left="0"/>
        <w:jc w:val="both"/>
      </w:pPr>
      <w:r>
        <w:rPr>
          <w:rFonts w:ascii="Times New Roman"/>
          <w:b w:val="false"/>
          <w:i w:val="false"/>
          <w:color w:val="000000"/>
          <w:sz w:val="28"/>
        </w:rPr>
        <w:t>
      Материалдық жауапты тұлға (тұлғалар):</w:t>
      </w:r>
    </w:p>
    <w:bookmarkEnd w:id="470"/>
    <w:bookmarkStart w:name="z485" w:id="471"/>
    <w:p>
      <w:pPr>
        <w:spacing w:after="0"/>
        <w:ind w:left="0"/>
        <w:jc w:val="both"/>
      </w:pPr>
      <w:r>
        <w:rPr>
          <w:rFonts w:ascii="Times New Roman"/>
          <w:b w:val="false"/>
          <w:i w:val="false"/>
          <w:color w:val="000000"/>
          <w:sz w:val="28"/>
        </w:rPr>
        <w:t>
      _____________________________________________________________</w:t>
      </w:r>
    </w:p>
    <w:bookmarkEnd w:id="471"/>
    <w:bookmarkStart w:name="z486" w:id="47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72"/>
    <w:bookmarkStart w:name="z487" w:id="473"/>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473"/>
    <w:bookmarkStart w:name="z488" w:id="474"/>
    <w:p>
      <w:pPr>
        <w:spacing w:after="0"/>
        <w:ind w:left="0"/>
        <w:jc w:val="both"/>
      </w:pPr>
      <w:r>
        <w:rPr>
          <w:rFonts w:ascii="Times New Roman"/>
          <w:b w:val="false"/>
          <w:i w:val="false"/>
          <w:color w:val="000000"/>
          <w:sz w:val="28"/>
        </w:rPr>
        <w:t>
      _____________________________________________________________</w:t>
      </w:r>
    </w:p>
    <w:bookmarkEnd w:id="474"/>
    <w:bookmarkStart w:name="z489" w:id="47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75"/>
    <w:bookmarkStart w:name="z490" w:id="476"/>
    <w:p>
      <w:pPr>
        <w:spacing w:after="0"/>
        <w:ind w:left="0"/>
        <w:jc w:val="both"/>
      </w:pPr>
      <w:r>
        <w:rPr>
          <w:rFonts w:ascii="Times New Roman"/>
          <w:b w:val="false"/>
          <w:i w:val="false"/>
          <w:color w:val="000000"/>
          <w:sz w:val="28"/>
        </w:rPr>
        <w:t>
      "__" ______________ ______</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92" w:id="477"/>
    <w:p>
      <w:pPr>
        <w:spacing w:after="0"/>
        <w:ind w:left="0"/>
        <w:jc w:val="both"/>
      </w:pPr>
      <w:r>
        <w:rPr>
          <w:rFonts w:ascii="Times New Roman"/>
          <w:b w:val="false"/>
          <w:i w:val="false"/>
          <w:color w:val="000000"/>
          <w:sz w:val="28"/>
        </w:rPr>
        <w:t>
      Атауы ___________________________</w:t>
      </w:r>
    </w:p>
    <w:bookmarkEnd w:id="477"/>
    <w:bookmarkStart w:name="z493" w:id="478"/>
    <w:p>
      <w:pPr>
        <w:spacing w:after="0"/>
        <w:ind w:left="0"/>
        <w:jc w:val="both"/>
      </w:pPr>
      <w:r>
        <w:rPr>
          <w:rFonts w:ascii="Times New Roman"/>
          <w:b w:val="false"/>
          <w:i w:val="false"/>
          <w:color w:val="000000"/>
          <w:sz w:val="28"/>
        </w:rPr>
        <w:t>
                     мемлекеттік мекеменің коды</w:t>
      </w:r>
    </w:p>
    <w:bookmarkEnd w:id="478"/>
    <w:bookmarkStart w:name="z494" w:id="479"/>
    <w:p>
      <w:pPr>
        <w:spacing w:after="0"/>
        <w:ind w:left="0"/>
        <w:jc w:val="both"/>
      </w:pPr>
      <w:r>
        <w:rPr>
          <w:rFonts w:ascii="Times New Roman"/>
          <w:b w:val="false"/>
          <w:i w:val="false"/>
          <w:color w:val="000000"/>
          <w:sz w:val="28"/>
        </w:rPr>
        <w:t>
      Бөлімше бойынша ___________________</w:t>
      </w:r>
    </w:p>
    <w:bookmarkEnd w:id="479"/>
    <w:bookmarkStart w:name="z495" w:id="480"/>
    <w:p>
      <w:pPr>
        <w:spacing w:after="0"/>
        <w:ind w:left="0"/>
        <w:jc w:val="both"/>
      </w:pPr>
      <w:r>
        <w:rPr>
          <w:rFonts w:ascii="Times New Roman"/>
          <w:b w:val="false"/>
          <w:i w:val="false"/>
          <w:color w:val="000000"/>
          <w:sz w:val="28"/>
        </w:rPr>
        <w:t>
      Материалдық жауапты тұлға (тұлғалар) бойынша:</w:t>
      </w:r>
    </w:p>
    <w:bookmarkEnd w:id="480"/>
    <w:bookmarkStart w:name="z496" w:id="481"/>
    <w:p>
      <w:pPr>
        <w:spacing w:after="0"/>
        <w:ind w:left="0"/>
        <w:jc w:val="both"/>
      </w:pPr>
      <w:r>
        <w:rPr>
          <w:rFonts w:ascii="Times New Roman"/>
          <w:b w:val="false"/>
          <w:i w:val="false"/>
          <w:color w:val="000000"/>
          <w:sz w:val="28"/>
        </w:rPr>
        <w:t>
      ____________________________________________</w:t>
      </w:r>
    </w:p>
    <w:bookmarkEnd w:id="481"/>
    <w:bookmarkStart w:name="z497" w:id="482"/>
    <w:p>
      <w:pPr>
        <w:spacing w:after="0"/>
        <w:ind w:left="0"/>
        <w:jc w:val="left"/>
      </w:pPr>
      <w:r>
        <w:rPr>
          <w:rFonts w:ascii="Times New Roman"/>
          <w:b/>
          <w:i w:val="false"/>
          <w:color w:val="000000"/>
        </w:rPr>
        <w:t xml:space="preserve"> Өзге де негізгі құралға жататын жануарлардың</w:t>
      </w:r>
    </w:p>
    <w:bookmarkEnd w:id="482"/>
    <w:bookmarkStart w:name="z498" w:id="483"/>
    <w:p>
      <w:pPr>
        <w:spacing w:after="0"/>
        <w:ind w:left="0"/>
        <w:jc w:val="left"/>
      </w:pPr>
      <w:r>
        <w:rPr>
          <w:rFonts w:ascii="Times New Roman"/>
          <w:b/>
          <w:i w:val="false"/>
          <w:color w:val="000000"/>
        </w:rPr>
        <w:t xml:space="preserve"> № ___ түгендеу тізімдемесі (салыстыру ведомосі)</w:t>
      </w:r>
    </w:p>
    <w:bookmarkEnd w:id="483"/>
    <w:bookmarkStart w:name="z499" w:id="484"/>
    <w:p>
      <w:pPr>
        <w:spacing w:after="0"/>
        <w:ind w:left="0"/>
        <w:jc w:val="left"/>
      </w:pPr>
      <w:r>
        <w:rPr>
          <w:rFonts w:ascii="Times New Roman"/>
          <w:b/>
          <w:i w:val="false"/>
          <w:color w:val="000000"/>
        </w:rPr>
        <w:t xml:space="preserve"> _____________________________________________________________</w:t>
      </w:r>
    </w:p>
    <w:bookmarkEnd w:id="484"/>
    <w:bookmarkStart w:name="z500" w:id="485"/>
    <w:p>
      <w:pPr>
        <w:spacing w:after="0"/>
        <w:ind w:left="0"/>
        <w:jc w:val="left"/>
      </w:pPr>
      <w:r>
        <w:rPr>
          <w:rFonts w:ascii="Times New Roman"/>
          <w:b/>
          <w:i w:val="false"/>
          <w:color w:val="000000"/>
        </w:rPr>
        <w:t xml:space="preserve"> (материалдық құндылықтардың тегі)</w:t>
      </w:r>
    </w:p>
    <w:bookmarkEnd w:id="485"/>
    <w:bookmarkStart w:name="z501" w:id="486"/>
    <w:p>
      <w:pPr>
        <w:spacing w:after="0"/>
        <w:ind w:left="0"/>
        <w:jc w:val="left"/>
      </w:pPr>
      <w:r>
        <w:rPr>
          <w:rFonts w:ascii="Times New Roman"/>
          <w:b/>
          <w:i w:val="false"/>
          <w:color w:val="000000"/>
        </w:rPr>
        <w:t xml:space="preserve"> Қолхат</w:t>
      </w:r>
    </w:p>
    <w:bookmarkEnd w:id="486"/>
    <w:bookmarkStart w:name="z502" w:id="487"/>
    <w:p>
      <w:pPr>
        <w:spacing w:after="0"/>
        <w:ind w:left="0"/>
        <w:jc w:val="both"/>
      </w:pPr>
      <w:r>
        <w:rPr>
          <w:rFonts w:ascii="Times New Roman"/>
          <w:b w:val="false"/>
          <w:i w:val="false"/>
          <w:color w:val="000000"/>
          <w:sz w:val="28"/>
        </w:rPr>
        <w:t>
      Мен (біз), ______________________________________________________</w:t>
      </w:r>
    </w:p>
    <w:bookmarkEnd w:id="487"/>
    <w:bookmarkStart w:name="z503" w:id="488"/>
    <w:p>
      <w:pPr>
        <w:spacing w:after="0"/>
        <w:ind w:left="0"/>
        <w:jc w:val="both"/>
      </w:pPr>
      <w:r>
        <w:rPr>
          <w:rFonts w:ascii="Times New Roman"/>
          <w:b w:val="false"/>
          <w:i w:val="false"/>
          <w:color w:val="000000"/>
          <w:sz w:val="28"/>
        </w:rPr>
        <w:t>
                                      (тегі, аты, әкесінің аты (ол болған жағдайда)</w:t>
      </w:r>
    </w:p>
    <w:bookmarkEnd w:id="488"/>
    <w:bookmarkStart w:name="z504" w:id="489"/>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bookmarkEnd w:id="489"/>
    <w:bookmarkStart w:name="z505" w:id="490"/>
    <w:p>
      <w:pPr>
        <w:spacing w:after="0"/>
        <w:ind w:left="0"/>
        <w:jc w:val="both"/>
      </w:pPr>
      <w:r>
        <w:rPr>
          <w:rFonts w:ascii="Times New Roman"/>
          <w:b w:val="false"/>
          <w:i w:val="false"/>
          <w:color w:val="000000"/>
          <w:sz w:val="28"/>
        </w:rPr>
        <w:t>
      Соңғы құжаттар: кіріс бойынша № _________________________</w:t>
      </w:r>
    </w:p>
    <w:bookmarkEnd w:id="490"/>
    <w:bookmarkStart w:name="z506" w:id="491"/>
    <w:p>
      <w:pPr>
        <w:spacing w:after="0"/>
        <w:ind w:left="0"/>
        <w:jc w:val="both"/>
      </w:pPr>
      <w:r>
        <w:rPr>
          <w:rFonts w:ascii="Times New Roman"/>
          <w:b w:val="false"/>
          <w:i w:val="false"/>
          <w:color w:val="000000"/>
          <w:sz w:val="28"/>
        </w:rPr>
        <w:t>
                                    шығыс бойынша № _______________________</w:t>
      </w:r>
    </w:p>
    <w:bookmarkEnd w:id="491"/>
    <w:bookmarkStart w:name="z507" w:id="492"/>
    <w:p>
      <w:pPr>
        <w:spacing w:after="0"/>
        <w:ind w:left="0"/>
        <w:jc w:val="both"/>
      </w:pPr>
      <w:r>
        <w:rPr>
          <w:rFonts w:ascii="Times New Roman"/>
          <w:b w:val="false"/>
          <w:i w:val="false"/>
          <w:color w:val="000000"/>
          <w:sz w:val="28"/>
        </w:rPr>
        <w:t>
      Материалдық жауапты тұлға (тұлғалар):</w:t>
      </w:r>
    </w:p>
    <w:bookmarkEnd w:id="492"/>
    <w:bookmarkStart w:name="z508" w:id="493"/>
    <w:p>
      <w:pPr>
        <w:spacing w:after="0"/>
        <w:ind w:left="0"/>
        <w:jc w:val="both"/>
      </w:pPr>
      <w:r>
        <w:rPr>
          <w:rFonts w:ascii="Times New Roman"/>
          <w:b w:val="false"/>
          <w:i w:val="false"/>
          <w:color w:val="000000"/>
          <w:sz w:val="28"/>
        </w:rPr>
        <w:t>
      _____________________________________________________________</w:t>
      </w:r>
    </w:p>
    <w:bookmarkEnd w:id="493"/>
    <w:bookmarkStart w:name="z509" w:id="49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94"/>
    <w:bookmarkStart w:name="z510" w:id="495"/>
    <w:p>
      <w:pPr>
        <w:spacing w:after="0"/>
        <w:ind w:left="0"/>
        <w:jc w:val="both"/>
      </w:pPr>
      <w:r>
        <w:rPr>
          <w:rFonts w:ascii="Times New Roman"/>
          <w:b w:val="false"/>
          <w:i w:val="false"/>
          <w:color w:val="000000"/>
          <w:sz w:val="28"/>
        </w:rPr>
        <w:t>
      ______________________________________________________________</w:t>
      </w:r>
    </w:p>
    <w:bookmarkEnd w:id="495"/>
    <w:bookmarkStart w:name="z511" w:id="49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496"/>
    <w:bookmarkStart w:name="z512" w:id="497"/>
    <w:p>
      <w:pPr>
        <w:spacing w:after="0"/>
        <w:ind w:left="0"/>
        <w:jc w:val="both"/>
      </w:pPr>
      <w:r>
        <w:rPr>
          <w:rFonts w:ascii="Times New Roman"/>
          <w:b w:val="false"/>
          <w:i w:val="false"/>
          <w:color w:val="000000"/>
          <w:sz w:val="28"/>
        </w:rPr>
        <w:t>
      ____ __________ № ____ бұйрықтың (өкімнің) негізінде ___ _______  ________ жағдай бойынша №___ баланс шотында есепке алынғандарының іс  жүзіндегі құндылықтарын алып тастау жүргізілді.</w:t>
      </w:r>
    </w:p>
    <w:bookmarkEnd w:id="497"/>
    <w:bookmarkStart w:name="z513" w:id="498"/>
    <w:p>
      <w:pPr>
        <w:spacing w:after="0"/>
        <w:ind w:left="0"/>
        <w:jc w:val="both"/>
      </w:pPr>
      <w:r>
        <w:rPr>
          <w:rFonts w:ascii="Times New Roman"/>
          <w:b w:val="false"/>
          <w:i w:val="false"/>
          <w:color w:val="000000"/>
          <w:sz w:val="28"/>
        </w:rPr>
        <w:t>
      Түгендеу: "___"_____________________ басталды</w:t>
      </w:r>
    </w:p>
    <w:bookmarkEnd w:id="498"/>
    <w:bookmarkStart w:name="z514" w:id="499"/>
    <w:p>
      <w:pPr>
        <w:spacing w:after="0"/>
        <w:ind w:left="0"/>
        <w:jc w:val="both"/>
      </w:pPr>
      <w:r>
        <w:rPr>
          <w:rFonts w:ascii="Times New Roman"/>
          <w:b w:val="false"/>
          <w:i w:val="false"/>
          <w:color w:val="000000"/>
          <w:sz w:val="28"/>
        </w:rPr>
        <w:t>
                        "___" _____________________ аяқталды</w:t>
      </w:r>
    </w:p>
    <w:bookmarkEnd w:id="499"/>
    <w:bookmarkStart w:name="z515" w:id="500"/>
    <w:p>
      <w:pPr>
        <w:spacing w:after="0"/>
        <w:ind w:left="0"/>
        <w:jc w:val="both"/>
      </w:pPr>
      <w:r>
        <w:rPr>
          <w:rFonts w:ascii="Times New Roman"/>
          <w:b w:val="false"/>
          <w:i w:val="false"/>
          <w:color w:val="000000"/>
          <w:sz w:val="28"/>
        </w:rPr>
        <w:t>
                         Түгендеу кезінде мыналар белгіленді: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1"/>
          <w:p>
            <w:pPr>
              <w:spacing w:after="20"/>
              <w:ind w:left="20"/>
              <w:jc w:val="both"/>
            </w:pPr>
            <w:r>
              <w:rPr>
                <w:rFonts w:ascii="Times New Roman"/>
                <w:b w:val="false"/>
                <w:i w:val="false"/>
                <w:color w:val="000000"/>
                <w:sz w:val="20"/>
              </w:rPr>
              <w:t>
Р/с</w:t>
            </w:r>
          </w:p>
          <w:bookmarkEnd w:id="501"/>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(топтық тәртіппен есепке алынатындар үшін жынысы)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502"/>
    <w:p>
      <w:pPr>
        <w:spacing w:after="0"/>
        <w:ind w:left="0"/>
        <w:jc w:val="both"/>
      </w:pPr>
      <w:r>
        <w:rPr>
          <w:rFonts w:ascii="Times New Roman"/>
          <w:b w:val="false"/>
          <w:i w:val="false"/>
          <w:color w:val="000000"/>
          <w:sz w:val="28"/>
        </w:rPr>
        <w:t>
      Бірліктердің жалпы саны, іс жүзінде ________________________________</w:t>
      </w:r>
    </w:p>
    <w:bookmarkEnd w:id="502"/>
    <w:bookmarkStart w:name="z518" w:id="503"/>
    <w:p>
      <w:pPr>
        <w:spacing w:after="0"/>
        <w:ind w:left="0"/>
        <w:jc w:val="both"/>
      </w:pPr>
      <w:r>
        <w:rPr>
          <w:rFonts w:ascii="Times New Roman"/>
          <w:b w:val="false"/>
          <w:i w:val="false"/>
          <w:color w:val="000000"/>
          <w:sz w:val="28"/>
        </w:rPr>
        <w:t>
                                                                                              жазумен</w:t>
      </w:r>
    </w:p>
    <w:bookmarkEnd w:id="503"/>
    <w:bookmarkStart w:name="z519" w:id="504"/>
    <w:p>
      <w:pPr>
        <w:spacing w:after="0"/>
        <w:ind w:left="0"/>
        <w:jc w:val="both"/>
      </w:pPr>
      <w:r>
        <w:rPr>
          <w:rFonts w:ascii="Times New Roman"/>
          <w:b w:val="false"/>
          <w:i w:val="false"/>
          <w:color w:val="000000"/>
          <w:sz w:val="28"/>
        </w:rPr>
        <w:t>
      Тізімдеме бойынша іс жүзіндегі жиынтығы, теңге ____________________</w:t>
      </w:r>
    </w:p>
    <w:bookmarkEnd w:id="504"/>
    <w:bookmarkStart w:name="z520" w:id="505"/>
    <w:p>
      <w:pPr>
        <w:spacing w:after="0"/>
        <w:ind w:left="0"/>
        <w:jc w:val="both"/>
      </w:pPr>
      <w:r>
        <w:rPr>
          <w:rFonts w:ascii="Times New Roman"/>
          <w:b w:val="false"/>
          <w:i w:val="false"/>
          <w:color w:val="000000"/>
          <w:sz w:val="28"/>
        </w:rPr>
        <w:t>
                                                                                                        Жазумен</w:t>
      </w:r>
    </w:p>
    <w:bookmarkEnd w:id="505"/>
    <w:bookmarkStart w:name="z521" w:id="506"/>
    <w:p>
      <w:pPr>
        <w:spacing w:after="0"/>
        <w:ind w:left="0"/>
        <w:jc w:val="both"/>
      </w:pPr>
      <w:r>
        <w:rPr>
          <w:rFonts w:ascii="Times New Roman"/>
          <w:b w:val="false"/>
          <w:i w:val="false"/>
          <w:color w:val="000000"/>
          <w:sz w:val="28"/>
        </w:rPr>
        <w:t>
      Комиссия төрағасы: _______________ ____________________________</w:t>
      </w:r>
    </w:p>
    <w:bookmarkEnd w:id="506"/>
    <w:bookmarkStart w:name="z522" w:id="50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07"/>
    <w:bookmarkStart w:name="z523" w:id="508"/>
    <w:p>
      <w:pPr>
        <w:spacing w:after="0"/>
        <w:ind w:left="0"/>
        <w:jc w:val="both"/>
      </w:pPr>
      <w:r>
        <w:rPr>
          <w:rFonts w:ascii="Times New Roman"/>
          <w:b w:val="false"/>
          <w:i w:val="false"/>
          <w:color w:val="000000"/>
          <w:sz w:val="28"/>
        </w:rPr>
        <w:t>
      Комиссия мүшелері:</w:t>
      </w:r>
    </w:p>
    <w:bookmarkEnd w:id="508"/>
    <w:bookmarkStart w:name="z524" w:id="509"/>
    <w:p>
      <w:pPr>
        <w:spacing w:after="0"/>
        <w:ind w:left="0"/>
        <w:jc w:val="both"/>
      </w:pPr>
      <w:r>
        <w:rPr>
          <w:rFonts w:ascii="Times New Roman"/>
          <w:b w:val="false"/>
          <w:i w:val="false"/>
          <w:color w:val="000000"/>
          <w:sz w:val="28"/>
        </w:rPr>
        <w:t>
      _______________________________________________________________</w:t>
      </w:r>
    </w:p>
    <w:bookmarkEnd w:id="509"/>
    <w:bookmarkStart w:name="z525" w:id="51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10"/>
    <w:bookmarkStart w:name="z526" w:id="511"/>
    <w:p>
      <w:pPr>
        <w:spacing w:after="0"/>
        <w:ind w:left="0"/>
        <w:jc w:val="both"/>
      </w:pPr>
      <w:r>
        <w:rPr>
          <w:rFonts w:ascii="Times New Roman"/>
          <w:b w:val="false"/>
          <w:i w:val="false"/>
          <w:color w:val="000000"/>
          <w:sz w:val="28"/>
        </w:rPr>
        <w:t>
      _______________________________________________________________</w:t>
      </w:r>
    </w:p>
    <w:bookmarkEnd w:id="511"/>
    <w:bookmarkStart w:name="z527" w:id="51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12"/>
    <w:bookmarkStart w:name="z528" w:id="513"/>
    <w:p>
      <w:pPr>
        <w:spacing w:after="0"/>
        <w:ind w:left="0"/>
        <w:jc w:val="both"/>
      </w:pPr>
      <w:r>
        <w:rPr>
          <w:rFonts w:ascii="Times New Roman"/>
          <w:b w:val="false"/>
          <w:i w:val="false"/>
          <w:color w:val="000000"/>
          <w:sz w:val="28"/>
        </w:rPr>
        <w:t>
      _______________________________________________________________</w:t>
      </w:r>
    </w:p>
    <w:bookmarkEnd w:id="513"/>
    <w:bookmarkStart w:name="z529" w:id="51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14"/>
    <w:bookmarkStart w:name="z530" w:id="515"/>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w:t>
      </w:r>
    </w:p>
    <w:bookmarkEnd w:id="515"/>
    <w:bookmarkStart w:name="z531" w:id="516"/>
    <w:p>
      <w:pPr>
        <w:spacing w:after="0"/>
        <w:ind w:left="0"/>
        <w:jc w:val="both"/>
      </w:pPr>
      <w:r>
        <w:rPr>
          <w:rFonts w:ascii="Times New Roman"/>
          <w:b w:val="false"/>
          <w:i w:val="false"/>
          <w:color w:val="000000"/>
          <w:sz w:val="28"/>
        </w:rPr>
        <w:t>
      Материалдық жауапты тұлға (тұлғалар):</w:t>
      </w:r>
    </w:p>
    <w:bookmarkEnd w:id="516"/>
    <w:bookmarkStart w:name="z532" w:id="517"/>
    <w:p>
      <w:pPr>
        <w:spacing w:after="0"/>
        <w:ind w:left="0"/>
        <w:jc w:val="both"/>
      </w:pPr>
      <w:r>
        <w:rPr>
          <w:rFonts w:ascii="Times New Roman"/>
          <w:b w:val="false"/>
          <w:i w:val="false"/>
          <w:color w:val="000000"/>
          <w:sz w:val="28"/>
        </w:rPr>
        <w:t>
      _______________________________________________________________</w:t>
      </w:r>
    </w:p>
    <w:bookmarkEnd w:id="517"/>
    <w:bookmarkStart w:name="z533" w:id="51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18"/>
    <w:bookmarkStart w:name="z534" w:id="519"/>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519"/>
    <w:bookmarkStart w:name="z535" w:id="520"/>
    <w:p>
      <w:pPr>
        <w:spacing w:after="0"/>
        <w:ind w:left="0"/>
        <w:jc w:val="both"/>
      </w:pPr>
      <w:r>
        <w:rPr>
          <w:rFonts w:ascii="Times New Roman"/>
          <w:b w:val="false"/>
          <w:i w:val="false"/>
          <w:color w:val="000000"/>
          <w:sz w:val="28"/>
        </w:rPr>
        <w:t>
      ______________________________________________________________</w:t>
      </w:r>
    </w:p>
    <w:bookmarkEnd w:id="520"/>
    <w:bookmarkStart w:name="z536" w:id="52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21"/>
    <w:bookmarkStart w:name="z537" w:id="522"/>
    <w:p>
      <w:pPr>
        <w:spacing w:after="0"/>
        <w:ind w:left="0"/>
        <w:jc w:val="both"/>
      </w:pPr>
      <w:r>
        <w:rPr>
          <w:rFonts w:ascii="Times New Roman"/>
          <w:b w:val="false"/>
          <w:i w:val="false"/>
          <w:color w:val="000000"/>
          <w:sz w:val="28"/>
        </w:rPr>
        <w:t>
      "___"____________ ________</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539" w:id="523"/>
    <w:p>
      <w:pPr>
        <w:spacing w:after="0"/>
        <w:ind w:left="0"/>
        <w:jc w:val="both"/>
      </w:pPr>
      <w:r>
        <w:rPr>
          <w:rFonts w:ascii="Times New Roman"/>
          <w:b w:val="false"/>
          <w:i w:val="false"/>
          <w:color w:val="000000"/>
          <w:sz w:val="28"/>
        </w:rPr>
        <w:t>
      Атауы ________________________</w:t>
      </w:r>
    </w:p>
    <w:bookmarkEnd w:id="523"/>
    <w:bookmarkStart w:name="z540" w:id="524"/>
    <w:p>
      <w:pPr>
        <w:spacing w:after="0"/>
        <w:ind w:left="0"/>
        <w:jc w:val="both"/>
      </w:pPr>
      <w:r>
        <w:rPr>
          <w:rFonts w:ascii="Times New Roman"/>
          <w:b w:val="false"/>
          <w:i w:val="false"/>
          <w:color w:val="000000"/>
          <w:sz w:val="28"/>
        </w:rPr>
        <w:t>
                  мемлекеттік мекеменің коды</w:t>
      </w:r>
    </w:p>
    <w:bookmarkEnd w:id="524"/>
    <w:bookmarkStart w:name="z541" w:id="525"/>
    <w:p>
      <w:pPr>
        <w:spacing w:after="0"/>
        <w:ind w:left="0"/>
        <w:jc w:val="both"/>
      </w:pPr>
      <w:r>
        <w:rPr>
          <w:rFonts w:ascii="Times New Roman"/>
          <w:b w:val="false"/>
          <w:i w:val="false"/>
          <w:color w:val="000000"/>
          <w:sz w:val="28"/>
        </w:rPr>
        <w:t>
      Бөлімше бойынша _____________________</w:t>
      </w:r>
    </w:p>
    <w:bookmarkEnd w:id="525"/>
    <w:bookmarkStart w:name="z542" w:id="526"/>
    <w:p>
      <w:pPr>
        <w:spacing w:after="0"/>
        <w:ind w:left="0"/>
        <w:jc w:val="both"/>
      </w:pPr>
      <w:r>
        <w:rPr>
          <w:rFonts w:ascii="Times New Roman"/>
          <w:b w:val="false"/>
          <w:i w:val="false"/>
          <w:color w:val="000000"/>
          <w:sz w:val="28"/>
        </w:rPr>
        <w:t>
      Материалдық жауапты тұлға (тұлғалар) бойынша:</w:t>
      </w:r>
    </w:p>
    <w:bookmarkEnd w:id="526"/>
    <w:bookmarkStart w:name="z543" w:id="527"/>
    <w:p>
      <w:pPr>
        <w:spacing w:after="0"/>
        <w:ind w:left="0"/>
        <w:jc w:val="both"/>
      </w:pPr>
      <w:r>
        <w:rPr>
          <w:rFonts w:ascii="Times New Roman"/>
          <w:b w:val="false"/>
          <w:i w:val="false"/>
          <w:color w:val="000000"/>
          <w:sz w:val="28"/>
        </w:rPr>
        <w:t>
      ___________________________________________</w:t>
      </w:r>
    </w:p>
    <w:bookmarkEnd w:id="527"/>
    <w:bookmarkStart w:name="z544" w:id="528"/>
    <w:p>
      <w:pPr>
        <w:spacing w:after="0"/>
        <w:ind w:left="0"/>
        <w:jc w:val="left"/>
      </w:pPr>
      <w:r>
        <w:rPr>
          <w:rFonts w:ascii="Times New Roman"/>
          <w:b/>
          <w:i w:val="false"/>
          <w:color w:val="000000"/>
        </w:rPr>
        <w:t xml:space="preserve"> Өзге де материалдарға жататын жануарлардың</w:t>
      </w:r>
    </w:p>
    <w:bookmarkEnd w:id="528"/>
    <w:bookmarkStart w:name="z545" w:id="529"/>
    <w:p>
      <w:pPr>
        <w:spacing w:after="0"/>
        <w:ind w:left="0"/>
        <w:jc w:val="left"/>
      </w:pPr>
      <w:r>
        <w:rPr>
          <w:rFonts w:ascii="Times New Roman"/>
          <w:b/>
          <w:i w:val="false"/>
          <w:color w:val="000000"/>
        </w:rPr>
        <w:t xml:space="preserve"> № ___ түгендеу тізімдемесі (салыстыру ведомосі)</w:t>
      </w:r>
    </w:p>
    <w:bookmarkEnd w:id="529"/>
    <w:bookmarkStart w:name="z546" w:id="530"/>
    <w:p>
      <w:pPr>
        <w:spacing w:after="0"/>
        <w:ind w:left="0"/>
        <w:jc w:val="left"/>
      </w:pPr>
      <w:r>
        <w:rPr>
          <w:rFonts w:ascii="Times New Roman"/>
          <w:b/>
          <w:i w:val="false"/>
          <w:color w:val="000000"/>
        </w:rPr>
        <w:t xml:space="preserve"> _______________________</w:t>
      </w:r>
    </w:p>
    <w:bookmarkEnd w:id="530"/>
    <w:bookmarkStart w:name="z547" w:id="531"/>
    <w:p>
      <w:pPr>
        <w:spacing w:after="0"/>
        <w:ind w:left="0"/>
        <w:jc w:val="left"/>
      </w:pPr>
      <w:r>
        <w:rPr>
          <w:rFonts w:ascii="Times New Roman"/>
          <w:b/>
          <w:i w:val="false"/>
          <w:color w:val="000000"/>
        </w:rPr>
        <w:t xml:space="preserve"> Қолхат</w:t>
      </w:r>
    </w:p>
    <w:bookmarkEnd w:id="531"/>
    <w:bookmarkStart w:name="z548" w:id="532"/>
    <w:p>
      <w:pPr>
        <w:spacing w:after="0"/>
        <w:ind w:left="0"/>
        <w:jc w:val="both"/>
      </w:pPr>
      <w:r>
        <w:rPr>
          <w:rFonts w:ascii="Times New Roman"/>
          <w:b w:val="false"/>
          <w:i w:val="false"/>
          <w:color w:val="000000"/>
          <w:sz w:val="28"/>
        </w:rPr>
        <w:t>
      Мен (біз), _____________________________________ түгендеуді жүргізу</w:t>
      </w:r>
    </w:p>
    <w:bookmarkEnd w:id="532"/>
    <w:bookmarkStart w:name="z549" w:id="533"/>
    <w:p>
      <w:pPr>
        <w:spacing w:after="0"/>
        <w:ind w:left="0"/>
        <w:jc w:val="both"/>
      </w:pPr>
      <w:r>
        <w:rPr>
          <w:rFonts w:ascii="Times New Roman"/>
          <w:b w:val="false"/>
          <w:i w:val="false"/>
          <w:color w:val="000000"/>
          <w:sz w:val="28"/>
        </w:rPr>
        <w:t>
                      (тегі, аты, әкесінің аты (ол болған жағдайда)</w:t>
      </w:r>
    </w:p>
    <w:bookmarkEnd w:id="533"/>
    <w:bookmarkStart w:name="z550" w:id="534"/>
    <w:p>
      <w:pPr>
        <w:spacing w:after="0"/>
        <w:ind w:left="0"/>
        <w:jc w:val="both"/>
      </w:pPr>
      <w:r>
        <w:rPr>
          <w:rFonts w:ascii="Times New Roman"/>
          <w:b w:val="false"/>
          <w:i w:val="false"/>
          <w:color w:val="000000"/>
          <w:sz w:val="28"/>
        </w:rPr>
        <w:t>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bookmarkEnd w:id="534"/>
    <w:bookmarkStart w:name="z551" w:id="535"/>
    <w:p>
      <w:pPr>
        <w:spacing w:after="0"/>
        <w:ind w:left="0"/>
        <w:jc w:val="both"/>
      </w:pPr>
      <w:r>
        <w:rPr>
          <w:rFonts w:ascii="Times New Roman"/>
          <w:b w:val="false"/>
          <w:i w:val="false"/>
          <w:color w:val="000000"/>
          <w:sz w:val="28"/>
        </w:rPr>
        <w:t>
      Соңғы құжаттар: кіріс бойынша № ________________________</w:t>
      </w:r>
    </w:p>
    <w:bookmarkEnd w:id="535"/>
    <w:bookmarkStart w:name="z552" w:id="536"/>
    <w:p>
      <w:pPr>
        <w:spacing w:after="0"/>
        <w:ind w:left="0"/>
        <w:jc w:val="both"/>
      </w:pPr>
      <w:r>
        <w:rPr>
          <w:rFonts w:ascii="Times New Roman"/>
          <w:b w:val="false"/>
          <w:i w:val="false"/>
          <w:color w:val="000000"/>
          <w:sz w:val="28"/>
        </w:rPr>
        <w:t>
                                    шығыс бойынша № ______________________</w:t>
      </w:r>
    </w:p>
    <w:bookmarkEnd w:id="536"/>
    <w:bookmarkStart w:name="z553" w:id="537"/>
    <w:p>
      <w:pPr>
        <w:spacing w:after="0"/>
        <w:ind w:left="0"/>
        <w:jc w:val="both"/>
      </w:pPr>
      <w:r>
        <w:rPr>
          <w:rFonts w:ascii="Times New Roman"/>
          <w:b w:val="false"/>
          <w:i w:val="false"/>
          <w:color w:val="000000"/>
          <w:sz w:val="28"/>
        </w:rPr>
        <w:t>
      Материалдық жауапты тұлға (тұлғалар):</w:t>
      </w:r>
    </w:p>
    <w:bookmarkEnd w:id="537"/>
    <w:bookmarkStart w:name="z554" w:id="538"/>
    <w:p>
      <w:pPr>
        <w:spacing w:after="0"/>
        <w:ind w:left="0"/>
        <w:jc w:val="both"/>
      </w:pPr>
      <w:r>
        <w:rPr>
          <w:rFonts w:ascii="Times New Roman"/>
          <w:b w:val="false"/>
          <w:i w:val="false"/>
          <w:color w:val="000000"/>
          <w:sz w:val="28"/>
        </w:rPr>
        <w:t>
      ___________________________________________________________</w:t>
      </w:r>
    </w:p>
    <w:bookmarkEnd w:id="538"/>
    <w:bookmarkStart w:name="z555" w:id="53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39"/>
    <w:bookmarkStart w:name="z556" w:id="540"/>
    <w:p>
      <w:pPr>
        <w:spacing w:after="0"/>
        <w:ind w:left="0"/>
        <w:jc w:val="both"/>
      </w:pPr>
      <w:r>
        <w:rPr>
          <w:rFonts w:ascii="Times New Roman"/>
          <w:b w:val="false"/>
          <w:i w:val="false"/>
          <w:color w:val="000000"/>
          <w:sz w:val="28"/>
        </w:rPr>
        <w:t>
      __________________________________________________________</w:t>
      </w:r>
    </w:p>
    <w:bookmarkEnd w:id="540"/>
    <w:bookmarkStart w:name="z557" w:id="54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41"/>
    <w:bookmarkStart w:name="z558" w:id="542"/>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bookmarkEnd w:id="542"/>
    <w:bookmarkStart w:name="z559" w:id="543"/>
    <w:p>
      <w:pPr>
        <w:spacing w:after="0"/>
        <w:ind w:left="0"/>
        <w:jc w:val="both"/>
      </w:pPr>
      <w:r>
        <w:rPr>
          <w:rFonts w:ascii="Times New Roman"/>
          <w:b w:val="false"/>
          <w:i w:val="false"/>
          <w:color w:val="000000"/>
          <w:sz w:val="28"/>
        </w:rPr>
        <w:t>
      Түгендеу: "___" _____________________ басталды</w:t>
      </w:r>
    </w:p>
    <w:bookmarkEnd w:id="543"/>
    <w:bookmarkStart w:name="z560" w:id="544"/>
    <w:p>
      <w:pPr>
        <w:spacing w:after="0"/>
        <w:ind w:left="0"/>
        <w:jc w:val="both"/>
      </w:pPr>
      <w:r>
        <w:rPr>
          <w:rFonts w:ascii="Times New Roman"/>
          <w:b w:val="false"/>
          <w:i w:val="false"/>
          <w:color w:val="000000"/>
          <w:sz w:val="28"/>
        </w:rPr>
        <w:t>
                         "___" _____________________ аяқталды</w:t>
      </w:r>
    </w:p>
    <w:bookmarkEnd w:id="544"/>
    <w:bookmarkStart w:name="z561" w:id="545"/>
    <w:p>
      <w:pPr>
        <w:spacing w:after="0"/>
        <w:ind w:left="0"/>
        <w:jc w:val="both"/>
      </w:pPr>
      <w:r>
        <w:rPr>
          <w:rFonts w:ascii="Times New Roman"/>
          <w:b w:val="false"/>
          <w:i w:val="false"/>
          <w:color w:val="000000"/>
          <w:sz w:val="28"/>
        </w:rPr>
        <w:t>
      Түгендеу кезінде мыналар анықталды: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6"/>
          <w:p>
            <w:pPr>
              <w:spacing w:after="20"/>
              <w:ind w:left="20"/>
              <w:jc w:val="both"/>
            </w:pPr>
            <w:r>
              <w:rPr>
                <w:rFonts w:ascii="Times New Roman"/>
                <w:b w:val="false"/>
                <w:i w:val="false"/>
                <w:color w:val="000000"/>
                <w:sz w:val="20"/>
              </w:rPr>
              <w:t>
Р/с</w:t>
            </w:r>
          </w:p>
          <w:bookmarkEnd w:id="546"/>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(топтық тәртіппен есепке алынатындар үшін жынысы)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547"/>
    <w:p>
      <w:pPr>
        <w:spacing w:after="0"/>
        <w:ind w:left="0"/>
        <w:jc w:val="both"/>
      </w:pPr>
      <w:r>
        <w:rPr>
          <w:rFonts w:ascii="Times New Roman"/>
          <w:b w:val="false"/>
          <w:i w:val="false"/>
          <w:color w:val="000000"/>
          <w:sz w:val="28"/>
        </w:rPr>
        <w:t>
      Бірліктердің жалпы саны, іс жүзінде ________________________________</w:t>
      </w:r>
    </w:p>
    <w:bookmarkEnd w:id="547"/>
    <w:bookmarkStart w:name="z564" w:id="548"/>
    <w:p>
      <w:pPr>
        <w:spacing w:after="0"/>
        <w:ind w:left="0"/>
        <w:jc w:val="both"/>
      </w:pPr>
      <w:r>
        <w:rPr>
          <w:rFonts w:ascii="Times New Roman"/>
          <w:b w:val="false"/>
          <w:i w:val="false"/>
          <w:color w:val="000000"/>
          <w:sz w:val="28"/>
        </w:rPr>
        <w:t>
                                                                                                 жазумен</w:t>
      </w:r>
    </w:p>
    <w:bookmarkEnd w:id="548"/>
    <w:bookmarkStart w:name="z565" w:id="549"/>
    <w:p>
      <w:pPr>
        <w:spacing w:after="0"/>
        <w:ind w:left="0"/>
        <w:jc w:val="both"/>
      </w:pPr>
      <w:r>
        <w:rPr>
          <w:rFonts w:ascii="Times New Roman"/>
          <w:b w:val="false"/>
          <w:i w:val="false"/>
          <w:color w:val="000000"/>
          <w:sz w:val="28"/>
        </w:rPr>
        <w:t>
      Тізімдеме бойынша іс жүзіндегі жиынтығы, теңге _____________________</w:t>
      </w:r>
    </w:p>
    <w:bookmarkEnd w:id="549"/>
    <w:bookmarkStart w:name="z566" w:id="550"/>
    <w:p>
      <w:pPr>
        <w:spacing w:after="0"/>
        <w:ind w:left="0"/>
        <w:jc w:val="both"/>
      </w:pPr>
      <w:r>
        <w:rPr>
          <w:rFonts w:ascii="Times New Roman"/>
          <w:b w:val="false"/>
          <w:i w:val="false"/>
          <w:color w:val="000000"/>
          <w:sz w:val="28"/>
        </w:rPr>
        <w:t>
                                                                                                           Жазумен</w:t>
      </w:r>
    </w:p>
    <w:bookmarkEnd w:id="550"/>
    <w:bookmarkStart w:name="z567" w:id="551"/>
    <w:p>
      <w:pPr>
        <w:spacing w:after="0"/>
        <w:ind w:left="0"/>
        <w:jc w:val="both"/>
      </w:pPr>
      <w:r>
        <w:rPr>
          <w:rFonts w:ascii="Times New Roman"/>
          <w:b w:val="false"/>
          <w:i w:val="false"/>
          <w:color w:val="000000"/>
          <w:sz w:val="28"/>
        </w:rPr>
        <w:t>
      Комиссия төрағасы: ______________________________________________</w:t>
      </w:r>
    </w:p>
    <w:bookmarkEnd w:id="551"/>
    <w:bookmarkStart w:name="z568" w:id="55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52"/>
    <w:bookmarkStart w:name="z569" w:id="553"/>
    <w:p>
      <w:pPr>
        <w:spacing w:after="0"/>
        <w:ind w:left="0"/>
        <w:jc w:val="both"/>
      </w:pPr>
      <w:r>
        <w:rPr>
          <w:rFonts w:ascii="Times New Roman"/>
          <w:b w:val="false"/>
          <w:i w:val="false"/>
          <w:color w:val="000000"/>
          <w:sz w:val="28"/>
        </w:rPr>
        <w:t>
      Комиссия мүшелері:</w:t>
      </w:r>
    </w:p>
    <w:bookmarkEnd w:id="553"/>
    <w:bookmarkStart w:name="z570" w:id="554"/>
    <w:p>
      <w:pPr>
        <w:spacing w:after="0"/>
        <w:ind w:left="0"/>
        <w:jc w:val="both"/>
      </w:pPr>
      <w:r>
        <w:rPr>
          <w:rFonts w:ascii="Times New Roman"/>
          <w:b w:val="false"/>
          <w:i w:val="false"/>
          <w:color w:val="000000"/>
          <w:sz w:val="28"/>
        </w:rPr>
        <w:t>
      _____________________________________________________________</w:t>
      </w:r>
    </w:p>
    <w:bookmarkEnd w:id="554"/>
    <w:bookmarkStart w:name="z571" w:id="55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55"/>
    <w:bookmarkStart w:name="z572" w:id="556"/>
    <w:p>
      <w:pPr>
        <w:spacing w:after="0"/>
        <w:ind w:left="0"/>
        <w:jc w:val="both"/>
      </w:pPr>
      <w:r>
        <w:rPr>
          <w:rFonts w:ascii="Times New Roman"/>
          <w:b w:val="false"/>
          <w:i w:val="false"/>
          <w:color w:val="000000"/>
          <w:sz w:val="28"/>
        </w:rPr>
        <w:t>
      _____________________________________________________________</w:t>
      </w:r>
    </w:p>
    <w:bookmarkEnd w:id="556"/>
    <w:bookmarkStart w:name="z573" w:id="55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57"/>
    <w:bookmarkStart w:name="z574" w:id="558"/>
    <w:p>
      <w:pPr>
        <w:spacing w:after="0"/>
        <w:ind w:left="0"/>
        <w:jc w:val="both"/>
      </w:pPr>
      <w:r>
        <w:rPr>
          <w:rFonts w:ascii="Times New Roman"/>
          <w:b w:val="false"/>
          <w:i w:val="false"/>
          <w:color w:val="000000"/>
          <w:sz w:val="28"/>
        </w:rPr>
        <w:t>
      _____________________________________________________________</w:t>
      </w:r>
    </w:p>
    <w:bookmarkEnd w:id="558"/>
    <w:bookmarkStart w:name="z575" w:id="55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59"/>
    <w:bookmarkStart w:name="z576" w:id="560"/>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w:t>
      </w:r>
    </w:p>
    <w:bookmarkEnd w:id="560"/>
    <w:bookmarkStart w:name="z577" w:id="561"/>
    <w:p>
      <w:pPr>
        <w:spacing w:after="0"/>
        <w:ind w:left="0"/>
        <w:jc w:val="both"/>
      </w:pPr>
      <w:r>
        <w:rPr>
          <w:rFonts w:ascii="Times New Roman"/>
          <w:b w:val="false"/>
          <w:i w:val="false"/>
          <w:color w:val="000000"/>
          <w:sz w:val="28"/>
        </w:rPr>
        <w:t>
      Материалдық жауапты тұлға (тұлғалар):</w:t>
      </w:r>
    </w:p>
    <w:bookmarkEnd w:id="561"/>
    <w:bookmarkStart w:name="z578" w:id="562"/>
    <w:p>
      <w:pPr>
        <w:spacing w:after="0"/>
        <w:ind w:left="0"/>
        <w:jc w:val="both"/>
      </w:pPr>
      <w:r>
        <w:rPr>
          <w:rFonts w:ascii="Times New Roman"/>
          <w:b w:val="false"/>
          <w:i w:val="false"/>
          <w:color w:val="000000"/>
          <w:sz w:val="28"/>
        </w:rPr>
        <w:t>
      _____________________________________________________________</w:t>
      </w:r>
    </w:p>
    <w:bookmarkEnd w:id="562"/>
    <w:bookmarkStart w:name="z579" w:id="56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63"/>
    <w:bookmarkStart w:name="z580" w:id="564"/>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564"/>
    <w:bookmarkStart w:name="z581" w:id="565"/>
    <w:p>
      <w:pPr>
        <w:spacing w:after="0"/>
        <w:ind w:left="0"/>
        <w:jc w:val="both"/>
      </w:pPr>
      <w:r>
        <w:rPr>
          <w:rFonts w:ascii="Times New Roman"/>
          <w:b w:val="false"/>
          <w:i w:val="false"/>
          <w:color w:val="000000"/>
          <w:sz w:val="28"/>
        </w:rPr>
        <w:t>
      ______________________________________________________________</w:t>
      </w:r>
    </w:p>
    <w:bookmarkEnd w:id="565"/>
    <w:bookmarkStart w:name="z582" w:id="56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66"/>
    <w:bookmarkStart w:name="z583" w:id="567"/>
    <w:p>
      <w:pPr>
        <w:spacing w:after="0"/>
        <w:ind w:left="0"/>
        <w:jc w:val="both"/>
      </w:pPr>
      <w:r>
        <w:rPr>
          <w:rFonts w:ascii="Times New Roman"/>
          <w:b w:val="false"/>
          <w:i w:val="false"/>
          <w:color w:val="000000"/>
          <w:sz w:val="28"/>
        </w:rPr>
        <w:t>
      "___" ________________ _______</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11-қосымша</w:t>
            </w:r>
          </w:p>
        </w:tc>
      </w:tr>
    </w:tbl>
    <w:bookmarkStart w:name="z585" w:id="568"/>
    <w:p>
      <w:pPr>
        <w:spacing w:after="0"/>
        <w:ind w:left="0"/>
        <w:jc w:val="both"/>
      </w:pPr>
      <w:r>
        <w:rPr>
          <w:rFonts w:ascii="Times New Roman"/>
          <w:b w:val="false"/>
          <w:i w:val="false"/>
          <w:color w:val="000000"/>
          <w:sz w:val="28"/>
        </w:rPr>
        <w:t>
      Атауы ____________________________</w:t>
      </w:r>
    </w:p>
    <w:bookmarkEnd w:id="568"/>
    <w:bookmarkStart w:name="z586" w:id="569"/>
    <w:p>
      <w:pPr>
        <w:spacing w:after="0"/>
        <w:ind w:left="0"/>
        <w:jc w:val="both"/>
      </w:pPr>
      <w:r>
        <w:rPr>
          <w:rFonts w:ascii="Times New Roman"/>
          <w:b w:val="false"/>
          <w:i w:val="false"/>
          <w:color w:val="000000"/>
          <w:sz w:val="28"/>
        </w:rPr>
        <w:t>
                      мемлекеттік мекеменің коды</w:t>
      </w:r>
    </w:p>
    <w:bookmarkEnd w:id="569"/>
    <w:bookmarkStart w:name="z587" w:id="570"/>
    <w:p>
      <w:pPr>
        <w:spacing w:after="0"/>
        <w:ind w:left="0"/>
        <w:jc w:val="both"/>
      </w:pPr>
      <w:r>
        <w:rPr>
          <w:rFonts w:ascii="Times New Roman"/>
          <w:b w:val="false"/>
          <w:i w:val="false"/>
          <w:color w:val="000000"/>
          <w:sz w:val="28"/>
        </w:rPr>
        <w:t>
      Бөлімше бойынша _____________________</w:t>
      </w:r>
    </w:p>
    <w:bookmarkEnd w:id="570"/>
    <w:bookmarkStart w:name="z588" w:id="571"/>
    <w:p>
      <w:pPr>
        <w:spacing w:after="0"/>
        <w:ind w:left="0"/>
        <w:jc w:val="both"/>
      </w:pPr>
      <w:r>
        <w:rPr>
          <w:rFonts w:ascii="Times New Roman"/>
          <w:b w:val="false"/>
          <w:i w:val="false"/>
          <w:color w:val="000000"/>
          <w:sz w:val="28"/>
        </w:rPr>
        <w:t>
      Материалдық жауапты тұлға (тұлғалар) бойынша:</w:t>
      </w:r>
    </w:p>
    <w:bookmarkEnd w:id="571"/>
    <w:bookmarkStart w:name="z589" w:id="572"/>
    <w:p>
      <w:pPr>
        <w:spacing w:after="0"/>
        <w:ind w:left="0"/>
        <w:jc w:val="both"/>
      </w:pPr>
      <w:r>
        <w:rPr>
          <w:rFonts w:ascii="Times New Roman"/>
          <w:b w:val="false"/>
          <w:i w:val="false"/>
          <w:color w:val="000000"/>
          <w:sz w:val="28"/>
        </w:rPr>
        <w:t>
      __________________________________________</w:t>
      </w:r>
    </w:p>
    <w:bookmarkEnd w:id="572"/>
    <w:bookmarkStart w:name="z590" w:id="573"/>
    <w:p>
      <w:pPr>
        <w:spacing w:after="0"/>
        <w:ind w:left="0"/>
        <w:jc w:val="left"/>
      </w:pPr>
      <w:r>
        <w:rPr>
          <w:rFonts w:ascii="Times New Roman"/>
          <w:b/>
          <w:i w:val="false"/>
          <w:color w:val="000000"/>
        </w:rPr>
        <w:t xml:space="preserve"> Өзге негізгі құралдарға жататын өсімдіктердің</w:t>
      </w:r>
    </w:p>
    <w:bookmarkEnd w:id="573"/>
    <w:bookmarkStart w:name="z591" w:id="574"/>
    <w:p>
      <w:pPr>
        <w:spacing w:after="0"/>
        <w:ind w:left="0"/>
        <w:jc w:val="left"/>
      </w:pPr>
      <w:r>
        <w:rPr>
          <w:rFonts w:ascii="Times New Roman"/>
          <w:b/>
          <w:i w:val="false"/>
          <w:color w:val="000000"/>
        </w:rPr>
        <w:t xml:space="preserve"> №___ түгендеу тізімдемесі (салыстыру ведомосі)</w:t>
      </w:r>
    </w:p>
    <w:bookmarkEnd w:id="574"/>
    <w:bookmarkStart w:name="z592" w:id="575"/>
    <w:p>
      <w:pPr>
        <w:spacing w:after="0"/>
        <w:ind w:left="0"/>
        <w:jc w:val="left"/>
      </w:pPr>
      <w:r>
        <w:rPr>
          <w:rFonts w:ascii="Times New Roman"/>
          <w:b/>
          <w:i w:val="false"/>
          <w:color w:val="000000"/>
        </w:rPr>
        <w:t xml:space="preserve"> ____________________________________</w:t>
      </w:r>
    </w:p>
    <w:bookmarkEnd w:id="575"/>
    <w:bookmarkStart w:name="z593" w:id="576"/>
    <w:p>
      <w:pPr>
        <w:spacing w:after="0"/>
        <w:ind w:left="0"/>
        <w:jc w:val="left"/>
      </w:pPr>
      <w:r>
        <w:rPr>
          <w:rFonts w:ascii="Times New Roman"/>
          <w:b/>
          <w:i w:val="false"/>
          <w:color w:val="000000"/>
        </w:rPr>
        <w:t xml:space="preserve"> Қолхат</w:t>
      </w:r>
    </w:p>
    <w:bookmarkEnd w:id="576"/>
    <w:bookmarkStart w:name="z594" w:id="577"/>
    <w:p>
      <w:pPr>
        <w:spacing w:after="0"/>
        <w:ind w:left="0"/>
        <w:jc w:val="both"/>
      </w:pPr>
      <w:r>
        <w:rPr>
          <w:rFonts w:ascii="Times New Roman"/>
          <w:b w:val="false"/>
          <w:i w:val="false"/>
          <w:color w:val="000000"/>
          <w:sz w:val="28"/>
        </w:rPr>
        <w:t>
      Мен (біз), ______________________________________________________</w:t>
      </w:r>
    </w:p>
    <w:bookmarkEnd w:id="577"/>
    <w:bookmarkStart w:name="z595" w:id="578"/>
    <w:p>
      <w:pPr>
        <w:spacing w:after="0"/>
        <w:ind w:left="0"/>
        <w:jc w:val="both"/>
      </w:pPr>
      <w:r>
        <w:rPr>
          <w:rFonts w:ascii="Times New Roman"/>
          <w:b w:val="false"/>
          <w:i w:val="false"/>
          <w:color w:val="000000"/>
          <w:sz w:val="28"/>
        </w:rPr>
        <w:t>
                                 лауазымы (тегі, аты, әкесінің аты (ол болған жағдайда)</w:t>
      </w:r>
    </w:p>
    <w:bookmarkEnd w:id="578"/>
    <w:bookmarkStart w:name="z596" w:id="579"/>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bookmarkEnd w:id="579"/>
    <w:bookmarkStart w:name="z597" w:id="580"/>
    <w:p>
      <w:pPr>
        <w:spacing w:after="0"/>
        <w:ind w:left="0"/>
        <w:jc w:val="both"/>
      </w:pPr>
      <w:r>
        <w:rPr>
          <w:rFonts w:ascii="Times New Roman"/>
          <w:b w:val="false"/>
          <w:i w:val="false"/>
          <w:color w:val="000000"/>
          <w:sz w:val="28"/>
        </w:rPr>
        <w:t>
      Соңғы құжаттар: кіріс бойынша № ________________________</w:t>
      </w:r>
    </w:p>
    <w:bookmarkEnd w:id="580"/>
    <w:bookmarkStart w:name="z598" w:id="581"/>
    <w:p>
      <w:pPr>
        <w:spacing w:after="0"/>
        <w:ind w:left="0"/>
        <w:jc w:val="both"/>
      </w:pPr>
      <w:r>
        <w:rPr>
          <w:rFonts w:ascii="Times New Roman"/>
          <w:b w:val="false"/>
          <w:i w:val="false"/>
          <w:color w:val="000000"/>
          <w:sz w:val="28"/>
        </w:rPr>
        <w:t>
                                    шығыс бойынша № ______________________</w:t>
      </w:r>
    </w:p>
    <w:bookmarkEnd w:id="581"/>
    <w:bookmarkStart w:name="z599" w:id="582"/>
    <w:p>
      <w:pPr>
        <w:spacing w:after="0"/>
        <w:ind w:left="0"/>
        <w:jc w:val="both"/>
      </w:pPr>
      <w:r>
        <w:rPr>
          <w:rFonts w:ascii="Times New Roman"/>
          <w:b w:val="false"/>
          <w:i w:val="false"/>
          <w:color w:val="000000"/>
          <w:sz w:val="28"/>
        </w:rPr>
        <w:t>
      Материалдық жауапты тұлға (тұлғалар):</w:t>
      </w:r>
    </w:p>
    <w:bookmarkEnd w:id="582"/>
    <w:bookmarkStart w:name="z600" w:id="583"/>
    <w:p>
      <w:pPr>
        <w:spacing w:after="0"/>
        <w:ind w:left="0"/>
        <w:jc w:val="both"/>
      </w:pPr>
      <w:r>
        <w:rPr>
          <w:rFonts w:ascii="Times New Roman"/>
          <w:b w:val="false"/>
          <w:i w:val="false"/>
          <w:color w:val="000000"/>
          <w:sz w:val="28"/>
        </w:rPr>
        <w:t>
      ______________________________________________________________</w:t>
      </w:r>
    </w:p>
    <w:bookmarkEnd w:id="583"/>
    <w:bookmarkStart w:name="z601" w:id="58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84"/>
    <w:bookmarkStart w:name="z602" w:id="585"/>
    <w:p>
      <w:pPr>
        <w:spacing w:after="0"/>
        <w:ind w:left="0"/>
        <w:jc w:val="both"/>
      </w:pPr>
      <w:r>
        <w:rPr>
          <w:rFonts w:ascii="Times New Roman"/>
          <w:b w:val="false"/>
          <w:i w:val="false"/>
          <w:color w:val="000000"/>
          <w:sz w:val="28"/>
        </w:rPr>
        <w:t>
      ______________________________________________________________</w:t>
      </w:r>
    </w:p>
    <w:bookmarkEnd w:id="585"/>
    <w:bookmarkStart w:name="z603" w:id="58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586"/>
    <w:bookmarkStart w:name="z604" w:id="587"/>
    <w:p>
      <w:pPr>
        <w:spacing w:after="0"/>
        <w:ind w:left="0"/>
        <w:jc w:val="both"/>
      </w:pPr>
      <w:r>
        <w:rPr>
          <w:rFonts w:ascii="Times New Roman"/>
          <w:b w:val="false"/>
          <w:i w:val="false"/>
          <w:color w:val="000000"/>
          <w:sz w:val="28"/>
        </w:rPr>
        <w:t>
      "__" ______________ № ____ бұйрықтың (өкімнің) негізінде ___</w:t>
      </w:r>
    </w:p>
    <w:bookmarkEnd w:id="587"/>
    <w:bookmarkStart w:name="z605" w:id="588"/>
    <w:p>
      <w:pPr>
        <w:spacing w:after="0"/>
        <w:ind w:left="0"/>
        <w:jc w:val="both"/>
      </w:pPr>
      <w:r>
        <w:rPr>
          <w:rFonts w:ascii="Times New Roman"/>
          <w:b w:val="false"/>
          <w:i w:val="false"/>
          <w:color w:val="000000"/>
          <w:sz w:val="28"/>
        </w:rPr>
        <w:t>
      _______ _____ жағдай бойынша №___ баланс шотында есепке  алынғандарының іс</w:t>
      </w:r>
    </w:p>
    <w:bookmarkEnd w:id="588"/>
    <w:bookmarkStart w:name="z606" w:id="589"/>
    <w:p>
      <w:pPr>
        <w:spacing w:after="0"/>
        <w:ind w:left="0"/>
        <w:jc w:val="both"/>
      </w:pPr>
      <w:r>
        <w:rPr>
          <w:rFonts w:ascii="Times New Roman"/>
          <w:b w:val="false"/>
          <w:i w:val="false"/>
          <w:color w:val="000000"/>
          <w:sz w:val="28"/>
        </w:rPr>
        <w:t>
      жүзіндегі құндылықтары қалдықтарын алып тастау жүргізілді.</w:t>
      </w:r>
    </w:p>
    <w:bookmarkEnd w:id="589"/>
    <w:bookmarkStart w:name="z607" w:id="590"/>
    <w:p>
      <w:pPr>
        <w:spacing w:after="0"/>
        <w:ind w:left="0"/>
        <w:jc w:val="both"/>
      </w:pPr>
      <w:r>
        <w:rPr>
          <w:rFonts w:ascii="Times New Roman"/>
          <w:b w:val="false"/>
          <w:i w:val="false"/>
          <w:color w:val="000000"/>
          <w:sz w:val="28"/>
        </w:rPr>
        <w:t>
      Түгендеу: "___" ________________ _____ басталды</w:t>
      </w:r>
    </w:p>
    <w:bookmarkEnd w:id="590"/>
    <w:bookmarkStart w:name="z608" w:id="591"/>
    <w:p>
      <w:pPr>
        <w:spacing w:after="0"/>
        <w:ind w:left="0"/>
        <w:jc w:val="both"/>
      </w:pPr>
      <w:r>
        <w:rPr>
          <w:rFonts w:ascii="Times New Roman"/>
          <w:b w:val="false"/>
          <w:i w:val="false"/>
          <w:color w:val="000000"/>
          <w:sz w:val="28"/>
        </w:rPr>
        <w:t>
                        "___" ________________ _____ аяқталды</w:t>
      </w:r>
    </w:p>
    <w:bookmarkEnd w:id="591"/>
    <w:bookmarkStart w:name="z609" w:id="592"/>
    <w:p>
      <w:pPr>
        <w:spacing w:after="0"/>
        <w:ind w:left="0"/>
        <w:jc w:val="both"/>
      </w:pPr>
      <w:r>
        <w:rPr>
          <w:rFonts w:ascii="Times New Roman"/>
          <w:b w:val="false"/>
          <w:i w:val="false"/>
          <w:color w:val="000000"/>
          <w:sz w:val="28"/>
        </w:rPr>
        <w:t>
      Түгендеу кезінде мыналар белгіленді:</w:t>
      </w:r>
    </w:p>
    <w:bookmarkEnd w:id="592"/>
    <w:bookmarkStart w:name="z610" w:id="593"/>
    <w:p>
      <w:pPr>
        <w:spacing w:after="0"/>
        <w:ind w:left="0"/>
        <w:jc w:val="both"/>
      </w:pPr>
      <w:r>
        <w:rPr>
          <w:rFonts w:ascii="Times New Roman"/>
          <w:b w:val="false"/>
          <w:i w:val="false"/>
          <w:color w:val="000000"/>
          <w:sz w:val="28"/>
        </w:rPr>
        <w:t>
      (өсімдіктің әрбір үлгісі, түрі жеке бөліммен толтырылады)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4"/>
          <w:p>
            <w:pPr>
              <w:spacing w:after="20"/>
              <w:ind w:left="20"/>
              <w:jc w:val="both"/>
            </w:pPr>
            <w:r>
              <w:rPr>
                <w:rFonts w:ascii="Times New Roman"/>
                <w:b w:val="false"/>
                <w:i w:val="false"/>
                <w:color w:val="000000"/>
                <w:sz w:val="20"/>
              </w:rPr>
              <w:t>
Р/с</w:t>
            </w:r>
          </w:p>
          <w:bookmarkEnd w:id="594"/>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5"/>
          <w:p>
            <w:pPr>
              <w:spacing w:after="20"/>
              <w:ind w:left="20"/>
              <w:jc w:val="both"/>
            </w:pPr>
            <w:r>
              <w:rPr>
                <w:rFonts w:ascii="Times New Roman"/>
                <w:b w:val="false"/>
                <w:i w:val="false"/>
                <w:color w:val="000000"/>
                <w:sz w:val="20"/>
              </w:rPr>
              <w:t>
Биология</w:t>
            </w:r>
          </w:p>
          <w:bookmarkEnd w:id="595"/>
          <w:p>
            <w:pPr>
              <w:spacing w:after="20"/>
              <w:ind w:left="20"/>
              <w:jc w:val="both"/>
            </w:pPr>
            <w:r>
              <w:rPr>
                <w:rFonts w:ascii="Times New Roman"/>
                <w:b w:val="false"/>
                <w:i w:val="false"/>
                <w:color w:val="000000"/>
                <w:sz w:val="20"/>
              </w:rPr>
              <w:t>
лық акти втердің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 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құнть</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96"/>
    <w:p>
      <w:pPr>
        <w:spacing w:after="0"/>
        <w:ind w:left="0"/>
        <w:jc w:val="both"/>
      </w:pPr>
      <w:r>
        <w:rPr>
          <w:rFonts w:ascii="Times New Roman"/>
          <w:b w:val="false"/>
          <w:i w:val="false"/>
          <w:color w:val="000000"/>
          <w:sz w:val="28"/>
        </w:rPr>
        <w:t>
      Бірліктердің жалпы саны, іс жүзінде ________________________________</w:t>
      </w:r>
    </w:p>
    <w:bookmarkEnd w:id="596"/>
    <w:bookmarkStart w:name="z614" w:id="597"/>
    <w:p>
      <w:pPr>
        <w:spacing w:after="0"/>
        <w:ind w:left="0"/>
        <w:jc w:val="both"/>
      </w:pPr>
      <w:r>
        <w:rPr>
          <w:rFonts w:ascii="Times New Roman"/>
          <w:b w:val="false"/>
          <w:i w:val="false"/>
          <w:color w:val="000000"/>
          <w:sz w:val="28"/>
        </w:rPr>
        <w:t>
                                                                                               жазумен</w:t>
      </w:r>
    </w:p>
    <w:bookmarkEnd w:id="597"/>
    <w:bookmarkStart w:name="z615" w:id="598"/>
    <w:p>
      <w:pPr>
        <w:spacing w:after="0"/>
        <w:ind w:left="0"/>
        <w:jc w:val="both"/>
      </w:pPr>
      <w:r>
        <w:rPr>
          <w:rFonts w:ascii="Times New Roman"/>
          <w:b w:val="false"/>
          <w:i w:val="false"/>
          <w:color w:val="000000"/>
          <w:sz w:val="28"/>
        </w:rPr>
        <w:t>
      Тізімдеме бойынша іс жүзіндегі жиынтығы, теңге ____________________</w:t>
      </w:r>
    </w:p>
    <w:bookmarkEnd w:id="598"/>
    <w:bookmarkStart w:name="z616" w:id="599"/>
    <w:p>
      <w:pPr>
        <w:spacing w:after="0"/>
        <w:ind w:left="0"/>
        <w:jc w:val="both"/>
      </w:pPr>
      <w:r>
        <w:rPr>
          <w:rFonts w:ascii="Times New Roman"/>
          <w:b w:val="false"/>
          <w:i w:val="false"/>
          <w:color w:val="000000"/>
          <w:sz w:val="28"/>
        </w:rPr>
        <w:t>
                                                                                                            Жазумен</w:t>
      </w:r>
    </w:p>
    <w:bookmarkEnd w:id="599"/>
    <w:bookmarkStart w:name="z617" w:id="600"/>
    <w:p>
      <w:pPr>
        <w:spacing w:after="0"/>
        <w:ind w:left="0"/>
        <w:jc w:val="both"/>
      </w:pPr>
      <w:r>
        <w:rPr>
          <w:rFonts w:ascii="Times New Roman"/>
          <w:b w:val="false"/>
          <w:i w:val="false"/>
          <w:color w:val="000000"/>
          <w:sz w:val="28"/>
        </w:rPr>
        <w:t>
      Комиссия төрағасы: ______________________________________________</w:t>
      </w:r>
    </w:p>
    <w:bookmarkEnd w:id="600"/>
    <w:bookmarkStart w:name="z618" w:id="60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01"/>
    <w:bookmarkStart w:name="z619" w:id="602"/>
    <w:p>
      <w:pPr>
        <w:spacing w:after="0"/>
        <w:ind w:left="0"/>
        <w:jc w:val="both"/>
      </w:pPr>
      <w:r>
        <w:rPr>
          <w:rFonts w:ascii="Times New Roman"/>
          <w:b w:val="false"/>
          <w:i w:val="false"/>
          <w:color w:val="000000"/>
          <w:sz w:val="28"/>
        </w:rPr>
        <w:t>
      Комиссия мүшелері: _____________________________________________</w:t>
      </w:r>
    </w:p>
    <w:bookmarkEnd w:id="602"/>
    <w:bookmarkStart w:name="z620" w:id="60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03"/>
    <w:bookmarkStart w:name="z621" w:id="604"/>
    <w:p>
      <w:pPr>
        <w:spacing w:after="0"/>
        <w:ind w:left="0"/>
        <w:jc w:val="both"/>
      </w:pPr>
      <w:r>
        <w:rPr>
          <w:rFonts w:ascii="Times New Roman"/>
          <w:b w:val="false"/>
          <w:i w:val="false"/>
          <w:color w:val="000000"/>
          <w:sz w:val="28"/>
        </w:rPr>
        <w:t>
      _______________________________________________________________</w:t>
      </w:r>
    </w:p>
    <w:bookmarkEnd w:id="604"/>
    <w:bookmarkStart w:name="z622" w:id="60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05"/>
    <w:bookmarkStart w:name="z623" w:id="606"/>
    <w:p>
      <w:pPr>
        <w:spacing w:after="0"/>
        <w:ind w:left="0"/>
        <w:jc w:val="both"/>
      </w:pPr>
      <w:r>
        <w:rPr>
          <w:rFonts w:ascii="Times New Roman"/>
          <w:b w:val="false"/>
          <w:i w:val="false"/>
          <w:color w:val="000000"/>
          <w:sz w:val="28"/>
        </w:rPr>
        <w:t>
      _______________________________________________________________</w:t>
      </w:r>
    </w:p>
    <w:bookmarkEnd w:id="606"/>
    <w:bookmarkStart w:name="z624" w:id="60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07"/>
    <w:bookmarkStart w:name="z625" w:id="608"/>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w:t>
      </w:r>
    </w:p>
    <w:bookmarkEnd w:id="608"/>
    <w:bookmarkStart w:name="z626" w:id="609"/>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w:t>
      </w:r>
    </w:p>
    <w:bookmarkEnd w:id="609"/>
    <w:bookmarkStart w:name="z627" w:id="610"/>
    <w:p>
      <w:pPr>
        <w:spacing w:after="0"/>
        <w:ind w:left="0"/>
        <w:jc w:val="both"/>
      </w:pPr>
      <w:r>
        <w:rPr>
          <w:rFonts w:ascii="Times New Roman"/>
          <w:b w:val="false"/>
          <w:i w:val="false"/>
          <w:color w:val="000000"/>
          <w:sz w:val="28"/>
        </w:rPr>
        <w:t>
      Материалдық жауапты тұлға (тұлғалар):</w:t>
      </w:r>
    </w:p>
    <w:bookmarkEnd w:id="610"/>
    <w:bookmarkStart w:name="z628" w:id="611"/>
    <w:p>
      <w:pPr>
        <w:spacing w:after="0"/>
        <w:ind w:left="0"/>
        <w:jc w:val="both"/>
      </w:pPr>
      <w:r>
        <w:rPr>
          <w:rFonts w:ascii="Times New Roman"/>
          <w:b w:val="false"/>
          <w:i w:val="false"/>
          <w:color w:val="000000"/>
          <w:sz w:val="28"/>
        </w:rPr>
        <w:t>
      _____________________________________________________________</w:t>
      </w:r>
    </w:p>
    <w:bookmarkEnd w:id="611"/>
    <w:bookmarkStart w:name="z629" w:id="61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12"/>
    <w:bookmarkStart w:name="z630" w:id="613"/>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613"/>
    <w:bookmarkStart w:name="z631" w:id="614"/>
    <w:p>
      <w:pPr>
        <w:spacing w:after="0"/>
        <w:ind w:left="0"/>
        <w:jc w:val="both"/>
      </w:pPr>
      <w:r>
        <w:rPr>
          <w:rFonts w:ascii="Times New Roman"/>
          <w:b w:val="false"/>
          <w:i w:val="false"/>
          <w:color w:val="000000"/>
          <w:sz w:val="28"/>
        </w:rPr>
        <w:t>
      ______________________________________________________________</w:t>
      </w:r>
    </w:p>
    <w:bookmarkEnd w:id="614"/>
    <w:bookmarkStart w:name="z632" w:id="61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15"/>
    <w:bookmarkStart w:name="z633" w:id="616"/>
    <w:p>
      <w:pPr>
        <w:spacing w:after="0"/>
        <w:ind w:left="0"/>
        <w:jc w:val="both"/>
      </w:pPr>
      <w:r>
        <w:rPr>
          <w:rFonts w:ascii="Times New Roman"/>
          <w:b w:val="false"/>
          <w:i w:val="false"/>
          <w:color w:val="000000"/>
          <w:sz w:val="28"/>
        </w:rPr>
        <w:t>
      "___" _______________________</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12-қосымша</w:t>
            </w:r>
          </w:p>
        </w:tc>
      </w:tr>
    </w:tbl>
    <w:bookmarkStart w:name="z635" w:id="617"/>
    <w:p>
      <w:pPr>
        <w:spacing w:after="0"/>
        <w:ind w:left="0"/>
        <w:jc w:val="both"/>
      </w:pPr>
      <w:r>
        <w:rPr>
          <w:rFonts w:ascii="Times New Roman"/>
          <w:b w:val="false"/>
          <w:i w:val="false"/>
          <w:color w:val="000000"/>
          <w:sz w:val="28"/>
        </w:rPr>
        <w:t>
      Атауы _________________________</w:t>
      </w:r>
    </w:p>
    <w:bookmarkEnd w:id="617"/>
    <w:bookmarkStart w:name="z636" w:id="618"/>
    <w:p>
      <w:pPr>
        <w:spacing w:after="0"/>
        <w:ind w:left="0"/>
        <w:jc w:val="both"/>
      </w:pPr>
      <w:r>
        <w:rPr>
          <w:rFonts w:ascii="Times New Roman"/>
          <w:b w:val="false"/>
          <w:i w:val="false"/>
          <w:color w:val="000000"/>
          <w:sz w:val="28"/>
        </w:rPr>
        <w:t>
      мемлекеттік мекеменің коды</w:t>
      </w:r>
    </w:p>
    <w:bookmarkEnd w:id="618"/>
    <w:bookmarkStart w:name="z637" w:id="619"/>
    <w:p>
      <w:pPr>
        <w:spacing w:after="0"/>
        <w:ind w:left="0"/>
        <w:jc w:val="both"/>
      </w:pPr>
      <w:r>
        <w:rPr>
          <w:rFonts w:ascii="Times New Roman"/>
          <w:b w:val="false"/>
          <w:i w:val="false"/>
          <w:color w:val="000000"/>
          <w:sz w:val="28"/>
        </w:rPr>
        <w:t>
      Бөлімше бойынша _____________________</w:t>
      </w:r>
    </w:p>
    <w:bookmarkEnd w:id="619"/>
    <w:bookmarkStart w:name="z638" w:id="620"/>
    <w:p>
      <w:pPr>
        <w:spacing w:after="0"/>
        <w:ind w:left="0"/>
        <w:jc w:val="both"/>
      </w:pPr>
      <w:r>
        <w:rPr>
          <w:rFonts w:ascii="Times New Roman"/>
          <w:b w:val="false"/>
          <w:i w:val="false"/>
          <w:color w:val="000000"/>
          <w:sz w:val="28"/>
        </w:rPr>
        <w:t>
      Материалдық жауапты тұлға (тұлғалар) бойынша:</w:t>
      </w:r>
    </w:p>
    <w:bookmarkEnd w:id="620"/>
    <w:bookmarkStart w:name="z639" w:id="621"/>
    <w:p>
      <w:pPr>
        <w:spacing w:after="0"/>
        <w:ind w:left="0"/>
        <w:jc w:val="both"/>
      </w:pPr>
      <w:r>
        <w:rPr>
          <w:rFonts w:ascii="Times New Roman"/>
          <w:b w:val="false"/>
          <w:i w:val="false"/>
          <w:color w:val="000000"/>
          <w:sz w:val="28"/>
        </w:rPr>
        <w:t>
      ___________________________________________</w:t>
      </w:r>
    </w:p>
    <w:bookmarkEnd w:id="621"/>
    <w:bookmarkStart w:name="z640" w:id="622"/>
    <w:p>
      <w:pPr>
        <w:spacing w:after="0"/>
        <w:ind w:left="0"/>
        <w:jc w:val="left"/>
      </w:pPr>
      <w:r>
        <w:rPr>
          <w:rFonts w:ascii="Times New Roman"/>
          <w:b/>
          <w:i w:val="false"/>
          <w:color w:val="000000"/>
        </w:rPr>
        <w:t xml:space="preserve"> Биологиялық активтерге жататын өсімдіктердің</w:t>
      </w:r>
    </w:p>
    <w:bookmarkEnd w:id="622"/>
    <w:bookmarkStart w:name="z641" w:id="623"/>
    <w:p>
      <w:pPr>
        <w:spacing w:after="0"/>
        <w:ind w:left="0"/>
        <w:jc w:val="left"/>
      </w:pPr>
      <w:r>
        <w:rPr>
          <w:rFonts w:ascii="Times New Roman"/>
          <w:b/>
          <w:i w:val="false"/>
          <w:color w:val="000000"/>
        </w:rPr>
        <w:t xml:space="preserve"> № ___ түгендеу тізімдемесі (салыстыру ведомосі)</w:t>
      </w:r>
    </w:p>
    <w:bookmarkEnd w:id="623"/>
    <w:bookmarkStart w:name="z642" w:id="624"/>
    <w:p>
      <w:pPr>
        <w:spacing w:after="0"/>
        <w:ind w:left="0"/>
        <w:jc w:val="left"/>
      </w:pPr>
      <w:r>
        <w:rPr>
          <w:rFonts w:ascii="Times New Roman"/>
          <w:b/>
          <w:i w:val="false"/>
          <w:color w:val="000000"/>
        </w:rPr>
        <w:t xml:space="preserve"> __________________________________________</w:t>
      </w:r>
    </w:p>
    <w:bookmarkEnd w:id="624"/>
    <w:bookmarkStart w:name="z643" w:id="625"/>
    <w:p>
      <w:pPr>
        <w:spacing w:after="0"/>
        <w:ind w:left="0"/>
        <w:jc w:val="left"/>
      </w:pPr>
      <w:r>
        <w:rPr>
          <w:rFonts w:ascii="Times New Roman"/>
          <w:b/>
          <w:i w:val="false"/>
          <w:color w:val="000000"/>
        </w:rPr>
        <w:t xml:space="preserve"> Қолхат</w:t>
      </w:r>
    </w:p>
    <w:bookmarkEnd w:id="625"/>
    <w:bookmarkStart w:name="z644" w:id="626"/>
    <w:p>
      <w:pPr>
        <w:spacing w:after="0"/>
        <w:ind w:left="0"/>
        <w:jc w:val="both"/>
      </w:pPr>
      <w:r>
        <w:rPr>
          <w:rFonts w:ascii="Times New Roman"/>
          <w:b w:val="false"/>
          <w:i w:val="false"/>
          <w:color w:val="000000"/>
          <w:sz w:val="28"/>
        </w:rPr>
        <w:t>
      Мен (біз), _______________________________________________________</w:t>
      </w:r>
    </w:p>
    <w:bookmarkEnd w:id="626"/>
    <w:bookmarkStart w:name="z645" w:id="627"/>
    <w:p>
      <w:pPr>
        <w:spacing w:after="0"/>
        <w:ind w:left="0"/>
        <w:jc w:val="both"/>
      </w:pPr>
      <w:r>
        <w:rPr>
          <w:rFonts w:ascii="Times New Roman"/>
          <w:b w:val="false"/>
          <w:i w:val="false"/>
          <w:color w:val="000000"/>
          <w:sz w:val="28"/>
        </w:rPr>
        <w:t>
                                  (тегі, аты, әкесінің аты (ол болған жағдайда)</w:t>
      </w:r>
    </w:p>
    <w:bookmarkEnd w:id="627"/>
    <w:bookmarkStart w:name="z646" w:id="628"/>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bookmarkEnd w:id="628"/>
    <w:bookmarkStart w:name="z647" w:id="629"/>
    <w:p>
      <w:pPr>
        <w:spacing w:after="0"/>
        <w:ind w:left="0"/>
        <w:jc w:val="both"/>
      </w:pPr>
      <w:r>
        <w:rPr>
          <w:rFonts w:ascii="Times New Roman"/>
          <w:b w:val="false"/>
          <w:i w:val="false"/>
          <w:color w:val="000000"/>
          <w:sz w:val="28"/>
        </w:rPr>
        <w:t>
      Соңғы құжаттар: кіріс бойынша № ________________________</w:t>
      </w:r>
    </w:p>
    <w:bookmarkEnd w:id="629"/>
    <w:bookmarkStart w:name="z648" w:id="630"/>
    <w:p>
      <w:pPr>
        <w:spacing w:after="0"/>
        <w:ind w:left="0"/>
        <w:jc w:val="both"/>
      </w:pPr>
      <w:r>
        <w:rPr>
          <w:rFonts w:ascii="Times New Roman"/>
          <w:b w:val="false"/>
          <w:i w:val="false"/>
          <w:color w:val="000000"/>
          <w:sz w:val="28"/>
        </w:rPr>
        <w:t>
                                    шығыс бойынша № ______________________</w:t>
      </w:r>
    </w:p>
    <w:bookmarkEnd w:id="630"/>
    <w:bookmarkStart w:name="z649" w:id="631"/>
    <w:p>
      <w:pPr>
        <w:spacing w:after="0"/>
        <w:ind w:left="0"/>
        <w:jc w:val="both"/>
      </w:pPr>
      <w:r>
        <w:rPr>
          <w:rFonts w:ascii="Times New Roman"/>
          <w:b w:val="false"/>
          <w:i w:val="false"/>
          <w:color w:val="000000"/>
          <w:sz w:val="28"/>
        </w:rPr>
        <w:t>
      Материалдық жауапты тұлға (тұлғалар):</w:t>
      </w:r>
    </w:p>
    <w:bookmarkEnd w:id="631"/>
    <w:bookmarkStart w:name="z650" w:id="632"/>
    <w:p>
      <w:pPr>
        <w:spacing w:after="0"/>
        <w:ind w:left="0"/>
        <w:jc w:val="both"/>
      </w:pPr>
      <w:r>
        <w:rPr>
          <w:rFonts w:ascii="Times New Roman"/>
          <w:b w:val="false"/>
          <w:i w:val="false"/>
          <w:color w:val="000000"/>
          <w:sz w:val="28"/>
        </w:rPr>
        <w:t>
      _______________________________________________________________</w:t>
      </w:r>
    </w:p>
    <w:bookmarkEnd w:id="632"/>
    <w:bookmarkStart w:name="z651" w:id="63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33"/>
    <w:bookmarkStart w:name="z652" w:id="634"/>
    <w:p>
      <w:pPr>
        <w:spacing w:after="0"/>
        <w:ind w:left="0"/>
        <w:jc w:val="both"/>
      </w:pPr>
      <w:r>
        <w:rPr>
          <w:rFonts w:ascii="Times New Roman"/>
          <w:b w:val="false"/>
          <w:i w:val="false"/>
          <w:color w:val="000000"/>
          <w:sz w:val="28"/>
        </w:rPr>
        <w:t>
      _______________________________________________________________</w:t>
      </w:r>
    </w:p>
    <w:bookmarkEnd w:id="634"/>
    <w:bookmarkStart w:name="z653" w:id="63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35"/>
    <w:bookmarkStart w:name="z654" w:id="636"/>
    <w:p>
      <w:pPr>
        <w:spacing w:after="0"/>
        <w:ind w:left="0"/>
        <w:jc w:val="both"/>
      </w:pPr>
      <w:r>
        <w:rPr>
          <w:rFonts w:ascii="Times New Roman"/>
          <w:b w:val="false"/>
          <w:i w:val="false"/>
          <w:color w:val="000000"/>
          <w:sz w:val="28"/>
        </w:rPr>
        <w:t>
      "___" _____________ № ____ бұйрықтың (өкімнің) негізінде ___ _______ ______ жағдай бойынша №___ баланс шотында есепке алынғандарының іс жүзіндегі құндылықтары қалдықтарын алу жүргізілді.</w:t>
      </w:r>
    </w:p>
    <w:bookmarkEnd w:id="636"/>
    <w:bookmarkStart w:name="z655" w:id="637"/>
    <w:p>
      <w:pPr>
        <w:spacing w:after="0"/>
        <w:ind w:left="0"/>
        <w:jc w:val="both"/>
      </w:pPr>
      <w:r>
        <w:rPr>
          <w:rFonts w:ascii="Times New Roman"/>
          <w:b w:val="false"/>
          <w:i w:val="false"/>
          <w:color w:val="000000"/>
          <w:sz w:val="28"/>
        </w:rPr>
        <w:t>
      Түгендеу: "___"_______ ______________ басталды.</w:t>
      </w:r>
    </w:p>
    <w:bookmarkEnd w:id="637"/>
    <w:bookmarkStart w:name="z656" w:id="638"/>
    <w:p>
      <w:pPr>
        <w:spacing w:after="0"/>
        <w:ind w:left="0"/>
        <w:jc w:val="both"/>
      </w:pPr>
      <w:r>
        <w:rPr>
          <w:rFonts w:ascii="Times New Roman"/>
          <w:b w:val="false"/>
          <w:i w:val="false"/>
          <w:color w:val="000000"/>
          <w:sz w:val="28"/>
        </w:rPr>
        <w:t>
                        "___"_______ ______________ аяқталды</w:t>
      </w:r>
    </w:p>
    <w:bookmarkEnd w:id="638"/>
    <w:bookmarkStart w:name="z657" w:id="639"/>
    <w:p>
      <w:pPr>
        <w:spacing w:after="0"/>
        <w:ind w:left="0"/>
        <w:jc w:val="both"/>
      </w:pPr>
      <w:r>
        <w:rPr>
          <w:rFonts w:ascii="Times New Roman"/>
          <w:b w:val="false"/>
          <w:i w:val="false"/>
          <w:color w:val="000000"/>
          <w:sz w:val="28"/>
        </w:rPr>
        <w:t>
      Түгендеу кезінде мыналар белгіленді:</w:t>
      </w:r>
    </w:p>
    <w:bookmarkEnd w:id="639"/>
    <w:bookmarkStart w:name="z658" w:id="640"/>
    <w:p>
      <w:pPr>
        <w:spacing w:after="0"/>
        <w:ind w:left="0"/>
        <w:jc w:val="both"/>
      </w:pPr>
      <w:r>
        <w:rPr>
          <w:rFonts w:ascii="Times New Roman"/>
          <w:b w:val="false"/>
          <w:i w:val="false"/>
          <w:color w:val="000000"/>
          <w:sz w:val="28"/>
        </w:rPr>
        <w:t>
      (өсімдіктің әрбір үлгісі, түрі жеке бөліммен толтырылады)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1"/>
          <w:p>
            <w:pPr>
              <w:spacing w:after="20"/>
              <w:ind w:left="20"/>
              <w:jc w:val="both"/>
            </w:pPr>
            <w:r>
              <w:rPr>
                <w:rFonts w:ascii="Times New Roman"/>
                <w:b w:val="false"/>
                <w:i w:val="false"/>
                <w:color w:val="000000"/>
                <w:sz w:val="20"/>
              </w:rPr>
              <w:t>
Биологиялық активтер</w:t>
            </w:r>
          </w:p>
          <w:bookmarkEnd w:id="641"/>
          <w:p>
            <w:pPr>
              <w:spacing w:after="20"/>
              <w:ind w:left="20"/>
              <w:jc w:val="both"/>
            </w:pPr>
            <w:r>
              <w:rPr>
                <w:rFonts w:ascii="Times New Roman"/>
                <w:b w:val="false"/>
                <w:i w:val="false"/>
                <w:color w:val="000000"/>
                <w:sz w:val="20"/>
              </w:rPr>
              <w:t>
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0" w:id="642"/>
    <w:p>
      <w:pPr>
        <w:spacing w:after="0"/>
        <w:ind w:left="0"/>
        <w:jc w:val="both"/>
      </w:pPr>
      <w:r>
        <w:rPr>
          <w:rFonts w:ascii="Times New Roman"/>
          <w:b w:val="false"/>
          <w:i w:val="false"/>
          <w:color w:val="000000"/>
          <w:sz w:val="28"/>
        </w:rPr>
        <w:t>
      Бірліктердің жалпы саны, іс жүзінде ________________________________</w:t>
      </w:r>
    </w:p>
    <w:bookmarkEnd w:id="642"/>
    <w:bookmarkStart w:name="z661" w:id="643"/>
    <w:p>
      <w:pPr>
        <w:spacing w:after="0"/>
        <w:ind w:left="0"/>
        <w:jc w:val="both"/>
      </w:pPr>
      <w:r>
        <w:rPr>
          <w:rFonts w:ascii="Times New Roman"/>
          <w:b w:val="false"/>
          <w:i w:val="false"/>
          <w:color w:val="000000"/>
          <w:sz w:val="28"/>
        </w:rPr>
        <w:t>
                                                                                                     жазумен</w:t>
      </w:r>
    </w:p>
    <w:bookmarkEnd w:id="643"/>
    <w:bookmarkStart w:name="z662" w:id="644"/>
    <w:p>
      <w:pPr>
        <w:spacing w:after="0"/>
        <w:ind w:left="0"/>
        <w:jc w:val="both"/>
      </w:pPr>
      <w:r>
        <w:rPr>
          <w:rFonts w:ascii="Times New Roman"/>
          <w:b w:val="false"/>
          <w:i w:val="false"/>
          <w:color w:val="000000"/>
          <w:sz w:val="28"/>
        </w:rPr>
        <w:t>
      Тізімдеме бойынша жиыны іс жүзінде, теңге__________________________</w:t>
      </w:r>
    </w:p>
    <w:bookmarkEnd w:id="644"/>
    <w:bookmarkStart w:name="z663" w:id="645"/>
    <w:p>
      <w:pPr>
        <w:spacing w:after="0"/>
        <w:ind w:left="0"/>
        <w:jc w:val="both"/>
      </w:pPr>
      <w:r>
        <w:rPr>
          <w:rFonts w:ascii="Times New Roman"/>
          <w:b w:val="false"/>
          <w:i w:val="false"/>
          <w:color w:val="000000"/>
          <w:sz w:val="28"/>
        </w:rPr>
        <w:t>
                                                                                                        Жазумен</w:t>
      </w:r>
    </w:p>
    <w:bookmarkEnd w:id="645"/>
    <w:bookmarkStart w:name="z664" w:id="646"/>
    <w:p>
      <w:pPr>
        <w:spacing w:after="0"/>
        <w:ind w:left="0"/>
        <w:jc w:val="both"/>
      </w:pPr>
      <w:r>
        <w:rPr>
          <w:rFonts w:ascii="Times New Roman"/>
          <w:b w:val="false"/>
          <w:i w:val="false"/>
          <w:color w:val="000000"/>
          <w:sz w:val="28"/>
        </w:rPr>
        <w:t>
      Комиссия төрағасы: ______________________________________________</w:t>
      </w:r>
    </w:p>
    <w:bookmarkEnd w:id="646"/>
    <w:bookmarkStart w:name="z665" w:id="64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47"/>
    <w:bookmarkStart w:name="z666" w:id="648"/>
    <w:p>
      <w:pPr>
        <w:spacing w:after="0"/>
        <w:ind w:left="0"/>
        <w:jc w:val="both"/>
      </w:pPr>
      <w:r>
        <w:rPr>
          <w:rFonts w:ascii="Times New Roman"/>
          <w:b w:val="false"/>
          <w:i w:val="false"/>
          <w:color w:val="000000"/>
          <w:sz w:val="28"/>
        </w:rPr>
        <w:t>
      Комиссия мүшелері: ___________________________________________________</w:t>
      </w:r>
    </w:p>
    <w:bookmarkEnd w:id="648"/>
    <w:bookmarkStart w:name="z667" w:id="64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49"/>
    <w:bookmarkStart w:name="z668" w:id="650"/>
    <w:p>
      <w:pPr>
        <w:spacing w:after="0"/>
        <w:ind w:left="0"/>
        <w:jc w:val="both"/>
      </w:pPr>
      <w:r>
        <w:rPr>
          <w:rFonts w:ascii="Times New Roman"/>
          <w:b w:val="false"/>
          <w:i w:val="false"/>
          <w:color w:val="000000"/>
          <w:sz w:val="28"/>
        </w:rPr>
        <w:t>
                   _______________________________________________________________</w:t>
      </w:r>
    </w:p>
    <w:bookmarkEnd w:id="650"/>
    <w:bookmarkStart w:name="z669" w:id="65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51"/>
    <w:bookmarkStart w:name="z670" w:id="652"/>
    <w:p>
      <w:pPr>
        <w:spacing w:after="0"/>
        <w:ind w:left="0"/>
        <w:jc w:val="both"/>
      </w:pPr>
      <w:r>
        <w:rPr>
          <w:rFonts w:ascii="Times New Roman"/>
          <w:b w:val="false"/>
          <w:i w:val="false"/>
          <w:color w:val="000000"/>
          <w:sz w:val="28"/>
        </w:rPr>
        <w:t>
                   ______________________________________________________________</w:t>
      </w:r>
    </w:p>
    <w:bookmarkEnd w:id="652"/>
    <w:bookmarkStart w:name="z671" w:id="65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53"/>
    <w:bookmarkStart w:name="z672" w:id="654"/>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w:t>
      </w:r>
    </w:p>
    <w:bookmarkEnd w:id="654"/>
    <w:bookmarkStart w:name="z673" w:id="655"/>
    <w:p>
      <w:pPr>
        <w:spacing w:after="0"/>
        <w:ind w:left="0"/>
        <w:jc w:val="both"/>
      </w:pPr>
      <w:r>
        <w:rPr>
          <w:rFonts w:ascii="Times New Roman"/>
          <w:b w:val="false"/>
          <w:i w:val="false"/>
          <w:color w:val="000000"/>
          <w:sz w:val="28"/>
        </w:rPr>
        <w:t>
      Материалдық жауапты тұлға (тұлғалар):</w:t>
      </w:r>
    </w:p>
    <w:bookmarkEnd w:id="655"/>
    <w:bookmarkStart w:name="z674" w:id="656"/>
    <w:p>
      <w:pPr>
        <w:spacing w:after="0"/>
        <w:ind w:left="0"/>
        <w:jc w:val="both"/>
      </w:pPr>
      <w:r>
        <w:rPr>
          <w:rFonts w:ascii="Times New Roman"/>
          <w:b w:val="false"/>
          <w:i w:val="false"/>
          <w:color w:val="000000"/>
          <w:sz w:val="28"/>
        </w:rPr>
        <w:t>
      _________________________________________________________</w:t>
      </w:r>
    </w:p>
    <w:bookmarkEnd w:id="656"/>
    <w:bookmarkStart w:name="z675" w:id="657"/>
    <w:p>
      <w:pPr>
        <w:spacing w:after="0"/>
        <w:ind w:left="0"/>
        <w:jc w:val="both"/>
      </w:pPr>
      <w:r>
        <w:rPr>
          <w:rFonts w:ascii="Times New Roman"/>
          <w:b w:val="false"/>
          <w:i w:val="false"/>
          <w:color w:val="000000"/>
          <w:sz w:val="28"/>
        </w:rPr>
        <w:t>
                   (қолы) (тегі, аты, әкесінің аты (ол болған жағдайда)</w:t>
      </w:r>
    </w:p>
    <w:bookmarkEnd w:id="657"/>
    <w:bookmarkStart w:name="z676" w:id="658"/>
    <w:p>
      <w:pPr>
        <w:spacing w:after="0"/>
        <w:ind w:left="0"/>
        <w:jc w:val="both"/>
      </w:pPr>
      <w:r>
        <w:rPr>
          <w:rFonts w:ascii="Times New Roman"/>
          <w:b w:val="false"/>
          <w:i w:val="false"/>
          <w:color w:val="000000"/>
          <w:sz w:val="28"/>
        </w:rPr>
        <w:t>
      Осы түгендеу тізімдемесінде көрсетілген деректерді және есептемелерді тексерген</w:t>
      </w:r>
    </w:p>
    <w:bookmarkEnd w:id="658"/>
    <w:bookmarkStart w:name="z677" w:id="659"/>
    <w:p>
      <w:pPr>
        <w:spacing w:after="0"/>
        <w:ind w:left="0"/>
        <w:jc w:val="both"/>
      </w:pPr>
      <w:r>
        <w:rPr>
          <w:rFonts w:ascii="Times New Roman"/>
          <w:b w:val="false"/>
          <w:i w:val="false"/>
          <w:color w:val="000000"/>
          <w:sz w:val="28"/>
        </w:rPr>
        <w:t>
      _______________________________________________________________</w:t>
      </w:r>
    </w:p>
    <w:bookmarkEnd w:id="659"/>
    <w:bookmarkStart w:name="z678" w:id="66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60"/>
    <w:bookmarkStart w:name="z679" w:id="661"/>
    <w:p>
      <w:pPr>
        <w:spacing w:after="0"/>
        <w:ind w:left="0"/>
        <w:jc w:val="both"/>
      </w:pPr>
      <w:r>
        <w:rPr>
          <w:rFonts w:ascii="Times New Roman"/>
          <w:b w:val="false"/>
          <w:i w:val="false"/>
          <w:color w:val="000000"/>
          <w:sz w:val="28"/>
        </w:rPr>
        <w:t>
      "___" _________________ _____</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13-қосымша</w:t>
            </w:r>
          </w:p>
        </w:tc>
      </w:tr>
    </w:tbl>
    <w:bookmarkStart w:name="z681" w:id="662"/>
    <w:p>
      <w:pPr>
        <w:spacing w:after="0"/>
        <w:ind w:left="0"/>
        <w:jc w:val="both"/>
      </w:pPr>
      <w:r>
        <w:rPr>
          <w:rFonts w:ascii="Times New Roman"/>
          <w:b w:val="false"/>
          <w:i w:val="false"/>
          <w:color w:val="000000"/>
          <w:sz w:val="28"/>
        </w:rPr>
        <w:t>
      Атауы __________________________</w:t>
      </w:r>
    </w:p>
    <w:bookmarkEnd w:id="662"/>
    <w:bookmarkStart w:name="z682" w:id="663"/>
    <w:p>
      <w:pPr>
        <w:spacing w:after="0"/>
        <w:ind w:left="0"/>
        <w:jc w:val="both"/>
      </w:pPr>
      <w:r>
        <w:rPr>
          <w:rFonts w:ascii="Times New Roman"/>
          <w:b w:val="false"/>
          <w:i w:val="false"/>
          <w:color w:val="000000"/>
          <w:sz w:val="28"/>
        </w:rPr>
        <w:t>
                   мемлекеттік мекеменің коды</w:t>
      </w:r>
    </w:p>
    <w:bookmarkEnd w:id="663"/>
    <w:bookmarkStart w:name="z683" w:id="664"/>
    <w:p>
      <w:pPr>
        <w:spacing w:after="0"/>
        <w:ind w:left="0"/>
        <w:jc w:val="left"/>
      </w:pPr>
      <w:r>
        <w:rPr>
          <w:rFonts w:ascii="Times New Roman"/>
          <w:b/>
          <w:i w:val="false"/>
          <w:color w:val="000000"/>
        </w:rPr>
        <w:t xml:space="preserve"> "___" ___________ жағдай бойынша</w:t>
      </w:r>
    </w:p>
    <w:bookmarkEnd w:id="664"/>
    <w:bookmarkStart w:name="z684" w:id="665"/>
    <w:p>
      <w:pPr>
        <w:spacing w:after="0"/>
        <w:ind w:left="0"/>
        <w:jc w:val="left"/>
      </w:pPr>
      <w:r>
        <w:rPr>
          <w:rFonts w:ascii="Times New Roman"/>
          <w:b/>
          <w:i w:val="false"/>
          <w:color w:val="000000"/>
        </w:rPr>
        <w:t xml:space="preserve"> аяқталмаған құрылысты түгендеудің № ____ актісі</w:t>
      </w:r>
    </w:p>
    <w:bookmarkEnd w:id="665"/>
    <w:bookmarkStart w:name="z685" w:id="666"/>
    <w:p>
      <w:pPr>
        <w:spacing w:after="0"/>
        <w:ind w:left="0"/>
        <w:jc w:val="both"/>
      </w:pPr>
      <w:r>
        <w:rPr>
          <w:rFonts w:ascii="Times New Roman"/>
          <w:b w:val="false"/>
          <w:i w:val="false"/>
          <w:color w:val="000000"/>
          <w:sz w:val="28"/>
        </w:rPr>
        <w:t>
      "_" _______ ______ № ____ бұйрықтың (өкімнің) негізінде "__" _______ ______</w:t>
      </w:r>
    </w:p>
    <w:bookmarkEnd w:id="666"/>
    <w:bookmarkStart w:name="z686" w:id="667"/>
    <w:p>
      <w:pPr>
        <w:spacing w:after="0"/>
        <w:ind w:left="0"/>
        <w:jc w:val="both"/>
      </w:pPr>
      <w:r>
        <w:rPr>
          <w:rFonts w:ascii="Times New Roman"/>
          <w:b w:val="false"/>
          <w:i w:val="false"/>
          <w:color w:val="000000"/>
          <w:sz w:val="28"/>
        </w:rPr>
        <w:t>
      жағдай бойынша №___ баланс шотында есепке алынғандарының іс жүзіндегі құндылықтары қалдықтарын алу жүргізілді.</w:t>
      </w:r>
    </w:p>
    <w:bookmarkEnd w:id="667"/>
    <w:bookmarkStart w:name="z687" w:id="668"/>
    <w:p>
      <w:pPr>
        <w:spacing w:after="0"/>
        <w:ind w:left="0"/>
        <w:jc w:val="both"/>
      </w:pPr>
      <w:r>
        <w:rPr>
          <w:rFonts w:ascii="Times New Roman"/>
          <w:b w:val="false"/>
          <w:i w:val="false"/>
          <w:color w:val="000000"/>
          <w:sz w:val="28"/>
        </w:rPr>
        <w:t>
      Түгендеу: "___" _______ ______________басталды</w:t>
      </w:r>
    </w:p>
    <w:bookmarkEnd w:id="668"/>
    <w:bookmarkStart w:name="z688" w:id="669"/>
    <w:p>
      <w:pPr>
        <w:spacing w:after="0"/>
        <w:ind w:left="0"/>
        <w:jc w:val="both"/>
      </w:pPr>
      <w:r>
        <w:rPr>
          <w:rFonts w:ascii="Times New Roman"/>
          <w:b w:val="false"/>
          <w:i w:val="false"/>
          <w:color w:val="000000"/>
          <w:sz w:val="28"/>
        </w:rPr>
        <w:t>
                         "___"_______ ______________ аяқталды</w:t>
      </w:r>
    </w:p>
    <w:bookmarkEnd w:id="669"/>
    <w:bookmarkStart w:name="z689" w:id="670"/>
    <w:p>
      <w:pPr>
        <w:spacing w:after="0"/>
        <w:ind w:left="0"/>
        <w:jc w:val="both"/>
      </w:pPr>
      <w:r>
        <w:rPr>
          <w:rFonts w:ascii="Times New Roman"/>
          <w:b w:val="false"/>
          <w:i w:val="false"/>
          <w:color w:val="000000"/>
          <w:sz w:val="28"/>
        </w:rPr>
        <w:t>
      Түгендеу кезінде мыналар белгіленді:</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 басталған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(гектар алаңы, шаршы метр бөлшектер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90" w:id="671"/>
    <w:p>
      <w:pPr>
        <w:spacing w:after="0"/>
        <w:ind w:left="0"/>
        <w:jc w:val="both"/>
      </w:pPr>
      <w:r>
        <w:rPr>
          <w:rFonts w:ascii="Times New Roman"/>
          <w:b w:val="false"/>
          <w:i w:val="false"/>
          <w:color w:val="000000"/>
          <w:sz w:val="28"/>
        </w:rPr>
        <w:t>
      Бірліктердің жалпы саны, іс жүзінде_________________________________</w:t>
      </w:r>
    </w:p>
    <w:bookmarkEnd w:id="671"/>
    <w:bookmarkStart w:name="z691" w:id="672"/>
    <w:p>
      <w:pPr>
        <w:spacing w:after="0"/>
        <w:ind w:left="0"/>
        <w:jc w:val="both"/>
      </w:pPr>
      <w:r>
        <w:rPr>
          <w:rFonts w:ascii="Times New Roman"/>
          <w:b w:val="false"/>
          <w:i w:val="false"/>
          <w:color w:val="000000"/>
          <w:sz w:val="28"/>
        </w:rPr>
        <w:t>
                                                                                                 жазумен</w:t>
      </w:r>
    </w:p>
    <w:bookmarkEnd w:id="672"/>
    <w:bookmarkStart w:name="z692" w:id="673"/>
    <w:p>
      <w:pPr>
        <w:spacing w:after="0"/>
        <w:ind w:left="0"/>
        <w:jc w:val="both"/>
      </w:pPr>
      <w:r>
        <w:rPr>
          <w:rFonts w:ascii="Times New Roman"/>
          <w:b w:val="false"/>
          <w:i w:val="false"/>
          <w:color w:val="000000"/>
          <w:sz w:val="28"/>
        </w:rPr>
        <w:t>
      Тізімдеме бойынша іс жүзіндегі жиыны, теңге ________________________</w:t>
      </w:r>
    </w:p>
    <w:bookmarkEnd w:id="673"/>
    <w:bookmarkStart w:name="z693" w:id="674"/>
    <w:p>
      <w:pPr>
        <w:spacing w:after="0"/>
        <w:ind w:left="0"/>
        <w:jc w:val="both"/>
      </w:pPr>
      <w:r>
        <w:rPr>
          <w:rFonts w:ascii="Times New Roman"/>
          <w:b w:val="false"/>
          <w:i w:val="false"/>
          <w:color w:val="000000"/>
          <w:sz w:val="28"/>
        </w:rPr>
        <w:t>
                                                                                                      Жазумен</w:t>
      </w:r>
    </w:p>
    <w:bookmarkEnd w:id="674"/>
    <w:bookmarkStart w:name="z694" w:id="675"/>
    <w:p>
      <w:pPr>
        <w:spacing w:after="0"/>
        <w:ind w:left="0"/>
        <w:jc w:val="both"/>
      </w:pPr>
      <w:r>
        <w:rPr>
          <w:rFonts w:ascii="Times New Roman"/>
          <w:b w:val="false"/>
          <w:i w:val="false"/>
          <w:color w:val="000000"/>
          <w:sz w:val="28"/>
        </w:rPr>
        <w:t>
      Комиссия төрағасы: _______________ ____________________________</w:t>
      </w:r>
    </w:p>
    <w:bookmarkEnd w:id="675"/>
    <w:bookmarkStart w:name="z695" w:id="67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76"/>
    <w:bookmarkStart w:name="z696" w:id="677"/>
    <w:p>
      <w:pPr>
        <w:spacing w:after="0"/>
        <w:ind w:left="0"/>
        <w:jc w:val="both"/>
      </w:pPr>
      <w:r>
        <w:rPr>
          <w:rFonts w:ascii="Times New Roman"/>
          <w:b w:val="false"/>
          <w:i w:val="false"/>
          <w:color w:val="000000"/>
          <w:sz w:val="28"/>
        </w:rPr>
        <w:t>
      Комиссия мүшелері:</w:t>
      </w:r>
    </w:p>
    <w:bookmarkEnd w:id="677"/>
    <w:bookmarkStart w:name="z697" w:id="678"/>
    <w:p>
      <w:pPr>
        <w:spacing w:after="0"/>
        <w:ind w:left="0"/>
        <w:jc w:val="both"/>
      </w:pPr>
      <w:r>
        <w:rPr>
          <w:rFonts w:ascii="Times New Roman"/>
          <w:b w:val="false"/>
          <w:i w:val="false"/>
          <w:color w:val="000000"/>
          <w:sz w:val="28"/>
        </w:rPr>
        <w:t>
      _______________________________________________________________</w:t>
      </w:r>
    </w:p>
    <w:bookmarkEnd w:id="678"/>
    <w:bookmarkStart w:name="z698" w:id="67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79"/>
    <w:bookmarkStart w:name="z699" w:id="680"/>
    <w:p>
      <w:pPr>
        <w:spacing w:after="0"/>
        <w:ind w:left="0"/>
        <w:jc w:val="both"/>
      </w:pPr>
      <w:r>
        <w:rPr>
          <w:rFonts w:ascii="Times New Roman"/>
          <w:b w:val="false"/>
          <w:i w:val="false"/>
          <w:color w:val="000000"/>
          <w:sz w:val="28"/>
        </w:rPr>
        <w:t>
      _______________________________________________________________</w:t>
      </w:r>
    </w:p>
    <w:bookmarkEnd w:id="680"/>
    <w:bookmarkStart w:name="z700" w:id="68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14-қосымша</w:t>
            </w:r>
          </w:p>
        </w:tc>
      </w:tr>
    </w:tbl>
    <w:bookmarkStart w:name="z702" w:id="682"/>
    <w:p>
      <w:pPr>
        <w:spacing w:after="0"/>
        <w:ind w:left="0"/>
        <w:jc w:val="both"/>
      </w:pPr>
      <w:r>
        <w:rPr>
          <w:rFonts w:ascii="Times New Roman"/>
          <w:b w:val="false"/>
          <w:i w:val="false"/>
          <w:color w:val="000000"/>
          <w:sz w:val="28"/>
        </w:rPr>
        <w:t>
      Атауы ________________________</w:t>
      </w:r>
    </w:p>
    <w:bookmarkEnd w:id="682"/>
    <w:bookmarkStart w:name="z703" w:id="683"/>
    <w:p>
      <w:pPr>
        <w:spacing w:after="0"/>
        <w:ind w:left="0"/>
        <w:jc w:val="both"/>
      </w:pPr>
      <w:r>
        <w:rPr>
          <w:rFonts w:ascii="Times New Roman"/>
          <w:b w:val="false"/>
          <w:i w:val="false"/>
          <w:color w:val="000000"/>
          <w:sz w:val="28"/>
        </w:rPr>
        <w:t>
            мемлекеттік мекеменің коды</w:t>
      </w:r>
    </w:p>
    <w:bookmarkEnd w:id="683"/>
    <w:bookmarkStart w:name="z704" w:id="684"/>
    <w:p>
      <w:pPr>
        <w:spacing w:after="0"/>
        <w:ind w:left="0"/>
        <w:jc w:val="left"/>
      </w:pPr>
      <w:r>
        <w:rPr>
          <w:rFonts w:ascii="Times New Roman"/>
          <w:b/>
          <w:i w:val="false"/>
          <w:color w:val="000000"/>
        </w:rPr>
        <w:t xml:space="preserve"> "___"_____ _______________</w:t>
      </w:r>
    </w:p>
    <w:bookmarkEnd w:id="684"/>
    <w:bookmarkStart w:name="z705" w:id="685"/>
    <w:p>
      <w:pPr>
        <w:spacing w:after="0"/>
        <w:ind w:left="0"/>
        <w:jc w:val="left"/>
      </w:pPr>
      <w:r>
        <w:rPr>
          <w:rFonts w:ascii="Times New Roman"/>
          <w:b/>
          <w:i w:val="false"/>
          <w:color w:val="000000"/>
        </w:rPr>
        <w:t xml:space="preserve"> аяқталмаған күрделі жөндеуді түгендеудің № _____ актісі</w:t>
      </w:r>
    </w:p>
    <w:bookmarkEnd w:id="685"/>
    <w:bookmarkStart w:name="z706" w:id="686"/>
    <w:p>
      <w:pPr>
        <w:spacing w:after="0"/>
        <w:ind w:left="0"/>
        <w:jc w:val="both"/>
      </w:pPr>
      <w:r>
        <w:rPr>
          <w:rFonts w:ascii="Times New Roman"/>
          <w:b w:val="false"/>
          <w:i w:val="false"/>
          <w:color w:val="000000"/>
          <w:sz w:val="28"/>
        </w:rPr>
        <w:t>
      "___"_____ ________ № ____ бұйрықтың (өкімнің) негізінде "___"_____ ___________ жағдай бойынша активтерге аяқталмаған күрделі жөндеулерге түгендеу жүргізілді.</w:t>
      </w:r>
    </w:p>
    <w:bookmarkEnd w:id="686"/>
    <w:bookmarkStart w:name="z707" w:id="687"/>
    <w:p>
      <w:pPr>
        <w:spacing w:after="0"/>
        <w:ind w:left="0"/>
        <w:jc w:val="both"/>
      </w:pPr>
      <w:r>
        <w:rPr>
          <w:rFonts w:ascii="Times New Roman"/>
          <w:b w:val="false"/>
          <w:i w:val="false"/>
          <w:color w:val="000000"/>
          <w:sz w:val="28"/>
        </w:rPr>
        <w:t>
      Түгендеу: "___" ______ _______________ басталды</w:t>
      </w:r>
    </w:p>
    <w:bookmarkEnd w:id="687"/>
    <w:bookmarkStart w:name="z708" w:id="688"/>
    <w:p>
      <w:pPr>
        <w:spacing w:after="0"/>
        <w:ind w:left="0"/>
        <w:jc w:val="both"/>
      </w:pPr>
      <w:r>
        <w:rPr>
          <w:rFonts w:ascii="Times New Roman"/>
          <w:b w:val="false"/>
          <w:i w:val="false"/>
          <w:color w:val="000000"/>
          <w:sz w:val="28"/>
        </w:rPr>
        <w:t>
                        "___" ______ _______________ аяқталды</w:t>
      </w:r>
    </w:p>
    <w:bookmarkEnd w:id="688"/>
    <w:bookmarkStart w:name="z709" w:id="689"/>
    <w:p>
      <w:pPr>
        <w:spacing w:after="0"/>
        <w:ind w:left="0"/>
        <w:jc w:val="both"/>
      </w:pPr>
      <w:r>
        <w:rPr>
          <w:rFonts w:ascii="Times New Roman"/>
          <w:b w:val="false"/>
          <w:i w:val="false"/>
          <w:color w:val="000000"/>
          <w:sz w:val="28"/>
        </w:rPr>
        <w:t>
      Түгендеу кезінде мыналар белгіленді:</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0"/>
          <w:p>
            <w:pPr>
              <w:spacing w:after="20"/>
              <w:ind w:left="20"/>
              <w:jc w:val="both"/>
            </w:pPr>
            <w:r>
              <w:rPr>
                <w:rFonts w:ascii="Times New Roman"/>
                <w:b w:val="false"/>
                <w:i w:val="false"/>
                <w:color w:val="000000"/>
                <w:sz w:val="20"/>
              </w:rPr>
              <w:t>
Р/с</w:t>
            </w:r>
          </w:p>
          <w:bookmarkEnd w:id="690"/>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Жөнделетін объектінің атауы және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күрделі жөндеудің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күрделі жөндеудің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691"/>
    <w:p>
      <w:pPr>
        <w:spacing w:after="0"/>
        <w:ind w:left="0"/>
        <w:jc w:val="both"/>
      </w:pPr>
      <w:r>
        <w:rPr>
          <w:rFonts w:ascii="Times New Roman"/>
          <w:b w:val="false"/>
          <w:i w:val="false"/>
          <w:color w:val="000000"/>
          <w:sz w:val="28"/>
        </w:rPr>
        <w:t>
      кестенің жалғасы</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 w:id="692"/>
    <w:p>
      <w:pPr>
        <w:spacing w:after="0"/>
        <w:ind w:left="0"/>
        <w:jc w:val="both"/>
      </w:pPr>
      <w:r>
        <w:rPr>
          <w:rFonts w:ascii="Times New Roman"/>
          <w:b w:val="false"/>
          <w:i w:val="false"/>
          <w:color w:val="000000"/>
          <w:sz w:val="28"/>
        </w:rPr>
        <w:t>
      Комиссия төрағасы: ______________________________________________</w:t>
      </w:r>
    </w:p>
    <w:bookmarkEnd w:id="692"/>
    <w:bookmarkStart w:name="z713" w:id="69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93"/>
    <w:bookmarkStart w:name="z714" w:id="694"/>
    <w:p>
      <w:pPr>
        <w:spacing w:after="0"/>
        <w:ind w:left="0"/>
        <w:jc w:val="both"/>
      </w:pPr>
      <w:r>
        <w:rPr>
          <w:rFonts w:ascii="Times New Roman"/>
          <w:b w:val="false"/>
          <w:i w:val="false"/>
          <w:color w:val="000000"/>
          <w:sz w:val="28"/>
        </w:rPr>
        <w:t>
      Комиссия мүшелері: _____________________________________________</w:t>
      </w:r>
    </w:p>
    <w:bookmarkEnd w:id="694"/>
    <w:bookmarkStart w:name="z715" w:id="69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95"/>
    <w:bookmarkStart w:name="z716" w:id="696"/>
    <w:p>
      <w:pPr>
        <w:spacing w:after="0"/>
        <w:ind w:left="0"/>
        <w:jc w:val="both"/>
      </w:pPr>
      <w:r>
        <w:rPr>
          <w:rFonts w:ascii="Times New Roman"/>
          <w:b w:val="false"/>
          <w:i w:val="false"/>
          <w:color w:val="000000"/>
          <w:sz w:val="28"/>
        </w:rPr>
        <w:t>
      _______________________________________________________________</w:t>
      </w:r>
    </w:p>
    <w:bookmarkEnd w:id="696"/>
    <w:bookmarkStart w:name="z717" w:id="69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97"/>
    <w:bookmarkStart w:name="z718" w:id="698"/>
    <w:p>
      <w:pPr>
        <w:spacing w:after="0"/>
        <w:ind w:left="0"/>
        <w:jc w:val="both"/>
      </w:pPr>
      <w:r>
        <w:rPr>
          <w:rFonts w:ascii="Times New Roman"/>
          <w:b w:val="false"/>
          <w:i w:val="false"/>
          <w:color w:val="000000"/>
          <w:sz w:val="28"/>
        </w:rPr>
        <w:t>
      _______________________________________________________________</w:t>
      </w:r>
    </w:p>
    <w:bookmarkEnd w:id="698"/>
    <w:bookmarkStart w:name="z719" w:id="69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15-қосымша</w:t>
            </w:r>
          </w:p>
        </w:tc>
      </w:tr>
    </w:tbl>
    <w:bookmarkStart w:name="z721" w:id="700"/>
    <w:p>
      <w:pPr>
        <w:spacing w:after="0"/>
        <w:ind w:left="0"/>
        <w:jc w:val="both"/>
      </w:pPr>
      <w:r>
        <w:rPr>
          <w:rFonts w:ascii="Times New Roman"/>
          <w:b w:val="false"/>
          <w:i w:val="false"/>
          <w:color w:val="000000"/>
          <w:sz w:val="28"/>
        </w:rPr>
        <w:t>
      Атауы ____________________________</w:t>
      </w:r>
    </w:p>
    <w:bookmarkEnd w:id="700"/>
    <w:bookmarkStart w:name="z722" w:id="701"/>
    <w:p>
      <w:pPr>
        <w:spacing w:after="0"/>
        <w:ind w:left="0"/>
        <w:jc w:val="both"/>
      </w:pPr>
      <w:r>
        <w:rPr>
          <w:rFonts w:ascii="Times New Roman"/>
          <w:b w:val="false"/>
          <w:i w:val="false"/>
          <w:color w:val="000000"/>
          <w:sz w:val="28"/>
        </w:rPr>
        <w:t>
                   мемлекеттік мекеменің коды</w:t>
      </w:r>
    </w:p>
    <w:bookmarkEnd w:id="701"/>
    <w:bookmarkStart w:name="z723" w:id="702"/>
    <w:p>
      <w:pPr>
        <w:spacing w:after="0"/>
        <w:ind w:left="0"/>
        <w:jc w:val="left"/>
      </w:pPr>
      <w:r>
        <w:rPr>
          <w:rFonts w:ascii="Times New Roman"/>
          <w:b/>
          <w:i w:val="false"/>
          <w:color w:val="000000"/>
        </w:rPr>
        <w:t xml:space="preserve"> "___" _____ _______________</w:t>
      </w:r>
    </w:p>
    <w:bookmarkEnd w:id="702"/>
    <w:bookmarkStart w:name="z724" w:id="703"/>
    <w:p>
      <w:pPr>
        <w:spacing w:after="0"/>
        <w:ind w:left="0"/>
        <w:jc w:val="left"/>
      </w:pPr>
      <w:r>
        <w:rPr>
          <w:rFonts w:ascii="Times New Roman"/>
          <w:b/>
          <w:i w:val="false"/>
          <w:color w:val="000000"/>
        </w:rPr>
        <w:t xml:space="preserve"> аяқталмаған ғылыми-зерттеу және конструкторлық жұмыстарды</w:t>
      </w:r>
    </w:p>
    <w:bookmarkEnd w:id="703"/>
    <w:bookmarkStart w:name="z725" w:id="704"/>
    <w:p>
      <w:pPr>
        <w:spacing w:after="0"/>
        <w:ind w:left="0"/>
        <w:jc w:val="left"/>
      </w:pPr>
      <w:r>
        <w:rPr>
          <w:rFonts w:ascii="Times New Roman"/>
          <w:b/>
          <w:i w:val="false"/>
          <w:color w:val="000000"/>
        </w:rPr>
        <w:t xml:space="preserve"> түгендеудің № _____ актісі</w:t>
      </w:r>
    </w:p>
    <w:bookmarkEnd w:id="704"/>
    <w:bookmarkStart w:name="z726" w:id="705"/>
    <w:p>
      <w:pPr>
        <w:spacing w:after="0"/>
        <w:ind w:left="0"/>
        <w:jc w:val="both"/>
      </w:pPr>
      <w:r>
        <w:rPr>
          <w:rFonts w:ascii="Times New Roman"/>
          <w:b w:val="false"/>
          <w:i w:val="false"/>
          <w:color w:val="000000"/>
          <w:sz w:val="28"/>
        </w:rPr>
        <w:t>
      "___"____ _________ № ____ бұйрықтың (өкімнің) негізінде "__" ____ ___________ жағдай бойынша аяқталмаған ғылыми-зерттеу және конструкторлық жұмыстарға түгендеу жүргізілді.</w:t>
      </w:r>
    </w:p>
    <w:bookmarkEnd w:id="705"/>
    <w:bookmarkStart w:name="z727" w:id="706"/>
    <w:p>
      <w:pPr>
        <w:spacing w:after="0"/>
        <w:ind w:left="0"/>
        <w:jc w:val="both"/>
      </w:pPr>
      <w:r>
        <w:rPr>
          <w:rFonts w:ascii="Times New Roman"/>
          <w:b w:val="false"/>
          <w:i w:val="false"/>
          <w:color w:val="000000"/>
          <w:sz w:val="28"/>
        </w:rPr>
        <w:t>
      Түгендеу: "___" _______ ______________басталды</w:t>
      </w:r>
    </w:p>
    <w:bookmarkEnd w:id="706"/>
    <w:bookmarkStart w:name="z728" w:id="707"/>
    <w:p>
      <w:pPr>
        <w:spacing w:after="0"/>
        <w:ind w:left="0"/>
        <w:jc w:val="both"/>
      </w:pPr>
      <w:r>
        <w:rPr>
          <w:rFonts w:ascii="Times New Roman"/>
          <w:b w:val="false"/>
          <w:i w:val="false"/>
          <w:color w:val="000000"/>
          <w:sz w:val="28"/>
        </w:rPr>
        <w:t>
                        "___" ______ _______________ аяқталды</w:t>
      </w:r>
    </w:p>
    <w:bookmarkEnd w:id="707"/>
    <w:bookmarkStart w:name="z729" w:id="708"/>
    <w:p>
      <w:pPr>
        <w:spacing w:after="0"/>
        <w:ind w:left="0"/>
        <w:jc w:val="both"/>
      </w:pPr>
      <w:r>
        <w:rPr>
          <w:rFonts w:ascii="Times New Roman"/>
          <w:b w:val="false"/>
          <w:i w:val="false"/>
          <w:color w:val="000000"/>
          <w:sz w:val="28"/>
        </w:rPr>
        <w:t>
      Түгендеу кезінде мыналар белгіленді:</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9"/>
          <w:p>
            <w:pPr>
              <w:spacing w:after="20"/>
              <w:ind w:left="20"/>
              <w:jc w:val="both"/>
            </w:pPr>
            <w:r>
              <w:rPr>
                <w:rFonts w:ascii="Times New Roman"/>
                <w:b w:val="false"/>
                <w:i w:val="false"/>
                <w:color w:val="000000"/>
                <w:sz w:val="20"/>
              </w:rPr>
              <w:t>
Р/с</w:t>
            </w:r>
          </w:p>
          <w:bookmarkEnd w:id="709"/>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(шарттар)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710"/>
    <w:p>
      <w:pPr>
        <w:spacing w:after="0"/>
        <w:ind w:left="0"/>
        <w:jc w:val="both"/>
      </w:pPr>
      <w:r>
        <w:rPr>
          <w:rFonts w:ascii="Times New Roman"/>
          <w:b w:val="false"/>
          <w:i w:val="false"/>
          <w:color w:val="000000"/>
          <w:sz w:val="28"/>
        </w:rPr>
        <w:t>
      Комиссия төрағасы: ______________________________________________</w:t>
      </w:r>
    </w:p>
    <w:bookmarkEnd w:id="710"/>
    <w:bookmarkStart w:name="z732" w:id="71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11"/>
    <w:bookmarkStart w:name="z733" w:id="712"/>
    <w:p>
      <w:pPr>
        <w:spacing w:after="0"/>
        <w:ind w:left="0"/>
        <w:jc w:val="both"/>
      </w:pPr>
      <w:r>
        <w:rPr>
          <w:rFonts w:ascii="Times New Roman"/>
          <w:b w:val="false"/>
          <w:i w:val="false"/>
          <w:color w:val="000000"/>
          <w:sz w:val="28"/>
        </w:rPr>
        <w:t>
      Комиссия мүшелері:</w:t>
      </w:r>
    </w:p>
    <w:bookmarkEnd w:id="712"/>
    <w:bookmarkStart w:name="z734" w:id="713"/>
    <w:p>
      <w:pPr>
        <w:spacing w:after="0"/>
        <w:ind w:left="0"/>
        <w:jc w:val="both"/>
      </w:pPr>
      <w:r>
        <w:rPr>
          <w:rFonts w:ascii="Times New Roman"/>
          <w:b w:val="false"/>
          <w:i w:val="false"/>
          <w:color w:val="000000"/>
          <w:sz w:val="28"/>
        </w:rPr>
        <w:t>
      _______________________________________________________________</w:t>
      </w:r>
    </w:p>
    <w:bookmarkEnd w:id="713"/>
    <w:bookmarkStart w:name="z735" w:id="71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14"/>
    <w:bookmarkStart w:name="z736" w:id="715"/>
    <w:p>
      <w:pPr>
        <w:spacing w:after="0"/>
        <w:ind w:left="0"/>
        <w:jc w:val="both"/>
      </w:pPr>
      <w:r>
        <w:rPr>
          <w:rFonts w:ascii="Times New Roman"/>
          <w:b w:val="false"/>
          <w:i w:val="false"/>
          <w:color w:val="000000"/>
          <w:sz w:val="28"/>
        </w:rPr>
        <w:t>
      ______________________________________________________________</w:t>
      </w:r>
    </w:p>
    <w:bookmarkEnd w:id="715"/>
    <w:bookmarkStart w:name="z737" w:id="716"/>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bookmarkEnd w:id="716"/>
    <w:bookmarkStart w:name="z738" w:id="717"/>
    <w:p>
      <w:pPr>
        <w:spacing w:after="0"/>
        <w:ind w:left="0"/>
        <w:jc w:val="both"/>
      </w:pPr>
      <w:r>
        <w:rPr>
          <w:rFonts w:ascii="Times New Roman"/>
          <w:b w:val="false"/>
          <w:i w:val="false"/>
          <w:color w:val="000000"/>
          <w:sz w:val="28"/>
        </w:rPr>
        <w:t>
      ______________________________________________________________</w:t>
      </w:r>
    </w:p>
    <w:bookmarkEnd w:id="717"/>
    <w:bookmarkStart w:name="z739" w:id="71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16-қосымша</w:t>
            </w:r>
          </w:p>
        </w:tc>
      </w:tr>
    </w:tbl>
    <w:bookmarkStart w:name="z741" w:id="719"/>
    <w:p>
      <w:pPr>
        <w:spacing w:after="0"/>
        <w:ind w:left="0"/>
        <w:jc w:val="both"/>
      </w:pPr>
      <w:r>
        <w:rPr>
          <w:rFonts w:ascii="Times New Roman"/>
          <w:b w:val="false"/>
          <w:i w:val="false"/>
          <w:color w:val="000000"/>
          <w:sz w:val="28"/>
        </w:rPr>
        <w:t>
      Атауы ____________________________</w:t>
      </w:r>
    </w:p>
    <w:bookmarkEnd w:id="719"/>
    <w:bookmarkStart w:name="z742" w:id="720"/>
    <w:p>
      <w:pPr>
        <w:spacing w:after="0"/>
        <w:ind w:left="0"/>
        <w:jc w:val="both"/>
      </w:pPr>
      <w:r>
        <w:rPr>
          <w:rFonts w:ascii="Times New Roman"/>
          <w:b w:val="false"/>
          <w:i w:val="false"/>
          <w:color w:val="000000"/>
          <w:sz w:val="28"/>
        </w:rPr>
        <w:t>
      мемлекеттік мекеменің коды</w:t>
      </w:r>
    </w:p>
    <w:bookmarkEnd w:id="720"/>
    <w:bookmarkStart w:name="z743" w:id="721"/>
    <w:p>
      <w:pPr>
        <w:spacing w:after="0"/>
        <w:ind w:left="0"/>
        <w:jc w:val="both"/>
      </w:pPr>
      <w:r>
        <w:rPr>
          <w:rFonts w:ascii="Times New Roman"/>
          <w:b w:val="false"/>
          <w:i w:val="false"/>
          <w:color w:val="000000"/>
          <w:sz w:val="28"/>
        </w:rPr>
        <w:t>
      Қойма ____________________________</w:t>
      </w:r>
    </w:p>
    <w:bookmarkEnd w:id="721"/>
    <w:bookmarkStart w:name="z744" w:id="722"/>
    <w:p>
      <w:pPr>
        <w:spacing w:after="0"/>
        <w:ind w:left="0"/>
        <w:jc w:val="left"/>
      </w:pPr>
      <w:r>
        <w:rPr>
          <w:rFonts w:ascii="Times New Roman"/>
          <w:b/>
          <w:i w:val="false"/>
          <w:color w:val="000000"/>
        </w:rPr>
        <w:t xml:space="preserve"> Бағалы металдарды және олардан жасалған бұйымдарды түгендеудің</w:t>
      </w:r>
    </w:p>
    <w:bookmarkEnd w:id="722"/>
    <w:bookmarkStart w:name="z745" w:id="723"/>
    <w:p>
      <w:pPr>
        <w:spacing w:after="0"/>
        <w:ind w:left="0"/>
        <w:jc w:val="left"/>
      </w:pPr>
      <w:r>
        <w:rPr>
          <w:rFonts w:ascii="Times New Roman"/>
          <w:b/>
          <w:i w:val="false"/>
          <w:color w:val="000000"/>
        </w:rPr>
        <w:t xml:space="preserve"> № ___ түгендеу тізімдемесі (салыстыру ведомосі)</w:t>
      </w:r>
    </w:p>
    <w:bookmarkEnd w:id="723"/>
    <w:bookmarkStart w:name="z746" w:id="724"/>
    <w:p>
      <w:pPr>
        <w:spacing w:after="0"/>
        <w:ind w:left="0"/>
        <w:jc w:val="left"/>
      </w:pPr>
      <w:r>
        <w:rPr>
          <w:rFonts w:ascii="Times New Roman"/>
          <w:b/>
          <w:i w:val="false"/>
          <w:color w:val="000000"/>
        </w:rPr>
        <w:t xml:space="preserve"> Қолхат</w:t>
      </w:r>
    </w:p>
    <w:bookmarkEnd w:id="724"/>
    <w:bookmarkStart w:name="z747" w:id="725"/>
    <w:p>
      <w:pPr>
        <w:spacing w:after="0"/>
        <w:ind w:left="0"/>
        <w:jc w:val="both"/>
      </w:pPr>
      <w:r>
        <w:rPr>
          <w:rFonts w:ascii="Times New Roman"/>
          <w:b w:val="false"/>
          <w:i w:val="false"/>
          <w:color w:val="000000"/>
          <w:sz w:val="28"/>
        </w:rPr>
        <w:t>
      Түгендеу жүргізу басында бағалы металдар мен олардан жасалған бұйымдарға барлық шығыс және кіріс құжаттары бухгалтерлік қызметке тапсырылды және менің жауапкершілігіме түскен барлық бағалы металдар мен олардан жасалған бұйымдар кіріске алынды, ал шығарылғандары шығысқа есептен шығарылды.</w:t>
      </w:r>
    </w:p>
    <w:bookmarkEnd w:id="725"/>
    <w:bookmarkStart w:name="z748" w:id="726"/>
    <w:p>
      <w:pPr>
        <w:spacing w:after="0"/>
        <w:ind w:left="0"/>
        <w:jc w:val="both"/>
      </w:pPr>
      <w:r>
        <w:rPr>
          <w:rFonts w:ascii="Times New Roman"/>
          <w:b w:val="false"/>
          <w:i w:val="false"/>
          <w:color w:val="000000"/>
          <w:sz w:val="28"/>
        </w:rPr>
        <w:t>
      Материалдық жауапты тұлға (тұлғалар):</w:t>
      </w:r>
    </w:p>
    <w:bookmarkEnd w:id="726"/>
    <w:bookmarkStart w:name="z749" w:id="727"/>
    <w:p>
      <w:pPr>
        <w:spacing w:after="0"/>
        <w:ind w:left="0"/>
        <w:jc w:val="both"/>
      </w:pPr>
      <w:r>
        <w:rPr>
          <w:rFonts w:ascii="Times New Roman"/>
          <w:b w:val="false"/>
          <w:i w:val="false"/>
          <w:color w:val="000000"/>
          <w:sz w:val="28"/>
        </w:rPr>
        <w:t>
      _______________________________________________________________</w:t>
      </w:r>
    </w:p>
    <w:bookmarkEnd w:id="727"/>
    <w:bookmarkStart w:name="z750" w:id="72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28"/>
    <w:bookmarkStart w:name="z751" w:id="729"/>
    <w:p>
      <w:pPr>
        <w:spacing w:after="0"/>
        <w:ind w:left="0"/>
        <w:jc w:val="both"/>
      </w:pPr>
      <w:r>
        <w:rPr>
          <w:rFonts w:ascii="Times New Roman"/>
          <w:b w:val="false"/>
          <w:i w:val="false"/>
          <w:color w:val="000000"/>
          <w:sz w:val="28"/>
        </w:rPr>
        <w:t>
      "___" _____ _______________ № ____ бұйрықтың (өкімнің) негізінде</w:t>
      </w:r>
    </w:p>
    <w:bookmarkEnd w:id="729"/>
    <w:bookmarkStart w:name="z752" w:id="730"/>
    <w:p>
      <w:pPr>
        <w:spacing w:after="0"/>
        <w:ind w:left="0"/>
        <w:jc w:val="both"/>
      </w:pPr>
      <w:r>
        <w:rPr>
          <w:rFonts w:ascii="Times New Roman"/>
          <w:b w:val="false"/>
          <w:i w:val="false"/>
          <w:color w:val="000000"/>
          <w:sz w:val="28"/>
        </w:rPr>
        <w:t>
      "___"_____ _______________ жағдай бойынша бағалы металдар мен олардан жасалған бұйымдарға түгендеу жүргізілді.</w:t>
      </w:r>
    </w:p>
    <w:bookmarkEnd w:id="730"/>
    <w:bookmarkStart w:name="z753" w:id="731"/>
    <w:p>
      <w:pPr>
        <w:spacing w:after="0"/>
        <w:ind w:left="0"/>
        <w:jc w:val="both"/>
      </w:pPr>
      <w:r>
        <w:rPr>
          <w:rFonts w:ascii="Times New Roman"/>
          <w:b w:val="false"/>
          <w:i w:val="false"/>
          <w:color w:val="000000"/>
          <w:sz w:val="28"/>
        </w:rPr>
        <w:t>
      Түгендеу кезінде мыналар белгіленді:</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2"/>
          <w:p>
            <w:pPr>
              <w:spacing w:after="20"/>
              <w:ind w:left="20"/>
              <w:jc w:val="both"/>
            </w:pPr>
            <w:r>
              <w:rPr>
                <w:rFonts w:ascii="Times New Roman"/>
                <w:b w:val="false"/>
                <w:i w:val="false"/>
                <w:color w:val="000000"/>
                <w:sz w:val="20"/>
              </w:rPr>
              <w:t>
Бағалы металдар мен олардан жасалған бұйымдар атауы, номенклатуралық нөмірі</w:t>
            </w:r>
          </w:p>
          <w:bookmarkEnd w:id="732"/>
          <w:p>
            <w:pPr>
              <w:spacing w:after="20"/>
              <w:ind w:left="20"/>
              <w:jc w:val="both"/>
            </w:pPr>
            <w:r>
              <w:rPr>
                <w:rFonts w:ascii="Times New Roman"/>
                <w:b w:val="false"/>
                <w:i w:val="false"/>
                <w:color w:val="000000"/>
                <w:sz w:val="20"/>
              </w:rPr>
              <w:t>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нөмірі, қима диаметрі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сынамасы немесе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3"/>
          <w:p>
            <w:pPr>
              <w:spacing w:after="20"/>
              <w:ind w:left="20"/>
              <w:jc w:val="both"/>
            </w:pPr>
            <w:r>
              <w:rPr>
                <w:rFonts w:ascii="Times New Roman"/>
                <w:b w:val="false"/>
                <w:i w:val="false"/>
                <w:color w:val="000000"/>
                <w:sz w:val="20"/>
              </w:rPr>
              <w:t>
Жол</w:t>
            </w:r>
          </w:p>
          <w:bookmarkEnd w:id="73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6" w:id="734"/>
    <w:p>
      <w:pPr>
        <w:spacing w:after="0"/>
        <w:ind w:left="0"/>
        <w:jc w:val="both"/>
      </w:pPr>
      <w:r>
        <w:rPr>
          <w:rFonts w:ascii="Times New Roman"/>
          <w:b w:val="false"/>
          <w:i w:val="false"/>
          <w:color w:val="000000"/>
          <w:sz w:val="28"/>
        </w:rPr>
        <w:t>
      Комиссия төрағасы: ______________________________________________</w:t>
      </w:r>
    </w:p>
    <w:bookmarkEnd w:id="734"/>
    <w:bookmarkStart w:name="z757" w:id="73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35"/>
    <w:bookmarkStart w:name="z758" w:id="736"/>
    <w:p>
      <w:pPr>
        <w:spacing w:after="0"/>
        <w:ind w:left="0"/>
        <w:jc w:val="both"/>
      </w:pPr>
      <w:r>
        <w:rPr>
          <w:rFonts w:ascii="Times New Roman"/>
          <w:b w:val="false"/>
          <w:i w:val="false"/>
          <w:color w:val="000000"/>
          <w:sz w:val="28"/>
        </w:rPr>
        <w:t>
      Комиссия мүшелері: _____________________________________________</w:t>
      </w:r>
    </w:p>
    <w:bookmarkEnd w:id="736"/>
    <w:bookmarkStart w:name="z759" w:id="73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37"/>
    <w:bookmarkStart w:name="z760" w:id="738"/>
    <w:p>
      <w:pPr>
        <w:spacing w:after="0"/>
        <w:ind w:left="0"/>
        <w:jc w:val="both"/>
      </w:pPr>
      <w:r>
        <w:rPr>
          <w:rFonts w:ascii="Times New Roman"/>
          <w:b w:val="false"/>
          <w:i w:val="false"/>
          <w:color w:val="000000"/>
          <w:sz w:val="28"/>
        </w:rPr>
        <w:t>
      _______________________________________________________________</w:t>
      </w:r>
    </w:p>
    <w:bookmarkEnd w:id="738"/>
    <w:bookmarkStart w:name="z761" w:id="73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39"/>
    <w:bookmarkStart w:name="z762" w:id="740"/>
    <w:p>
      <w:pPr>
        <w:spacing w:after="0"/>
        <w:ind w:left="0"/>
        <w:jc w:val="both"/>
      </w:pPr>
      <w:r>
        <w:rPr>
          <w:rFonts w:ascii="Times New Roman"/>
          <w:b w:val="false"/>
          <w:i w:val="false"/>
          <w:color w:val="000000"/>
          <w:sz w:val="28"/>
        </w:rPr>
        <w:t>
      _______________________________________________________________</w:t>
      </w:r>
    </w:p>
    <w:bookmarkEnd w:id="740"/>
    <w:bookmarkStart w:name="z763" w:id="74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41"/>
    <w:bookmarkStart w:name="z764" w:id="742"/>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аталған құндылықтар менің (біздің) жауапты сақтауымда (сақтауымызда).</w:t>
      </w:r>
    </w:p>
    <w:bookmarkEnd w:id="742"/>
    <w:bookmarkStart w:name="z765" w:id="743"/>
    <w:p>
      <w:pPr>
        <w:spacing w:after="0"/>
        <w:ind w:left="0"/>
        <w:jc w:val="both"/>
      </w:pPr>
      <w:r>
        <w:rPr>
          <w:rFonts w:ascii="Times New Roman"/>
          <w:b w:val="false"/>
          <w:i w:val="false"/>
          <w:color w:val="000000"/>
          <w:sz w:val="28"/>
        </w:rPr>
        <w:t>
      Материалдық жауапты тұлға (тұлғалар):</w:t>
      </w:r>
    </w:p>
    <w:bookmarkEnd w:id="743"/>
    <w:bookmarkStart w:name="z766" w:id="744"/>
    <w:p>
      <w:pPr>
        <w:spacing w:after="0"/>
        <w:ind w:left="0"/>
        <w:jc w:val="both"/>
      </w:pPr>
      <w:r>
        <w:rPr>
          <w:rFonts w:ascii="Times New Roman"/>
          <w:b w:val="false"/>
          <w:i w:val="false"/>
          <w:color w:val="000000"/>
          <w:sz w:val="28"/>
        </w:rPr>
        <w:t>
      _____________________________________________________________</w:t>
      </w:r>
    </w:p>
    <w:bookmarkEnd w:id="744"/>
    <w:bookmarkStart w:name="z767" w:id="74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45"/>
    <w:bookmarkStart w:name="z768" w:id="746"/>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746"/>
    <w:bookmarkStart w:name="z769" w:id="747"/>
    <w:p>
      <w:pPr>
        <w:spacing w:after="0"/>
        <w:ind w:left="0"/>
        <w:jc w:val="both"/>
      </w:pPr>
      <w:r>
        <w:rPr>
          <w:rFonts w:ascii="Times New Roman"/>
          <w:b w:val="false"/>
          <w:i w:val="false"/>
          <w:color w:val="000000"/>
          <w:sz w:val="28"/>
        </w:rPr>
        <w:t>
      ______________________________________________________________</w:t>
      </w:r>
    </w:p>
    <w:bookmarkEnd w:id="747"/>
    <w:bookmarkStart w:name="z770" w:id="74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48"/>
    <w:bookmarkStart w:name="z771" w:id="749"/>
    <w:p>
      <w:pPr>
        <w:spacing w:after="0"/>
        <w:ind w:left="0"/>
        <w:jc w:val="both"/>
      </w:pPr>
      <w:r>
        <w:rPr>
          <w:rFonts w:ascii="Times New Roman"/>
          <w:b w:val="false"/>
          <w:i w:val="false"/>
          <w:color w:val="000000"/>
          <w:sz w:val="28"/>
        </w:rPr>
        <w:t>
      "___"_______________ _______</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17-қосымша</w:t>
            </w:r>
          </w:p>
        </w:tc>
      </w:tr>
    </w:tbl>
    <w:bookmarkStart w:name="z773" w:id="750"/>
    <w:p>
      <w:pPr>
        <w:spacing w:after="0"/>
        <w:ind w:left="0"/>
        <w:jc w:val="both"/>
      </w:pPr>
      <w:r>
        <w:rPr>
          <w:rFonts w:ascii="Times New Roman"/>
          <w:b w:val="false"/>
          <w:i w:val="false"/>
          <w:color w:val="000000"/>
          <w:sz w:val="28"/>
        </w:rPr>
        <w:t>
      Атауы _________________________</w:t>
      </w:r>
    </w:p>
    <w:bookmarkEnd w:id="750"/>
    <w:bookmarkStart w:name="z774" w:id="751"/>
    <w:p>
      <w:pPr>
        <w:spacing w:after="0"/>
        <w:ind w:left="0"/>
        <w:jc w:val="both"/>
      </w:pPr>
      <w:r>
        <w:rPr>
          <w:rFonts w:ascii="Times New Roman"/>
          <w:b w:val="false"/>
          <w:i w:val="false"/>
          <w:color w:val="000000"/>
          <w:sz w:val="28"/>
        </w:rPr>
        <w:t>
                   мемлекеттік мекеменің коды</w:t>
      </w:r>
    </w:p>
    <w:bookmarkEnd w:id="751"/>
    <w:bookmarkStart w:name="z775" w:id="752"/>
    <w:p>
      <w:pPr>
        <w:spacing w:after="0"/>
        <w:ind w:left="0"/>
        <w:jc w:val="both"/>
      </w:pPr>
      <w:r>
        <w:rPr>
          <w:rFonts w:ascii="Times New Roman"/>
          <w:b w:val="false"/>
          <w:i w:val="false"/>
          <w:color w:val="000000"/>
          <w:sz w:val="28"/>
        </w:rPr>
        <w:t>
      Қойма _________________________</w:t>
      </w:r>
    </w:p>
    <w:bookmarkEnd w:id="752"/>
    <w:bookmarkStart w:name="z776" w:id="753"/>
    <w:p>
      <w:pPr>
        <w:spacing w:after="0"/>
        <w:ind w:left="0"/>
        <w:jc w:val="left"/>
      </w:pPr>
      <w:r>
        <w:rPr>
          <w:rFonts w:ascii="Times New Roman"/>
          <w:b/>
          <w:i w:val="false"/>
          <w:color w:val="000000"/>
        </w:rPr>
        <w:t xml:space="preserve"> Асыл тастарды, табиғи алмасты және олардан жасалған бұйымдарды түгендеу тізімдемесі (салыстыру ведомосі)</w:t>
      </w:r>
    </w:p>
    <w:bookmarkEnd w:id="753"/>
    <w:bookmarkStart w:name="z777" w:id="754"/>
    <w:p>
      <w:pPr>
        <w:spacing w:after="0"/>
        <w:ind w:left="0"/>
        <w:jc w:val="left"/>
      </w:pPr>
      <w:r>
        <w:rPr>
          <w:rFonts w:ascii="Times New Roman"/>
          <w:b/>
          <w:i w:val="false"/>
          <w:color w:val="000000"/>
        </w:rPr>
        <w:t xml:space="preserve"> Қолхат</w:t>
      </w:r>
    </w:p>
    <w:bookmarkEnd w:id="754"/>
    <w:bookmarkStart w:name="z778" w:id="755"/>
    <w:p>
      <w:pPr>
        <w:spacing w:after="0"/>
        <w:ind w:left="0"/>
        <w:jc w:val="both"/>
      </w:pPr>
      <w:r>
        <w:rPr>
          <w:rFonts w:ascii="Times New Roman"/>
          <w:b w:val="false"/>
          <w:i w:val="false"/>
          <w:color w:val="000000"/>
          <w:sz w:val="28"/>
        </w:rPr>
        <w:t>
      Түгендеу жүргізу басында асыл тастарға, табиғи алмасқа және олардан жасалған бұйымдарға барлық шығыс және кіріс құжаттары бухгалтерлік қызметке тапсырылды және менің жауапкершілігіме түскен барлық асыл тастар, табиғи алмас және олардан жасалған бұйымдар кіріске алынды, ал шығарылғандары шығысқа есептен шығарылды.</w:t>
      </w:r>
    </w:p>
    <w:bookmarkEnd w:id="755"/>
    <w:bookmarkStart w:name="z779" w:id="756"/>
    <w:p>
      <w:pPr>
        <w:spacing w:after="0"/>
        <w:ind w:left="0"/>
        <w:jc w:val="both"/>
      </w:pPr>
      <w:r>
        <w:rPr>
          <w:rFonts w:ascii="Times New Roman"/>
          <w:b w:val="false"/>
          <w:i w:val="false"/>
          <w:color w:val="000000"/>
          <w:sz w:val="28"/>
        </w:rPr>
        <w:t>
      Материалдық жауапты тұлға (тұлғалар):</w:t>
      </w:r>
    </w:p>
    <w:bookmarkEnd w:id="756"/>
    <w:bookmarkStart w:name="z780" w:id="757"/>
    <w:p>
      <w:pPr>
        <w:spacing w:after="0"/>
        <w:ind w:left="0"/>
        <w:jc w:val="both"/>
      </w:pPr>
      <w:r>
        <w:rPr>
          <w:rFonts w:ascii="Times New Roman"/>
          <w:b w:val="false"/>
          <w:i w:val="false"/>
          <w:color w:val="000000"/>
          <w:sz w:val="28"/>
        </w:rPr>
        <w:t>
      _______________________________________________________________</w:t>
      </w:r>
    </w:p>
    <w:bookmarkEnd w:id="757"/>
    <w:bookmarkStart w:name="z781" w:id="75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58"/>
    <w:bookmarkStart w:name="z782" w:id="759"/>
    <w:p>
      <w:pPr>
        <w:spacing w:after="0"/>
        <w:ind w:left="0"/>
        <w:jc w:val="both"/>
      </w:pPr>
      <w:r>
        <w:rPr>
          <w:rFonts w:ascii="Times New Roman"/>
          <w:b w:val="false"/>
          <w:i w:val="false"/>
          <w:color w:val="000000"/>
          <w:sz w:val="28"/>
        </w:rPr>
        <w:t>
      "___" ____ _______ № ____ бұйрықтың (өкімнің) негізінде "__" _____ _________ жағдай бойынша бағалы металдар мен олардан жасалған бұйымдарға түгендеу жүргізілді.</w:t>
      </w:r>
    </w:p>
    <w:bookmarkEnd w:id="759"/>
    <w:bookmarkStart w:name="z783" w:id="760"/>
    <w:p>
      <w:pPr>
        <w:spacing w:after="0"/>
        <w:ind w:left="0"/>
        <w:jc w:val="both"/>
      </w:pPr>
      <w:r>
        <w:rPr>
          <w:rFonts w:ascii="Times New Roman"/>
          <w:b w:val="false"/>
          <w:i w:val="false"/>
          <w:color w:val="000000"/>
          <w:sz w:val="28"/>
        </w:rPr>
        <w:t>
      Түгендеу кезінде мыналар белгіленді:</w:t>
      </w:r>
    </w:p>
    <w:bookmarkEnd w:id="760"/>
    <w:bookmarkStart w:name="z784" w:id="761"/>
    <w:p>
      <w:pPr>
        <w:spacing w:after="0"/>
        <w:ind w:left="0"/>
        <w:jc w:val="both"/>
      </w:pPr>
      <w:r>
        <w:rPr>
          <w:rFonts w:ascii="Times New Roman"/>
          <w:b w:val="false"/>
          <w:i w:val="false"/>
          <w:color w:val="000000"/>
          <w:sz w:val="28"/>
        </w:rPr>
        <w:t>
      Караттағы салмағы (бір жүздікке дейін дәлме-дәл)</w:t>
      </w:r>
    </w:p>
    <w:bookmarkEnd w:id="761"/>
    <w:bookmarkStart w:name="z785" w:id="762"/>
    <w:p>
      <w:pPr>
        <w:spacing w:after="0"/>
        <w:ind w:left="0"/>
        <w:jc w:val="both"/>
      </w:pPr>
      <w:r>
        <w:rPr>
          <w:rFonts w:ascii="Times New Roman"/>
          <w:b w:val="false"/>
          <w:i w:val="false"/>
          <w:color w:val="000000"/>
          <w:sz w:val="28"/>
        </w:rPr>
        <w:t>
      Саны данада</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табиғи алмас және олардан жасаған бұйымдар, оның ішінде қондырмалар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құрал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салмағы бойынша кіші тобы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үшін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786" w:id="763"/>
    <w:p>
      <w:pPr>
        <w:spacing w:after="0"/>
        <w:ind w:left="0"/>
        <w:jc w:val="both"/>
      </w:pPr>
      <w:r>
        <w:rPr>
          <w:rFonts w:ascii="Times New Roman"/>
          <w:b w:val="false"/>
          <w:i w:val="false"/>
          <w:color w:val="000000"/>
          <w:sz w:val="28"/>
        </w:rPr>
        <w:t>
      кестенің жалғасы</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764"/>
    <w:p>
      <w:pPr>
        <w:spacing w:after="0"/>
        <w:ind w:left="0"/>
        <w:jc w:val="both"/>
      </w:pPr>
      <w:r>
        <w:rPr>
          <w:rFonts w:ascii="Times New Roman"/>
          <w:b w:val="false"/>
          <w:i w:val="false"/>
          <w:color w:val="000000"/>
          <w:sz w:val="28"/>
        </w:rPr>
        <w:t>
      Комиссия төрағасы: ___________________________________________</w:t>
      </w:r>
    </w:p>
    <w:bookmarkEnd w:id="764"/>
    <w:bookmarkStart w:name="z788" w:id="76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65"/>
    <w:bookmarkStart w:name="z789" w:id="766"/>
    <w:p>
      <w:pPr>
        <w:spacing w:after="0"/>
        <w:ind w:left="0"/>
        <w:jc w:val="both"/>
      </w:pPr>
      <w:r>
        <w:rPr>
          <w:rFonts w:ascii="Times New Roman"/>
          <w:b w:val="false"/>
          <w:i w:val="false"/>
          <w:color w:val="000000"/>
          <w:sz w:val="28"/>
        </w:rPr>
        <w:t>
      Комиссия мүшелері:</w:t>
      </w:r>
    </w:p>
    <w:bookmarkEnd w:id="766"/>
    <w:bookmarkStart w:name="z790" w:id="767"/>
    <w:p>
      <w:pPr>
        <w:spacing w:after="0"/>
        <w:ind w:left="0"/>
        <w:jc w:val="both"/>
      </w:pPr>
      <w:r>
        <w:rPr>
          <w:rFonts w:ascii="Times New Roman"/>
          <w:b w:val="false"/>
          <w:i w:val="false"/>
          <w:color w:val="000000"/>
          <w:sz w:val="28"/>
        </w:rPr>
        <w:t>
      ______________________________________________________________</w:t>
      </w:r>
    </w:p>
    <w:bookmarkEnd w:id="767"/>
    <w:bookmarkStart w:name="z791" w:id="768"/>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bookmarkEnd w:id="768"/>
    <w:bookmarkStart w:name="z792" w:id="769"/>
    <w:p>
      <w:pPr>
        <w:spacing w:after="0"/>
        <w:ind w:left="0"/>
        <w:jc w:val="both"/>
      </w:pPr>
      <w:r>
        <w:rPr>
          <w:rFonts w:ascii="Times New Roman"/>
          <w:b w:val="false"/>
          <w:i w:val="false"/>
          <w:color w:val="000000"/>
          <w:sz w:val="28"/>
        </w:rPr>
        <w:t>
      ______________________________________________________________</w:t>
      </w:r>
    </w:p>
    <w:bookmarkEnd w:id="769"/>
    <w:bookmarkStart w:name="z793" w:id="77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70"/>
    <w:bookmarkStart w:name="z794" w:id="771"/>
    <w:p>
      <w:pPr>
        <w:spacing w:after="0"/>
        <w:ind w:left="0"/>
        <w:jc w:val="both"/>
      </w:pPr>
      <w:r>
        <w:rPr>
          <w:rFonts w:ascii="Times New Roman"/>
          <w:b w:val="false"/>
          <w:i w:val="false"/>
          <w:color w:val="000000"/>
          <w:sz w:val="28"/>
        </w:rPr>
        <w:t>
      ______________________________________________________________</w:t>
      </w:r>
    </w:p>
    <w:bookmarkEnd w:id="771"/>
    <w:bookmarkStart w:name="z795" w:id="77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72"/>
    <w:bookmarkStart w:name="z796" w:id="773"/>
    <w:p>
      <w:pPr>
        <w:spacing w:after="0"/>
        <w:ind w:left="0"/>
        <w:jc w:val="both"/>
      </w:pPr>
      <w:r>
        <w:rPr>
          <w:rFonts w:ascii="Times New Roman"/>
          <w:b w:val="false"/>
          <w:i w:val="false"/>
          <w:color w:val="000000"/>
          <w:sz w:val="28"/>
        </w:rPr>
        <w:t>
      Осы түгендеу актісінде санамаланған № ___-ден № ___-ге дейінгі барлық құндылықтарды комиссия менің қатысуымда табиғи түрде тексерді және актіге енгізді, осыған байланысты түгендеу комиссиясына наразылығым жоқ. Актіде санамаланған құндылықтар менің жауапты сақтауымда тұр.</w:t>
      </w:r>
    </w:p>
    <w:bookmarkEnd w:id="773"/>
    <w:bookmarkStart w:name="z797" w:id="774"/>
    <w:p>
      <w:pPr>
        <w:spacing w:after="0"/>
        <w:ind w:left="0"/>
        <w:jc w:val="both"/>
      </w:pPr>
      <w:r>
        <w:rPr>
          <w:rFonts w:ascii="Times New Roman"/>
          <w:b w:val="false"/>
          <w:i w:val="false"/>
          <w:color w:val="000000"/>
          <w:sz w:val="28"/>
        </w:rPr>
        <w:t>
      Материалдық жауапты тұлға (тұлғалар):</w:t>
      </w:r>
    </w:p>
    <w:bookmarkEnd w:id="774"/>
    <w:bookmarkStart w:name="z798" w:id="775"/>
    <w:p>
      <w:pPr>
        <w:spacing w:after="0"/>
        <w:ind w:left="0"/>
        <w:jc w:val="both"/>
      </w:pPr>
      <w:r>
        <w:rPr>
          <w:rFonts w:ascii="Times New Roman"/>
          <w:b w:val="false"/>
          <w:i w:val="false"/>
          <w:color w:val="000000"/>
          <w:sz w:val="28"/>
        </w:rPr>
        <w:t>
      ______________________________________________________________</w:t>
      </w:r>
    </w:p>
    <w:bookmarkEnd w:id="775"/>
    <w:bookmarkStart w:name="z799" w:id="77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76"/>
    <w:bookmarkStart w:name="z800" w:id="777"/>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777"/>
    <w:bookmarkStart w:name="z801" w:id="778"/>
    <w:p>
      <w:pPr>
        <w:spacing w:after="0"/>
        <w:ind w:left="0"/>
        <w:jc w:val="both"/>
      </w:pPr>
      <w:r>
        <w:rPr>
          <w:rFonts w:ascii="Times New Roman"/>
          <w:b w:val="false"/>
          <w:i w:val="false"/>
          <w:color w:val="000000"/>
          <w:sz w:val="28"/>
        </w:rPr>
        <w:t>
      _______________________________________________________________</w:t>
      </w:r>
    </w:p>
    <w:bookmarkEnd w:id="778"/>
    <w:bookmarkStart w:name="z802" w:id="77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79"/>
    <w:bookmarkStart w:name="z803" w:id="780"/>
    <w:p>
      <w:pPr>
        <w:spacing w:after="0"/>
        <w:ind w:left="0"/>
        <w:jc w:val="both"/>
      </w:pPr>
      <w:r>
        <w:rPr>
          <w:rFonts w:ascii="Times New Roman"/>
          <w:b w:val="false"/>
          <w:i w:val="false"/>
          <w:color w:val="000000"/>
          <w:sz w:val="28"/>
        </w:rPr>
        <w:t>
      "___"__________ _____</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18-қосымша</w:t>
            </w:r>
          </w:p>
        </w:tc>
      </w:tr>
    </w:tbl>
    <w:bookmarkStart w:name="z805" w:id="781"/>
    <w:p>
      <w:pPr>
        <w:spacing w:after="0"/>
        <w:ind w:left="0"/>
        <w:jc w:val="both"/>
      </w:pPr>
      <w:r>
        <w:rPr>
          <w:rFonts w:ascii="Times New Roman"/>
          <w:b w:val="false"/>
          <w:i w:val="false"/>
          <w:color w:val="000000"/>
          <w:sz w:val="28"/>
        </w:rPr>
        <w:t>
      Атауы __________________________</w:t>
      </w:r>
    </w:p>
    <w:bookmarkEnd w:id="781"/>
    <w:bookmarkStart w:name="z806" w:id="782"/>
    <w:p>
      <w:pPr>
        <w:spacing w:after="0"/>
        <w:ind w:left="0"/>
        <w:jc w:val="both"/>
      </w:pPr>
      <w:r>
        <w:rPr>
          <w:rFonts w:ascii="Times New Roman"/>
          <w:b w:val="false"/>
          <w:i w:val="false"/>
          <w:color w:val="000000"/>
          <w:sz w:val="28"/>
        </w:rPr>
        <w:t>
      мемлекеттік мекеменің коды</w:t>
      </w:r>
    </w:p>
    <w:bookmarkEnd w:id="782"/>
    <w:bookmarkStart w:name="z807" w:id="783"/>
    <w:p>
      <w:pPr>
        <w:spacing w:after="0"/>
        <w:ind w:left="0"/>
        <w:jc w:val="both"/>
      </w:pPr>
      <w:r>
        <w:rPr>
          <w:rFonts w:ascii="Times New Roman"/>
          <w:b w:val="false"/>
          <w:i w:val="false"/>
          <w:color w:val="000000"/>
          <w:sz w:val="28"/>
        </w:rPr>
        <w:t>
      Қойма ___________________</w:t>
      </w:r>
    </w:p>
    <w:bookmarkEnd w:id="783"/>
    <w:bookmarkStart w:name="z808" w:id="784"/>
    <w:p>
      <w:pPr>
        <w:spacing w:after="0"/>
        <w:ind w:left="0"/>
        <w:jc w:val="left"/>
      </w:pPr>
      <w:r>
        <w:rPr>
          <w:rFonts w:ascii="Times New Roman"/>
          <w:b/>
          <w:i w:val="false"/>
          <w:color w:val="000000"/>
        </w:rPr>
        <w:t xml:space="preserve"> Жартылай фабрикаттардағы, жабдықтың жинау бірліктері мен бөлшектеріндегі, аспаптар мен өзге де бұйымдардағы қымбат бағалы металдардың түгендеу тізімдемесі </w:t>
      </w:r>
    </w:p>
    <w:bookmarkEnd w:id="784"/>
    <w:bookmarkStart w:name="z809" w:id="785"/>
    <w:p>
      <w:pPr>
        <w:spacing w:after="0"/>
        <w:ind w:left="0"/>
        <w:jc w:val="left"/>
      </w:pPr>
      <w:r>
        <w:rPr>
          <w:rFonts w:ascii="Times New Roman"/>
          <w:b/>
          <w:i w:val="false"/>
          <w:color w:val="000000"/>
        </w:rPr>
        <w:t xml:space="preserve"> Қолхат</w:t>
      </w:r>
    </w:p>
    <w:bookmarkEnd w:id="785"/>
    <w:bookmarkStart w:name="z810" w:id="786"/>
    <w:p>
      <w:pPr>
        <w:spacing w:after="0"/>
        <w:ind w:left="0"/>
        <w:jc w:val="both"/>
      </w:pPr>
      <w:r>
        <w:rPr>
          <w:rFonts w:ascii="Times New Roman"/>
          <w:b w:val="false"/>
          <w:i w:val="false"/>
          <w:color w:val="000000"/>
          <w:sz w:val="28"/>
        </w:rPr>
        <w:t>
      Түгендеу жүргізу басында қымбат бағалы металдары бар жартылай фабрикаттарға, жабдықтардың тораптары мен бөлшектеріне, аспаптарға, өзге бұйымдарға арналған барлық шығыс және кіріс құжаттары бухгалтерлік қызметке тапсырылды және менің (біздің) жауапкершілігіме (жауапкершілігімізге) келіп түскен барлық материалдық құндылықтар кіріске алынды, ал шығарылғандары шығысқа есептен шығарылды.</w:t>
      </w:r>
    </w:p>
    <w:bookmarkEnd w:id="786"/>
    <w:bookmarkStart w:name="z811" w:id="787"/>
    <w:p>
      <w:pPr>
        <w:spacing w:after="0"/>
        <w:ind w:left="0"/>
        <w:jc w:val="both"/>
      </w:pPr>
      <w:r>
        <w:rPr>
          <w:rFonts w:ascii="Times New Roman"/>
          <w:b w:val="false"/>
          <w:i w:val="false"/>
          <w:color w:val="000000"/>
          <w:sz w:val="28"/>
        </w:rPr>
        <w:t>
      Материалдық жауапты тұлға (тұлғалар):</w:t>
      </w:r>
    </w:p>
    <w:bookmarkEnd w:id="787"/>
    <w:bookmarkStart w:name="z812" w:id="788"/>
    <w:p>
      <w:pPr>
        <w:spacing w:after="0"/>
        <w:ind w:left="0"/>
        <w:jc w:val="both"/>
      </w:pPr>
      <w:r>
        <w:rPr>
          <w:rFonts w:ascii="Times New Roman"/>
          <w:b w:val="false"/>
          <w:i w:val="false"/>
          <w:color w:val="000000"/>
          <w:sz w:val="28"/>
        </w:rPr>
        <w:t>
      _______________________________________________________________</w:t>
      </w:r>
    </w:p>
    <w:bookmarkEnd w:id="788"/>
    <w:bookmarkStart w:name="z813" w:id="78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89"/>
    <w:bookmarkStart w:name="z814" w:id="790"/>
    <w:p>
      <w:pPr>
        <w:spacing w:after="0"/>
        <w:ind w:left="0"/>
        <w:jc w:val="both"/>
      </w:pPr>
      <w:r>
        <w:rPr>
          <w:rFonts w:ascii="Times New Roman"/>
          <w:b w:val="false"/>
          <w:i w:val="false"/>
          <w:color w:val="000000"/>
          <w:sz w:val="28"/>
        </w:rPr>
        <w:t>
      "__"____ ____________ № ____ бұйрықтың (өкімнің) негізінде "__"___ _______________ жағдай бойынша құрамында қымбат бағалы металдар бар материалдық құндылықтарға түгендеу жүргізілді.</w:t>
      </w:r>
    </w:p>
    <w:bookmarkEnd w:id="790"/>
    <w:bookmarkStart w:name="z815" w:id="791"/>
    <w:p>
      <w:pPr>
        <w:spacing w:after="0"/>
        <w:ind w:left="0"/>
        <w:jc w:val="both"/>
      </w:pPr>
      <w:r>
        <w:rPr>
          <w:rFonts w:ascii="Times New Roman"/>
          <w:b w:val="false"/>
          <w:i w:val="false"/>
          <w:color w:val="000000"/>
          <w:sz w:val="28"/>
        </w:rPr>
        <w:t>
      Түгендеу кезінде мыналар белгіленді:</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(дайындалған)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6" w:id="792"/>
    <w:p>
      <w:pPr>
        <w:spacing w:after="0"/>
        <w:ind w:left="0"/>
        <w:jc w:val="both"/>
      </w:pPr>
      <w:r>
        <w:rPr>
          <w:rFonts w:ascii="Times New Roman"/>
          <w:b w:val="false"/>
          <w:i w:val="false"/>
          <w:color w:val="000000"/>
          <w:sz w:val="28"/>
        </w:rPr>
        <w:t>
      кестенің жалғасы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қымбат бағалы металдар саны,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металдар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793"/>
    <w:p>
      <w:pPr>
        <w:spacing w:after="0"/>
        <w:ind w:left="0"/>
        <w:jc w:val="both"/>
      </w:pPr>
      <w:r>
        <w:rPr>
          <w:rFonts w:ascii="Times New Roman"/>
          <w:b w:val="false"/>
          <w:i w:val="false"/>
          <w:color w:val="000000"/>
          <w:sz w:val="28"/>
        </w:rPr>
        <w:t>
      Комиссия төрағасы ______________________________________________</w:t>
      </w:r>
    </w:p>
    <w:bookmarkEnd w:id="793"/>
    <w:bookmarkStart w:name="z818" w:id="79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94"/>
    <w:bookmarkStart w:name="z819" w:id="795"/>
    <w:p>
      <w:pPr>
        <w:spacing w:after="0"/>
        <w:ind w:left="0"/>
        <w:jc w:val="both"/>
      </w:pPr>
      <w:r>
        <w:rPr>
          <w:rFonts w:ascii="Times New Roman"/>
          <w:b w:val="false"/>
          <w:i w:val="false"/>
          <w:color w:val="000000"/>
          <w:sz w:val="28"/>
        </w:rPr>
        <w:t>
      Комиссия мүшелері:</w:t>
      </w:r>
    </w:p>
    <w:bookmarkEnd w:id="795"/>
    <w:bookmarkStart w:name="z820" w:id="796"/>
    <w:p>
      <w:pPr>
        <w:spacing w:after="0"/>
        <w:ind w:left="0"/>
        <w:jc w:val="both"/>
      </w:pPr>
      <w:r>
        <w:rPr>
          <w:rFonts w:ascii="Times New Roman"/>
          <w:b w:val="false"/>
          <w:i w:val="false"/>
          <w:color w:val="000000"/>
          <w:sz w:val="28"/>
        </w:rPr>
        <w:t>
      _______________________________________________________________</w:t>
      </w:r>
    </w:p>
    <w:bookmarkEnd w:id="796"/>
    <w:bookmarkStart w:name="z821" w:id="79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97"/>
    <w:bookmarkStart w:name="z822" w:id="798"/>
    <w:p>
      <w:pPr>
        <w:spacing w:after="0"/>
        <w:ind w:left="0"/>
        <w:jc w:val="both"/>
      </w:pPr>
      <w:r>
        <w:rPr>
          <w:rFonts w:ascii="Times New Roman"/>
          <w:b w:val="false"/>
          <w:i w:val="false"/>
          <w:color w:val="000000"/>
          <w:sz w:val="28"/>
        </w:rPr>
        <w:t>
      _______________________________________________________________</w:t>
      </w:r>
    </w:p>
    <w:bookmarkEnd w:id="798"/>
    <w:bookmarkStart w:name="z823" w:id="79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799"/>
    <w:bookmarkStart w:name="z824" w:id="800"/>
    <w:p>
      <w:pPr>
        <w:spacing w:after="0"/>
        <w:ind w:left="0"/>
        <w:jc w:val="both"/>
      </w:pPr>
      <w:r>
        <w:rPr>
          <w:rFonts w:ascii="Times New Roman"/>
          <w:b w:val="false"/>
          <w:i w:val="false"/>
          <w:color w:val="000000"/>
          <w:sz w:val="28"/>
        </w:rPr>
        <w:t>
      _______________________________________________________________</w:t>
      </w:r>
    </w:p>
    <w:bookmarkEnd w:id="800"/>
    <w:bookmarkStart w:name="z825" w:id="80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01"/>
    <w:bookmarkStart w:name="z826" w:id="802"/>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w:t>
      </w:r>
    </w:p>
    <w:bookmarkEnd w:id="802"/>
    <w:bookmarkStart w:name="z827" w:id="803"/>
    <w:p>
      <w:pPr>
        <w:spacing w:after="0"/>
        <w:ind w:left="0"/>
        <w:jc w:val="both"/>
      </w:pPr>
      <w:r>
        <w:rPr>
          <w:rFonts w:ascii="Times New Roman"/>
          <w:b w:val="false"/>
          <w:i w:val="false"/>
          <w:color w:val="000000"/>
          <w:sz w:val="28"/>
        </w:rPr>
        <w:t>
      Материалдық жауапты тұлға (тұлғалар):</w:t>
      </w:r>
    </w:p>
    <w:bookmarkEnd w:id="803"/>
    <w:bookmarkStart w:name="z828" w:id="804"/>
    <w:p>
      <w:pPr>
        <w:spacing w:after="0"/>
        <w:ind w:left="0"/>
        <w:jc w:val="both"/>
      </w:pPr>
      <w:r>
        <w:rPr>
          <w:rFonts w:ascii="Times New Roman"/>
          <w:b w:val="false"/>
          <w:i w:val="false"/>
          <w:color w:val="000000"/>
          <w:sz w:val="28"/>
        </w:rPr>
        <w:t>
      _______________________________________________________________</w:t>
      </w:r>
    </w:p>
    <w:bookmarkEnd w:id="804"/>
    <w:bookmarkStart w:name="z829" w:id="80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05"/>
    <w:bookmarkStart w:name="z830" w:id="806"/>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bookmarkEnd w:id="806"/>
    <w:bookmarkStart w:name="z831" w:id="807"/>
    <w:p>
      <w:pPr>
        <w:spacing w:after="0"/>
        <w:ind w:left="0"/>
        <w:jc w:val="both"/>
      </w:pPr>
      <w:r>
        <w:rPr>
          <w:rFonts w:ascii="Times New Roman"/>
          <w:b w:val="false"/>
          <w:i w:val="false"/>
          <w:color w:val="000000"/>
          <w:sz w:val="28"/>
        </w:rPr>
        <w:t>
      _______________________________________________________________</w:t>
      </w:r>
    </w:p>
    <w:bookmarkEnd w:id="807"/>
    <w:bookmarkStart w:name="z832" w:id="80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08"/>
    <w:bookmarkStart w:name="z833" w:id="809"/>
    <w:p>
      <w:pPr>
        <w:spacing w:after="0"/>
        <w:ind w:left="0"/>
        <w:jc w:val="both"/>
      </w:pPr>
      <w:r>
        <w:rPr>
          <w:rFonts w:ascii="Times New Roman"/>
          <w:b w:val="false"/>
          <w:i w:val="false"/>
          <w:color w:val="000000"/>
          <w:sz w:val="28"/>
        </w:rPr>
        <w:t>
      "___" ___________ ____</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19-қосымша</w:t>
            </w:r>
          </w:p>
        </w:tc>
      </w:tr>
    </w:tbl>
    <w:bookmarkStart w:name="z835" w:id="810"/>
    <w:p>
      <w:pPr>
        <w:spacing w:after="0"/>
        <w:ind w:left="0"/>
        <w:jc w:val="both"/>
      </w:pPr>
      <w:r>
        <w:rPr>
          <w:rFonts w:ascii="Times New Roman"/>
          <w:b w:val="false"/>
          <w:i w:val="false"/>
          <w:color w:val="000000"/>
          <w:sz w:val="28"/>
        </w:rPr>
        <w:t>
      Атауы __________________________</w:t>
      </w:r>
    </w:p>
    <w:bookmarkEnd w:id="810"/>
    <w:bookmarkStart w:name="z836" w:id="811"/>
    <w:p>
      <w:pPr>
        <w:spacing w:after="0"/>
        <w:ind w:left="0"/>
        <w:jc w:val="both"/>
      </w:pPr>
      <w:r>
        <w:rPr>
          <w:rFonts w:ascii="Times New Roman"/>
          <w:b w:val="false"/>
          <w:i w:val="false"/>
          <w:color w:val="000000"/>
          <w:sz w:val="28"/>
        </w:rPr>
        <w:t>
                  мемлекеттік мекеменің коды</w:t>
      </w:r>
    </w:p>
    <w:bookmarkEnd w:id="811"/>
    <w:bookmarkStart w:name="z837" w:id="812"/>
    <w:p>
      <w:pPr>
        <w:spacing w:after="0"/>
        <w:ind w:left="0"/>
        <w:jc w:val="left"/>
      </w:pPr>
      <w:r>
        <w:rPr>
          <w:rFonts w:ascii="Times New Roman"/>
          <w:b/>
          <w:i w:val="false"/>
          <w:color w:val="000000"/>
        </w:rPr>
        <w:t xml:space="preserve"> "____" _________ _______ ақшаның болуын түгендеудің</w:t>
      </w:r>
    </w:p>
    <w:bookmarkEnd w:id="812"/>
    <w:bookmarkStart w:name="z838" w:id="813"/>
    <w:p>
      <w:pPr>
        <w:spacing w:after="0"/>
        <w:ind w:left="0"/>
        <w:jc w:val="left"/>
      </w:pPr>
      <w:r>
        <w:rPr>
          <w:rFonts w:ascii="Times New Roman"/>
          <w:b/>
          <w:i w:val="false"/>
          <w:color w:val="000000"/>
        </w:rPr>
        <w:t xml:space="preserve"> № ______ актісі</w:t>
      </w:r>
    </w:p>
    <w:bookmarkEnd w:id="813"/>
    <w:bookmarkStart w:name="z839" w:id="814"/>
    <w:p>
      <w:pPr>
        <w:spacing w:after="0"/>
        <w:ind w:left="0"/>
        <w:jc w:val="left"/>
      </w:pPr>
      <w:r>
        <w:rPr>
          <w:rFonts w:ascii="Times New Roman"/>
          <w:b/>
          <w:i w:val="false"/>
          <w:color w:val="000000"/>
        </w:rPr>
        <w:t xml:space="preserve"> ______________________________________________ тұрған</w:t>
      </w:r>
    </w:p>
    <w:bookmarkEnd w:id="814"/>
    <w:bookmarkStart w:name="z840" w:id="815"/>
    <w:p>
      <w:pPr>
        <w:spacing w:after="0"/>
        <w:ind w:left="0"/>
        <w:jc w:val="left"/>
      </w:pPr>
      <w:r>
        <w:rPr>
          <w:rFonts w:ascii="Times New Roman"/>
          <w:b/>
          <w:i w:val="false"/>
          <w:color w:val="000000"/>
        </w:rPr>
        <w:t xml:space="preserve"> Қолхат</w:t>
      </w:r>
    </w:p>
    <w:bookmarkEnd w:id="815"/>
    <w:bookmarkStart w:name="z841" w:id="816"/>
    <w:p>
      <w:pPr>
        <w:spacing w:after="0"/>
        <w:ind w:left="0"/>
        <w:jc w:val="both"/>
      </w:pPr>
      <w:r>
        <w:rPr>
          <w:rFonts w:ascii="Times New Roman"/>
          <w:b w:val="false"/>
          <w:i w:val="false"/>
          <w:color w:val="000000"/>
          <w:sz w:val="28"/>
        </w:rPr>
        <w:t>
      Түгендеу жүргізу басында ақшалай қаражатқа барлық шығыс және кіріс құжаттары бухгалтерлік қызметке тапсырылды және менің (біздің) жауапкершілігіме (жауапкершілігімізге) келіп түскен барлық ақша кіріске алынды, ал шығарылғандары шығысқа есептен шығарылды.</w:t>
      </w:r>
    </w:p>
    <w:bookmarkEnd w:id="816"/>
    <w:bookmarkStart w:name="z842" w:id="817"/>
    <w:p>
      <w:pPr>
        <w:spacing w:after="0"/>
        <w:ind w:left="0"/>
        <w:jc w:val="both"/>
      </w:pPr>
      <w:r>
        <w:rPr>
          <w:rFonts w:ascii="Times New Roman"/>
          <w:b w:val="false"/>
          <w:i w:val="false"/>
          <w:color w:val="000000"/>
          <w:sz w:val="28"/>
        </w:rPr>
        <w:t xml:space="preserve">
      Материалдық жауапты тұлға (тұлғалар): </w:t>
      </w:r>
    </w:p>
    <w:bookmarkEnd w:id="817"/>
    <w:bookmarkStart w:name="z843" w:id="818"/>
    <w:p>
      <w:pPr>
        <w:spacing w:after="0"/>
        <w:ind w:left="0"/>
        <w:jc w:val="both"/>
      </w:pPr>
      <w:r>
        <w:rPr>
          <w:rFonts w:ascii="Times New Roman"/>
          <w:b w:val="false"/>
          <w:i w:val="false"/>
          <w:color w:val="000000"/>
          <w:sz w:val="28"/>
        </w:rPr>
        <w:t>
      _______________________________________________________________</w:t>
      </w:r>
    </w:p>
    <w:bookmarkEnd w:id="818"/>
    <w:bookmarkStart w:name="z844" w:id="81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19"/>
    <w:bookmarkStart w:name="z845" w:id="820"/>
    <w:p>
      <w:pPr>
        <w:spacing w:after="0"/>
        <w:ind w:left="0"/>
        <w:jc w:val="both"/>
      </w:pPr>
      <w:r>
        <w:rPr>
          <w:rFonts w:ascii="Times New Roman"/>
          <w:b w:val="false"/>
          <w:i w:val="false"/>
          <w:color w:val="000000"/>
          <w:sz w:val="28"/>
        </w:rPr>
        <w:t>
      "__" ___________ № ____ бұйрықтың (өкімнің) негізінде "__"__________ жағдай бойынша ақшаға түгендеу жүргізілді.</w:t>
      </w:r>
    </w:p>
    <w:bookmarkEnd w:id="820"/>
    <w:bookmarkStart w:name="z846" w:id="821"/>
    <w:p>
      <w:pPr>
        <w:spacing w:after="0"/>
        <w:ind w:left="0"/>
        <w:jc w:val="both"/>
      </w:pPr>
      <w:r>
        <w:rPr>
          <w:rFonts w:ascii="Times New Roman"/>
          <w:b w:val="false"/>
          <w:i w:val="false"/>
          <w:color w:val="000000"/>
          <w:sz w:val="28"/>
        </w:rPr>
        <w:t>
      Түгендеу кезінде мыналар белгіленді:_______________________________</w:t>
      </w:r>
    </w:p>
    <w:bookmarkEnd w:id="821"/>
    <w:bookmarkStart w:name="z847" w:id="822"/>
    <w:p>
      <w:pPr>
        <w:spacing w:after="0"/>
        <w:ind w:left="0"/>
        <w:jc w:val="both"/>
      </w:pPr>
      <w:r>
        <w:rPr>
          <w:rFonts w:ascii="Times New Roman"/>
          <w:b w:val="false"/>
          <w:i w:val="false"/>
          <w:color w:val="000000"/>
          <w:sz w:val="28"/>
        </w:rPr>
        <w:t>
      1. қолма-қол ақша __________________________ теңге ___________ тиын</w:t>
      </w:r>
    </w:p>
    <w:bookmarkEnd w:id="822"/>
    <w:bookmarkStart w:name="z848" w:id="823"/>
    <w:p>
      <w:pPr>
        <w:spacing w:after="0"/>
        <w:ind w:left="0"/>
        <w:jc w:val="both"/>
      </w:pPr>
      <w:r>
        <w:rPr>
          <w:rFonts w:ascii="Times New Roman"/>
          <w:b w:val="false"/>
          <w:i w:val="false"/>
          <w:color w:val="000000"/>
          <w:sz w:val="28"/>
        </w:rPr>
        <w:t>
      2. пошта маркалары ___________________________ теңге ________ тиын</w:t>
      </w:r>
    </w:p>
    <w:bookmarkEnd w:id="823"/>
    <w:bookmarkStart w:name="z849" w:id="824"/>
    <w:p>
      <w:pPr>
        <w:spacing w:after="0"/>
        <w:ind w:left="0"/>
        <w:jc w:val="both"/>
      </w:pPr>
      <w:r>
        <w:rPr>
          <w:rFonts w:ascii="Times New Roman"/>
          <w:b w:val="false"/>
          <w:i w:val="false"/>
          <w:color w:val="000000"/>
          <w:sz w:val="28"/>
        </w:rPr>
        <w:t>
      3. _______________________________________ теңге ____________ тиын</w:t>
      </w:r>
    </w:p>
    <w:bookmarkEnd w:id="824"/>
    <w:bookmarkStart w:name="z850" w:id="825"/>
    <w:p>
      <w:pPr>
        <w:spacing w:after="0"/>
        <w:ind w:left="0"/>
        <w:jc w:val="both"/>
      </w:pPr>
      <w:r>
        <w:rPr>
          <w:rFonts w:ascii="Times New Roman"/>
          <w:b w:val="false"/>
          <w:i w:val="false"/>
          <w:color w:val="000000"/>
          <w:sz w:val="28"/>
        </w:rPr>
        <w:t>
      4. _________________________________________ теңге __________ тиын</w:t>
      </w:r>
    </w:p>
    <w:bookmarkEnd w:id="825"/>
    <w:bookmarkStart w:name="z851" w:id="826"/>
    <w:p>
      <w:pPr>
        <w:spacing w:after="0"/>
        <w:ind w:left="0"/>
        <w:jc w:val="both"/>
      </w:pPr>
      <w:r>
        <w:rPr>
          <w:rFonts w:ascii="Times New Roman"/>
          <w:b w:val="false"/>
          <w:i w:val="false"/>
          <w:color w:val="000000"/>
          <w:sz w:val="28"/>
        </w:rPr>
        <w:t>
      Іс жүзінде болуының жиыны _____________________ теңге _______ тиын</w:t>
      </w:r>
    </w:p>
    <w:bookmarkEnd w:id="826"/>
    <w:bookmarkStart w:name="z852" w:id="827"/>
    <w:p>
      <w:pPr>
        <w:spacing w:after="0"/>
        <w:ind w:left="0"/>
        <w:jc w:val="both"/>
      </w:pPr>
      <w:r>
        <w:rPr>
          <w:rFonts w:ascii="Times New Roman"/>
          <w:b w:val="false"/>
          <w:i w:val="false"/>
          <w:color w:val="000000"/>
          <w:sz w:val="28"/>
        </w:rPr>
        <w:t>
      ________________________________________________________  жазумен</w:t>
      </w:r>
    </w:p>
    <w:bookmarkEnd w:id="827"/>
    <w:bookmarkStart w:name="z853" w:id="828"/>
    <w:p>
      <w:pPr>
        <w:spacing w:after="0"/>
        <w:ind w:left="0"/>
        <w:jc w:val="both"/>
      </w:pPr>
      <w:r>
        <w:rPr>
          <w:rFonts w:ascii="Times New Roman"/>
          <w:b w:val="false"/>
          <w:i w:val="false"/>
          <w:color w:val="000000"/>
          <w:sz w:val="28"/>
        </w:rPr>
        <w:t>
      Есептік деректер бойынша ______________ теңге _______________ тиын</w:t>
      </w:r>
    </w:p>
    <w:bookmarkEnd w:id="828"/>
    <w:bookmarkStart w:name="z854" w:id="829"/>
    <w:p>
      <w:pPr>
        <w:spacing w:after="0"/>
        <w:ind w:left="0"/>
        <w:jc w:val="both"/>
      </w:pPr>
      <w:r>
        <w:rPr>
          <w:rFonts w:ascii="Times New Roman"/>
          <w:b w:val="false"/>
          <w:i w:val="false"/>
          <w:color w:val="000000"/>
          <w:sz w:val="28"/>
        </w:rPr>
        <w:t>
      Түгендеу нәтижелері: артықшылық ________________________________</w:t>
      </w:r>
    </w:p>
    <w:bookmarkEnd w:id="829"/>
    <w:bookmarkStart w:name="z855" w:id="830"/>
    <w:p>
      <w:pPr>
        <w:spacing w:after="0"/>
        <w:ind w:left="0"/>
        <w:jc w:val="both"/>
      </w:pPr>
      <w:r>
        <w:rPr>
          <w:rFonts w:ascii="Times New Roman"/>
          <w:b w:val="false"/>
          <w:i w:val="false"/>
          <w:color w:val="000000"/>
          <w:sz w:val="28"/>
        </w:rPr>
        <w:t>
      жетіспеушілік _________________________________________________</w:t>
      </w:r>
    </w:p>
    <w:bookmarkEnd w:id="830"/>
    <w:bookmarkStart w:name="z856" w:id="831"/>
    <w:p>
      <w:pPr>
        <w:spacing w:after="0"/>
        <w:ind w:left="0"/>
        <w:jc w:val="both"/>
      </w:pPr>
      <w:r>
        <w:rPr>
          <w:rFonts w:ascii="Times New Roman"/>
          <w:b w:val="false"/>
          <w:i w:val="false"/>
          <w:color w:val="000000"/>
          <w:sz w:val="28"/>
        </w:rPr>
        <w:t>
      Кассалық ордерлердің соңғы нөмірлері:</w:t>
      </w:r>
    </w:p>
    <w:bookmarkEnd w:id="831"/>
    <w:bookmarkStart w:name="z857" w:id="832"/>
    <w:p>
      <w:pPr>
        <w:spacing w:after="0"/>
        <w:ind w:left="0"/>
        <w:jc w:val="both"/>
      </w:pPr>
      <w:r>
        <w:rPr>
          <w:rFonts w:ascii="Times New Roman"/>
          <w:b w:val="false"/>
          <w:i w:val="false"/>
          <w:color w:val="000000"/>
          <w:sz w:val="28"/>
        </w:rPr>
        <w:t>
      Кіріс № ____________________, шығыс № __________________________</w:t>
      </w:r>
    </w:p>
    <w:bookmarkEnd w:id="832"/>
    <w:bookmarkStart w:name="z858" w:id="833"/>
    <w:p>
      <w:pPr>
        <w:spacing w:after="0"/>
        <w:ind w:left="0"/>
        <w:jc w:val="both"/>
      </w:pPr>
      <w:r>
        <w:rPr>
          <w:rFonts w:ascii="Times New Roman"/>
          <w:b w:val="false"/>
          <w:i w:val="false"/>
          <w:color w:val="000000"/>
          <w:sz w:val="28"/>
        </w:rPr>
        <w:t>
      Комиссия төрағасы: _______________ ______________________  лауазымы</w:t>
      </w:r>
    </w:p>
    <w:bookmarkEnd w:id="833"/>
    <w:bookmarkStart w:name="z859" w:id="834"/>
    <w:p>
      <w:pPr>
        <w:spacing w:after="0"/>
        <w:ind w:left="0"/>
        <w:jc w:val="both"/>
      </w:pPr>
      <w:r>
        <w:rPr>
          <w:rFonts w:ascii="Times New Roman"/>
          <w:b w:val="false"/>
          <w:i w:val="false"/>
          <w:color w:val="000000"/>
          <w:sz w:val="28"/>
        </w:rPr>
        <w:t>
                                  (қолы) (тегі, аты, әкесінің аты (ол болған жағдайда)</w:t>
      </w:r>
    </w:p>
    <w:bookmarkEnd w:id="834"/>
    <w:bookmarkStart w:name="z860" w:id="835"/>
    <w:p>
      <w:pPr>
        <w:spacing w:after="0"/>
        <w:ind w:left="0"/>
        <w:jc w:val="both"/>
      </w:pPr>
      <w:r>
        <w:rPr>
          <w:rFonts w:ascii="Times New Roman"/>
          <w:b w:val="false"/>
          <w:i w:val="false"/>
          <w:color w:val="000000"/>
          <w:sz w:val="28"/>
        </w:rPr>
        <w:t>
      Комиссия мүшелері:</w:t>
      </w:r>
    </w:p>
    <w:bookmarkEnd w:id="835"/>
    <w:bookmarkStart w:name="z861" w:id="836"/>
    <w:p>
      <w:pPr>
        <w:spacing w:after="0"/>
        <w:ind w:left="0"/>
        <w:jc w:val="both"/>
      </w:pPr>
      <w:r>
        <w:rPr>
          <w:rFonts w:ascii="Times New Roman"/>
          <w:b w:val="false"/>
          <w:i w:val="false"/>
          <w:color w:val="000000"/>
          <w:sz w:val="28"/>
        </w:rPr>
        <w:t>
      _______________ ________________________________________________</w:t>
      </w:r>
    </w:p>
    <w:bookmarkEnd w:id="836"/>
    <w:bookmarkStart w:name="z862" w:id="83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37"/>
    <w:bookmarkStart w:name="z863" w:id="838"/>
    <w:p>
      <w:pPr>
        <w:spacing w:after="0"/>
        <w:ind w:left="0"/>
        <w:jc w:val="both"/>
      </w:pPr>
      <w:r>
        <w:rPr>
          <w:rFonts w:ascii="Times New Roman"/>
          <w:b w:val="false"/>
          <w:i w:val="false"/>
          <w:color w:val="000000"/>
          <w:sz w:val="28"/>
        </w:rPr>
        <w:t>
      _______________ ________________________________________________</w:t>
      </w:r>
    </w:p>
    <w:bookmarkEnd w:id="838"/>
    <w:bookmarkStart w:name="z864" w:id="83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39"/>
    <w:bookmarkStart w:name="z865" w:id="840"/>
    <w:p>
      <w:pPr>
        <w:spacing w:after="0"/>
        <w:ind w:left="0"/>
        <w:jc w:val="both"/>
      </w:pPr>
      <w:r>
        <w:rPr>
          <w:rFonts w:ascii="Times New Roman"/>
          <w:b w:val="false"/>
          <w:i w:val="false"/>
          <w:color w:val="000000"/>
          <w:sz w:val="28"/>
        </w:rPr>
        <w:t>
      _______________ ________________________________________________</w:t>
      </w:r>
    </w:p>
    <w:bookmarkEnd w:id="840"/>
    <w:bookmarkStart w:name="z866" w:id="84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41"/>
    <w:bookmarkStart w:name="z867" w:id="842"/>
    <w:p>
      <w:pPr>
        <w:spacing w:after="0"/>
        <w:ind w:left="0"/>
        <w:jc w:val="both"/>
      </w:pPr>
      <w:r>
        <w:rPr>
          <w:rFonts w:ascii="Times New Roman"/>
          <w:b w:val="false"/>
          <w:i w:val="false"/>
          <w:color w:val="000000"/>
          <w:sz w:val="28"/>
        </w:rPr>
        <w:t>
      Актіде санамаланған ақша менің жауапты сақтауымда тұрғанын растаймын.</w:t>
      </w:r>
    </w:p>
    <w:bookmarkEnd w:id="842"/>
    <w:bookmarkStart w:name="z868" w:id="843"/>
    <w:p>
      <w:pPr>
        <w:spacing w:after="0"/>
        <w:ind w:left="0"/>
        <w:jc w:val="both"/>
      </w:pPr>
      <w:r>
        <w:rPr>
          <w:rFonts w:ascii="Times New Roman"/>
          <w:b w:val="false"/>
          <w:i w:val="false"/>
          <w:color w:val="000000"/>
          <w:sz w:val="28"/>
        </w:rPr>
        <w:t xml:space="preserve">
      Материалдық жауапты тұлға (тұлғалар): </w:t>
      </w:r>
    </w:p>
    <w:bookmarkEnd w:id="843"/>
    <w:bookmarkStart w:name="z869" w:id="844"/>
    <w:p>
      <w:pPr>
        <w:spacing w:after="0"/>
        <w:ind w:left="0"/>
        <w:jc w:val="both"/>
      </w:pPr>
      <w:r>
        <w:rPr>
          <w:rFonts w:ascii="Times New Roman"/>
          <w:b w:val="false"/>
          <w:i w:val="false"/>
          <w:color w:val="000000"/>
          <w:sz w:val="28"/>
        </w:rPr>
        <w:t>
      _______________ ________________________________________________</w:t>
      </w:r>
    </w:p>
    <w:bookmarkEnd w:id="844"/>
    <w:bookmarkStart w:name="z870" w:id="84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45"/>
    <w:bookmarkStart w:name="z871" w:id="846"/>
    <w:p>
      <w:pPr>
        <w:spacing w:after="0"/>
        <w:ind w:left="0"/>
        <w:jc w:val="both"/>
      </w:pPr>
      <w:r>
        <w:rPr>
          <w:rFonts w:ascii="Times New Roman"/>
          <w:b w:val="false"/>
          <w:i w:val="false"/>
          <w:color w:val="000000"/>
          <w:sz w:val="28"/>
        </w:rPr>
        <w:t>
      "__" ___________ ______</w:t>
      </w:r>
    </w:p>
    <w:bookmarkEnd w:id="846"/>
    <w:bookmarkStart w:name="z872" w:id="847"/>
    <w:p>
      <w:pPr>
        <w:spacing w:after="0"/>
        <w:ind w:left="0"/>
        <w:jc w:val="both"/>
      </w:pPr>
      <w:r>
        <w:rPr>
          <w:rFonts w:ascii="Times New Roman"/>
          <w:b w:val="false"/>
          <w:i w:val="false"/>
          <w:color w:val="000000"/>
          <w:sz w:val="28"/>
        </w:rPr>
        <w:t>
      Сырт жағы</w:t>
      </w:r>
    </w:p>
    <w:bookmarkEnd w:id="847"/>
    <w:bookmarkStart w:name="z873" w:id="848"/>
    <w:p>
      <w:pPr>
        <w:spacing w:after="0"/>
        <w:ind w:left="0"/>
        <w:jc w:val="both"/>
      </w:pPr>
      <w:r>
        <w:rPr>
          <w:rFonts w:ascii="Times New Roman"/>
          <w:b w:val="false"/>
          <w:i w:val="false"/>
          <w:color w:val="000000"/>
          <w:sz w:val="28"/>
        </w:rPr>
        <w:t>
      Артықшылықтың немесе жетіспеушіліктің шығу себептерін түсіндіру</w:t>
      </w:r>
    </w:p>
    <w:bookmarkEnd w:id="848"/>
    <w:bookmarkStart w:name="z874" w:id="849"/>
    <w:p>
      <w:pPr>
        <w:spacing w:after="0"/>
        <w:ind w:left="0"/>
        <w:jc w:val="both"/>
      </w:pPr>
      <w:r>
        <w:rPr>
          <w:rFonts w:ascii="Times New Roman"/>
          <w:b w:val="false"/>
          <w:i w:val="false"/>
          <w:color w:val="000000"/>
          <w:sz w:val="28"/>
        </w:rPr>
        <w:t>
      _________________________________________________________________</w:t>
      </w:r>
    </w:p>
    <w:bookmarkEnd w:id="849"/>
    <w:bookmarkStart w:name="z875" w:id="850"/>
    <w:p>
      <w:pPr>
        <w:spacing w:after="0"/>
        <w:ind w:left="0"/>
        <w:jc w:val="both"/>
      </w:pPr>
      <w:r>
        <w:rPr>
          <w:rFonts w:ascii="Times New Roman"/>
          <w:b w:val="false"/>
          <w:i w:val="false"/>
          <w:color w:val="000000"/>
          <w:sz w:val="28"/>
        </w:rPr>
        <w:t>
      _________________________________________________________________</w:t>
      </w:r>
    </w:p>
    <w:bookmarkEnd w:id="850"/>
    <w:bookmarkStart w:name="z876" w:id="851"/>
    <w:p>
      <w:pPr>
        <w:spacing w:after="0"/>
        <w:ind w:left="0"/>
        <w:jc w:val="both"/>
      </w:pPr>
      <w:r>
        <w:rPr>
          <w:rFonts w:ascii="Times New Roman"/>
          <w:b w:val="false"/>
          <w:i w:val="false"/>
          <w:color w:val="000000"/>
          <w:sz w:val="28"/>
        </w:rPr>
        <w:t>
      Материалдық жауапты тұлға (тұлғалар)</w:t>
      </w:r>
    </w:p>
    <w:bookmarkEnd w:id="851"/>
    <w:bookmarkStart w:name="z877" w:id="852"/>
    <w:p>
      <w:pPr>
        <w:spacing w:after="0"/>
        <w:ind w:left="0"/>
        <w:jc w:val="both"/>
      </w:pPr>
      <w:r>
        <w:rPr>
          <w:rFonts w:ascii="Times New Roman"/>
          <w:b w:val="false"/>
          <w:i w:val="false"/>
          <w:color w:val="000000"/>
          <w:sz w:val="28"/>
        </w:rPr>
        <w:t>
      _______________ ________________________________________________</w:t>
      </w:r>
    </w:p>
    <w:bookmarkEnd w:id="852"/>
    <w:bookmarkStart w:name="z878" w:id="85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53"/>
    <w:bookmarkStart w:name="z879" w:id="854"/>
    <w:p>
      <w:pPr>
        <w:spacing w:after="0"/>
        <w:ind w:left="0"/>
        <w:jc w:val="both"/>
      </w:pPr>
      <w:r>
        <w:rPr>
          <w:rFonts w:ascii="Times New Roman"/>
          <w:b w:val="false"/>
          <w:i w:val="false"/>
          <w:color w:val="000000"/>
          <w:sz w:val="28"/>
        </w:rPr>
        <w:t>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шешімі_______________ ________________________________</w:t>
      </w:r>
    </w:p>
    <w:bookmarkEnd w:id="854"/>
    <w:bookmarkStart w:name="z880" w:id="855"/>
    <w:p>
      <w:pPr>
        <w:spacing w:after="0"/>
        <w:ind w:left="0"/>
        <w:jc w:val="both"/>
      </w:pPr>
      <w:r>
        <w:rPr>
          <w:rFonts w:ascii="Times New Roman"/>
          <w:b w:val="false"/>
          <w:i w:val="false"/>
          <w:color w:val="000000"/>
          <w:sz w:val="28"/>
        </w:rPr>
        <w:t>
       (қолы) (тегі, аты, әкесінің аты (ол болған жағдайда)</w:t>
      </w:r>
    </w:p>
    <w:bookmarkEnd w:id="855"/>
    <w:bookmarkStart w:name="z881" w:id="856"/>
    <w:p>
      <w:pPr>
        <w:spacing w:after="0"/>
        <w:ind w:left="0"/>
        <w:jc w:val="both"/>
      </w:pPr>
      <w:r>
        <w:rPr>
          <w:rFonts w:ascii="Times New Roman"/>
          <w:b w:val="false"/>
          <w:i w:val="false"/>
          <w:color w:val="000000"/>
          <w:sz w:val="28"/>
        </w:rPr>
        <w:t>
      "___" ___________________________ _______________________</w:t>
      </w:r>
    </w:p>
    <w:bookmarkEnd w:id="856"/>
    <w:bookmarkStart w:name="z882" w:id="857"/>
    <w:p>
      <w:pPr>
        <w:spacing w:after="0"/>
        <w:ind w:left="0"/>
        <w:jc w:val="both"/>
      </w:pPr>
      <w:r>
        <w:rPr>
          <w:rFonts w:ascii="Times New Roman"/>
          <w:b w:val="false"/>
          <w:i w:val="false"/>
          <w:color w:val="000000"/>
          <w:sz w:val="28"/>
        </w:rPr>
        <w:t>
      Комиссия төрағасы: _______________ ____________________________ лауазымы</w:t>
      </w:r>
    </w:p>
    <w:bookmarkEnd w:id="857"/>
    <w:bookmarkStart w:name="z883" w:id="858"/>
    <w:p>
      <w:pPr>
        <w:spacing w:after="0"/>
        <w:ind w:left="0"/>
        <w:jc w:val="both"/>
      </w:pPr>
      <w:r>
        <w:rPr>
          <w:rFonts w:ascii="Times New Roman"/>
          <w:b w:val="false"/>
          <w:i w:val="false"/>
          <w:color w:val="000000"/>
          <w:sz w:val="28"/>
        </w:rPr>
        <w:t>
                                    (қолы) (тегі, аты, әкесінің аты (ол болған жағдайда)</w:t>
      </w:r>
    </w:p>
    <w:bookmarkEnd w:id="858"/>
    <w:bookmarkStart w:name="z884" w:id="859"/>
    <w:p>
      <w:pPr>
        <w:spacing w:after="0"/>
        <w:ind w:left="0"/>
        <w:jc w:val="both"/>
      </w:pPr>
      <w:r>
        <w:rPr>
          <w:rFonts w:ascii="Times New Roman"/>
          <w:b w:val="false"/>
          <w:i w:val="false"/>
          <w:color w:val="000000"/>
          <w:sz w:val="28"/>
        </w:rPr>
        <w:t>
      Комиссия мүшелері:  _______________ _______________________________</w:t>
      </w:r>
    </w:p>
    <w:bookmarkEnd w:id="859"/>
    <w:bookmarkStart w:name="z885" w:id="86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60"/>
    <w:bookmarkStart w:name="z886" w:id="861"/>
    <w:p>
      <w:pPr>
        <w:spacing w:after="0"/>
        <w:ind w:left="0"/>
        <w:jc w:val="both"/>
      </w:pPr>
      <w:r>
        <w:rPr>
          <w:rFonts w:ascii="Times New Roman"/>
          <w:b w:val="false"/>
          <w:i w:val="false"/>
          <w:color w:val="000000"/>
          <w:sz w:val="28"/>
        </w:rPr>
        <w:t>
      _______________ ________________________________________________</w:t>
      </w:r>
    </w:p>
    <w:bookmarkEnd w:id="861"/>
    <w:bookmarkStart w:name="z887" w:id="862"/>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62"/>
    <w:bookmarkStart w:name="z888" w:id="863"/>
    <w:p>
      <w:pPr>
        <w:spacing w:after="0"/>
        <w:ind w:left="0"/>
        <w:jc w:val="both"/>
      </w:pPr>
      <w:r>
        <w:rPr>
          <w:rFonts w:ascii="Times New Roman"/>
          <w:b w:val="false"/>
          <w:i w:val="false"/>
          <w:color w:val="000000"/>
          <w:sz w:val="28"/>
        </w:rPr>
        <w:t>
      Актіде көрсетілген ақша менің жауапты сақтауымда тұрғанын растаймын.</w:t>
      </w:r>
    </w:p>
    <w:bookmarkEnd w:id="863"/>
    <w:bookmarkStart w:name="z889" w:id="864"/>
    <w:p>
      <w:pPr>
        <w:spacing w:after="0"/>
        <w:ind w:left="0"/>
        <w:jc w:val="both"/>
      </w:pPr>
      <w:r>
        <w:rPr>
          <w:rFonts w:ascii="Times New Roman"/>
          <w:b w:val="false"/>
          <w:i w:val="false"/>
          <w:color w:val="000000"/>
          <w:sz w:val="28"/>
        </w:rPr>
        <w:t>
      Материалдық жауапты тұлға (тұлғалар):  ______________</w:t>
      </w:r>
    </w:p>
    <w:bookmarkEnd w:id="864"/>
    <w:bookmarkStart w:name="z890" w:id="865"/>
    <w:p>
      <w:pPr>
        <w:spacing w:after="0"/>
        <w:ind w:left="0"/>
        <w:jc w:val="both"/>
      </w:pPr>
      <w:r>
        <w:rPr>
          <w:rFonts w:ascii="Times New Roman"/>
          <w:b w:val="false"/>
          <w:i w:val="false"/>
          <w:color w:val="000000"/>
          <w:sz w:val="28"/>
        </w:rPr>
        <w:t>
      _______________________________________________</w:t>
      </w:r>
    </w:p>
    <w:bookmarkEnd w:id="865"/>
    <w:bookmarkStart w:name="z891" w:id="86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66"/>
    <w:bookmarkStart w:name="z892" w:id="867"/>
    <w:p>
      <w:pPr>
        <w:spacing w:after="0"/>
        <w:ind w:left="0"/>
        <w:jc w:val="both"/>
      </w:pPr>
      <w:r>
        <w:rPr>
          <w:rFonts w:ascii="Times New Roman"/>
          <w:b w:val="false"/>
          <w:i w:val="false"/>
          <w:color w:val="000000"/>
          <w:sz w:val="28"/>
        </w:rPr>
        <w:t>
      "___" _____________ _____</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20-қосымша</w:t>
            </w:r>
          </w:p>
        </w:tc>
      </w:tr>
    </w:tbl>
    <w:bookmarkStart w:name="z894" w:id="868"/>
    <w:p>
      <w:pPr>
        <w:spacing w:after="0"/>
        <w:ind w:left="0"/>
        <w:jc w:val="both"/>
      </w:pPr>
      <w:r>
        <w:rPr>
          <w:rFonts w:ascii="Times New Roman"/>
          <w:b w:val="false"/>
          <w:i w:val="false"/>
          <w:color w:val="000000"/>
          <w:sz w:val="28"/>
        </w:rPr>
        <w:t>
      Атауы ____________________________________</w:t>
      </w:r>
    </w:p>
    <w:bookmarkEnd w:id="868"/>
    <w:bookmarkStart w:name="z895" w:id="869"/>
    <w:p>
      <w:pPr>
        <w:spacing w:after="0"/>
        <w:ind w:left="0"/>
        <w:jc w:val="both"/>
      </w:pPr>
      <w:r>
        <w:rPr>
          <w:rFonts w:ascii="Times New Roman"/>
          <w:b w:val="false"/>
          <w:i w:val="false"/>
          <w:color w:val="000000"/>
          <w:sz w:val="28"/>
        </w:rPr>
        <w:t>
                    мемлекеттік мекеменің коды</w:t>
      </w:r>
    </w:p>
    <w:bookmarkEnd w:id="869"/>
    <w:bookmarkStart w:name="z896" w:id="870"/>
    <w:p>
      <w:pPr>
        <w:spacing w:after="0"/>
        <w:ind w:left="0"/>
        <w:jc w:val="left"/>
      </w:pPr>
      <w:r>
        <w:rPr>
          <w:rFonts w:ascii="Times New Roman"/>
          <w:b/>
          <w:i w:val="false"/>
          <w:color w:val="000000"/>
        </w:rPr>
        <w:t xml:space="preserve"> Құндылықтар мен қатаң есептіліктегі құжаттар бланкілерін</w:t>
      </w:r>
    </w:p>
    <w:bookmarkEnd w:id="870"/>
    <w:bookmarkStart w:name="z897" w:id="871"/>
    <w:p>
      <w:pPr>
        <w:spacing w:after="0"/>
        <w:ind w:left="0"/>
        <w:jc w:val="left"/>
      </w:pPr>
      <w:r>
        <w:rPr>
          <w:rFonts w:ascii="Times New Roman"/>
          <w:b/>
          <w:i w:val="false"/>
          <w:color w:val="000000"/>
        </w:rPr>
        <w:t xml:space="preserve"> № _________ түгендеу тізімдемесі (салыстыру ведомосі)  "___"_________________</w:t>
      </w:r>
    </w:p>
    <w:bookmarkEnd w:id="871"/>
    <w:bookmarkStart w:name="z898" w:id="872"/>
    <w:p>
      <w:pPr>
        <w:spacing w:after="0"/>
        <w:ind w:left="0"/>
        <w:jc w:val="left"/>
      </w:pPr>
      <w:r>
        <w:rPr>
          <w:rFonts w:ascii="Times New Roman"/>
          <w:b/>
          <w:i w:val="false"/>
          <w:color w:val="000000"/>
        </w:rPr>
        <w:t xml:space="preserve"> Қолхат</w:t>
      </w:r>
    </w:p>
    <w:bookmarkEnd w:id="872"/>
    <w:bookmarkStart w:name="z899" w:id="873"/>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құндылықтар мен қатаң есептіліктегі құжаттар бланкілері кіріске алынды, ал шығарылғандары шығысқа есептен шығарылды.</w:t>
      </w:r>
    </w:p>
    <w:bookmarkEnd w:id="873"/>
    <w:bookmarkStart w:name="z900" w:id="874"/>
    <w:p>
      <w:pPr>
        <w:spacing w:after="0"/>
        <w:ind w:left="0"/>
        <w:jc w:val="both"/>
      </w:pPr>
      <w:r>
        <w:rPr>
          <w:rFonts w:ascii="Times New Roman"/>
          <w:b w:val="false"/>
          <w:i w:val="false"/>
          <w:color w:val="000000"/>
          <w:sz w:val="28"/>
        </w:rPr>
        <w:t>
      Материалдық жауапты тұлға (тұлғалар):</w:t>
      </w:r>
    </w:p>
    <w:bookmarkEnd w:id="874"/>
    <w:bookmarkStart w:name="z901" w:id="875"/>
    <w:p>
      <w:pPr>
        <w:spacing w:after="0"/>
        <w:ind w:left="0"/>
        <w:jc w:val="both"/>
      </w:pPr>
      <w:r>
        <w:rPr>
          <w:rFonts w:ascii="Times New Roman"/>
          <w:b w:val="false"/>
          <w:i w:val="false"/>
          <w:color w:val="000000"/>
          <w:sz w:val="28"/>
        </w:rPr>
        <w:t>
      _______________ __________ _________________________________</w:t>
      </w:r>
    </w:p>
    <w:bookmarkEnd w:id="875"/>
    <w:bookmarkStart w:name="z902" w:id="87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76"/>
    <w:bookmarkStart w:name="z903" w:id="877"/>
    <w:p>
      <w:pPr>
        <w:spacing w:after="0"/>
        <w:ind w:left="0"/>
        <w:jc w:val="both"/>
      </w:pPr>
      <w:r>
        <w:rPr>
          <w:rFonts w:ascii="Times New Roman"/>
          <w:b w:val="false"/>
          <w:i w:val="false"/>
          <w:color w:val="000000"/>
          <w:sz w:val="28"/>
        </w:rPr>
        <w:t>
      "__"_____________ № ____ бұйрықтың (өкімнің) негізінде "__"___________ жағдай бойынша № ____ баланстық (баланстан тыс) шотта есепте тұрған қатаң есептілік құжаттар бланкілері мен іс жүзіндегі қалдықтарын алу жүргізілді.</w:t>
      </w:r>
    </w:p>
    <w:bookmarkEnd w:id="877"/>
    <w:bookmarkStart w:name="z904" w:id="878"/>
    <w:p>
      <w:pPr>
        <w:spacing w:after="0"/>
        <w:ind w:left="0"/>
        <w:jc w:val="both"/>
      </w:pPr>
      <w:r>
        <w:rPr>
          <w:rFonts w:ascii="Times New Roman"/>
          <w:b w:val="false"/>
          <w:i w:val="false"/>
          <w:color w:val="000000"/>
          <w:sz w:val="28"/>
        </w:rPr>
        <w:t>
      Түгендеу:"__" ____________________ басталды  "__" __________________ аяқталды</w:t>
      </w:r>
    </w:p>
    <w:bookmarkEnd w:id="878"/>
    <w:bookmarkStart w:name="z905" w:id="879"/>
    <w:p>
      <w:pPr>
        <w:spacing w:after="0"/>
        <w:ind w:left="0"/>
        <w:jc w:val="both"/>
      </w:pPr>
      <w:r>
        <w:rPr>
          <w:rFonts w:ascii="Times New Roman"/>
          <w:b w:val="false"/>
          <w:i w:val="false"/>
          <w:color w:val="000000"/>
          <w:sz w:val="28"/>
        </w:rPr>
        <w:t>
      Түгендеу кезінде мыналар белгіленді:</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r>
    </w:tbl>
    <w:bookmarkStart w:name="z906" w:id="880"/>
    <w:p>
      <w:pPr>
        <w:spacing w:after="0"/>
        <w:ind w:left="0"/>
        <w:jc w:val="both"/>
      </w:pPr>
      <w:r>
        <w:rPr>
          <w:rFonts w:ascii="Times New Roman"/>
          <w:b w:val="false"/>
          <w:i w:val="false"/>
          <w:color w:val="000000"/>
          <w:sz w:val="28"/>
        </w:rPr>
        <w:t>
      кестенің жалғасы</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881"/>
    <w:p>
      <w:pPr>
        <w:spacing w:after="0"/>
        <w:ind w:left="0"/>
        <w:jc w:val="both"/>
      </w:pPr>
      <w:r>
        <w:rPr>
          <w:rFonts w:ascii="Times New Roman"/>
          <w:b w:val="false"/>
          <w:i w:val="false"/>
          <w:color w:val="000000"/>
          <w:sz w:val="28"/>
        </w:rPr>
        <w:t>
      Тізімдеме бойынша жиыны: реттік нөмірлері _________________________</w:t>
      </w:r>
    </w:p>
    <w:bookmarkEnd w:id="881"/>
    <w:bookmarkStart w:name="z908" w:id="882"/>
    <w:p>
      <w:pPr>
        <w:spacing w:after="0"/>
        <w:ind w:left="0"/>
        <w:jc w:val="both"/>
      </w:pPr>
      <w:r>
        <w:rPr>
          <w:rFonts w:ascii="Times New Roman"/>
          <w:b w:val="false"/>
          <w:i w:val="false"/>
          <w:color w:val="000000"/>
          <w:sz w:val="28"/>
        </w:rPr>
        <w:t>
      _______________________________________________________________</w:t>
      </w:r>
    </w:p>
    <w:bookmarkEnd w:id="882"/>
    <w:bookmarkStart w:name="z909" w:id="883"/>
    <w:p>
      <w:pPr>
        <w:spacing w:after="0"/>
        <w:ind w:left="0"/>
        <w:jc w:val="both"/>
      </w:pPr>
      <w:r>
        <w:rPr>
          <w:rFonts w:ascii="Times New Roman"/>
          <w:b w:val="false"/>
          <w:i w:val="false"/>
          <w:color w:val="000000"/>
          <w:sz w:val="28"/>
        </w:rPr>
        <w:t>
                                                            жалпы саны жазумен</w:t>
      </w:r>
    </w:p>
    <w:bookmarkEnd w:id="883"/>
    <w:bookmarkStart w:name="z910" w:id="884"/>
    <w:p>
      <w:pPr>
        <w:spacing w:after="0"/>
        <w:ind w:left="0"/>
        <w:jc w:val="both"/>
      </w:pPr>
      <w:r>
        <w:rPr>
          <w:rFonts w:ascii="Times New Roman"/>
          <w:b w:val="false"/>
          <w:i w:val="false"/>
          <w:color w:val="000000"/>
          <w:sz w:val="28"/>
        </w:rPr>
        <w:t>
      іс жүзіндегі сомаға ______________________________ теңге __ тиын жазумен</w:t>
      </w:r>
    </w:p>
    <w:bookmarkEnd w:id="884"/>
    <w:bookmarkStart w:name="z911" w:id="885"/>
    <w:p>
      <w:pPr>
        <w:spacing w:after="0"/>
        <w:ind w:left="0"/>
        <w:jc w:val="both"/>
      </w:pPr>
      <w:r>
        <w:rPr>
          <w:rFonts w:ascii="Times New Roman"/>
          <w:b w:val="false"/>
          <w:i w:val="false"/>
          <w:color w:val="000000"/>
          <w:sz w:val="28"/>
        </w:rPr>
        <w:t>
      Комиссия төрағасы: ______________________________________________</w:t>
      </w:r>
    </w:p>
    <w:bookmarkEnd w:id="885"/>
    <w:bookmarkStart w:name="z912" w:id="88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86"/>
    <w:bookmarkStart w:name="z913" w:id="887"/>
    <w:p>
      <w:pPr>
        <w:spacing w:after="0"/>
        <w:ind w:left="0"/>
        <w:jc w:val="both"/>
      </w:pPr>
      <w:r>
        <w:rPr>
          <w:rFonts w:ascii="Times New Roman"/>
          <w:b w:val="false"/>
          <w:i w:val="false"/>
          <w:color w:val="000000"/>
          <w:sz w:val="28"/>
        </w:rPr>
        <w:t>
      Комиссия мүшелері:</w:t>
      </w:r>
    </w:p>
    <w:bookmarkEnd w:id="887"/>
    <w:bookmarkStart w:name="z914" w:id="888"/>
    <w:p>
      <w:pPr>
        <w:spacing w:after="0"/>
        <w:ind w:left="0"/>
        <w:jc w:val="both"/>
      </w:pPr>
      <w:r>
        <w:rPr>
          <w:rFonts w:ascii="Times New Roman"/>
          <w:b w:val="false"/>
          <w:i w:val="false"/>
          <w:color w:val="000000"/>
          <w:sz w:val="28"/>
        </w:rPr>
        <w:t>
      _______________________________________________________________</w:t>
      </w:r>
    </w:p>
    <w:bookmarkEnd w:id="888"/>
    <w:bookmarkStart w:name="z915" w:id="889"/>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89"/>
    <w:bookmarkStart w:name="z916" w:id="890"/>
    <w:p>
      <w:pPr>
        <w:spacing w:after="0"/>
        <w:ind w:left="0"/>
        <w:jc w:val="both"/>
      </w:pPr>
      <w:r>
        <w:rPr>
          <w:rFonts w:ascii="Times New Roman"/>
          <w:b w:val="false"/>
          <w:i w:val="false"/>
          <w:color w:val="000000"/>
          <w:sz w:val="28"/>
        </w:rPr>
        <w:t>
      _______________________________________________________________</w:t>
      </w:r>
    </w:p>
    <w:bookmarkEnd w:id="890"/>
    <w:bookmarkStart w:name="z917" w:id="89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91"/>
    <w:bookmarkStart w:name="z918" w:id="892"/>
    <w:p>
      <w:pPr>
        <w:spacing w:after="0"/>
        <w:ind w:left="0"/>
        <w:jc w:val="both"/>
      </w:pPr>
      <w:r>
        <w:rPr>
          <w:rFonts w:ascii="Times New Roman"/>
          <w:b w:val="false"/>
          <w:i w:val="false"/>
          <w:color w:val="000000"/>
          <w:sz w:val="28"/>
        </w:rPr>
        <w:t>
      _______________________________________________________________</w:t>
      </w:r>
    </w:p>
    <w:bookmarkEnd w:id="892"/>
    <w:bookmarkStart w:name="z919" w:id="89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93"/>
    <w:bookmarkStart w:name="z920" w:id="894"/>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 (сақтауымызда).</w:t>
      </w:r>
    </w:p>
    <w:bookmarkEnd w:id="894"/>
    <w:bookmarkStart w:name="z921" w:id="895"/>
    <w:p>
      <w:pPr>
        <w:spacing w:after="0"/>
        <w:ind w:left="0"/>
        <w:jc w:val="both"/>
      </w:pPr>
      <w:r>
        <w:rPr>
          <w:rFonts w:ascii="Times New Roman"/>
          <w:b w:val="false"/>
          <w:i w:val="false"/>
          <w:color w:val="000000"/>
          <w:sz w:val="28"/>
        </w:rPr>
        <w:t>
      Материалдық жауапты тұлға (тұлғалар):</w:t>
      </w:r>
    </w:p>
    <w:bookmarkEnd w:id="895"/>
    <w:bookmarkStart w:name="z922" w:id="896"/>
    <w:p>
      <w:pPr>
        <w:spacing w:after="0"/>
        <w:ind w:left="0"/>
        <w:jc w:val="both"/>
      </w:pPr>
      <w:r>
        <w:rPr>
          <w:rFonts w:ascii="Times New Roman"/>
          <w:b w:val="false"/>
          <w:i w:val="false"/>
          <w:color w:val="000000"/>
          <w:sz w:val="28"/>
        </w:rPr>
        <w:t>
      ______________________________________________________________</w:t>
      </w:r>
    </w:p>
    <w:bookmarkEnd w:id="896"/>
    <w:bookmarkStart w:name="z923" w:id="89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97"/>
    <w:bookmarkStart w:name="z924" w:id="898"/>
    <w:p>
      <w:pPr>
        <w:spacing w:after="0"/>
        <w:ind w:left="0"/>
        <w:jc w:val="both"/>
      </w:pPr>
      <w:r>
        <w:rPr>
          <w:rFonts w:ascii="Times New Roman"/>
          <w:b w:val="false"/>
          <w:i w:val="false"/>
          <w:color w:val="000000"/>
          <w:sz w:val="28"/>
        </w:rPr>
        <w:t>
      Осы тізімдемеде көрсетілген деректер мен есептемелерді тексерді</w:t>
      </w:r>
    </w:p>
    <w:bookmarkEnd w:id="898"/>
    <w:bookmarkStart w:name="z925" w:id="899"/>
    <w:p>
      <w:pPr>
        <w:spacing w:after="0"/>
        <w:ind w:left="0"/>
        <w:jc w:val="both"/>
      </w:pPr>
      <w:r>
        <w:rPr>
          <w:rFonts w:ascii="Times New Roman"/>
          <w:b w:val="false"/>
          <w:i w:val="false"/>
          <w:color w:val="000000"/>
          <w:sz w:val="28"/>
        </w:rPr>
        <w:t>
      _______________________________________________________________</w:t>
      </w:r>
    </w:p>
    <w:bookmarkEnd w:id="899"/>
    <w:bookmarkStart w:name="z926" w:id="90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00"/>
    <w:bookmarkStart w:name="z927" w:id="901"/>
    <w:p>
      <w:pPr>
        <w:spacing w:after="0"/>
        <w:ind w:left="0"/>
        <w:jc w:val="both"/>
      </w:pPr>
      <w:r>
        <w:rPr>
          <w:rFonts w:ascii="Times New Roman"/>
          <w:b w:val="false"/>
          <w:i w:val="false"/>
          <w:color w:val="000000"/>
          <w:sz w:val="28"/>
        </w:rPr>
        <w:t>
      "__" _______________ _____</w:t>
      </w:r>
    </w:p>
    <w:bookmarkEnd w:id="901"/>
    <w:bookmarkStart w:name="z928" w:id="902"/>
    <w:p>
      <w:pPr>
        <w:spacing w:after="0"/>
        <w:ind w:left="0"/>
        <w:jc w:val="both"/>
      </w:pPr>
      <w:r>
        <w:rPr>
          <w:rFonts w:ascii="Times New Roman"/>
          <w:b w:val="false"/>
          <w:i w:val="false"/>
          <w:color w:val="000000"/>
          <w:sz w:val="28"/>
        </w:rPr>
        <w:t>
      Артықшылықтың немесе жетіспеушіліктің шығу себептерін түсіндіру</w:t>
      </w:r>
    </w:p>
    <w:bookmarkEnd w:id="902"/>
    <w:bookmarkStart w:name="z929" w:id="903"/>
    <w:p>
      <w:pPr>
        <w:spacing w:after="0"/>
        <w:ind w:left="0"/>
        <w:jc w:val="both"/>
      </w:pPr>
      <w:r>
        <w:rPr>
          <w:rFonts w:ascii="Times New Roman"/>
          <w:b w:val="false"/>
          <w:i w:val="false"/>
          <w:color w:val="000000"/>
          <w:sz w:val="28"/>
        </w:rPr>
        <w:t>
      _______________________________________________________________</w:t>
      </w:r>
    </w:p>
    <w:bookmarkEnd w:id="903"/>
    <w:bookmarkStart w:name="z930" w:id="904"/>
    <w:p>
      <w:pPr>
        <w:spacing w:after="0"/>
        <w:ind w:left="0"/>
        <w:jc w:val="both"/>
      </w:pPr>
      <w:r>
        <w:rPr>
          <w:rFonts w:ascii="Times New Roman"/>
          <w:b w:val="false"/>
          <w:i w:val="false"/>
          <w:color w:val="000000"/>
          <w:sz w:val="28"/>
        </w:rPr>
        <w:t>
      _______________________________________________________________</w:t>
      </w:r>
    </w:p>
    <w:bookmarkEnd w:id="904"/>
    <w:bookmarkStart w:name="z931" w:id="905"/>
    <w:p>
      <w:pPr>
        <w:spacing w:after="0"/>
        <w:ind w:left="0"/>
        <w:jc w:val="both"/>
      </w:pPr>
      <w:r>
        <w:rPr>
          <w:rFonts w:ascii="Times New Roman"/>
          <w:b w:val="false"/>
          <w:i w:val="false"/>
          <w:color w:val="000000"/>
          <w:sz w:val="28"/>
        </w:rPr>
        <w:t>
      Материалдық жауапты тұлға (тұлғалар):</w:t>
      </w:r>
    </w:p>
    <w:bookmarkEnd w:id="905"/>
    <w:bookmarkStart w:name="z932" w:id="906"/>
    <w:p>
      <w:pPr>
        <w:spacing w:after="0"/>
        <w:ind w:left="0"/>
        <w:jc w:val="both"/>
      </w:pPr>
      <w:r>
        <w:rPr>
          <w:rFonts w:ascii="Times New Roman"/>
          <w:b w:val="false"/>
          <w:i w:val="false"/>
          <w:color w:val="000000"/>
          <w:sz w:val="28"/>
        </w:rPr>
        <w:t>
      _______________________________________________________________</w:t>
      </w:r>
    </w:p>
    <w:bookmarkEnd w:id="906"/>
    <w:bookmarkStart w:name="z933" w:id="90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07"/>
    <w:bookmarkStart w:name="z934" w:id="908"/>
    <w:p>
      <w:pPr>
        <w:spacing w:after="0"/>
        <w:ind w:left="0"/>
        <w:jc w:val="both"/>
      </w:pPr>
      <w:r>
        <w:rPr>
          <w:rFonts w:ascii="Times New Roman"/>
          <w:b w:val="false"/>
          <w:i w:val="false"/>
          <w:color w:val="000000"/>
          <w:sz w:val="28"/>
        </w:rPr>
        <w:t>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шешімі</w:t>
      </w:r>
    </w:p>
    <w:bookmarkEnd w:id="908"/>
    <w:bookmarkStart w:name="z935" w:id="909"/>
    <w:p>
      <w:pPr>
        <w:spacing w:after="0"/>
        <w:ind w:left="0"/>
        <w:jc w:val="both"/>
      </w:pPr>
      <w:r>
        <w:rPr>
          <w:rFonts w:ascii="Times New Roman"/>
          <w:b w:val="false"/>
          <w:i w:val="false"/>
          <w:color w:val="000000"/>
          <w:sz w:val="28"/>
        </w:rPr>
        <w:t>
      __________________________________________________</w:t>
      </w:r>
    </w:p>
    <w:bookmarkEnd w:id="909"/>
    <w:bookmarkStart w:name="z936" w:id="910"/>
    <w:p>
      <w:pPr>
        <w:spacing w:after="0"/>
        <w:ind w:left="0"/>
        <w:jc w:val="both"/>
      </w:pPr>
      <w:r>
        <w:rPr>
          <w:rFonts w:ascii="Times New Roman"/>
          <w:b w:val="false"/>
          <w:i w:val="false"/>
          <w:color w:val="000000"/>
          <w:sz w:val="28"/>
        </w:rPr>
        <w:t>
              (қолы) (тегі, аты, әкесінің аты (ол болған жағдайда)</w:t>
      </w:r>
    </w:p>
    <w:bookmarkEnd w:id="910"/>
    <w:bookmarkStart w:name="z937" w:id="911"/>
    <w:p>
      <w:pPr>
        <w:spacing w:after="0"/>
        <w:ind w:left="0"/>
        <w:jc w:val="both"/>
      </w:pPr>
      <w:r>
        <w:rPr>
          <w:rFonts w:ascii="Times New Roman"/>
          <w:b w:val="false"/>
          <w:i w:val="false"/>
          <w:color w:val="000000"/>
          <w:sz w:val="28"/>
        </w:rPr>
        <w:t>
      "___" ____________ _____________</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21-қосымша</w:t>
            </w:r>
          </w:p>
        </w:tc>
      </w:tr>
    </w:tbl>
    <w:bookmarkStart w:name="z939" w:id="912"/>
    <w:p>
      <w:pPr>
        <w:spacing w:after="0"/>
        <w:ind w:left="0"/>
        <w:jc w:val="left"/>
      </w:pPr>
      <w:r>
        <w:rPr>
          <w:rFonts w:ascii="Times New Roman"/>
          <w:b/>
          <w:i w:val="false"/>
          <w:color w:val="000000"/>
        </w:rPr>
        <w:t xml:space="preserve"> "___" _________________ ______</w:t>
      </w:r>
    </w:p>
    <w:bookmarkEnd w:id="912"/>
    <w:bookmarkStart w:name="z940" w:id="913"/>
    <w:p>
      <w:pPr>
        <w:spacing w:after="0"/>
        <w:ind w:left="0"/>
        <w:jc w:val="left"/>
      </w:pPr>
      <w:r>
        <w:rPr>
          <w:rFonts w:ascii="Times New Roman"/>
          <w:b/>
          <w:i w:val="false"/>
          <w:color w:val="000000"/>
        </w:rPr>
        <w:t xml:space="preserve"> жағдай бойынша есептерді түгендеу актісі</w:t>
      </w:r>
    </w:p>
    <w:bookmarkEnd w:id="913"/>
    <w:bookmarkStart w:name="z941" w:id="914"/>
    <w:p>
      <w:pPr>
        <w:spacing w:after="0"/>
        <w:ind w:left="0"/>
        <w:jc w:val="both"/>
      </w:pPr>
      <w:r>
        <w:rPr>
          <w:rFonts w:ascii="Times New Roman"/>
          <w:b w:val="false"/>
          <w:i w:val="false"/>
          <w:color w:val="000000"/>
          <w:sz w:val="28"/>
        </w:rPr>
        <w:t>
      _____________________________________________________________ төраға</w:t>
      </w:r>
    </w:p>
    <w:bookmarkEnd w:id="914"/>
    <w:bookmarkStart w:name="z942" w:id="915"/>
    <w:p>
      <w:pPr>
        <w:spacing w:after="0"/>
        <w:ind w:left="0"/>
        <w:jc w:val="both"/>
      </w:pPr>
      <w:r>
        <w:rPr>
          <w:rFonts w:ascii="Times New Roman"/>
          <w:b w:val="false"/>
          <w:i w:val="false"/>
          <w:color w:val="000000"/>
          <w:sz w:val="28"/>
        </w:rPr>
        <w:t>
      ___________________________________________________________________</w:t>
      </w:r>
    </w:p>
    <w:bookmarkEnd w:id="915"/>
    <w:bookmarkStart w:name="z943" w:id="916"/>
    <w:p>
      <w:pPr>
        <w:spacing w:after="0"/>
        <w:ind w:left="0"/>
        <w:jc w:val="both"/>
      </w:pPr>
      <w:r>
        <w:rPr>
          <w:rFonts w:ascii="Times New Roman"/>
          <w:b w:val="false"/>
          <w:i w:val="false"/>
          <w:color w:val="000000"/>
          <w:sz w:val="28"/>
        </w:rPr>
        <w:t>
      мүшелері _________________________________________________________</w:t>
      </w:r>
    </w:p>
    <w:bookmarkEnd w:id="916"/>
    <w:bookmarkStart w:name="z944" w:id="917"/>
    <w:p>
      <w:pPr>
        <w:spacing w:after="0"/>
        <w:ind w:left="0"/>
        <w:jc w:val="both"/>
      </w:pPr>
      <w:r>
        <w:rPr>
          <w:rFonts w:ascii="Times New Roman"/>
          <w:b w:val="false"/>
          <w:i w:val="false"/>
          <w:color w:val="000000"/>
          <w:sz w:val="28"/>
        </w:rPr>
        <w:t>
      __________________________________________________________________</w:t>
      </w:r>
    </w:p>
    <w:bookmarkEnd w:id="917"/>
    <w:bookmarkStart w:name="z945" w:id="918"/>
    <w:p>
      <w:pPr>
        <w:spacing w:after="0"/>
        <w:ind w:left="0"/>
        <w:jc w:val="both"/>
      </w:pPr>
      <w:r>
        <w:rPr>
          <w:rFonts w:ascii="Times New Roman"/>
          <w:b w:val="false"/>
          <w:i w:val="false"/>
          <w:color w:val="000000"/>
          <w:sz w:val="28"/>
        </w:rPr>
        <w:t>
      __________________________________ құрамындағы түгендеу комиссиясы</w:t>
      </w:r>
    </w:p>
    <w:bookmarkEnd w:id="918"/>
    <w:bookmarkStart w:name="z946" w:id="919"/>
    <w:p>
      <w:pPr>
        <w:spacing w:after="0"/>
        <w:ind w:left="0"/>
        <w:jc w:val="both"/>
      </w:pPr>
      <w:r>
        <w:rPr>
          <w:rFonts w:ascii="Times New Roman"/>
          <w:b w:val="false"/>
          <w:i w:val="false"/>
          <w:color w:val="000000"/>
          <w:sz w:val="28"/>
        </w:rPr>
        <w:t>
      "___"_________________ _____ бұйрық негізінде дебиторлармен және</w:t>
      </w:r>
    </w:p>
    <w:bookmarkEnd w:id="919"/>
    <w:bookmarkStart w:name="z947" w:id="920"/>
    <w:p>
      <w:pPr>
        <w:spacing w:after="0"/>
        <w:ind w:left="0"/>
        <w:jc w:val="both"/>
      </w:pPr>
      <w:r>
        <w:rPr>
          <w:rFonts w:ascii="Times New Roman"/>
          <w:b w:val="false"/>
          <w:i w:val="false"/>
          <w:color w:val="000000"/>
          <w:sz w:val="28"/>
        </w:rPr>
        <w:t>
      кредиторлармен есептерді түгендеуді жүргізді және мынаны белгіледі:</w:t>
      </w:r>
    </w:p>
    <w:bookmarkEnd w:id="920"/>
    <w:bookmarkStart w:name="z948" w:id="921"/>
    <w:p>
      <w:pPr>
        <w:spacing w:after="0"/>
        <w:ind w:left="0"/>
        <w:jc w:val="both"/>
      </w:pPr>
      <w:r>
        <w:rPr>
          <w:rFonts w:ascii="Times New Roman"/>
          <w:b w:val="false"/>
          <w:i w:val="false"/>
          <w:color w:val="000000"/>
          <w:sz w:val="28"/>
        </w:rPr>
        <w:t>
      1. Дебиторлық берешек бойынша</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2-бағанда көрсетілген жалпы сомадан талап ету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9" w:id="922"/>
    <w:p>
      <w:pPr>
        <w:spacing w:after="0"/>
        <w:ind w:left="0"/>
        <w:jc w:val="both"/>
      </w:pPr>
      <w:r>
        <w:rPr>
          <w:rFonts w:ascii="Times New Roman"/>
          <w:b w:val="false"/>
          <w:i w:val="false"/>
          <w:color w:val="000000"/>
          <w:sz w:val="28"/>
        </w:rPr>
        <w:t>
      2. Кредиторлық берешек бойынша</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2-бағанда көрсетілген жалпы сомадан талап ету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923"/>
    <w:p>
      <w:pPr>
        <w:spacing w:after="0"/>
        <w:ind w:left="0"/>
        <w:jc w:val="both"/>
      </w:pPr>
      <w:r>
        <w:rPr>
          <w:rFonts w:ascii="Times New Roman"/>
          <w:b w:val="false"/>
          <w:i w:val="false"/>
          <w:color w:val="000000"/>
          <w:sz w:val="28"/>
        </w:rPr>
        <w:t>
      3. Резерв бойынша</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резерв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1" w:id="924"/>
    <w:p>
      <w:pPr>
        <w:spacing w:after="0"/>
        <w:ind w:left="0"/>
        <w:jc w:val="both"/>
      </w:pPr>
      <w:r>
        <w:rPr>
          <w:rFonts w:ascii="Times New Roman"/>
          <w:b w:val="false"/>
          <w:i w:val="false"/>
          <w:color w:val="000000"/>
          <w:sz w:val="28"/>
        </w:rPr>
        <w:t>
      Комиссия төрағасы: ______________________________________________</w:t>
      </w:r>
    </w:p>
    <w:bookmarkEnd w:id="924"/>
    <w:bookmarkStart w:name="z952" w:id="925"/>
    <w:p>
      <w:pPr>
        <w:spacing w:after="0"/>
        <w:ind w:left="0"/>
        <w:jc w:val="both"/>
      </w:pPr>
      <w:r>
        <w:rPr>
          <w:rFonts w:ascii="Times New Roman"/>
          <w:b w:val="false"/>
          <w:i w:val="false"/>
          <w:color w:val="000000"/>
          <w:sz w:val="28"/>
        </w:rPr>
        <w:t>
                                          (қолы) (тегі, аты, әкесінің аты (ол болған жағдайда)</w:t>
      </w:r>
    </w:p>
    <w:bookmarkEnd w:id="925"/>
    <w:bookmarkStart w:name="z953" w:id="926"/>
    <w:p>
      <w:pPr>
        <w:spacing w:after="0"/>
        <w:ind w:left="0"/>
        <w:jc w:val="both"/>
      </w:pPr>
      <w:r>
        <w:rPr>
          <w:rFonts w:ascii="Times New Roman"/>
          <w:b w:val="false"/>
          <w:i w:val="false"/>
          <w:color w:val="000000"/>
          <w:sz w:val="28"/>
        </w:rPr>
        <w:t>
      Комиссия мүшелері:  ______________________________________________</w:t>
      </w:r>
    </w:p>
    <w:bookmarkEnd w:id="926"/>
    <w:bookmarkStart w:name="z954" w:id="927"/>
    <w:p>
      <w:pPr>
        <w:spacing w:after="0"/>
        <w:ind w:left="0"/>
        <w:jc w:val="both"/>
      </w:pPr>
      <w:r>
        <w:rPr>
          <w:rFonts w:ascii="Times New Roman"/>
          <w:b w:val="false"/>
          <w:i w:val="false"/>
          <w:color w:val="000000"/>
          <w:sz w:val="28"/>
        </w:rPr>
        <w:t>
                                            (қолы) (тегі, аты, әкесінің аты (ол болған жағдайда)</w:t>
      </w:r>
    </w:p>
    <w:bookmarkEnd w:id="927"/>
    <w:bookmarkStart w:name="z955" w:id="928"/>
    <w:p>
      <w:pPr>
        <w:spacing w:after="0"/>
        <w:ind w:left="0"/>
        <w:jc w:val="both"/>
      </w:pPr>
      <w:r>
        <w:rPr>
          <w:rFonts w:ascii="Times New Roman"/>
          <w:b w:val="false"/>
          <w:i w:val="false"/>
          <w:color w:val="000000"/>
          <w:sz w:val="28"/>
        </w:rPr>
        <w:t>
      _______________ ________________________________________________</w:t>
      </w:r>
    </w:p>
    <w:bookmarkEnd w:id="928"/>
    <w:bookmarkStart w:name="z956" w:id="929"/>
    <w:p>
      <w:pPr>
        <w:spacing w:after="0"/>
        <w:ind w:left="0"/>
        <w:jc w:val="both"/>
      </w:pPr>
      <w:r>
        <w:rPr>
          <w:rFonts w:ascii="Times New Roman"/>
          <w:b w:val="false"/>
          <w:i w:val="false"/>
          <w:color w:val="000000"/>
          <w:sz w:val="28"/>
        </w:rPr>
        <w:t>
               (қолы)                    (тегі, аты, әкесінің аты (ол болған жағдайда)</w:t>
      </w:r>
    </w:p>
    <w:bookmarkEnd w:id="929"/>
    <w:bookmarkStart w:name="z957" w:id="930"/>
    <w:p>
      <w:pPr>
        <w:spacing w:after="0"/>
        <w:ind w:left="0"/>
        <w:jc w:val="both"/>
      </w:pPr>
      <w:r>
        <w:rPr>
          <w:rFonts w:ascii="Times New Roman"/>
          <w:b w:val="false"/>
          <w:i w:val="false"/>
          <w:color w:val="000000"/>
          <w:sz w:val="28"/>
        </w:rPr>
        <w:t>
      _______________ __________ _________________________________</w:t>
      </w:r>
    </w:p>
    <w:bookmarkEnd w:id="930"/>
    <w:bookmarkStart w:name="z958" w:id="931"/>
    <w:p>
      <w:pPr>
        <w:spacing w:after="0"/>
        <w:ind w:left="0"/>
        <w:jc w:val="both"/>
      </w:pPr>
      <w:r>
        <w:rPr>
          <w:rFonts w:ascii="Times New Roman"/>
          <w:b w:val="false"/>
          <w:i w:val="false"/>
          <w:color w:val="000000"/>
          <w:sz w:val="28"/>
        </w:rPr>
        <w:t>
             (қолы)              (тегі, аты, әкесінің аты (ол болған жағдайда)</w:t>
      </w:r>
    </w:p>
    <w:bookmarkEnd w:id="931"/>
    <w:bookmarkStart w:name="z959" w:id="932"/>
    <w:p>
      <w:pPr>
        <w:spacing w:after="0"/>
        <w:ind w:left="0"/>
        <w:jc w:val="both"/>
      </w:pPr>
      <w:r>
        <w:rPr>
          <w:rFonts w:ascii="Times New Roman"/>
          <w:b w:val="false"/>
          <w:i w:val="false"/>
          <w:color w:val="000000"/>
          <w:sz w:val="28"/>
        </w:rPr>
        <w:t>
      "___"_______________ ________</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22-қосымша</w:t>
            </w:r>
          </w:p>
        </w:tc>
      </w:tr>
    </w:tbl>
    <w:bookmarkStart w:name="z961" w:id="933"/>
    <w:p>
      <w:pPr>
        <w:spacing w:after="0"/>
        <w:ind w:left="0"/>
        <w:jc w:val="both"/>
      </w:pPr>
      <w:r>
        <w:rPr>
          <w:rFonts w:ascii="Times New Roman"/>
          <w:b w:val="false"/>
          <w:i w:val="false"/>
          <w:color w:val="000000"/>
          <w:sz w:val="28"/>
        </w:rPr>
        <w:t>
      Атауы _________________________</w:t>
      </w:r>
    </w:p>
    <w:bookmarkEnd w:id="933"/>
    <w:bookmarkStart w:name="z962" w:id="934"/>
    <w:p>
      <w:pPr>
        <w:spacing w:after="0"/>
        <w:ind w:left="0"/>
        <w:jc w:val="both"/>
      </w:pPr>
      <w:r>
        <w:rPr>
          <w:rFonts w:ascii="Times New Roman"/>
          <w:b w:val="false"/>
          <w:i w:val="false"/>
          <w:color w:val="000000"/>
          <w:sz w:val="28"/>
        </w:rPr>
        <w:t>
      мемлекеттік мекеменің коды</w:t>
      </w:r>
    </w:p>
    <w:bookmarkEnd w:id="934"/>
    <w:bookmarkStart w:name="z963" w:id="935"/>
    <w:p>
      <w:pPr>
        <w:spacing w:after="0"/>
        <w:ind w:left="0"/>
        <w:jc w:val="left"/>
      </w:pPr>
      <w:r>
        <w:rPr>
          <w:rFonts w:ascii="Times New Roman"/>
          <w:b/>
          <w:i w:val="false"/>
          <w:color w:val="000000"/>
        </w:rPr>
        <w:t xml:space="preserve"> Дебиторлар мен кредиторлар есептерін түгендеудің</w:t>
      </w:r>
      <w:r>
        <w:br/>
      </w:r>
      <w:r>
        <w:rPr>
          <w:rFonts w:ascii="Times New Roman"/>
          <w:b/>
          <w:i w:val="false"/>
          <w:color w:val="000000"/>
        </w:rPr>
        <w:t>№ ______ актісіне "___"___ __________________   анықтама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кредитордың атауы мен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не үшін есептеледі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пен талап қою мерзімін өткізуге кінәлі адамды анықтайтын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4" w:id="936"/>
    <w:p>
      <w:pPr>
        <w:spacing w:after="0"/>
        <w:ind w:left="0"/>
        <w:jc w:val="both"/>
      </w:pPr>
      <w:r>
        <w:rPr>
          <w:rFonts w:ascii="Times New Roman"/>
          <w:b w:val="false"/>
          <w:i w:val="false"/>
          <w:color w:val="000000"/>
          <w:sz w:val="28"/>
        </w:rPr>
        <w:t>
      Бухгалтер_____________________________________________________</w:t>
      </w:r>
    </w:p>
    <w:bookmarkEnd w:id="936"/>
    <w:bookmarkStart w:name="z965" w:id="937"/>
    <w:p>
      <w:pPr>
        <w:spacing w:after="0"/>
        <w:ind w:left="0"/>
        <w:jc w:val="both"/>
      </w:pPr>
      <w:r>
        <w:rPr>
          <w:rFonts w:ascii="Times New Roman"/>
          <w:b w:val="false"/>
          <w:i w:val="false"/>
          <w:color w:val="000000"/>
          <w:sz w:val="28"/>
        </w:rPr>
        <w:t>
                         (қолы)          (тегі, аты, әкесінің аты (ол болған жағдайда)</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23-қосымша</w:t>
            </w:r>
          </w:p>
        </w:tc>
      </w:tr>
    </w:tbl>
    <w:bookmarkStart w:name="z967" w:id="938"/>
    <w:p>
      <w:pPr>
        <w:spacing w:after="0"/>
        <w:ind w:left="0"/>
        <w:jc w:val="both"/>
      </w:pPr>
      <w:r>
        <w:rPr>
          <w:rFonts w:ascii="Times New Roman"/>
          <w:b w:val="false"/>
          <w:i w:val="false"/>
          <w:color w:val="000000"/>
          <w:sz w:val="28"/>
        </w:rPr>
        <w:t>
      Атауы ___________________________</w:t>
      </w:r>
    </w:p>
    <w:bookmarkEnd w:id="938"/>
    <w:bookmarkStart w:name="z968" w:id="939"/>
    <w:p>
      <w:pPr>
        <w:spacing w:after="0"/>
        <w:ind w:left="0"/>
        <w:jc w:val="both"/>
      </w:pPr>
      <w:r>
        <w:rPr>
          <w:rFonts w:ascii="Times New Roman"/>
          <w:b w:val="false"/>
          <w:i w:val="false"/>
          <w:color w:val="000000"/>
          <w:sz w:val="28"/>
        </w:rPr>
        <w:t>
                    мемлекеттік мекеменің коды</w:t>
      </w:r>
    </w:p>
    <w:bookmarkEnd w:id="939"/>
    <w:bookmarkStart w:name="z969" w:id="940"/>
    <w:p>
      <w:pPr>
        <w:spacing w:after="0"/>
        <w:ind w:left="0"/>
        <w:jc w:val="left"/>
      </w:pPr>
      <w:r>
        <w:rPr>
          <w:rFonts w:ascii="Times New Roman"/>
          <w:b/>
          <w:i w:val="false"/>
          <w:color w:val="000000"/>
        </w:rPr>
        <w:t xml:space="preserve"> "___" ________________ ______ бағалы қағаздардың</w:t>
      </w:r>
    </w:p>
    <w:bookmarkEnd w:id="940"/>
    <w:bookmarkStart w:name="z970" w:id="941"/>
    <w:p>
      <w:pPr>
        <w:spacing w:after="0"/>
        <w:ind w:left="0"/>
        <w:jc w:val="left"/>
      </w:pPr>
      <w:r>
        <w:rPr>
          <w:rFonts w:ascii="Times New Roman"/>
          <w:b/>
          <w:i w:val="false"/>
          <w:color w:val="000000"/>
        </w:rPr>
        <w:t xml:space="preserve"> № ___ түгендеу тізімдемесі  (салыстыру ведомосі)</w:t>
      </w:r>
    </w:p>
    <w:bookmarkEnd w:id="941"/>
    <w:bookmarkStart w:name="z971" w:id="942"/>
    <w:p>
      <w:pPr>
        <w:spacing w:after="0"/>
        <w:ind w:left="0"/>
        <w:jc w:val="left"/>
      </w:pPr>
      <w:r>
        <w:rPr>
          <w:rFonts w:ascii="Times New Roman"/>
          <w:b/>
          <w:i w:val="false"/>
          <w:color w:val="000000"/>
        </w:rPr>
        <w:t xml:space="preserve"> Қолхат</w:t>
      </w:r>
    </w:p>
    <w:bookmarkEnd w:id="942"/>
    <w:bookmarkStart w:name="z972" w:id="943"/>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(жауапкершілігімізге) түскен барлық бағалы қағаздар кіріске алынды, ал шығарылғандары шығысқа есептен шығарылды.</w:t>
      </w:r>
    </w:p>
    <w:bookmarkEnd w:id="943"/>
    <w:bookmarkStart w:name="z973" w:id="944"/>
    <w:p>
      <w:pPr>
        <w:spacing w:after="0"/>
        <w:ind w:left="0"/>
        <w:jc w:val="both"/>
      </w:pPr>
      <w:r>
        <w:rPr>
          <w:rFonts w:ascii="Times New Roman"/>
          <w:b w:val="false"/>
          <w:i w:val="false"/>
          <w:color w:val="000000"/>
          <w:sz w:val="28"/>
        </w:rPr>
        <w:t>
      Материалдық жауапты тұлға (тұлғалар):</w:t>
      </w:r>
    </w:p>
    <w:bookmarkEnd w:id="944"/>
    <w:bookmarkStart w:name="z974" w:id="945"/>
    <w:p>
      <w:pPr>
        <w:spacing w:after="0"/>
        <w:ind w:left="0"/>
        <w:jc w:val="both"/>
      </w:pPr>
      <w:r>
        <w:rPr>
          <w:rFonts w:ascii="Times New Roman"/>
          <w:b w:val="false"/>
          <w:i w:val="false"/>
          <w:color w:val="000000"/>
          <w:sz w:val="28"/>
        </w:rPr>
        <w:t>
      _______________________________________________________________</w:t>
      </w:r>
    </w:p>
    <w:bookmarkEnd w:id="945"/>
    <w:bookmarkStart w:name="z975" w:id="94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46"/>
    <w:bookmarkStart w:name="z976" w:id="947"/>
    <w:p>
      <w:pPr>
        <w:spacing w:after="0"/>
        <w:ind w:left="0"/>
        <w:jc w:val="both"/>
      </w:pPr>
      <w:r>
        <w:rPr>
          <w:rFonts w:ascii="Times New Roman"/>
          <w:b w:val="false"/>
          <w:i w:val="false"/>
          <w:color w:val="000000"/>
          <w:sz w:val="28"/>
        </w:rPr>
        <w:t>
      _______________________________________________________________</w:t>
      </w:r>
    </w:p>
    <w:bookmarkEnd w:id="947"/>
    <w:bookmarkStart w:name="z977" w:id="94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48"/>
    <w:bookmarkStart w:name="z978" w:id="949"/>
    <w:p>
      <w:pPr>
        <w:spacing w:after="0"/>
        <w:ind w:left="0"/>
        <w:jc w:val="both"/>
      </w:pPr>
      <w:r>
        <w:rPr>
          <w:rFonts w:ascii="Times New Roman"/>
          <w:b w:val="false"/>
          <w:i w:val="false"/>
          <w:color w:val="000000"/>
          <w:sz w:val="28"/>
        </w:rPr>
        <w:t>
      "__"______ _________________ № ____ бұйрықтың (өкімнің) негізінде</w:t>
      </w:r>
    </w:p>
    <w:bookmarkEnd w:id="949"/>
    <w:bookmarkStart w:name="z979" w:id="950"/>
    <w:p>
      <w:pPr>
        <w:spacing w:after="0"/>
        <w:ind w:left="0"/>
        <w:jc w:val="both"/>
      </w:pPr>
      <w:r>
        <w:rPr>
          <w:rFonts w:ascii="Times New Roman"/>
          <w:b w:val="false"/>
          <w:i w:val="false"/>
          <w:color w:val="000000"/>
          <w:sz w:val="28"/>
        </w:rPr>
        <w:t>
      "___" _________ жағдай бойынша № ___ баланстық (баланстан тыс) шотта есепте тұрған бағалы қағаздардың іс жүзіндегі қалдықтарын алу жүргізілді</w:t>
      </w:r>
    </w:p>
    <w:bookmarkEnd w:id="950"/>
    <w:bookmarkStart w:name="z980" w:id="951"/>
    <w:p>
      <w:pPr>
        <w:spacing w:after="0"/>
        <w:ind w:left="0"/>
        <w:jc w:val="both"/>
      </w:pPr>
      <w:r>
        <w:rPr>
          <w:rFonts w:ascii="Times New Roman"/>
          <w:b w:val="false"/>
          <w:i w:val="false"/>
          <w:color w:val="000000"/>
          <w:sz w:val="28"/>
        </w:rPr>
        <w:t>
      Түгендеу: "__" _______________ ______ басталды</w:t>
      </w:r>
    </w:p>
    <w:bookmarkEnd w:id="951"/>
    <w:bookmarkStart w:name="z981" w:id="952"/>
    <w:p>
      <w:pPr>
        <w:spacing w:after="0"/>
        <w:ind w:left="0"/>
        <w:jc w:val="both"/>
      </w:pPr>
      <w:r>
        <w:rPr>
          <w:rFonts w:ascii="Times New Roman"/>
          <w:b w:val="false"/>
          <w:i w:val="false"/>
          <w:color w:val="000000"/>
          <w:sz w:val="28"/>
        </w:rPr>
        <w:t>
                       "__" _______________ _____ аяқталды</w:t>
      </w:r>
    </w:p>
    <w:bookmarkEnd w:id="952"/>
    <w:bookmarkStart w:name="z982" w:id="953"/>
    <w:p>
      <w:pPr>
        <w:spacing w:after="0"/>
        <w:ind w:left="0"/>
        <w:jc w:val="both"/>
      </w:pPr>
      <w:r>
        <w:rPr>
          <w:rFonts w:ascii="Times New Roman"/>
          <w:b w:val="false"/>
          <w:i w:val="false"/>
          <w:color w:val="000000"/>
          <w:sz w:val="28"/>
        </w:rPr>
        <w:t xml:space="preserve">
       Түгендеу кезінде мыналар белгіленді: </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Жиыны </w:t>
            </w:r>
          </w:p>
        </w:tc>
      </w:tr>
    </w:tbl>
    <w:bookmarkStart w:name="z983" w:id="954"/>
    <w:p>
      <w:pPr>
        <w:spacing w:after="0"/>
        <w:ind w:left="0"/>
        <w:jc w:val="both"/>
      </w:pPr>
      <w:r>
        <w:rPr>
          <w:rFonts w:ascii="Times New Roman"/>
          <w:b w:val="false"/>
          <w:i w:val="false"/>
          <w:color w:val="000000"/>
          <w:sz w:val="28"/>
        </w:rPr>
        <w:t>
      кестенің жалғасы</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бастап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84" w:id="955"/>
    <w:p>
      <w:pPr>
        <w:spacing w:after="0"/>
        <w:ind w:left="0"/>
        <w:jc w:val="both"/>
      </w:pPr>
      <w:r>
        <w:rPr>
          <w:rFonts w:ascii="Times New Roman"/>
          <w:b w:val="false"/>
          <w:i w:val="false"/>
          <w:color w:val="000000"/>
          <w:sz w:val="28"/>
        </w:rPr>
        <w:t>
      Тізімдеме бойынша жиыны,</w:t>
      </w:r>
    </w:p>
    <w:bookmarkEnd w:id="955"/>
    <w:bookmarkStart w:name="z985" w:id="956"/>
    <w:p>
      <w:pPr>
        <w:spacing w:after="0"/>
        <w:ind w:left="0"/>
        <w:jc w:val="both"/>
      </w:pPr>
      <w:r>
        <w:rPr>
          <w:rFonts w:ascii="Times New Roman"/>
          <w:b w:val="false"/>
          <w:i w:val="false"/>
          <w:color w:val="000000"/>
          <w:sz w:val="28"/>
        </w:rPr>
        <w:t>
      а) реттік нөмірлері __________________________________________ жазумен</w:t>
      </w:r>
    </w:p>
    <w:bookmarkEnd w:id="956"/>
    <w:bookmarkStart w:name="z986" w:id="957"/>
    <w:p>
      <w:pPr>
        <w:spacing w:after="0"/>
        <w:ind w:left="0"/>
        <w:jc w:val="both"/>
      </w:pPr>
      <w:r>
        <w:rPr>
          <w:rFonts w:ascii="Times New Roman"/>
          <w:b w:val="false"/>
          <w:i w:val="false"/>
          <w:color w:val="000000"/>
          <w:sz w:val="28"/>
        </w:rPr>
        <w:t>
      б) бірліктердің жалпы саны, іс жүзінде _________________________  жазумен</w:t>
      </w:r>
    </w:p>
    <w:bookmarkEnd w:id="957"/>
    <w:bookmarkStart w:name="z987" w:id="958"/>
    <w:p>
      <w:pPr>
        <w:spacing w:after="0"/>
        <w:ind w:left="0"/>
        <w:jc w:val="both"/>
      </w:pPr>
      <w:r>
        <w:rPr>
          <w:rFonts w:ascii="Times New Roman"/>
          <w:b w:val="false"/>
          <w:i w:val="false"/>
          <w:color w:val="000000"/>
          <w:sz w:val="28"/>
        </w:rPr>
        <w:t>
      в) сомаға, іс жүзінде ____________________________ теңге ___тиын жазумен</w:t>
      </w:r>
    </w:p>
    <w:bookmarkEnd w:id="958"/>
    <w:bookmarkStart w:name="z988" w:id="959"/>
    <w:p>
      <w:pPr>
        <w:spacing w:after="0"/>
        <w:ind w:left="0"/>
        <w:jc w:val="both"/>
      </w:pPr>
      <w:r>
        <w:rPr>
          <w:rFonts w:ascii="Times New Roman"/>
          <w:b w:val="false"/>
          <w:i w:val="false"/>
          <w:color w:val="000000"/>
          <w:sz w:val="28"/>
        </w:rPr>
        <w:t>
      Комиссия төрағасы:   _______________ ___________________________________</w:t>
      </w:r>
    </w:p>
    <w:bookmarkEnd w:id="959"/>
    <w:bookmarkStart w:name="z989" w:id="96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60"/>
    <w:bookmarkStart w:name="z990" w:id="961"/>
    <w:p>
      <w:pPr>
        <w:spacing w:after="0"/>
        <w:ind w:left="0"/>
        <w:jc w:val="both"/>
      </w:pPr>
      <w:r>
        <w:rPr>
          <w:rFonts w:ascii="Times New Roman"/>
          <w:b w:val="false"/>
          <w:i w:val="false"/>
          <w:color w:val="000000"/>
          <w:sz w:val="28"/>
        </w:rPr>
        <w:t>
      Комиссия мүшелері:</w:t>
      </w:r>
    </w:p>
    <w:bookmarkEnd w:id="961"/>
    <w:bookmarkStart w:name="z991" w:id="962"/>
    <w:p>
      <w:pPr>
        <w:spacing w:after="0"/>
        <w:ind w:left="0"/>
        <w:jc w:val="both"/>
      </w:pPr>
      <w:r>
        <w:rPr>
          <w:rFonts w:ascii="Times New Roman"/>
          <w:b w:val="false"/>
          <w:i w:val="false"/>
          <w:color w:val="000000"/>
          <w:sz w:val="28"/>
        </w:rPr>
        <w:t>
      _______________________________________________________________</w:t>
      </w:r>
    </w:p>
    <w:bookmarkEnd w:id="962"/>
    <w:bookmarkStart w:name="z992" w:id="96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63"/>
    <w:bookmarkStart w:name="z993" w:id="964"/>
    <w:p>
      <w:pPr>
        <w:spacing w:after="0"/>
        <w:ind w:left="0"/>
        <w:jc w:val="both"/>
      </w:pPr>
      <w:r>
        <w:rPr>
          <w:rFonts w:ascii="Times New Roman"/>
          <w:b w:val="false"/>
          <w:i w:val="false"/>
          <w:color w:val="000000"/>
          <w:sz w:val="28"/>
        </w:rPr>
        <w:t>
      _______________________________________________________________</w:t>
      </w:r>
    </w:p>
    <w:bookmarkEnd w:id="964"/>
    <w:bookmarkStart w:name="z994" w:id="96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65"/>
    <w:bookmarkStart w:name="z995" w:id="966"/>
    <w:p>
      <w:pPr>
        <w:spacing w:after="0"/>
        <w:ind w:left="0"/>
        <w:jc w:val="both"/>
      </w:pPr>
      <w:r>
        <w:rPr>
          <w:rFonts w:ascii="Times New Roman"/>
          <w:b w:val="false"/>
          <w:i w:val="false"/>
          <w:color w:val="000000"/>
          <w:sz w:val="28"/>
        </w:rPr>
        <w:t>
      _______________ __________ _________________________________</w:t>
      </w:r>
    </w:p>
    <w:bookmarkEnd w:id="966"/>
    <w:bookmarkStart w:name="z996" w:id="96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67"/>
    <w:bookmarkStart w:name="z997" w:id="968"/>
    <w:p>
      <w:pPr>
        <w:spacing w:after="0"/>
        <w:ind w:left="0"/>
        <w:jc w:val="both"/>
      </w:pPr>
      <w:r>
        <w:rPr>
          <w:rFonts w:ascii="Times New Roman"/>
          <w:b w:val="false"/>
          <w:i w:val="false"/>
          <w:color w:val="000000"/>
          <w:sz w:val="28"/>
        </w:rPr>
        <w:t>
      Осы түгендеу тізімдемесінде санамаланған № ___-ден № ___-ге дейінгі барлық құндылықтарды комиссия менің (біздің) қатысуымда табиғи түрде тексерді және тізімдемеге енгізді, осыған байланысты түгендеу комиссиясына наразылығым (наразылығымыз) жоқ. Тізімдемеде санамаланған құндылықтар менің (біздің) жауапты сақтауымда (сақтауымызда).</w:t>
      </w:r>
    </w:p>
    <w:bookmarkEnd w:id="968"/>
    <w:bookmarkStart w:name="z998" w:id="969"/>
    <w:p>
      <w:pPr>
        <w:spacing w:after="0"/>
        <w:ind w:left="0"/>
        <w:jc w:val="both"/>
      </w:pPr>
      <w:r>
        <w:rPr>
          <w:rFonts w:ascii="Times New Roman"/>
          <w:b w:val="false"/>
          <w:i w:val="false"/>
          <w:color w:val="000000"/>
          <w:sz w:val="28"/>
        </w:rPr>
        <w:t>
      Материалдық жауапты тұлға (тұлғалар):</w:t>
      </w:r>
    </w:p>
    <w:bookmarkEnd w:id="969"/>
    <w:bookmarkStart w:name="z999" w:id="970"/>
    <w:p>
      <w:pPr>
        <w:spacing w:after="0"/>
        <w:ind w:left="0"/>
        <w:jc w:val="both"/>
      </w:pPr>
      <w:r>
        <w:rPr>
          <w:rFonts w:ascii="Times New Roman"/>
          <w:b w:val="false"/>
          <w:i w:val="false"/>
          <w:color w:val="000000"/>
          <w:sz w:val="28"/>
        </w:rPr>
        <w:t>
      _______________________________________________________________</w:t>
      </w:r>
    </w:p>
    <w:bookmarkEnd w:id="970"/>
    <w:bookmarkStart w:name="z1000" w:id="971"/>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71"/>
    <w:bookmarkStart w:name="z1001" w:id="972"/>
    <w:p>
      <w:pPr>
        <w:spacing w:after="0"/>
        <w:ind w:left="0"/>
        <w:jc w:val="both"/>
      </w:pPr>
      <w:r>
        <w:rPr>
          <w:rFonts w:ascii="Times New Roman"/>
          <w:b w:val="false"/>
          <w:i w:val="false"/>
          <w:color w:val="000000"/>
          <w:sz w:val="28"/>
        </w:rPr>
        <w:t>
      Осы тізімдемеде көрсетілген деректер мен есептемелерді тексерді</w:t>
      </w:r>
    </w:p>
    <w:bookmarkEnd w:id="972"/>
    <w:bookmarkStart w:name="z1002" w:id="973"/>
    <w:p>
      <w:pPr>
        <w:spacing w:after="0"/>
        <w:ind w:left="0"/>
        <w:jc w:val="both"/>
      </w:pPr>
      <w:r>
        <w:rPr>
          <w:rFonts w:ascii="Times New Roman"/>
          <w:b w:val="false"/>
          <w:i w:val="false"/>
          <w:color w:val="000000"/>
          <w:sz w:val="28"/>
        </w:rPr>
        <w:t>
      _____________________________________________________________</w:t>
      </w:r>
    </w:p>
    <w:bookmarkEnd w:id="973"/>
    <w:bookmarkStart w:name="z1003" w:id="97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74"/>
    <w:bookmarkStart w:name="z1004" w:id="975"/>
    <w:p>
      <w:pPr>
        <w:spacing w:after="0"/>
        <w:ind w:left="0"/>
        <w:jc w:val="both"/>
      </w:pPr>
      <w:r>
        <w:rPr>
          <w:rFonts w:ascii="Times New Roman"/>
          <w:b w:val="false"/>
          <w:i w:val="false"/>
          <w:color w:val="000000"/>
          <w:sz w:val="28"/>
        </w:rPr>
        <w:t>
      "__" _____________________________ ______________________</w:t>
      </w:r>
    </w:p>
    <w:bookmarkEnd w:id="975"/>
    <w:bookmarkStart w:name="z1005" w:id="976"/>
    <w:p>
      <w:pPr>
        <w:spacing w:after="0"/>
        <w:ind w:left="0"/>
        <w:jc w:val="both"/>
      </w:pPr>
      <w:r>
        <w:rPr>
          <w:rFonts w:ascii="Times New Roman"/>
          <w:b w:val="false"/>
          <w:i w:val="false"/>
          <w:color w:val="000000"/>
          <w:sz w:val="28"/>
        </w:rPr>
        <w:t>
      Артықшылықтың немесе жетіспеушіліктің шығу себептерін түсіндіру</w:t>
      </w:r>
    </w:p>
    <w:bookmarkEnd w:id="976"/>
    <w:bookmarkStart w:name="z1006" w:id="977"/>
    <w:p>
      <w:pPr>
        <w:spacing w:after="0"/>
        <w:ind w:left="0"/>
        <w:jc w:val="both"/>
      </w:pPr>
      <w:r>
        <w:rPr>
          <w:rFonts w:ascii="Times New Roman"/>
          <w:b w:val="false"/>
          <w:i w:val="false"/>
          <w:color w:val="000000"/>
          <w:sz w:val="28"/>
        </w:rPr>
        <w:t>
      ___________________________________________________________________</w:t>
      </w:r>
    </w:p>
    <w:bookmarkEnd w:id="977"/>
    <w:bookmarkStart w:name="z1007" w:id="978"/>
    <w:p>
      <w:pPr>
        <w:spacing w:after="0"/>
        <w:ind w:left="0"/>
        <w:jc w:val="both"/>
      </w:pPr>
      <w:r>
        <w:rPr>
          <w:rFonts w:ascii="Times New Roman"/>
          <w:b w:val="false"/>
          <w:i w:val="false"/>
          <w:color w:val="000000"/>
          <w:sz w:val="28"/>
        </w:rPr>
        <w:t>
      ___________________________________________________________________</w:t>
      </w:r>
    </w:p>
    <w:bookmarkEnd w:id="978"/>
    <w:bookmarkStart w:name="z1008" w:id="979"/>
    <w:p>
      <w:pPr>
        <w:spacing w:after="0"/>
        <w:ind w:left="0"/>
        <w:jc w:val="both"/>
      </w:pPr>
      <w:r>
        <w:rPr>
          <w:rFonts w:ascii="Times New Roman"/>
          <w:b w:val="false"/>
          <w:i w:val="false"/>
          <w:color w:val="000000"/>
          <w:sz w:val="28"/>
        </w:rPr>
        <w:t>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шешімі</w:t>
      </w:r>
    </w:p>
    <w:bookmarkEnd w:id="979"/>
    <w:bookmarkStart w:name="z1009" w:id="980"/>
    <w:p>
      <w:pPr>
        <w:spacing w:after="0"/>
        <w:ind w:left="0"/>
        <w:jc w:val="both"/>
      </w:pPr>
      <w:r>
        <w:rPr>
          <w:rFonts w:ascii="Times New Roman"/>
          <w:b w:val="false"/>
          <w:i w:val="false"/>
          <w:color w:val="000000"/>
          <w:sz w:val="28"/>
        </w:rPr>
        <w:t>
      _______________ ________________________________________________</w:t>
      </w:r>
    </w:p>
    <w:bookmarkEnd w:id="980"/>
    <w:bookmarkStart w:name="z1010" w:id="981"/>
    <w:p>
      <w:pPr>
        <w:spacing w:after="0"/>
        <w:ind w:left="0"/>
        <w:jc w:val="both"/>
      </w:pPr>
      <w:r>
        <w:rPr>
          <w:rFonts w:ascii="Times New Roman"/>
          <w:b w:val="false"/>
          <w:i w:val="false"/>
          <w:color w:val="000000"/>
          <w:sz w:val="28"/>
        </w:rPr>
        <w:t>
                  (қолы)                      (тегі, аты, әкесінің аты (ол болған жағдайда)</w:t>
      </w:r>
    </w:p>
    <w:bookmarkEnd w:id="981"/>
    <w:bookmarkStart w:name="z1011" w:id="982"/>
    <w:p>
      <w:pPr>
        <w:spacing w:after="0"/>
        <w:ind w:left="0"/>
        <w:jc w:val="both"/>
      </w:pPr>
      <w:r>
        <w:rPr>
          <w:rFonts w:ascii="Times New Roman"/>
          <w:b w:val="false"/>
          <w:i w:val="false"/>
          <w:color w:val="000000"/>
          <w:sz w:val="28"/>
        </w:rPr>
        <w:t>
      "__" ______________ ______</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24-қосымша</w:t>
            </w:r>
          </w:p>
        </w:tc>
      </w:tr>
    </w:tbl>
    <w:bookmarkStart w:name="z1013" w:id="983"/>
    <w:p>
      <w:pPr>
        <w:spacing w:after="0"/>
        <w:ind w:left="0"/>
        <w:jc w:val="both"/>
      </w:pPr>
      <w:r>
        <w:rPr>
          <w:rFonts w:ascii="Times New Roman"/>
          <w:b w:val="false"/>
          <w:i w:val="false"/>
          <w:color w:val="000000"/>
          <w:sz w:val="28"/>
        </w:rPr>
        <w:t>
      Атауы ____________________________  мемлекеттік мекеменің коды</w:t>
      </w:r>
    </w:p>
    <w:bookmarkEnd w:id="983"/>
    <w:bookmarkStart w:name="z1014" w:id="984"/>
    <w:p>
      <w:pPr>
        <w:spacing w:after="0"/>
        <w:ind w:left="0"/>
        <w:jc w:val="left"/>
      </w:pPr>
      <w:r>
        <w:rPr>
          <w:rFonts w:ascii="Times New Roman"/>
          <w:b/>
          <w:i w:val="false"/>
          <w:color w:val="000000"/>
        </w:rPr>
        <w:t xml:space="preserve"> "___" ________________ _______ жағдай бойынша квазимемлекеттік сектор субъектілеріне қаржы инвестицияларын түгендеу  актісі</w:t>
      </w:r>
    </w:p>
    <w:bookmarkEnd w:id="984"/>
    <w:bookmarkStart w:name="z1015" w:id="985"/>
    <w:p>
      <w:pPr>
        <w:spacing w:after="0"/>
        <w:ind w:left="0"/>
        <w:jc w:val="both"/>
      </w:pPr>
      <w:r>
        <w:rPr>
          <w:rFonts w:ascii="Times New Roman"/>
          <w:b w:val="false"/>
          <w:i w:val="false"/>
          <w:color w:val="000000"/>
          <w:sz w:val="28"/>
        </w:rPr>
        <w:t>
      _______________________________________________________ төраға</w:t>
      </w:r>
    </w:p>
    <w:bookmarkEnd w:id="985"/>
    <w:bookmarkStart w:name="z1016" w:id="986"/>
    <w:p>
      <w:pPr>
        <w:spacing w:after="0"/>
        <w:ind w:left="0"/>
        <w:jc w:val="both"/>
      </w:pPr>
      <w:r>
        <w:rPr>
          <w:rFonts w:ascii="Times New Roman"/>
          <w:b w:val="false"/>
          <w:i w:val="false"/>
          <w:color w:val="000000"/>
          <w:sz w:val="28"/>
        </w:rPr>
        <w:t>
      ________________________________________________________мүшелері</w:t>
      </w:r>
    </w:p>
    <w:bookmarkEnd w:id="986"/>
    <w:bookmarkStart w:name="z1017" w:id="987"/>
    <w:p>
      <w:pPr>
        <w:spacing w:after="0"/>
        <w:ind w:left="0"/>
        <w:jc w:val="both"/>
      </w:pPr>
      <w:r>
        <w:rPr>
          <w:rFonts w:ascii="Times New Roman"/>
          <w:b w:val="false"/>
          <w:i w:val="false"/>
          <w:color w:val="000000"/>
          <w:sz w:val="28"/>
        </w:rPr>
        <w:t>
      __________________________________ құрамындағы түгендеу комиссиясы</w:t>
      </w:r>
    </w:p>
    <w:bookmarkEnd w:id="987"/>
    <w:bookmarkStart w:name="z1018" w:id="988"/>
    <w:p>
      <w:pPr>
        <w:spacing w:after="0"/>
        <w:ind w:left="0"/>
        <w:jc w:val="both"/>
      </w:pPr>
      <w:r>
        <w:rPr>
          <w:rFonts w:ascii="Times New Roman"/>
          <w:b w:val="false"/>
          <w:i w:val="false"/>
          <w:color w:val="000000"/>
          <w:sz w:val="28"/>
        </w:rPr>
        <w:t>
      "___"_______________ _____ бұйрық негізінде қаржылық инвестицияларды</w:t>
      </w:r>
    </w:p>
    <w:bookmarkEnd w:id="988"/>
    <w:bookmarkStart w:name="z1019" w:id="989"/>
    <w:p>
      <w:pPr>
        <w:spacing w:after="0"/>
        <w:ind w:left="0"/>
        <w:jc w:val="both"/>
      </w:pPr>
      <w:r>
        <w:rPr>
          <w:rFonts w:ascii="Times New Roman"/>
          <w:b w:val="false"/>
          <w:i w:val="false"/>
          <w:color w:val="000000"/>
          <w:sz w:val="28"/>
        </w:rPr>
        <w:t>
      түгендеу жүргізді және мынаны анықтады белгіледі:</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90"/>
          <w:p>
            <w:pPr>
              <w:spacing w:after="20"/>
              <w:ind w:left="20"/>
              <w:jc w:val="both"/>
            </w:pPr>
            <w:r>
              <w:rPr>
                <w:rFonts w:ascii="Times New Roman"/>
                <w:b w:val="false"/>
                <w:i w:val="false"/>
                <w:color w:val="000000"/>
                <w:sz w:val="20"/>
              </w:rPr>
              <w:t>
Р/с</w:t>
            </w:r>
          </w:p>
          <w:bookmarkEnd w:id="990"/>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(акционерлік) капиталында мемлекеттің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(акционерліқ) капиталын қалыптастыруға және толықтыруға берілген аударылған/берілген*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(бұдан әрі - КСС) салыстыру актісі бойынша қаржылық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КСС-пен расталған қаржы инвестицияларының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КСС-пен расталмаған қаржы инвестицияларының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991"/>
    <w:p>
      <w:pPr>
        <w:spacing w:after="0"/>
        <w:ind w:left="0"/>
        <w:jc w:val="both"/>
      </w:pPr>
      <w:r>
        <w:rPr>
          <w:rFonts w:ascii="Times New Roman"/>
          <w:b w:val="false"/>
          <w:i w:val="false"/>
          <w:color w:val="000000"/>
          <w:sz w:val="28"/>
        </w:rPr>
        <w:t>
      *Қазақстан Республикасы Үкіметінің қаулылары, жергілікті атқарушы органдардың шешімдері, мемлекеттік мүлікке билік ету жөніндегі уәкілетті органның бұйрықтары негізінде.</w:t>
      </w:r>
    </w:p>
    <w:bookmarkEnd w:id="991"/>
    <w:bookmarkStart w:name="z1022" w:id="992"/>
    <w:p>
      <w:pPr>
        <w:spacing w:after="0"/>
        <w:ind w:left="0"/>
        <w:jc w:val="both"/>
      </w:pPr>
      <w:r>
        <w:rPr>
          <w:rFonts w:ascii="Times New Roman"/>
          <w:b w:val="false"/>
          <w:i w:val="false"/>
          <w:color w:val="000000"/>
          <w:sz w:val="28"/>
        </w:rPr>
        <w:t>
      Комиссия төрағасы: _____________________________________________</w:t>
      </w:r>
    </w:p>
    <w:bookmarkEnd w:id="992"/>
    <w:bookmarkStart w:name="z1023" w:id="99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93"/>
    <w:bookmarkStart w:name="z1024" w:id="994"/>
    <w:p>
      <w:pPr>
        <w:spacing w:after="0"/>
        <w:ind w:left="0"/>
        <w:jc w:val="both"/>
      </w:pPr>
      <w:r>
        <w:rPr>
          <w:rFonts w:ascii="Times New Roman"/>
          <w:b w:val="false"/>
          <w:i w:val="false"/>
          <w:color w:val="000000"/>
          <w:sz w:val="28"/>
        </w:rPr>
        <w:t>
      Комиссия мүшелері:</w:t>
      </w:r>
    </w:p>
    <w:bookmarkEnd w:id="994"/>
    <w:bookmarkStart w:name="z1025" w:id="995"/>
    <w:p>
      <w:pPr>
        <w:spacing w:after="0"/>
        <w:ind w:left="0"/>
        <w:jc w:val="both"/>
      </w:pPr>
      <w:r>
        <w:rPr>
          <w:rFonts w:ascii="Times New Roman"/>
          <w:b w:val="false"/>
          <w:i w:val="false"/>
          <w:color w:val="000000"/>
          <w:sz w:val="28"/>
        </w:rPr>
        <w:t>
      _______________________________________________________________</w:t>
      </w:r>
    </w:p>
    <w:bookmarkEnd w:id="995"/>
    <w:bookmarkStart w:name="z1026" w:id="99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96"/>
    <w:bookmarkStart w:name="z1027" w:id="997"/>
    <w:p>
      <w:pPr>
        <w:spacing w:after="0"/>
        <w:ind w:left="0"/>
        <w:jc w:val="both"/>
      </w:pPr>
      <w:r>
        <w:rPr>
          <w:rFonts w:ascii="Times New Roman"/>
          <w:b w:val="false"/>
          <w:i w:val="false"/>
          <w:color w:val="000000"/>
          <w:sz w:val="28"/>
        </w:rPr>
        <w:t>
      _______________________________________________________________</w:t>
      </w:r>
    </w:p>
    <w:bookmarkEnd w:id="997"/>
    <w:bookmarkStart w:name="z1028" w:id="998"/>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998"/>
    <w:bookmarkStart w:name="z1029" w:id="999"/>
    <w:p>
      <w:pPr>
        <w:spacing w:after="0"/>
        <w:ind w:left="0"/>
        <w:jc w:val="both"/>
      </w:pPr>
      <w:r>
        <w:rPr>
          <w:rFonts w:ascii="Times New Roman"/>
          <w:b w:val="false"/>
          <w:i w:val="false"/>
          <w:color w:val="000000"/>
          <w:sz w:val="28"/>
        </w:rPr>
        <w:t>
      _______________________________________________________________</w:t>
      </w:r>
    </w:p>
    <w:bookmarkEnd w:id="999"/>
    <w:bookmarkStart w:name="z1030" w:id="1000"/>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1000"/>
    <w:bookmarkStart w:name="z1031" w:id="1001"/>
    <w:p>
      <w:pPr>
        <w:spacing w:after="0"/>
        <w:ind w:left="0"/>
        <w:jc w:val="both"/>
      </w:pPr>
      <w:r>
        <w:rPr>
          <w:rFonts w:ascii="Times New Roman"/>
          <w:b w:val="false"/>
          <w:i w:val="false"/>
          <w:color w:val="000000"/>
          <w:sz w:val="28"/>
        </w:rPr>
        <w:t>
      "__" ________________ _______</w:t>
      </w:r>
    </w:p>
    <w:bookmarkEnd w:id="10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