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692f" w14:textId="2a86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14 ақпандағы № 70 бұйрығы. Күші жойылды - Қазақстан Республикасы Қаржы министрінің 2025 жылғы 12 мамырдағы № 223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12.05.2025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 Осы Қағидаларда мынадай ұғымдар пайдаланылады:</w:t>
      </w:r>
    </w:p>
    <w:bookmarkEnd w:id="5"/>
    <w:bookmarkStart w:name="z12" w:id="6"/>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6"/>
    <w:bookmarkStart w:name="z13" w:id="7"/>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пайдалануға басқа активтерді ұсыну түрінде);</w:t>
      </w:r>
    </w:p>
    <w:bookmarkEnd w:id="7"/>
    <w:bookmarkStart w:name="z14" w:id="8"/>
    <w:p>
      <w:pPr>
        <w:spacing w:after="0"/>
        <w:ind w:left="0"/>
        <w:jc w:val="both"/>
      </w:pPr>
      <w:r>
        <w:rPr>
          <w:rFonts w:ascii="Times New Roman"/>
          <w:b w:val="false"/>
          <w:i w:val="false"/>
          <w:color w:val="000000"/>
          <w:sz w:val="28"/>
        </w:rPr>
        <w:t>
      3) айырбасталмайтын операциялар – айырбасталатын болып табылмайтын операциялар. Айырбасталмайтын операцияларды жүзеге асыру кезінде мемлекеттік мекеме не шамамен құнына тең айырбасқа тікелей тапсырусыз басқа субъектіден құнды алады не шамамен құнына тең айырбасқа тікелей алусыз басқа тарапқа құнды береді;</w:t>
      </w:r>
    </w:p>
    <w:bookmarkEnd w:id="8"/>
    <w:bookmarkStart w:name="z15" w:id="9"/>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9"/>
    <w:bookmarkStart w:name="z16" w:id="10"/>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10"/>
    <w:bookmarkStart w:name="z17" w:id="11"/>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11"/>
    <w:bookmarkStart w:name="z18" w:id="12"/>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12"/>
    <w:bookmarkStart w:name="z19" w:id="13"/>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13"/>
    <w:bookmarkStart w:name="z20" w:id="14"/>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14"/>
    <w:bookmarkStart w:name="z21" w:id="15"/>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5"/>
    <w:bookmarkStart w:name="z22" w:id="16"/>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6"/>
    <w:bookmarkStart w:name="z23" w:id="17"/>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7"/>
    <w:bookmarkStart w:name="z24" w:id="18"/>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жүйелiк бөлiнуi;</w:t>
      </w:r>
    </w:p>
    <w:bookmarkEnd w:id="18"/>
    <w:bookmarkStart w:name="z25" w:id="19"/>
    <w:p>
      <w:pPr>
        <w:spacing w:after="0"/>
        <w:ind w:left="0"/>
        <w:jc w:val="both"/>
      </w:pPr>
      <w:r>
        <w:rPr>
          <w:rFonts w:ascii="Times New Roman"/>
          <w:b w:val="false"/>
          <w:i w:val="false"/>
          <w:color w:val="000000"/>
          <w:sz w:val="28"/>
        </w:rPr>
        <w:t>
      14) 1 аннуитет – белгілі бір жылдар саны ішінде жүйелі төлемдер арасындағы тең аралықтағы, бір бағыттағы төлемдердің ағымы;</w:t>
      </w:r>
    </w:p>
    <w:bookmarkEnd w:id="19"/>
    <w:bookmarkStart w:name="z26" w:id="20"/>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20"/>
    <w:bookmarkStart w:name="z27" w:id="21"/>
    <w:p>
      <w:pPr>
        <w:spacing w:after="0"/>
        <w:ind w:left="0"/>
        <w:jc w:val="both"/>
      </w:pPr>
      <w:r>
        <w:rPr>
          <w:rFonts w:ascii="Times New Roman"/>
          <w:b w:val="false"/>
          <w:i w:val="false"/>
          <w:color w:val="000000"/>
          <w:sz w:val="28"/>
        </w:rPr>
        <w:t>
      16) ауыл шаруашылығы қызметі – оларды сату, ауыл шаруашылығы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21"/>
    <w:bookmarkStart w:name="z28" w:id="22"/>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22"/>
    <w:bookmarkStart w:name="z29" w:id="23"/>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23"/>
    <w:bookmarkStart w:name="z30" w:id="24"/>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24"/>
    <w:bookmarkStart w:name="z31" w:id="25"/>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5"/>
    <w:bookmarkStart w:name="z32" w:id="26"/>
    <w:p>
      <w:pPr>
        <w:spacing w:after="0"/>
        <w:ind w:left="0"/>
        <w:jc w:val="both"/>
      </w:pPr>
      <w:r>
        <w:rPr>
          <w:rFonts w:ascii="Times New Roman"/>
          <w:b w:val="false"/>
          <w:i w:val="false"/>
          <w:color w:val="000000"/>
          <w:sz w:val="28"/>
        </w:rPr>
        <w:t>
      21) белсендi нарық – мынадай:</w:t>
      </w:r>
    </w:p>
    <w:bookmarkEnd w:id="26"/>
    <w:bookmarkStart w:name="z33" w:id="27"/>
    <w:p>
      <w:pPr>
        <w:spacing w:after="0"/>
        <w:ind w:left="0"/>
        <w:jc w:val="both"/>
      </w:pPr>
      <w:r>
        <w:rPr>
          <w:rFonts w:ascii="Times New Roman"/>
          <w:b w:val="false"/>
          <w:i w:val="false"/>
          <w:color w:val="000000"/>
          <w:sz w:val="28"/>
        </w:rPr>
        <w:t>
      нарық айналымындағы тауарлар бiртектi болып табылуы;</w:t>
      </w:r>
    </w:p>
    <w:bookmarkEnd w:id="27"/>
    <w:bookmarkStart w:name="z34" w:id="28"/>
    <w:p>
      <w:pPr>
        <w:spacing w:after="0"/>
        <w:ind w:left="0"/>
        <w:jc w:val="both"/>
      </w:pPr>
      <w:r>
        <w:rPr>
          <w:rFonts w:ascii="Times New Roman"/>
          <w:b w:val="false"/>
          <w:i w:val="false"/>
          <w:color w:val="000000"/>
          <w:sz w:val="28"/>
        </w:rPr>
        <w:t>
      iс жүзiнде кез келген уақытта мәмiле жасауға ниеттi сатып алушылар мен сатушылар болуы;</w:t>
      </w:r>
    </w:p>
    <w:bookmarkEnd w:id="28"/>
    <w:bookmarkStart w:name="z35" w:id="29"/>
    <w:p>
      <w:pPr>
        <w:spacing w:after="0"/>
        <w:ind w:left="0"/>
        <w:jc w:val="both"/>
      </w:pPr>
      <w:r>
        <w:rPr>
          <w:rFonts w:ascii="Times New Roman"/>
          <w:b w:val="false"/>
          <w:i w:val="false"/>
          <w:color w:val="000000"/>
          <w:sz w:val="28"/>
        </w:rPr>
        <w:t>
      баға туралы ақпарат жалпы қолжетiмдi болып табылуы шарттарының барлығы орындалатын нарық;</w:t>
      </w:r>
    </w:p>
    <w:bookmarkEnd w:id="29"/>
    <w:bookmarkStart w:name="z36" w:id="30"/>
    <w:p>
      <w:pPr>
        <w:spacing w:after="0"/>
        <w:ind w:left="0"/>
        <w:jc w:val="both"/>
      </w:pPr>
      <w:r>
        <w:rPr>
          <w:rFonts w:ascii="Times New Roman"/>
          <w:b w:val="false"/>
          <w:i w:val="false"/>
          <w:color w:val="000000"/>
          <w:sz w:val="28"/>
        </w:rPr>
        <w:t>
      22) берілген қарыздардың номиналды және әділ құны немесе ұзақ мерзімді қаржылық міндеттемелер арасындағы оң немесе теріс айырманың амортизациясы – есептелген айырма сомасын табыстарға немесе шығыстарға біртіндеп жатқызу;</w:t>
      </w:r>
    </w:p>
    <w:bookmarkEnd w:id="30"/>
    <w:bookmarkStart w:name="z37" w:id="31"/>
    <w:p>
      <w:pPr>
        <w:spacing w:after="0"/>
        <w:ind w:left="0"/>
        <w:jc w:val="both"/>
      </w:pPr>
      <w:r>
        <w:rPr>
          <w:rFonts w:ascii="Times New Roman"/>
          <w:b w:val="false"/>
          <w:i w:val="false"/>
          <w:color w:val="000000"/>
          <w:sz w:val="28"/>
        </w:rPr>
        <w:t>
      23) биологиялық актив – жануар немесе өсімдік;</w:t>
      </w:r>
    </w:p>
    <w:bookmarkEnd w:id="31"/>
    <w:bookmarkStart w:name="z38" w:id="32"/>
    <w:p>
      <w:pPr>
        <w:spacing w:after="0"/>
        <w:ind w:left="0"/>
        <w:jc w:val="both"/>
      </w:pPr>
      <w:r>
        <w:rPr>
          <w:rFonts w:ascii="Times New Roman"/>
          <w:b w:val="false"/>
          <w:i w:val="false"/>
          <w:color w:val="000000"/>
          <w:sz w:val="28"/>
        </w:rPr>
        <w:t>
      24) болашақ кезеңдердің кірістері – болашақ кезеңдерге жатқызылған, бірақ іс жүзінде есепті кезеңде алынған кірістер;</w:t>
      </w:r>
    </w:p>
    <w:bookmarkEnd w:id="32"/>
    <w:bookmarkStart w:name="z39" w:id="33"/>
    <w:p>
      <w:pPr>
        <w:spacing w:after="0"/>
        <w:ind w:left="0"/>
        <w:jc w:val="both"/>
      </w:pPr>
      <w:r>
        <w:rPr>
          <w:rFonts w:ascii="Times New Roman"/>
          <w:b w:val="false"/>
          <w:i w:val="false"/>
          <w:color w:val="000000"/>
          <w:sz w:val="28"/>
        </w:rPr>
        <w:t>
      25) болашақ кезеңдердің шығыстары – осы кезеңде жүргізілген, бірақ болашақ кезеңдерге жатқызылған шығыстар;</w:t>
      </w:r>
    </w:p>
    <w:bookmarkEnd w:id="33"/>
    <w:bookmarkStart w:name="z40" w:id="34"/>
    <w:p>
      <w:pPr>
        <w:spacing w:after="0"/>
        <w:ind w:left="0"/>
        <w:jc w:val="both"/>
      </w:pPr>
      <w:r>
        <w:rPr>
          <w:rFonts w:ascii="Times New Roman"/>
          <w:b w:val="false"/>
          <w:i w:val="false"/>
          <w:color w:val="000000"/>
          <w:sz w:val="28"/>
        </w:rPr>
        <w:t>
      26)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34"/>
    <w:bookmarkStart w:name="z41" w:id="35"/>
    <w:p>
      <w:pPr>
        <w:spacing w:after="0"/>
        <w:ind w:left="0"/>
        <w:jc w:val="both"/>
      </w:pPr>
      <w:r>
        <w:rPr>
          <w:rFonts w:ascii="Times New Roman"/>
          <w:b w:val="false"/>
          <w:i w:val="false"/>
          <w:color w:val="000000"/>
          <w:sz w:val="28"/>
        </w:rPr>
        <w:t>
      27) бірлескен кәсіпорынның қатысушысы – бірлескен кәсіпорындағы осы бірлескен кәсіпорынға бірлескен бақылауы бар тарап;</w:t>
      </w:r>
    </w:p>
    <w:bookmarkEnd w:id="35"/>
    <w:bookmarkStart w:name="z42" w:id="36"/>
    <w:p>
      <w:pPr>
        <w:spacing w:after="0"/>
        <w:ind w:left="0"/>
        <w:jc w:val="both"/>
      </w:pPr>
      <w:r>
        <w:rPr>
          <w:rFonts w:ascii="Times New Roman"/>
          <w:b w:val="false"/>
          <w:i w:val="false"/>
          <w:color w:val="000000"/>
          <w:sz w:val="28"/>
        </w:rPr>
        <w:t>
      28) бірлескен қызмет – екі немесе одан да көп тараптар бірлесіп бақылайтын қызмет;</w:t>
      </w:r>
    </w:p>
    <w:bookmarkEnd w:id="36"/>
    <w:bookmarkStart w:name="z43" w:id="37"/>
    <w:p>
      <w:pPr>
        <w:spacing w:after="0"/>
        <w:ind w:left="0"/>
        <w:jc w:val="both"/>
      </w:pPr>
      <w:r>
        <w:rPr>
          <w:rFonts w:ascii="Times New Roman"/>
          <w:b w:val="false"/>
          <w:i w:val="false"/>
          <w:color w:val="000000"/>
          <w:sz w:val="28"/>
        </w:rPr>
        <w:t>
      29)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37"/>
    <w:bookmarkStart w:name="z44" w:id="38"/>
    <w:p>
      <w:pPr>
        <w:spacing w:after="0"/>
        <w:ind w:left="0"/>
        <w:jc w:val="both"/>
      </w:pPr>
      <w:r>
        <w:rPr>
          <w:rFonts w:ascii="Times New Roman"/>
          <w:b w:val="false"/>
          <w:i w:val="false"/>
          <w:color w:val="000000"/>
          <w:sz w:val="28"/>
        </w:rPr>
        <w:t xml:space="preserve">
      30)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31) вексель – біржақты сөзсіз ақшалай міндеттемені қамтитын қатаң белгіленген нысандағы төлем құжаты;</w:t>
      </w:r>
    </w:p>
    <w:bookmarkEnd w:id="39"/>
    <w:bookmarkStart w:name="z46" w:id="40"/>
    <w:p>
      <w:pPr>
        <w:spacing w:after="0"/>
        <w:ind w:left="0"/>
        <w:jc w:val="both"/>
      </w:pPr>
      <w:r>
        <w:rPr>
          <w:rFonts w:ascii="Times New Roman"/>
          <w:b w:val="false"/>
          <w:i w:val="false"/>
          <w:color w:val="000000"/>
          <w:sz w:val="28"/>
        </w:rPr>
        <w:t>
      32)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40"/>
    <w:bookmarkStart w:name="z47" w:id="41"/>
    <w:p>
      <w:pPr>
        <w:spacing w:after="0"/>
        <w:ind w:left="0"/>
        <w:jc w:val="both"/>
      </w:pPr>
      <w:r>
        <w:rPr>
          <w:rFonts w:ascii="Times New Roman"/>
          <w:b w:val="false"/>
          <w:i w:val="false"/>
          <w:color w:val="000000"/>
          <w:sz w:val="28"/>
        </w:rPr>
        <w:t>
      33)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41"/>
    <w:bookmarkStart w:name="z48" w:id="42"/>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bookmarkEnd w:id="42"/>
    <w:bookmarkStart w:name="z49" w:id="43"/>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bookmarkEnd w:id="43"/>
    <w:bookmarkStart w:name="z50" w:id="44"/>
    <w:p>
      <w:pPr>
        <w:spacing w:after="0"/>
        <w:ind w:left="0"/>
        <w:jc w:val="both"/>
      </w:pPr>
      <w:r>
        <w:rPr>
          <w:rFonts w:ascii="Times New Roman"/>
          <w:b w:val="false"/>
          <w:i w:val="false"/>
          <w:color w:val="000000"/>
          <w:sz w:val="28"/>
        </w:rPr>
        <w:t>
      жалға алушы;</w:t>
      </w:r>
    </w:p>
    <w:bookmarkEnd w:id="44"/>
    <w:bookmarkStart w:name="z51" w:id="45"/>
    <w:p>
      <w:pPr>
        <w:spacing w:after="0"/>
        <w:ind w:left="0"/>
        <w:jc w:val="both"/>
      </w:pPr>
      <w:r>
        <w:rPr>
          <w:rFonts w:ascii="Times New Roman"/>
          <w:b w:val="false"/>
          <w:i w:val="false"/>
          <w:color w:val="000000"/>
          <w:sz w:val="28"/>
        </w:rPr>
        <w:t>
      жалға алушымен байланысты тарап;</w:t>
      </w:r>
    </w:p>
    <w:bookmarkEnd w:id="45"/>
    <w:bookmarkStart w:name="z52" w:id="46"/>
    <w:p>
      <w:pPr>
        <w:spacing w:after="0"/>
        <w:ind w:left="0"/>
        <w:jc w:val="both"/>
      </w:pPr>
      <w:r>
        <w:rPr>
          <w:rFonts w:ascii="Times New Roman"/>
          <w:b w:val="false"/>
          <w:i w:val="false"/>
          <w:color w:val="000000"/>
          <w:sz w:val="28"/>
        </w:rPr>
        <w:t>
      34)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46"/>
    <w:bookmarkStart w:name="z53" w:id="47"/>
    <w:p>
      <w:pPr>
        <w:spacing w:after="0"/>
        <w:ind w:left="0"/>
        <w:jc w:val="both"/>
      </w:pPr>
      <w:r>
        <w:rPr>
          <w:rFonts w:ascii="Times New Roman"/>
          <w:b w:val="false"/>
          <w:i w:val="false"/>
          <w:color w:val="000000"/>
          <w:sz w:val="28"/>
        </w:rPr>
        <w:t>
      35)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47"/>
    <w:bookmarkStart w:name="z54" w:id="48"/>
    <w:p>
      <w:pPr>
        <w:spacing w:after="0"/>
        <w:ind w:left="0"/>
        <w:jc w:val="both"/>
      </w:pPr>
      <w:r>
        <w:rPr>
          <w:rFonts w:ascii="Times New Roman"/>
          <w:b w:val="false"/>
          <w:i w:val="false"/>
          <w:color w:val="000000"/>
          <w:sz w:val="28"/>
        </w:rPr>
        <w:t>
      36)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bookmarkEnd w:id="48"/>
    <w:bookmarkStart w:name="z55" w:id="49"/>
    <w:p>
      <w:pPr>
        <w:spacing w:after="0"/>
        <w:ind w:left="0"/>
        <w:jc w:val="both"/>
      </w:pPr>
      <w:r>
        <w:rPr>
          <w:rFonts w:ascii="Times New Roman"/>
          <w:b w:val="false"/>
          <w:i w:val="false"/>
          <w:color w:val="000000"/>
          <w:sz w:val="28"/>
        </w:rPr>
        <w:t>
      37)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49"/>
    <w:bookmarkStart w:name="z56" w:id="50"/>
    <w:p>
      <w:pPr>
        <w:spacing w:after="0"/>
        <w:ind w:left="0"/>
        <w:jc w:val="both"/>
      </w:pPr>
      <w:r>
        <w:rPr>
          <w:rFonts w:ascii="Times New Roman"/>
          <w:b w:val="false"/>
          <w:i w:val="false"/>
          <w:color w:val="000000"/>
          <w:sz w:val="28"/>
        </w:rPr>
        <w:t>
      38)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50"/>
    <w:bookmarkStart w:name="z57" w:id="51"/>
    <w:p>
      <w:pPr>
        <w:spacing w:after="0"/>
        <w:ind w:left="0"/>
        <w:jc w:val="both"/>
      </w:pPr>
      <w:r>
        <w:rPr>
          <w:rFonts w:ascii="Times New Roman"/>
          <w:b w:val="false"/>
          <w:i w:val="false"/>
          <w:color w:val="000000"/>
          <w:sz w:val="28"/>
        </w:rPr>
        <w:t>
      39) заңды міндеттеме – заңнама немесе шарт негізінде туындайтын міндеттеме;</w:t>
      </w:r>
    </w:p>
    <w:bookmarkEnd w:id="51"/>
    <w:bookmarkStart w:name="z58" w:id="52"/>
    <w:p>
      <w:pPr>
        <w:spacing w:after="0"/>
        <w:ind w:left="0"/>
        <w:jc w:val="both"/>
      </w:pPr>
      <w:r>
        <w:rPr>
          <w:rFonts w:ascii="Times New Roman"/>
          <w:b w:val="false"/>
          <w:i w:val="false"/>
          <w:color w:val="000000"/>
          <w:sz w:val="28"/>
        </w:rPr>
        <w:t>
      40)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52"/>
    <w:bookmarkStart w:name="z59" w:id="53"/>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bookmarkEnd w:id="53"/>
    <w:bookmarkStart w:name="z60" w:id="54"/>
    <w:p>
      <w:pPr>
        <w:spacing w:after="0"/>
        <w:ind w:left="0"/>
        <w:jc w:val="both"/>
      </w:pPr>
      <w:r>
        <w:rPr>
          <w:rFonts w:ascii="Times New Roman"/>
          <w:b w:val="false"/>
          <w:i w:val="false"/>
          <w:color w:val="000000"/>
          <w:sz w:val="28"/>
        </w:rPr>
        <w:t>
      қалыпты шаруашылық қызмет барысында сату үшін;</w:t>
      </w:r>
    </w:p>
    <w:bookmarkEnd w:id="54"/>
    <w:bookmarkStart w:name="z61" w:id="55"/>
    <w:p>
      <w:pPr>
        <w:spacing w:after="0"/>
        <w:ind w:left="0"/>
        <w:jc w:val="both"/>
      </w:pPr>
      <w:r>
        <w:rPr>
          <w:rFonts w:ascii="Times New Roman"/>
          <w:b w:val="false"/>
          <w:i w:val="false"/>
          <w:color w:val="000000"/>
          <w:sz w:val="28"/>
        </w:rPr>
        <w:t>
      41)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55"/>
    <w:bookmarkStart w:name="z62" w:id="56"/>
    <w:p>
      <w:pPr>
        <w:spacing w:after="0"/>
        <w:ind w:left="0"/>
        <w:jc w:val="both"/>
      </w:pPr>
      <w:r>
        <w:rPr>
          <w:rFonts w:ascii="Times New Roman"/>
          <w:b w:val="false"/>
          <w:i w:val="false"/>
          <w:color w:val="000000"/>
          <w:sz w:val="28"/>
        </w:rPr>
        <w:t>
      42)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56"/>
    <w:bookmarkStart w:name="z63" w:id="57"/>
    <w:p>
      <w:pPr>
        <w:spacing w:after="0"/>
        <w:ind w:left="0"/>
        <w:jc w:val="both"/>
      </w:pPr>
      <w:r>
        <w:rPr>
          <w:rFonts w:ascii="Times New Roman"/>
          <w:b w:val="false"/>
          <w:i w:val="false"/>
          <w:color w:val="000000"/>
          <w:sz w:val="28"/>
        </w:rPr>
        <w:t>
      43)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57"/>
    <w:bookmarkStart w:name="z64" w:id="58"/>
    <w:p>
      <w:pPr>
        <w:spacing w:after="0"/>
        <w:ind w:left="0"/>
        <w:jc w:val="both"/>
      </w:pPr>
      <w:r>
        <w:rPr>
          <w:rFonts w:ascii="Times New Roman"/>
          <w:b w:val="false"/>
          <w:i w:val="false"/>
          <w:color w:val="000000"/>
          <w:sz w:val="28"/>
        </w:rPr>
        <w:t>
      44)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58"/>
    <w:bookmarkStart w:name="z65" w:id="59"/>
    <w:p>
      <w:pPr>
        <w:spacing w:after="0"/>
        <w:ind w:left="0"/>
        <w:jc w:val="both"/>
      </w:pPr>
      <w:r>
        <w:rPr>
          <w:rFonts w:ascii="Times New Roman"/>
          <w:b w:val="false"/>
          <w:i w:val="false"/>
          <w:color w:val="000000"/>
          <w:sz w:val="28"/>
        </w:rPr>
        <w:t>
      45) қаржылық есептілікті беру валютасы – қаржылық есептілік берілетін валюта;</w:t>
      </w:r>
    </w:p>
    <w:bookmarkEnd w:id="59"/>
    <w:bookmarkStart w:name="z66" w:id="60"/>
    <w:p>
      <w:pPr>
        <w:spacing w:after="0"/>
        <w:ind w:left="0"/>
        <w:jc w:val="both"/>
      </w:pPr>
      <w:r>
        <w:rPr>
          <w:rFonts w:ascii="Times New Roman"/>
          <w:b w:val="false"/>
          <w:i w:val="false"/>
          <w:color w:val="000000"/>
          <w:sz w:val="28"/>
        </w:rPr>
        <w:t>
      46)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60"/>
    <w:bookmarkStart w:name="z67" w:id="61"/>
    <w:p>
      <w:pPr>
        <w:spacing w:after="0"/>
        <w:ind w:left="0"/>
        <w:jc w:val="both"/>
      </w:pPr>
      <w:r>
        <w:rPr>
          <w:rFonts w:ascii="Times New Roman"/>
          <w:b w:val="false"/>
          <w:i w:val="false"/>
          <w:color w:val="000000"/>
          <w:sz w:val="28"/>
        </w:rPr>
        <w:t>
      47) қаржы міндеттемелері – бұл:</w:t>
      </w:r>
    </w:p>
    <w:bookmarkEnd w:id="61"/>
    <w:bookmarkStart w:name="z68" w:id="62"/>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bookmarkEnd w:id="62"/>
    <w:bookmarkStart w:name="z69" w:id="63"/>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63"/>
    <w:bookmarkStart w:name="z70" w:id="64"/>
    <w:p>
      <w:pPr>
        <w:spacing w:after="0"/>
        <w:ind w:left="0"/>
        <w:jc w:val="both"/>
      </w:pPr>
      <w:r>
        <w:rPr>
          <w:rFonts w:ascii="Times New Roman"/>
          <w:b w:val="false"/>
          <w:i w:val="false"/>
          <w:color w:val="000000"/>
          <w:sz w:val="28"/>
        </w:rPr>
        <w:t>
      48) қауымдасқан ұйым – инвестордың елеулі ықпалы бар ұйым;</w:t>
      </w:r>
    </w:p>
    <w:bookmarkEnd w:id="64"/>
    <w:bookmarkStart w:name="z71" w:id="65"/>
    <w:p>
      <w:pPr>
        <w:spacing w:after="0"/>
        <w:ind w:left="0"/>
        <w:jc w:val="both"/>
      </w:pPr>
      <w:r>
        <w:rPr>
          <w:rFonts w:ascii="Times New Roman"/>
          <w:b w:val="false"/>
          <w:i w:val="false"/>
          <w:color w:val="000000"/>
          <w:sz w:val="28"/>
        </w:rPr>
        <w:t>
      49) қорлар – мынадай:</w:t>
      </w:r>
    </w:p>
    <w:bookmarkEnd w:id="65"/>
    <w:bookmarkStart w:name="z72" w:id="66"/>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bookmarkEnd w:id="66"/>
    <w:bookmarkStart w:name="z73" w:id="67"/>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bookmarkEnd w:id="67"/>
    <w:bookmarkStart w:name="z74" w:id="68"/>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bookmarkEnd w:id="68"/>
    <w:bookmarkStart w:name="z75" w:id="69"/>
    <w:p>
      <w:pPr>
        <w:spacing w:after="0"/>
        <w:ind w:left="0"/>
        <w:jc w:val="both"/>
      </w:pPr>
      <w:r>
        <w:rPr>
          <w:rFonts w:ascii="Times New Roman"/>
          <w:b w:val="false"/>
          <w:i w:val="false"/>
          <w:color w:val="000000"/>
          <w:sz w:val="28"/>
        </w:rPr>
        <w:t>
      сату немесе тарату үшін өндірілетін активтер;</w:t>
      </w:r>
    </w:p>
    <w:bookmarkEnd w:id="69"/>
    <w:bookmarkStart w:name="z76" w:id="70"/>
    <w:p>
      <w:pPr>
        <w:spacing w:after="0"/>
        <w:ind w:left="0"/>
        <w:jc w:val="both"/>
      </w:pPr>
      <w:r>
        <w:rPr>
          <w:rFonts w:ascii="Times New Roman"/>
          <w:b w:val="false"/>
          <w:i w:val="false"/>
          <w:color w:val="000000"/>
          <w:sz w:val="28"/>
        </w:rPr>
        <w:t>
      50) материалдық емес актив – физикалық нысаны жоқ сәйкестендірілетін монетарлы емес актив;</w:t>
      </w:r>
    </w:p>
    <w:bookmarkEnd w:id="70"/>
    <w:bookmarkStart w:name="z77" w:id="71"/>
    <w:p>
      <w:pPr>
        <w:spacing w:after="0"/>
        <w:ind w:left="0"/>
        <w:jc w:val="both"/>
      </w:pPr>
      <w:r>
        <w:rPr>
          <w:rFonts w:ascii="Times New Roman"/>
          <w:b w:val="false"/>
          <w:i w:val="false"/>
          <w:color w:val="000000"/>
          <w:sz w:val="28"/>
        </w:rPr>
        <w:t>
      51)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71"/>
    <w:bookmarkStart w:name="z78" w:id="72"/>
    <w:p>
      <w:pPr>
        <w:spacing w:after="0"/>
        <w:ind w:left="0"/>
        <w:jc w:val="both"/>
      </w:pPr>
      <w:r>
        <w:rPr>
          <w:rFonts w:ascii="Times New Roman"/>
          <w:b w:val="false"/>
          <w:i w:val="false"/>
          <w:color w:val="000000"/>
          <w:sz w:val="28"/>
        </w:rPr>
        <w:t>
      52)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72"/>
    <w:bookmarkStart w:name="z79" w:id="73"/>
    <w:p>
      <w:pPr>
        <w:spacing w:after="0"/>
        <w:ind w:left="0"/>
        <w:jc w:val="both"/>
      </w:pPr>
      <w:r>
        <w:rPr>
          <w:rFonts w:ascii="Times New Roman"/>
          <w:b w:val="false"/>
          <w:i w:val="false"/>
          <w:color w:val="000000"/>
          <w:sz w:val="28"/>
        </w:rPr>
        <w:t>
      53)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73"/>
    <w:bookmarkStart w:name="z80" w:id="74"/>
    <w:p>
      <w:pPr>
        <w:spacing w:after="0"/>
        <w:ind w:left="0"/>
        <w:jc w:val="both"/>
      </w:pPr>
      <w:r>
        <w:rPr>
          <w:rFonts w:ascii="Times New Roman"/>
          <w:b w:val="false"/>
          <w:i w:val="false"/>
          <w:color w:val="000000"/>
          <w:sz w:val="28"/>
        </w:rPr>
        <w:t>
      54) негізгі құралдар – мынадай:</w:t>
      </w:r>
    </w:p>
    <w:bookmarkEnd w:id="74"/>
    <w:bookmarkStart w:name="z81" w:id="75"/>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bookmarkEnd w:id="75"/>
    <w:bookmarkStart w:name="z82" w:id="76"/>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End w:id="76"/>
    <w:bookmarkStart w:name="z83" w:id="77"/>
    <w:p>
      <w:pPr>
        <w:spacing w:after="0"/>
        <w:ind w:left="0"/>
        <w:jc w:val="both"/>
      </w:pPr>
      <w:r>
        <w:rPr>
          <w:rFonts w:ascii="Times New Roman"/>
          <w:b w:val="false"/>
          <w:i w:val="false"/>
          <w:color w:val="000000"/>
          <w:sz w:val="28"/>
        </w:rPr>
        <w:t>
      55) операциялық жалдау – қаржы жалдауынан ерекшеленетін жалдау;</w:t>
      </w:r>
    </w:p>
    <w:bookmarkEnd w:id="77"/>
    <w:bookmarkStart w:name="z84" w:id="78"/>
    <w:p>
      <w:pPr>
        <w:spacing w:after="0"/>
        <w:ind w:left="0"/>
        <w:jc w:val="both"/>
      </w:pPr>
      <w:r>
        <w:rPr>
          <w:rFonts w:ascii="Times New Roman"/>
          <w:b w:val="false"/>
          <w:i w:val="false"/>
          <w:color w:val="000000"/>
          <w:sz w:val="28"/>
        </w:rPr>
        <w:t>
      56)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78"/>
    <w:bookmarkStart w:name="z85" w:id="79"/>
    <w:p>
      <w:pPr>
        <w:spacing w:after="0"/>
        <w:ind w:left="0"/>
        <w:jc w:val="both"/>
      </w:pPr>
      <w:r>
        <w:rPr>
          <w:rFonts w:ascii="Times New Roman"/>
          <w:b w:val="false"/>
          <w:i w:val="false"/>
          <w:color w:val="000000"/>
          <w:sz w:val="28"/>
        </w:rPr>
        <w:t>
      57)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79"/>
    <w:bookmarkStart w:name="z86" w:id="80"/>
    <w:p>
      <w:pPr>
        <w:spacing w:after="0"/>
        <w:ind w:left="0"/>
        <w:jc w:val="both"/>
      </w:pPr>
      <w:r>
        <w:rPr>
          <w:rFonts w:ascii="Times New Roman"/>
          <w:b w:val="false"/>
          <w:i w:val="false"/>
          <w:color w:val="000000"/>
          <w:sz w:val="28"/>
        </w:rPr>
        <w:t>
      58)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80"/>
    <w:bookmarkStart w:name="z87" w:id="81"/>
    <w:p>
      <w:pPr>
        <w:spacing w:after="0"/>
        <w:ind w:left="0"/>
        <w:jc w:val="both"/>
      </w:pPr>
      <w:r>
        <w:rPr>
          <w:rFonts w:ascii="Times New Roman"/>
          <w:b w:val="false"/>
          <w:i w:val="false"/>
          <w:color w:val="000000"/>
          <w:sz w:val="28"/>
        </w:rPr>
        <w:t>
      59)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81"/>
    <w:bookmarkStart w:name="z88" w:id="82"/>
    <w:p>
      <w:pPr>
        <w:spacing w:after="0"/>
        <w:ind w:left="0"/>
        <w:jc w:val="both"/>
      </w:pPr>
      <w:r>
        <w:rPr>
          <w:rFonts w:ascii="Times New Roman"/>
          <w:b w:val="false"/>
          <w:i w:val="false"/>
          <w:color w:val="000000"/>
          <w:sz w:val="28"/>
        </w:rPr>
        <w:t>
      60)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82"/>
    <w:bookmarkStart w:name="z89" w:id="83"/>
    <w:p>
      <w:pPr>
        <w:spacing w:after="0"/>
        <w:ind w:left="0"/>
        <w:jc w:val="both"/>
      </w:pPr>
      <w:r>
        <w:rPr>
          <w:rFonts w:ascii="Times New Roman"/>
          <w:b w:val="false"/>
          <w:i w:val="false"/>
          <w:color w:val="000000"/>
          <w:sz w:val="28"/>
        </w:rPr>
        <w:t>
      61)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83"/>
    <w:bookmarkStart w:name="z90" w:id="84"/>
    <w:p>
      <w:pPr>
        <w:spacing w:after="0"/>
        <w:ind w:left="0"/>
        <w:jc w:val="both"/>
      </w:pPr>
      <w:r>
        <w:rPr>
          <w:rFonts w:ascii="Times New Roman"/>
          <w:b w:val="false"/>
          <w:i w:val="false"/>
          <w:color w:val="000000"/>
          <w:sz w:val="28"/>
        </w:rPr>
        <w:t>
      62) таза активтер/капитал – оның барлық міндеттемелерін алып тастағанда қалатын, мемлекеттік мекеменің активтердегі үлесі;</w:t>
      </w:r>
    </w:p>
    <w:bookmarkEnd w:id="84"/>
    <w:bookmarkStart w:name="z91" w:id="85"/>
    <w:p>
      <w:pPr>
        <w:spacing w:after="0"/>
        <w:ind w:left="0"/>
        <w:jc w:val="both"/>
      </w:pPr>
      <w:r>
        <w:rPr>
          <w:rFonts w:ascii="Times New Roman"/>
          <w:b w:val="false"/>
          <w:i w:val="false"/>
          <w:color w:val="000000"/>
          <w:sz w:val="28"/>
        </w:rPr>
        <w:t>
      63)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85"/>
    <w:bookmarkStart w:name="z92" w:id="86"/>
    <w:p>
      <w:pPr>
        <w:spacing w:after="0"/>
        <w:ind w:left="0"/>
        <w:jc w:val="both"/>
      </w:pPr>
      <w:r>
        <w:rPr>
          <w:rFonts w:ascii="Times New Roman"/>
          <w:b w:val="false"/>
          <w:i w:val="false"/>
          <w:color w:val="000000"/>
          <w:sz w:val="28"/>
        </w:rPr>
        <w:t>
      64)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86"/>
    <w:bookmarkStart w:name="z93" w:id="87"/>
    <w:p>
      <w:pPr>
        <w:spacing w:after="0"/>
        <w:ind w:left="0"/>
        <w:jc w:val="both"/>
      </w:pPr>
      <w:r>
        <w:rPr>
          <w:rFonts w:ascii="Times New Roman"/>
          <w:b w:val="false"/>
          <w:i w:val="false"/>
          <w:color w:val="000000"/>
          <w:sz w:val="28"/>
        </w:rPr>
        <w:t>
      65)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87"/>
    <w:bookmarkStart w:name="z94" w:id="88"/>
    <w:p>
      <w:pPr>
        <w:spacing w:after="0"/>
        <w:ind w:left="0"/>
        <w:jc w:val="both"/>
      </w:pPr>
      <w:r>
        <w:rPr>
          <w:rFonts w:ascii="Times New Roman"/>
          <w:b w:val="false"/>
          <w:i w:val="false"/>
          <w:color w:val="000000"/>
          <w:sz w:val="28"/>
        </w:rPr>
        <w:t>
      66) тексерушілік – пайдаланушыларды қаржылық есептіліктегі ақпараттың дұрыс екендігіне сендіруге көмектесетін ақпарат сапасы;</w:t>
      </w:r>
    </w:p>
    <w:bookmarkEnd w:id="88"/>
    <w:bookmarkStart w:name="z95" w:id="89"/>
    <w:p>
      <w:pPr>
        <w:spacing w:after="0"/>
        <w:ind w:left="0"/>
        <w:jc w:val="both"/>
      </w:pPr>
      <w:r>
        <w:rPr>
          <w:rFonts w:ascii="Times New Roman"/>
          <w:b w:val="false"/>
          <w:i w:val="false"/>
          <w:color w:val="000000"/>
          <w:sz w:val="28"/>
        </w:rPr>
        <w:t>
      67) түсініктілік – қаржылық есептілікте ұсынылатын ақпарат пайдаланушыларға түсінікті;</w:t>
      </w:r>
    </w:p>
    <w:bookmarkEnd w:id="89"/>
    <w:bookmarkStart w:name="z96" w:id="90"/>
    <w:p>
      <w:pPr>
        <w:spacing w:after="0"/>
        <w:ind w:left="0"/>
        <w:jc w:val="both"/>
      </w:pPr>
      <w:r>
        <w:rPr>
          <w:rFonts w:ascii="Times New Roman"/>
          <w:b w:val="false"/>
          <w:i w:val="false"/>
          <w:color w:val="000000"/>
          <w:sz w:val="28"/>
        </w:rPr>
        <w:t>
      68)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90"/>
    <w:bookmarkStart w:name="z97" w:id="91"/>
    <w:p>
      <w:pPr>
        <w:spacing w:after="0"/>
        <w:ind w:left="0"/>
        <w:jc w:val="both"/>
      </w:pPr>
      <w:r>
        <w:rPr>
          <w:rFonts w:ascii="Times New Roman"/>
          <w:b w:val="false"/>
          <w:i w:val="false"/>
          <w:color w:val="000000"/>
          <w:sz w:val="28"/>
        </w:rPr>
        <w:t>
      69) функционалдық валюта – субъект жұмыс істейтін негізгі экономикалық орта валютасы;</w:t>
      </w:r>
    </w:p>
    <w:bookmarkEnd w:id="91"/>
    <w:bookmarkStart w:name="z98" w:id="92"/>
    <w:p>
      <w:pPr>
        <w:spacing w:after="0"/>
        <w:ind w:left="0"/>
        <w:jc w:val="both"/>
      </w:pPr>
      <w:r>
        <w:rPr>
          <w:rFonts w:ascii="Times New Roman"/>
          <w:b w:val="false"/>
          <w:i w:val="false"/>
          <w:color w:val="000000"/>
          <w:sz w:val="28"/>
        </w:rPr>
        <w:t>
      70)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92"/>
    <w:bookmarkStart w:name="z99" w:id="93"/>
    <w:p>
      <w:pPr>
        <w:spacing w:after="0"/>
        <w:ind w:left="0"/>
        <w:jc w:val="both"/>
      </w:pPr>
      <w:r>
        <w:rPr>
          <w:rFonts w:ascii="Times New Roman"/>
          <w:b w:val="false"/>
          <w:i w:val="false"/>
          <w:color w:val="000000"/>
          <w:sz w:val="28"/>
        </w:rPr>
        <w:t>
      71)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93"/>
    <w:bookmarkStart w:name="z100" w:id="94"/>
    <w:p>
      <w:pPr>
        <w:spacing w:after="0"/>
        <w:ind w:left="0"/>
        <w:jc w:val="both"/>
      </w:pPr>
      <w:r>
        <w:rPr>
          <w:rFonts w:ascii="Times New Roman"/>
          <w:b w:val="false"/>
          <w:i w:val="false"/>
          <w:color w:val="000000"/>
          <w:sz w:val="28"/>
        </w:rPr>
        <w:t>
      72) шетел валютасы – функционалдық валютадан ерекшеленетін валюта;</w:t>
      </w:r>
    </w:p>
    <w:bookmarkEnd w:id="94"/>
    <w:bookmarkStart w:name="z101" w:id="95"/>
    <w:p>
      <w:pPr>
        <w:spacing w:after="0"/>
        <w:ind w:left="0"/>
        <w:jc w:val="both"/>
      </w:pPr>
      <w:r>
        <w:rPr>
          <w:rFonts w:ascii="Times New Roman"/>
          <w:b w:val="false"/>
          <w:i w:val="false"/>
          <w:color w:val="000000"/>
          <w:sz w:val="28"/>
        </w:rPr>
        <w:t>
      73) шетел валютасындағы операция – шетел валютасында көрсетілген немесе реттеуге жататын мәміле;</w:t>
      </w:r>
    </w:p>
    <w:bookmarkEnd w:id="95"/>
    <w:bookmarkStart w:name="z102" w:id="96"/>
    <w:p>
      <w:pPr>
        <w:spacing w:after="0"/>
        <w:ind w:left="0"/>
        <w:jc w:val="both"/>
      </w:pPr>
      <w:r>
        <w:rPr>
          <w:rFonts w:ascii="Times New Roman"/>
          <w:b w:val="false"/>
          <w:i w:val="false"/>
          <w:color w:val="000000"/>
          <w:sz w:val="28"/>
        </w:rPr>
        <w:t>
      74)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азаюына әкелетін активтердің азаюы мен міндеттемелердің туындауы.";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104" w:id="97"/>
    <w:p>
      <w:pPr>
        <w:spacing w:after="0"/>
        <w:ind w:left="0"/>
        <w:jc w:val="both"/>
      </w:pPr>
      <w:r>
        <w:rPr>
          <w:rFonts w:ascii="Times New Roman"/>
          <w:b w:val="false"/>
          <w:i w:val="false"/>
          <w:color w:val="000000"/>
          <w:sz w:val="28"/>
        </w:rPr>
        <w:t>
      "18-1.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97"/>
    <w:bookmarkStart w:name="z105" w:id="98"/>
    <w:p>
      <w:pPr>
        <w:spacing w:after="0"/>
        <w:ind w:left="0"/>
        <w:jc w:val="both"/>
      </w:pPr>
      <w:r>
        <w:rPr>
          <w:rFonts w:ascii="Times New Roman"/>
          <w:b w:val="false"/>
          <w:i w:val="false"/>
          <w:color w:val="000000"/>
          <w:sz w:val="28"/>
        </w:rPr>
        <w:t>
      Мемлекеттік кәсіпорындардың таза табысының, акциялардың мемлекеттік пакеттеріне дивидендтердің, сондай-ақ аудандық маңызы бар қаланың, ауылдың, кенттің, ауылдық округтің мемлекеттік немесе коммуналдық меншігіндегі (жергілікті өзін-өзі басқару коммуналдық меншігіндегі) заңды тұлғалардағы қатысу үлестеріне кірістердің бір бөлігінің түсімдерін есепке алу жөніндегі бастапқы құжаттар тиісті салалардың уәкілетті органдары немесе жергілікті атқарушы органдар не аудандық маңызы бар қала, ауыл, кент, ауылдық округ әкімінің аппараты берген деректер болып табылады.</w:t>
      </w:r>
    </w:p>
    <w:bookmarkEnd w:id="98"/>
    <w:bookmarkStart w:name="z106" w:id="99"/>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 – ТО) алынған түсімдер бойынша есептер нысаны бюджетке түсетін салықтық емес түсімдерді есептеу бойынша бастапқы құжаттар болып табылады.";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08" w:id="100"/>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күн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0" w:id="101"/>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2" w:id="102"/>
    <w:p>
      <w:pPr>
        <w:spacing w:after="0"/>
        <w:ind w:left="0"/>
        <w:jc w:val="both"/>
      </w:pPr>
      <w:r>
        <w:rPr>
          <w:rFonts w:ascii="Times New Roman"/>
          <w:b w:val="false"/>
          <w:i w:val="false"/>
          <w:color w:val="000000"/>
          <w:sz w:val="28"/>
        </w:rPr>
        <w:t>
      "38. Таза активтер/капитал – бұл барлық міндеттемелер шегерілгеннен кейін қалған активтердегі үлес.</w:t>
      </w:r>
    </w:p>
    <w:bookmarkEnd w:id="102"/>
    <w:bookmarkStart w:name="z113" w:id="103"/>
    <w:p>
      <w:pPr>
        <w:spacing w:after="0"/>
        <w:ind w:left="0"/>
        <w:jc w:val="both"/>
      </w:pPr>
      <w:r>
        <w:rPr>
          <w:rFonts w:ascii="Times New Roman"/>
          <w:b w:val="false"/>
          <w:i w:val="false"/>
          <w:color w:val="000000"/>
          <w:sz w:val="28"/>
        </w:rPr>
        <w:t>
      Таза активтер/капитал қаржылық жағдай туралы есептегі қалдықтың мөлшерін көрсетеді (активтер минус міндеттемелер) және оң немесе теріс болуы мүмкін.";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бірінші бөлігі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74-4-тармақ</w:t>
      </w:r>
      <w:r>
        <w:rPr>
          <w:rFonts w:ascii="Times New Roman"/>
          <w:b w:val="false"/>
          <w:i w:val="false"/>
          <w:color w:val="000000"/>
          <w:sz w:val="28"/>
        </w:rPr>
        <w:t xml:space="preserve"> мынадай редакцияда жазылсын:</w:t>
      </w:r>
    </w:p>
    <w:bookmarkStart w:name="z116" w:id="104"/>
    <w:p>
      <w:pPr>
        <w:spacing w:after="0"/>
        <w:ind w:left="0"/>
        <w:jc w:val="both"/>
      </w:pP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барлау, қарсы барлау, жедел-іздестіру қызметін жүзеге асыруға көзделген ақшалай қаражатты қоспағанда, қызмет көрсететін банктен ақша алған күнді қоспағанда, үш жұмыс күннен артық емес сақтайды.</w:t>
      </w:r>
    </w:p>
    <w:bookmarkEnd w:id="104"/>
    <w:bookmarkStart w:name="z117" w:id="105"/>
    <w:p>
      <w:pPr>
        <w:spacing w:after="0"/>
        <w:ind w:left="0"/>
        <w:jc w:val="both"/>
      </w:pPr>
      <w:r>
        <w:rPr>
          <w:rFonts w:ascii="Times New Roman"/>
          <w:b w:val="false"/>
          <w:i w:val="false"/>
          <w:color w:val="000000"/>
          <w:sz w:val="28"/>
        </w:rPr>
        <w:t>
      Мемлекеттік мекеме кассаға қабылдаған қолма-қол ақша, барлау, қарсы барлау, жедел-іздестіру қызметін жүзеге асыруға көзделген ақшалай қаражатты қоспағанда, қабылданған күннен бастап үш жұмыс күнінен кешіктірмей қолма-қол ақшаны тиісті бақылау шоттарына есептеу үшін банкке тапсырады.</w:t>
      </w:r>
    </w:p>
    <w:bookmarkEnd w:id="105"/>
    <w:bookmarkStart w:name="z118" w:id="106"/>
    <w:p>
      <w:pPr>
        <w:spacing w:after="0"/>
        <w:ind w:left="0"/>
        <w:jc w:val="both"/>
      </w:pPr>
      <w:r>
        <w:rPr>
          <w:rFonts w:ascii="Times New Roman"/>
          <w:b w:val="false"/>
          <w:i w:val="false"/>
          <w:color w:val="000000"/>
          <w:sz w:val="28"/>
        </w:rPr>
        <w:t>
      Ақшаны, оларды алдын ала тиісті қолма-қол ақшаны бақылау шоттарына тапсырмастан, пайдалануға рұқсат етілмейді.</w:t>
      </w:r>
    </w:p>
    <w:bookmarkEnd w:id="106"/>
    <w:bookmarkStart w:name="z119" w:id="107"/>
    <w:p>
      <w:pPr>
        <w:spacing w:after="0"/>
        <w:ind w:left="0"/>
        <w:jc w:val="both"/>
      </w:pPr>
      <w:r>
        <w:rPr>
          <w:rFonts w:ascii="Times New Roman"/>
          <w:b w:val="false"/>
          <w:i w:val="false"/>
          <w:color w:val="000000"/>
          <w:sz w:val="28"/>
        </w:rPr>
        <w:t>
      Мемлекеттік мекеменің кассасындағы қолма-қол ақшаның қалдықтары есепті жылдың 31 желтоқсанына банкке өткізіледі.";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1" w:id="108"/>
    <w:p>
      <w:pPr>
        <w:spacing w:after="0"/>
        <w:ind w:left="0"/>
        <w:jc w:val="both"/>
      </w:pPr>
      <w:r>
        <w:rPr>
          <w:rFonts w:ascii="Times New Roman"/>
          <w:b w:val="false"/>
          <w:i w:val="false"/>
          <w:color w:val="000000"/>
          <w:sz w:val="28"/>
        </w:rPr>
        <w:t>
      "87. Қаржы активтерін немесе қаржылық міндеттемелерді алғаш мойындау кезінде қаржылық нәтиже арқылы әділ құнымен есепке алынбайтын қаржы активтері мен қаржылық міндеттемелер, мұндай қаржы активін немесе қаржылық міндеттемені сатып алумен немесе шығарумен тікелей байланысты мәмілелер бойынша шығындар жағдайында ұлғайтылған немесе азайтылған әділ құны бойынша бағаланады.";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123" w:id="109"/>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құралдары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109"/>
    <w:bookmarkStart w:name="z124" w:id="110"/>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bookmarkEnd w:id="110"/>
    <w:bookmarkStart w:name="z125" w:id="111"/>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bookmarkEnd w:id="111"/>
    <w:bookmarkStart w:name="z126" w:id="112"/>
    <w:p>
      <w:pPr>
        <w:spacing w:after="0"/>
        <w:ind w:left="0"/>
        <w:jc w:val="both"/>
      </w:pPr>
      <w:r>
        <w:rPr>
          <w:rFonts w:ascii="Times New Roman"/>
          <w:b w:val="false"/>
          <w:i w:val="false"/>
          <w:color w:val="000000"/>
          <w:sz w:val="28"/>
        </w:rPr>
        <w:t>
      жинақталған амортизация сомасына:</w:t>
      </w:r>
    </w:p>
    <w:bookmarkEnd w:id="112"/>
    <w:bookmarkStart w:name="z127" w:id="11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bookmarkEnd w:id="113"/>
    <w:bookmarkStart w:name="z128" w:id="114"/>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bookmarkEnd w:id="114"/>
    <w:bookmarkStart w:name="z129" w:id="115"/>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bookmarkEnd w:id="115"/>
    <w:bookmarkStart w:name="z130" w:id="116"/>
    <w:p>
      <w:pPr>
        <w:spacing w:after="0"/>
        <w:ind w:left="0"/>
        <w:jc w:val="both"/>
      </w:pPr>
      <w:r>
        <w:rPr>
          <w:rFonts w:ascii="Times New Roman"/>
          <w:b w:val="false"/>
          <w:i w:val="false"/>
          <w:color w:val="000000"/>
          <w:sz w:val="28"/>
        </w:rPr>
        <w:t>
      Негізгі құралдарды қайта бағалау (жете бағалау):</w:t>
      </w:r>
    </w:p>
    <w:bookmarkEnd w:id="116"/>
    <w:bookmarkStart w:name="z131" w:id="117"/>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bookmarkEnd w:id="117"/>
    <w:bookmarkStart w:name="z132" w:id="118"/>
    <w:p>
      <w:pPr>
        <w:spacing w:after="0"/>
        <w:ind w:left="0"/>
        <w:jc w:val="both"/>
      </w:pPr>
      <w:r>
        <w:rPr>
          <w:rFonts w:ascii="Times New Roman"/>
          <w:b w:val="false"/>
          <w:i w:val="false"/>
          <w:color w:val="000000"/>
          <w:sz w:val="28"/>
        </w:rPr>
        <w:t>
      жинақталған амортизацияны түзету сомасына:</w:t>
      </w:r>
    </w:p>
    <w:bookmarkEnd w:id="118"/>
    <w:bookmarkStart w:name="z133" w:id="119"/>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bookmarkEnd w:id="119"/>
    <w:bookmarkStart w:name="z134" w:id="120"/>
    <w:p>
      <w:pPr>
        <w:spacing w:after="0"/>
        <w:ind w:left="0"/>
        <w:jc w:val="both"/>
      </w:pPr>
      <w:r>
        <w:rPr>
          <w:rFonts w:ascii="Times New Roman"/>
          <w:b w:val="false"/>
          <w:i w:val="false"/>
          <w:color w:val="000000"/>
          <w:sz w:val="28"/>
        </w:rPr>
        <w:t>
      Негізгі құралдарды беру:</w:t>
      </w:r>
    </w:p>
    <w:bookmarkEnd w:id="120"/>
    <w:bookmarkStart w:name="z135" w:id="121"/>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bookmarkEnd w:id="121"/>
    <w:bookmarkStart w:name="z136" w:id="122"/>
    <w:p>
      <w:pPr>
        <w:spacing w:after="0"/>
        <w:ind w:left="0"/>
        <w:jc w:val="both"/>
      </w:pPr>
      <w:r>
        <w:rPr>
          <w:rFonts w:ascii="Times New Roman"/>
          <w:b w:val="false"/>
          <w:i w:val="false"/>
          <w:color w:val="000000"/>
          <w:sz w:val="28"/>
        </w:rPr>
        <w:t>
      жинақталған амортизация сомасына:</w:t>
      </w:r>
    </w:p>
    <w:bookmarkEnd w:id="122"/>
    <w:bookmarkStart w:name="z137" w:id="12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bookmarkEnd w:id="123"/>
    <w:bookmarkStart w:name="z138" w:id="124"/>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bookmarkEnd w:id="124"/>
    <w:bookmarkStart w:name="z139" w:id="125"/>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bookmarkEnd w:id="125"/>
    <w:bookmarkStart w:name="z140" w:id="126"/>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bookmarkEnd w:id="126"/>
    <w:bookmarkStart w:name="z141" w:id="127"/>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bookmarkEnd w:id="127"/>
    <w:bookmarkStart w:name="z142" w:id="128"/>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bookmarkEnd w:id="128"/>
    <w:bookmarkStart w:name="z143" w:id="129"/>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қаржылық инвестицияларды мемлекеттік басқару органына эмиссия жүзеге асырылған жылы қабылдау-беру актісімен береді.";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88-2-тармақтың</w:t>
      </w:r>
      <w:r>
        <w:rPr>
          <w:rFonts w:ascii="Times New Roman"/>
          <w:b w:val="false"/>
          <w:i w:val="false"/>
          <w:color w:val="000000"/>
          <w:sz w:val="28"/>
        </w:rPr>
        <w:t xml:space="preserve"> бесінші бөлігі мынадай редакцияда жазылсын:</w:t>
      </w:r>
    </w:p>
    <w:bookmarkStart w:name="z145" w:id="130"/>
    <w:p>
      <w:pPr>
        <w:spacing w:after="0"/>
        <w:ind w:left="0"/>
        <w:jc w:val="both"/>
      </w:pPr>
      <w:r>
        <w:rPr>
          <w:rFonts w:ascii="Times New Roman"/>
          <w:b w:val="false"/>
          <w:i w:val="false"/>
          <w:color w:val="000000"/>
          <w:sz w:val="28"/>
        </w:rPr>
        <w:t>
      "Резидент емес заңды тұлғаларға қаржылық инвестицияларды есепке алу осы Қағидалардың 5-тарауында көзделген тәртіппен жүргізіледі.";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47" w:id="131"/>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bookmarkEnd w:id="131"/>
    <w:bookmarkStart w:name="z148" w:id="132"/>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bookmarkEnd w:id="132"/>
    <w:bookmarkStart w:name="z149" w:id="133"/>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bookmarkEnd w:id="133"/>
    <w:bookmarkStart w:name="z150" w:id="134"/>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34"/>
    <w:bookmarkStart w:name="z151" w:id="135"/>
    <w:p>
      <w:pPr>
        <w:spacing w:after="0"/>
        <w:ind w:left="0"/>
        <w:jc w:val="both"/>
      </w:pPr>
      <w:r>
        <w:rPr>
          <w:rFonts w:ascii="Times New Roman"/>
          <w:b w:val="false"/>
          <w:i w:val="false"/>
          <w:color w:val="000000"/>
          <w:sz w:val="28"/>
        </w:rPr>
        <w:t>
      Бюджеттік бағдарламалар әкімшілері инвестициялар объектісінің пайдасында (шығынында) қатысу үлесін мынадай жазбалармен көрсетеді:</w:t>
      </w:r>
    </w:p>
    <w:bookmarkEnd w:id="135"/>
    <w:bookmarkStart w:name="z152" w:id="136"/>
    <w:p>
      <w:pPr>
        <w:spacing w:after="0"/>
        <w:ind w:left="0"/>
        <w:jc w:val="both"/>
      </w:pPr>
      <w:r>
        <w:rPr>
          <w:rFonts w:ascii="Times New Roman"/>
          <w:b w:val="false"/>
          <w:i w:val="false"/>
          <w:color w:val="000000"/>
          <w:sz w:val="28"/>
        </w:rPr>
        <w:t>
      пайда үлесі: 2120 "Ұзақ мерзімді қаржы инвестициялары" шотының дебеті және 6220 "Активтерді басқарудан алынатын өзге де кірістер" шотының кредиті бойынша, шығындар үлесі: 7320 "Активтерді басқару бойынша өзге шығыстар" шотының дебеті және 2120 "Ұзақ мерзімді қаржы инвестициялары" шотының кредиті бойынша.</w:t>
      </w:r>
    </w:p>
    <w:bookmarkEnd w:id="136"/>
    <w:bookmarkStart w:name="z153" w:id="137"/>
    <w:p>
      <w:pPr>
        <w:spacing w:after="0"/>
        <w:ind w:left="0"/>
        <w:jc w:val="both"/>
      </w:pPr>
      <w:r>
        <w:rPr>
          <w:rFonts w:ascii="Times New Roman"/>
          <w:b w:val="false"/>
          <w:i w:val="false"/>
          <w:color w:val="000000"/>
          <w:sz w:val="28"/>
        </w:rPr>
        <w:t>
      Егер инвестиция объектісінің шығындарындағы инвестордың үлесі инвестициялардың баланстық құнына тең болса немесе асса, онда инвестор есептілікке өзінің болашақ шығындарының үлесін қосуды тоқтатады.</w:t>
      </w:r>
    </w:p>
    <w:bookmarkEnd w:id="137"/>
    <w:bookmarkStart w:name="z154" w:id="138"/>
    <w:p>
      <w:pPr>
        <w:spacing w:after="0"/>
        <w:ind w:left="0"/>
        <w:jc w:val="both"/>
      </w:pPr>
      <w:r>
        <w:rPr>
          <w:rFonts w:ascii="Times New Roman"/>
          <w:b w:val="false"/>
          <w:i w:val="false"/>
          <w:color w:val="000000"/>
          <w:sz w:val="28"/>
        </w:rPr>
        <w:t>
      Егер нәтижесінде инвестициялар объектісі өз есептерінде пайда көрсетсе, инвестор өз пайдасын көрсетуді танылмаған шығындар үлесіне тең болғаннан кейін ғана қалпына келтіреді.</w:t>
      </w:r>
    </w:p>
    <w:bookmarkEnd w:id="138"/>
    <w:bookmarkStart w:name="z155" w:id="139"/>
    <w:p>
      <w:pPr>
        <w:spacing w:after="0"/>
        <w:ind w:left="0"/>
        <w:jc w:val="both"/>
      </w:pP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p>
    <w:bookmarkEnd w:id="139"/>
    <w:bookmarkStart w:name="z156" w:id="140"/>
    <w:p>
      <w:pPr>
        <w:spacing w:after="0"/>
        <w:ind w:left="0"/>
        <w:jc w:val="both"/>
      </w:pPr>
      <w:r>
        <w:rPr>
          <w:rFonts w:ascii="Times New Roman"/>
          <w:b w:val="false"/>
          <w:i w:val="false"/>
          <w:color w:val="000000"/>
          <w:sz w:val="28"/>
        </w:rPr>
        <w:t>
      Үлестік қатысу әдісін қолданған кезде бюджеттік бағдарламалардың әкімшісі квазимемлекеттік сектор субъектісінің ең соңғы қолжетімді қаржылық есептілігін пайдаланады.</w:t>
      </w:r>
    </w:p>
    <w:bookmarkEnd w:id="140"/>
    <w:bookmarkStart w:name="z157" w:id="141"/>
    <w:p>
      <w:pPr>
        <w:spacing w:after="0"/>
        <w:ind w:left="0"/>
        <w:jc w:val="both"/>
      </w:pPr>
      <w:r>
        <w:rPr>
          <w:rFonts w:ascii="Times New Roman"/>
          <w:b w:val="false"/>
          <w:i w:val="false"/>
          <w:color w:val="000000"/>
          <w:sz w:val="28"/>
        </w:rPr>
        <w:t>
      Мемлекеттік мекеме мен квазимемлекеттік сектор субъектісінің есепті кезеңінің аяқталу күндері әртүрлі болған кезде, мемлекеттік мекеме немесе:</w:t>
      </w:r>
    </w:p>
    <w:bookmarkEnd w:id="141"/>
    <w:bookmarkStart w:name="z158" w:id="142"/>
    <w:p>
      <w:pPr>
        <w:spacing w:after="0"/>
        <w:ind w:left="0"/>
        <w:jc w:val="both"/>
      </w:pPr>
      <w:r>
        <w:rPr>
          <w:rFonts w:ascii="Times New Roman"/>
          <w:b w:val="false"/>
          <w:i w:val="false"/>
          <w:color w:val="000000"/>
          <w:sz w:val="28"/>
        </w:rPr>
        <w:t>
      1) квазимемлекеттік сектор субъектісінің ең соңғы қаржылық есептілігін пайдаланады, онда олардың қаржылық есептілік күні мен мемлекеттік мекеменің қаржылық есептілік күні арасында болған елеулі операциялардың немесе оқиғалардың әсері ескеріледі.</w:t>
      </w:r>
    </w:p>
    <w:bookmarkEnd w:id="142"/>
    <w:bookmarkStart w:name="z159" w:id="143"/>
    <w:p>
      <w:pPr>
        <w:spacing w:after="0"/>
        <w:ind w:left="0"/>
        <w:jc w:val="both"/>
      </w:pPr>
      <w:r>
        <w:rPr>
          <w:rFonts w:ascii="Times New Roman"/>
          <w:b w:val="false"/>
          <w:i w:val="false"/>
          <w:color w:val="000000"/>
          <w:sz w:val="28"/>
        </w:rPr>
        <w:t>
      2) квазимемлекеттік сектор субъектісінің ең соңғы қаржылық есептілігін пайдаланады, сондай-ақ есепті кезеңде жүргізілген операцияларды қамтиды:</w:t>
      </w:r>
    </w:p>
    <w:bookmarkEnd w:id="143"/>
    <w:bookmarkStart w:name="z160" w:id="144"/>
    <w:p>
      <w:pPr>
        <w:spacing w:after="0"/>
        <w:ind w:left="0"/>
        <w:jc w:val="both"/>
      </w:pPr>
      <w:r>
        <w:rPr>
          <w:rFonts w:ascii="Times New Roman"/>
          <w:b w:val="false"/>
          <w:i w:val="false"/>
          <w:color w:val="000000"/>
          <w:sz w:val="28"/>
        </w:rPr>
        <w:t>
      бюджеттік бағдарламалардың әкімшісіне квазимемлекеттік сектор субъектілерін құруға немесе жарғылық капиталын толықтыруға бөлінген ақшалай қаражатты аудару;</w:t>
      </w:r>
    </w:p>
    <w:bookmarkEnd w:id="144"/>
    <w:bookmarkStart w:name="z161" w:id="145"/>
    <w:p>
      <w:pPr>
        <w:spacing w:after="0"/>
        <w:ind w:left="0"/>
        <w:jc w:val="both"/>
      </w:pPr>
      <w:r>
        <w:rPr>
          <w:rFonts w:ascii="Times New Roman"/>
          <w:b w:val="false"/>
          <w:i w:val="false"/>
          <w:color w:val="000000"/>
          <w:sz w:val="28"/>
        </w:rPr>
        <w:t>
      бюджеттік бағдарламалар әкімшісінің негізгі құралдарды квазимемлекеттік сектор субъектілерін құруға немесе жарғылық капиталын толықтыруға беруі;</w:t>
      </w:r>
    </w:p>
    <w:bookmarkEnd w:id="145"/>
    <w:bookmarkStart w:name="z162" w:id="146"/>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негізгі құралдарды беру;</w:t>
      </w:r>
    </w:p>
    <w:bookmarkEnd w:id="146"/>
    <w:bookmarkStart w:name="z163" w:id="147"/>
    <w:p>
      <w:pPr>
        <w:spacing w:after="0"/>
        <w:ind w:left="0"/>
        <w:jc w:val="both"/>
      </w:pPr>
      <w:r>
        <w:rPr>
          <w:rFonts w:ascii="Times New Roman"/>
          <w:b w:val="false"/>
          <w:i w:val="false"/>
          <w:color w:val="000000"/>
          <w:sz w:val="28"/>
        </w:rPr>
        <w:t>
      акциялардың мемлекеттік пакеттеріне, заңды тұлғаларға қатысу үлестеріне дивидендтер төлеу, мемлекеттік кәсіпорындардың таза табысының бір бөлігін аудару;</w:t>
      </w:r>
    </w:p>
    <w:bookmarkEnd w:id="147"/>
    <w:bookmarkStart w:name="z164" w:id="148"/>
    <w:p>
      <w:pPr>
        <w:spacing w:after="0"/>
        <w:ind w:left="0"/>
        <w:jc w:val="both"/>
      </w:pPr>
      <w:r>
        <w:rPr>
          <w:rFonts w:ascii="Times New Roman"/>
          <w:b w:val="false"/>
          <w:i w:val="false"/>
          <w:color w:val="000000"/>
          <w:sz w:val="28"/>
        </w:rPr>
        <w:t>
      мемлекеттік кәсіпорындардың үй-жайларын, ғимараттарын, құрылыстарын материалдық-техникалық жарақтандыруға және күрделі жөндеуге ақша қаражатын аудару;</w:t>
      </w:r>
    </w:p>
    <w:bookmarkEnd w:id="148"/>
    <w:bookmarkStart w:name="z165" w:id="149"/>
    <w:p>
      <w:pPr>
        <w:spacing w:after="0"/>
        <w:ind w:left="0"/>
        <w:jc w:val="both"/>
      </w:pPr>
      <w:r>
        <w:rPr>
          <w:rFonts w:ascii="Times New Roman"/>
          <w:b w:val="false"/>
          <w:i w:val="false"/>
          <w:color w:val="000000"/>
          <w:sz w:val="28"/>
        </w:rPr>
        <w:t>
      мемлекеттік кәсіпорындардың жарғылық капиталын толықтыруға бұрын берілген негізгі құралдарды бюджеттік бағдарламалардың әкімшісіне қайтару.";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90-2</w:t>
      </w:r>
      <w:r>
        <w:rPr>
          <w:rFonts w:ascii="Times New Roman"/>
          <w:b w:val="false"/>
          <w:i w:val="false"/>
          <w:color w:val="000000"/>
          <w:sz w:val="28"/>
        </w:rPr>
        <w:t xml:space="preserve">, </w:t>
      </w:r>
      <w:r>
        <w:rPr>
          <w:rFonts w:ascii="Times New Roman"/>
          <w:b w:val="false"/>
          <w:i w:val="false"/>
          <w:color w:val="000000"/>
          <w:sz w:val="28"/>
        </w:rPr>
        <w:t>90-3</w:t>
      </w:r>
      <w:r>
        <w:rPr>
          <w:rFonts w:ascii="Times New Roman"/>
          <w:b w:val="false"/>
          <w:i w:val="false"/>
          <w:color w:val="000000"/>
          <w:sz w:val="28"/>
        </w:rPr>
        <w:t xml:space="preserve">, </w:t>
      </w:r>
      <w:r>
        <w:rPr>
          <w:rFonts w:ascii="Times New Roman"/>
          <w:b w:val="false"/>
          <w:i w:val="false"/>
          <w:color w:val="000000"/>
          <w:sz w:val="28"/>
        </w:rPr>
        <w:t>90-4</w:t>
      </w:r>
      <w:r>
        <w:rPr>
          <w:rFonts w:ascii="Times New Roman"/>
          <w:b w:val="false"/>
          <w:i w:val="false"/>
          <w:color w:val="000000"/>
          <w:sz w:val="28"/>
        </w:rPr>
        <w:t xml:space="preserve">, </w:t>
      </w:r>
      <w:r>
        <w:rPr>
          <w:rFonts w:ascii="Times New Roman"/>
          <w:b w:val="false"/>
          <w:i w:val="false"/>
          <w:color w:val="000000"/>
          <w:sz w:val="28"/>
        </w:rPr>
        <w:t>90-5</w:t>
      </w:r>
      <w:r>
        <w:rPr>
          <w:rFonts w:ascii="Times New Roman"/>
          <w:b w:val="false"/>
          <w:i w:val="false"/>
          <w:color w:val="000000"/>
          <w:sz w:val="28"/>
        </w:rPr>
        <w:t xml:space="preserve"> және </w:t>
      </w:r>
      <w:r>
        <w:rPr>
          <w:rFonts w:ascii="Times New Roman"/>
          <w:b w:val="false"/>
          <w:i w:val="false"/>
          <w:color w:val="000000"/>
          <w:sz w:val="28"/>
        </w:rPr>
        <w:t>90-6-тармақтар</w:t>
      </w:r>
      <w:r>
        <w:rPr>
          <w:rFonts w:ascii="Times New Roman"/>
          <w:b w:val="false"/>
          <w:i w:val="false"/>
          <w:color w:val="000000"/>
          <w:sz w:val="28"/>
        </w:rPr>
        <w:t xml:space="preserve"> мынадай редакцияда жазылсын:</w:t>
      </w:r>
    </w:p>
    <w:bookmarkStart w:name="z167" w:id="150"/>
    <w:p>
      <w:pPr>
        <w:spacing w:after="0"/>
        <w:ind w:left="0"/>
        <w:jc w:val="both"/>
      </w:pPr>
      <w:r>
        <w:rPr>
          <w:rFonts w:ascii="Times New Roman"/>
          <w:b w:val="false"/>
          <w:i w:val="false"/>
          <w:color w:val="000000"/>
          <w:sz w:val="28"/>
        </w:rPr>
        <w:t>
      "90-2. Мемлекеттік мекеменің елеулі ықпалының болуы төменде көрсетілген белгілердің бірімен немесе бірнешеуімен расталады:</w:t>
      </w:r>
    </w:p>
    <w:bookmarkEnd w:id="150"/>
    <w:bookmarkStart w:name="z168" w:id="151"/>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bookmarkEnd w:id="151"/>
    <w:bookmarkStart w:name="z169" w:id="152"/>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bookmarkEnd w:id="152"/>
    <w:bookmarkStart w:name="z170" w:id="153"/>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bookmarkEnd w:id="153"/>
    <w:bookmarkStart w:name="z171" w:id="154"/>
    <w:p>
      <w:pPr>
        <w:spacing w:after="0"/>
        <w:ind w:left="0"/>
        <w:jc w:val="both"/>
      </w:pPr>
      <w:r>
        <w:rPr>
          <w:rFonts w:ascii="Times New Roman"/>
          <w:b w:val="false"/>
          <w:i w:val="false"/>
          <w:color w:val="000000"/>
          <w:sz w:val="28"/>
        </w:rPr>
        <w:t>
      4) басқару персоналымен алмасу; немесе</w:t>
      </w:r>
    </w:p>
    <w:bookmarkEnd w:id="154"/>
    <w:bookmarkStart w:name="z172" w:id="155"/>
    <w:p>
      <w:pPr>
        <w:spacing w:after="0"/>
        <w:ind w:left="0"/>
        <w:jc w:val="both"/>
      </w:pPr>
      <w:r>
        <w:rPr>
          <w:rFonts w:ascii="Times New Roman"/>
          <w:b w:val="false"/>
          <w:i w:val="false"/>
          <w:color w:val="000000"/>
          <w:sz w:val="28"/>
        </w:rPr>
        <w:t>
      5) маңызды техникалық ақпаратты ұсыну.</w:t>
      </w:r>
    </w:p>
    <w:bookmarkEnd w:id="155"/>
    <w:bookmarkStart w:name="z173" w:id="156"/>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156"/>
    <w:bookmarkStart w:name="z174" w:id="157"/>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мемлекеттік мекеме үлестік қатысу әдісін қолдануды жалғастырады және қалған үлесті қайта бағаламайды.</w:t>
      </w:r>
    </w:p>
    <w:bookmarkEnd w:id="157"/>
    <w:bookmarkStart w:name="z175" w:id="158"/>
    <w:p>
      <w:pPr>
        <w:spacing w:after="0"/>
        <w:ind w:left="0"/>
        <w:jc w:val="both"/>
      </w:pPr>
      <w:r>
        <w:rPr>
          <w:rFonts w:ascii="Times New Roman"/>
          <w:b w:val="false"/>
          <w:i w:val="false"/>
          <w:color w:val="000000"/>
          <w:sz w:val="28"/>
        </w:rPr>
        <w:t>
      90-4. Мемлекеттік мекеменің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58"/>
    <w:bookmarkStart w:name="z176" w:id="159"/>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мемлекеттік мекеменің үлестерінің арасындағы кез келген айырма мынадай түрде ескеріледі:</w:t>
      </w:r>
    </w:p>
    <w:bookmarkEnd w:id="159"/>
    <w:bookmarkStart w:name="z177" w:id="160"/>
    <w:p>
      <w:pPr>
        <w:spacing w:after="0"/>
        <w:ind w:left="0"/>
        <w:jc w:val="both"/>
      </w:pPr>
      <w:r>
        <w:rPr>
          <w:rFonts w:ascii="Times New Roman"/>
          <w:b w:val="false"/>
          <w:i w:val="false"/>
          <w:color w:val="000000"/>
          <w:sz w:val="28"/>
        </w:rPr>
        <w:t>
      1) егер мемлекеттік мекеме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bookmarkEnd w:id="160"/>
    <w:bookmarkStart w:name="z178" w:id="161"/>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мемлекеттік мекеме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bookmarkEnd w:id="161"/>
    <w:bookmarkStart w:name="z179" w:id="162"/>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bookmarkEnd w:id="162"/>
    <w:bookmarkStart w:name="z180" w:id="163"/>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Мемлекеттік мекеменің және қауымдасқан ұйымның немесе бірлескен кәсіпорынның есепті кезеңнің аяқталу күні әр түрлі болған кезде, мемлекеттік мекеме немесе:</w:t>
      </w:r>
    </w:p>
    <w:bookmarkEnd w:id="163"/>
    <w:bookmarkStart w:name="z181" w:id="164"/>
    <w:p>
      <w:pPr>
        <w:spacing w:after="0"/>
        <w:ind w:left="0"/>
        <w:jc w:val="both"/>
      </w:pPr>
      <w:r>
        <w:rPr>
          <w:rFonts w:ascii="Times New Roman"/>
          <w:b w:val="false"/>
          <w:i w:val="false"/>
          <w:color w:val="000000"/>
          <w:sz w:val="28"/>
        </w:rPr>
        <w:t>
      1) үлестік қатысу әдісін қолдану мақсаттары үшін мемлекеттік мекеменің қаржылық есептілігі сияқты сол күнге қосымша қаржылық ақпаратты алады; немесе</w:t>
      </w:r>
    </w:p>
    <w:bookmarkEnd w:id="164"/>
    <w:bookmarkStart w:name="z182" w:id="165"/>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мемлекеттік мекеменің қаржылық есептілік күні арасында болған елеулі операциялардың немесе оқиғалардың әсері ескерілген ең соңғы қаржылық есептілігін пайдаланады.</w:t>
      </w:r>
    </w:p>
    <w:bookmarkEnd w:id="165"/>
    <w:bookmarkStart w:name="z183" w:id="166"/>
    <w:p>
      <w:pPr>
        <w:spacing w:after="0"/>
        <w:ind w:left="0"/>
        <w:jc w:val="both"/>
      </w:pPr>
      <w:r>
        <w:rPr>
          <w:rFonts w:ascii="Times New Roman"/>
          <w:b w:val="false"/>
          <w:i w:val="false"/>
          <w:color w:val="000000"/>
          <w:sz w:val="28"/>
        </w:rPr>
        <w:t>
      Мемлекеттік мекеменің қаржылық есептілігі ұқсас операциялар мен ұқсас жағдайлардағы оқиғалар үшін бірыңғай есеп саясатын пайдалана отырып дайындалды.";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90-8</w:t>
      </w:r>
      <w:r>
        <w:rPr>
          <w:rFonts w:ascii="Times New Roman"/>
          <w:b w:val="false"/>
          <w:i w:val="false"/>
          <w:color w:val="000000"/>
          <w:sz w:val="28"/>
        </w:rPr>
        <w:t xml:space="preserve">, </w:t>
      </w:r>
      <w:r>
        <w:rPr>
          <w:rFonts w:ascii="Times New Roman"/>
          <w:b w:val="false"/>
          <w:i w:val="false"/>
          <w:color w:val="000000"/>
          <w:sz w:val="28"/>
        </w:rPr>
        <w:t>90-9</w:t>
      </w:r>
      <w:r>
        <w:rPr>
          <w:rFonts w:ascii="Times New Roman"/>
          <w:b w:val="false"/>
          <w:i w:val="false"/>
          <w:color w:val="000000"/>
          <w:sz w:val="28"/>
        </w:rPr>
        <w:t xml:space="preserve">, </w:t>
      </w:r>
      <w:r>
        <w:rPr>
          <w:rFonts w:ascii="Times New Roman"/>
          <w:b w:val="false"/>
          <w:i w:val="false"/>
          <w:color w:val="000000"/>
          <w:sz w:val="28"/>
        </w:rPr>
        <w:t>90-10</w:t>
      </w:r>
      <w:r>
        <w:rPr>
          <w:rFonts w:ascii="Times New Roman"/>
          <w:b w:val="false"/>
          <w:i w:val="false"/>
          <w:color w:val="000000"/>
          <w:sz w:val="28"/>
        </w:rPr>
        <w:t xml:space="preserve"> және </w:t>
      </w:r>
      <w:r>
        <w:rPr>
          <w:rFonts w:ascii="Times New Roman"/>
          <w:b w:val="false"/>
          <w:i w:val="false"/>
          <w:color w:val="000000"/>
          <w:sz w:val="28"/>
        </w:rPr>
        <w:t>90-11-тармақтар</w:t>
      </w:r>
      <w:r>
        <w:rPr>
          <w:rFonts w:ascii="Times New Roman"/>
          <w:b w:val="false"/>
          <w:i w:val="false"/>
          <w:color w:val="000000"/>
          <w:sz w:val="28"/>
        </w:rPr>
        <w:t xml:space="preserve"> мынадай редакцияда жазылсын:</w:t>
      </w:r>
    </w:p>
    <w:bookmarkStart w:name="z185" w:id="167"/>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мемлекеттік мекеменің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167"/>
    <w:bookmarkStart w:name="z186" w:id="168"/>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168"/>
    <w:bookmarkStart w:name="z187" w:id="169"/>
    <w:p>
      <w:pPr>
        <w:spacing w:after="0"/>
        <w:ind w:left="0"/>
        <w:jc w:val="both"/>
      </w:pPr>
      <w:r>
        <w:rPr>
          <w:rFonts w:ascii="Times New Roman"/>
          <w:b w:val="false"/>
          <w:i w:val="false"/>
          <w:color w:val="000000"/>
          <w:sz w:val="28"/>
        </w:rPr>
        <w:t>
      Мемлекеттік мекеме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bookmarkEnd w:id="169"/>
    <w:bookmarkStart w:name="z188" w:id="170"/>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bookmarkEnd w:id="170"/>
    <w:bookmarkStart w:name="z189" w:id="171"/>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мемлекеттік мекеме:</w:t>
      </w:r>
    </w:p>
    <w:bookmarkEnd w:id="171"/>
    <w:bookmarkStart w:name="z190" w:id="172"/>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bookmarkEnd w:id="172"/>
    <w:bookmarkStart w:name="z191" w:id="173"/>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bookmarkEnd w:id="173"/>
    <w:bookmarkStart w:name="z192" w:id="174"/>
    <w:p>
      <w:pPr>
        <w:spacing w:after="0"/>
        <w:ind w:left="0"/>
        <w:jc w:val="both"/>
      </w:pPr>
      <w:r>
        <w:rPr>
          <w:rFonts w:ascii="Times New Roman"/>
          <w:b w:val="false"/>
          <w:i w:val="false"/>
          <w:color w:val="000000"/>
          <w:sz w:val="28"/>
        </w:rPr>
        <w:t>
      Тиісті жорамалдар кезінде екі әдіс бірдей нәтиже береді.</w:t>
      </w:r>
    </w:p>
    <w:bookmarkEnd w:id="174"/>
    <w:bookmarkStart w:name="z193" w:id="175"/>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bookmarkEnd w:id="175"/>
    <w:bookmarkStart w:name="z194" w:id="176"/>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мемлекеттік мекеменің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176"/>
    <w:bookmarkStart w:name="z195" w:id="177"/>
    <w:p>
      <w:pPr>
        <w:spacing w:after="0"/>
        <w:ind w:left="0"/>
        <w:jc w:val="both"/>
      </w:pPr>
      <w:r>
        <w:rPr>
          <w:rFonts w:ascii="Times New Roman"/>
          <w:b w:val="false"/>
          <w:i w:val="false"/>
          <w:color w:val="000000"/>
          <w:sz w:val="28"/>
        </w:rPr>
        <w:t>
      90-11. Мемлекеттік мекеме негізгі құралды шарт бойынша сенімгерлік басқаруға берген кезде, негізгі құрал мемлекеттік мекеменің теңгерімінде есепке алынады. Негізгі құралдың амортизациясын мемлекеттік мекеме есептейді. Мемлекеттік мекеме сенімгерлік басқаруға берілген активті пайдаланудан түскен кірістерді және негізгі құралдың амортизациясы бойынша шығындарды көрсетеді.";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97" w:id="178"/>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78"/>
    <w:bookmarkStart w:name="z198" w:id="179"/>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мөлшерлеме әдісін қолдана отырып, амортизацияланған құн бойынша жүзеге асырылады.</w:t>
      </w:r>
    </w:p>
    <w:bookmarkEnd w:id="179"/>
    <w:bookmarkStart w:name="z199" w:id="180"/>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180"/>
    <w:bookmarkStart w:name="z200" w:id="181"/>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w:t>
      </w:r>
    </w:p>
    <w:bookmarkEnd w:id="181"/>
    <w:bookmarkStart w:name="z201" w:id="182"/>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бесінші бөлігі мынадай редакцияда жазылсын:</w:t>
      </w:r>
    </w:p>
    <w:bookmarkStart w:name="z204" w:id="183"/>
    <w:p>
      <w:pPr>
        <w:spacing w:after="0"/>
        <w:ind w:left="0"/>
        <w:jc w:val="both"/>
      </w:pPr>
      <w:r>
        <w:rPr>
          <w:rFonts w:ascii="Times New Roman"/>
          <w:b w:val="false"/>
          <w:i w:val="false"/>
          <w:color w:val="000000"/>
          <w:sz w:val="28"/>
        </w:rPr>
        <w:t>
      "Өзіндік құнымен есепке алынатын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183"/>
    <w:bookmarkStart w:name="z205" w:id="184"/>
    <w:p>
      <w:pPr>
        <w:spacing w:after="0"/>
        <w:ind w:left="0"/>
        <w:jc w:val="both"/>
      </w:pPr>
      <w:r>
        <w:rPr>
          <w:rFonts w:ascii="Times New Roman"/>
          <w:b w:val="false"/>
          <w:i w:val="false"/>
          <w:color w:val="000000"/>
          <w:sz w:val="28"/>
        </w:rPr>
        <w:t>
      мынадай мазмұндағы 97-1-тармақпен толықтырылсын:</w:t>
      </w:r>
    </w:p>
    <w:bookmarkEnd w:id="184"/>
    <w:bookmarkStart w:name="z206" w:id="185"/>
    <w:p>
      <w:pPr>
        <w:spacing w:after="0"/>
        <w:ind w:left="0"/>
        <w:jc w:val="both"/>
      </w:pPr>
      <w:r>
        <w:rPr>
          <w:rFonts w:ascii="Times New Roman"/>
          <w:b w:val="false"/>
          <w:i w:val="false"/>
          <w:color w:val="000000"/>
          <w:sz w:val="28"/>
        </w:rPr>
        <w:t>
      "97-1. Квазимемлекеттік сектор субъектілеріне бюджеттік кредиттер беру кезінде шоттардың мынадай корреспонденциясы 1110 "Қысқа мерзiмдi берiлген қарыздар", 2110 "Ұзақ мерзімді берілген қарыздар" және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185"/>
    <w:bookmarkStart w:name="z207" w:id="186"/>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186"/>
    <w:bookmarkStart w:name="z208" w:id="187"/>
    <w:p>
      <w:pPr>
        <w:spacing w:after="0"/>
        <w:ind w:left="0"/>
        <w:jc w:val="both"/>
      </w:pPr>
      <w:r>
        <w:rPr>
          <w:rFonts w:ascii="Times New Roman"/>
          <w:b w:val="false"/>
          <w:i w:val="false"/>
          <w:color w:val="000000"/>
          <w:sz w:val="28"/>
        </w:rPr>
        <w:t>
      Квазимемлекеттік сектор субъектілеріне ұзақ мерзімді кредит беру кезінде әділ құнның көрінісі шоттардың мынадай корреспонденциясында көрсетіледі:</w:t>
      </w:r>
    </w:p>
    <w:bookmarkEnd w:id="187"/>
    <w:bookmarkStart w:name="z209" w:id="188"/>
    <w:p>
      <w:pPr>
        <w:spacing w:after="0"/>
        <w:ind w:left="0"/>
        <w:jc w:val="both"/>
      </w:pPr>
      <w:r>
        <w:rPr>
          <w:rFonts w:ascii="Times New Roman"/>
          <w:b w:val="false"/>
          <w:i w:val="false"/>
          <w:color w:val="000000"/>
          <w:sz w:val="28"/>
        </w:rPr>
        <w:t>
      әділ құн номиналды құннан аз болған жағдайларда:</w:t>
      </w:r>
    </w:p>
    <w:bookmarkEnd w:id="188"/>
    <w:bookmarkStart w:name="z210" w:id="189"/>
    <w:p>
      <w:pPr>
        <w:spacing w:after="0"/>
        <w:ind w:left="0"/>
        <w:jc w:val="both"/>
      </w:pPr>
      <w:r>
        <w:rPr>
          <w:rFonts w:ascii="Times New Roman"/>
          <w:b w:val="false"/>
          <w:i w:val="false"/>
          <w:color w:val="000000"/>
          <w:sz w:val="28"/>
        </w:rPr>
        <w:t>
      7483 "Берілген қарыздарды бастапқы танудан шығыстар" қосалқы шотының дебеті бойынша 2150 "Берілген қарыздардың номиналды және әділ құны арасындағы оң айырма" шотының кредиті бойынша;</w:t>
      </w:r>
    </w:p>
    <w:bookmarkEnd w:id="189"/>
    <w:bookmarkStart w:name="z211" w:id="190"/>
    <w:p>
      <w:pPr>
        <w:spacing w:after="0"/>
        <w:ind w:left="0"/>
        <w:jc w:val="both"/>
      </w:pPr>
      <w:r>
        <w:rPr>
          <w:rFonts w:ascii="Times New Roman"/>
          <w:b w:val="false"/>
          <w:i w:val="false"/>
          <w:color w:val="000000"/>
          <w:sz w:val="28"/>
        </w:rPr>
        <w:t>
      әділ құн номиналды құннан артық болған жағдайларда:</w:t>
      </w:r>
    </w:p>
    <w:bookmarkEnd w:id="190"/>
    <w:bookmarkStart w:name="z212" w:id="191"/>
    <w:p>
      <w:pPr>
        <w:spacing w:after="0"/>
        <w:ind w:left="0"/>
        <w:jc w:val="both"/>
      </w:pPr>
      <w:r>
        <w:rPr>
          <w:rFonts w:ascii="Times New Roman"/>
          <w:b w:val="false"/>
          <w:i w:val="false"/>
          <w:color w:val="000000"/>
          <w:sz w:val="28"/>
        </w:rPr>
        <w:t>
      2160 "Берілген қарыздардың номиналды және әділ құны арасындағы теріс айырма" шотының дебеті бойынша 6383 "Берілген қарыздарды бастапқы танудан кірістер" қосалқы шотының кредиті бойынша.</w:t>
      </w:r>
    </w:p>
    <w:bookmarkEnd w:id="191"/>
    <w:bookmarkStart w:name="z213" w:id="192"/>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192"/>
    <w:bookmarkStart w:name="z214" w:id="193"/>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193"/>
    <w:bookmarkStart w:name="z215" w:id="194"/>
    <w:p>
      <w:pPr>
        <w:spacing w:after="0"/>
        <w:ind w:left="0"/>
        <w:jc w:val="both"/>
      </w:pP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194"/>
    <w:bookmarkStart w:name="z216" w:id="195"/>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195"/>
    <w:bookmarkStart w:name="z217" w:id="196"/>
    <w:p>
      <w:pPr>
        <w:spacing w:after="0"/>
        <w:ind w:left="0"/>
        <w:jc w:val="both"/>
      </w:pPr>
      <w:r>
        <w:rPr>
          <w:rFonts w:ascii="Times New Roman"/>
          <w:b w:val="false"/>
          <w:i w:val="false"/>
          <w:color w:val="000000"/>
          <w:sz w:val="28"/>
        </w:rPr>
        <w:t>
      Есепті күндегі жағдай бойынша берілген қарыздардың номиналды және әділ құны (әділ құны номиналды құннан аз) арасындағы оң айырманың амортизациясы: 2150 "Берілген қарыздардың номиналды және әділ құны арасындағы оң айырма" шотының дебеті және 6210 "Сыйақылар бойынша кірістер"шотының кредиті бойынша есептеледі,</w:t>
      </w:r>
    </w:p>
    <w:bookmarkEnd w:id="196"/>
    <w:bookmarkStart w:name="z218" w:id="197"/>
    <w:p>
      <w:pPr>
        <w:spacing w:after="0"/>
        <w:ind w:left="0"/>
        <w:jc w:val="both"/>
      </w:pPr>
      <w:r>
        <w:rPr>
          <w:rFonts w:ascii="Times New Roman"/>
          <w:b w:val="false"/>
          <w:i w:val="false"/>
          <w:color w:val="000000"/>
          <w:sz w:val="28"/>
        </w:rPr>
        <w:t>
      немесе 7310 "Сыйақылар бойынша шығыстар" шотының дебеті және 2160 "Берілген қарыздардың номиналды және әділ құны арасындағы теріс айырма"шотының кредиті бойынша берілген қарыздардың номиналды және әділ құны арасындағы теріс айырманың амортизациясы (әділ құны номиналдыдан артық).";</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123-1-тармақтың</w:t>
      </w:r>
      <w:r>
        <w:rPr>
          <w:rFonts w:ascii="Times New Roman"/>
          <w:b w:val="false"/>
          <w:i w:val="false"/>
          <w:color w:val="000000"/>
          <w:sz w:val="28"/>
        </w:rPr>
        <w:t xml:space="preserve"> тоғызыншы және оныншы бөліктері мынадай редакцияда жазылсын:</w:t>
      </w:r>
    </w:p>
    <w:bookmarkStart w:name="z220" w:id="198"/>
    <w:p>
      <w:pPr>
        <w:spacing w:after="0"/>
        <w:ind w:left="0"/>
        <w:jc w:val="both"/>
      </w:pPr>
      <w:r>
        <w:rPr>
          <w:rFonts w:ascii="Times New Roman"/>
          <w:b w:val="false"/>
          <w:i w:val="false"/>
          <w:color w:val="000000"/>
          <w:sz w:val="28"/>
        </w:rPr>
        <w:t>
      "Дәл осындай тәсіл салық төлеушілердің (салық агенттерінің) жеке шоттары жүргізілетін, салық кезеңі күнтізбелік ай немесе күнтізбелік тоқсан белгіленген салық түсімдерінің басқа түрлеріне қолданылады (акциздер, пайдалы қазбаларды өндіруге арналған салық, ойын бизнесіне арналған салық).</w:t>
      </w:r>
    </w:p>
    <w:bookmarkEnd w:id="198"/>
    <w:bookmarkStart w:name="z221" w:id="199"/>
    <w:p>
      <w:pPr>
        <w:spacing w:after="0"/>
        <w:ind w:left="0"/>
        <w:jc w:val="both"/>
      </w:pPr>
      <w:r>
        <w:rPr>
          <w:rFonts w:ascii="Times New Roman"/>
          <w:b w:val="false"/>
          <w:i w:val="false"/>
          <w:color w:val="000000"/>
          <w:sz w:val="28"/>
        </w:rPr>
        <w:t>
      Салық төлеушілердің (салық агенттерінің) жеке шоттары жүргізілмейтін бюджетке төленетін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123-3-тармақ</w:t>
      </w:r>
      <w:r>
        <w:rPr>
          <w:rFonts w:ascii="Times New Roman"/>
          <w:b w:val="false"/>
          <w:i w:val="false"/>
          <w:color w:val="000000"/>
          <w:sz w:val="28"/>
        </w:rPr>
        <w:t xml:space="preserve"> мынадай редакцияда жазылсын:</w:t>
      </w:r>
    </w:p>
    <w:bookmarkStart w:name="z223" w:id="200"/>
    <w:p>
      <w:pPr>
        <w:spacing w:after="0"/>
        <w:ind w:left="0"/>
        <w:jc w:val="both"/>
      </w:pPr>
      <w:r>
        <w:rPr>
          <w:rFonts w:ascii="Times New Roman"/>
          <w:b w:val="false"/>
          <w:i w:val="false"/>
          <w:color w:val="000000"/>
          <w:sz w:val="28"/>
        </w:rPr>
        <w:t>
      "123-3. Жергілікті бюджеттерді атқару жөніндегі уәкілетті органдар есепті кезеңнің аяғында күмәнді салық берешегі бойынша резервті жасайды.</w:t>
      </w:r>
    </w:p>
    <w:bookmarkEnd w:id="200"/>
    <w:bookmarkStart w:name="z224" w:id="201"/>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124-1-тармақтар</w:t>
      </w:r>
      <w:r>
        <w:rPr>
          <w:rFonts w:ascii="Times New Roman"/>
          <w:b w:val="false"/>
          <w:i w:val="false"/>
          <w:color w:val="000000"/>
          <w:sz w:val="28"/>
        </w:rPr>
        <w:t xml:space="preserve"> мынадай редакцияда жазылсын:</w:t>
      </w:r>
    </w:p>
    <w:bookmarkStart w:name="z226" w:id="202"/>
    <w:p>
      <w:pPr>
        <w:spacing w:after="0"/>
        <w:ind w:left="0"/>
        <w:jc w:val="both"/>
      </w:pPr>
      <w:r>
        <w:rPr>
          <w:rFonts w:ascii="Times New Roman"/>
          <w:b w:val="false"/>
          <w:i w:val="false"/>
          <w:color w:val="000000"/>
          <w:sz w:val="28"/>
        </w:rPr>
        <w:t>
      "124. Стипендия төлеу жөніндегі операциялар мынадай жолдамалармен көрсетіледі:</w:t>
      </w:r>
    </w:p>
    <w:bookmarkEnd w:id="202"/>
    <w:bookmarkStart w:name="z227" w:id="203"/>
    <w:p>
      <w:pPr>
        <w:spacing w:after="0"/>
        <w:ind w:left="0"/>
        <w:jc w:val="both"/>
      </w:pPr>
      <w:r>
        <w:rPr>
          <w:rFonts w:ascii="Times New Roman"/>
          <w:b w:val="false"/>
          <w:i w:val="false"/>
          <w:color w:val="000000"/>
          <w:sz w:val="28"/>
        </w:rPr>
        <w:t>
      мемлекеттік мекеменің стипендия төлеуге қаржыландыру алуы: 1081 "Жеке қаржыландыру жоспары бойынша міндеттемелер қабылдауға арналған жоспарлы тағайындаулар" қосалқы шотының дебеті және 6010 "ағымдағы қызметті қаржыландырудан түсетін кірістер" шотының кредиті;</w:t>
      </w:r>
    </w:p>
    <w:bookmarkEnd w:id="203"/>
    <w:bookmarkStart w:name="z228" w:id="204"/>
    <w:p>
      <w:pPr>
        <w:spacing w:after="0"/>
        <w:ind w:left="0"/>
        <w:jc w:val="both"/>
      </w:pPr>
      <w:r>
        <w:rPr>
          <w:rFonts w:ascii="Times New Roman"/>
          <w:b w:val="false"/>
          <w:i w:val="false"/>
          <w:color w:val="000000"/>
          <w:sz w:val="28"/>
        </w:rPr>
        <w:t>
      стипендияны есептеу: 7021 "Стипендиаттардың шетелде оқуына ақы төлеу", 7022 "Стипендиялар" шотының дебеті және 3230 "Стипендиаттарға қысқа мерзімді кредиторлық берешек" шотының кредиті;</w:t>
      </w:r>
    </w:p>
    <w:bookmarkEnd w:id="204"/>
    <w:bookmarkStart w:name="z229" w:id="205"/>
    <w:p>
      <w:pPr>
        <w:spacing w:after="0"/>
        <w:ind w:left="0"/>
        <w:jc w:val="both"/>
      </w:pPr>
      <w:r>
        <w:rPr>
          <w:rFonts w:ascii="Times New Roman"/>
          <w:b w:val="false"/>
          <w:i w:val="false"/>
          <w:color w:val="000000"/>
          <w:sz w:val="28"/>
        </w:rPr>
        <w:t>
      оқу орнының стипендия төлеуі, сондай-ақ: 3230 "Стипендиаттарға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1010 "Кассадағы ақша қаражаты" шотының кредиті.</w:t>
      </w:r>
    </w:p>
    <w:bookmarkEnd w:id="205"/>
    <w:bookmarkStart w:name="z230" w:id="206"/>
    <w:p>
      <w:pPr>
        <w:spacing w:after="0"/>
        <w:ind w:left="0"/>
        <w:jc w:val="both"/>
      </w:pPr>
      <w:r>
        <w:rPr>
          <w:rFonts w:ascii="Times New Roman"/>
          <w:b w:val="false"/>
          <w:i w:val="false"/>
          <w:color w:val="000000"/>
          <w:sz w:val="28"/>
        </w:rPr>
        <w:t>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w:t>
      </w:r>
    </w:p>
    <w:bookmarkEnd w:id="206"/>
    <w:bookmarkStart w:name="z231" w:id="207"/>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1041 "Қайырымдылық көмек ҚБШ", 1042 "Ақылы қызметтер ҚБШ", 1050 "Шетелдік валютадағы шот" қосалқы шоттарының кредиті;</w:t>
      </w:r>
    </w:p>
    <w:bookmarkEnd w:id="207"/>
    <w:bookmarkStart w:name="z232" w:id="208"/>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2120 "Ұзақ мерзімді қаржы инвестициялары" шотының дебеті және 1280 "Өзге қысқа мерзімді дебиторлық берешек" шотының кредиті.";</w:t>
      </w:r>
    </w:p>
    <w:bookmarkEnd w:id="208"/>
    <w:bookmarkStart w:name="z233" w:id="209"/>
    <w:p>
      <w:pPr>
        <w:spacing w:after="0"/>
        <w:ind w:left="0"/>
        <w:jc w:val="both"/>
      </w:pPr>
      <w:r>
        <w:rPr>
          <w:rFonts w:ascii="Times New Roman"/>
          <w:b w:val="false"/>
          <w:i w:val="false"/>
          <w:color w:val="000000"/>
          <w:sz w:val="28"/>
        </w:rPr>
        <w:t>
      мынадай мазмұндағы 124-2 және 124-3-тармақтармен толықтырылсын:</w:t>
      </w:r>
    </w:p>
    <w:bookmarkEnd w:id="209"/>
    <w:bookmarkStart w:name="z234" w:id="210"/>
    <w:p>
      <w:pPr>
        <w:spacing w:after="0"/>
        <w:ind w:left="0"/>
        <w:jc w:val="both"/>
      </w:pPr>
      <w:r>
        <w:rPr>
          <w:rFonts w:ascii="Times New Roman"/>
          <w:b w:val="false"/>
          <w:i w:val="false"/>
          <w:color w:val="000000"/>
          <w:sz w:val="28"/>
        </w:rPr>
        <w:t>
      124-2. Бюджетті атқару жөніндегі орталық уәкілетті орган есепті кезеңнің соңында қарыз шарттары шеңберінде өз міндеттемелерін орындамаған мемлекеттік кепілдік алушылардың күмәнді берешегі бойынша резерв жасайды.</w:t>
      </w:r>
    </w:p>
    <w:bookmarkEnd w:id="210"/>
    <w:bookmarkStart w:name="z235" w:id="211"/>
    <w:p>
      <w:pPr>
        <w:spacing w:after="0"/>
        <w:ind w:left="0"/>
        <w:jc w:val="both"/>
      </w:pPr>
      <w:r>
        <w:rPr>
          <w:rFonts w:ascii="Times New Roman"/>
          <w:b w:val="false"/>
          <w:i w:val="false"/>
          <w:color w:val="000000"/>
          <w:sz w:val="28"/>
        </w:rPr>
        <w:t>
      Бұл ретте, қарыз шарттары шеңберінде өз міндеттемелерін орындамаған мемлекеттік кепілдік алушылардың күмәнді берешегі бойынша резервтер құру бойынша шығыстарды есепке алу үшін 7453 "Мемлекеттік кепілдіктер алушылардың күмәнді берешегі бойынша резервтерді құру бойынша шығыстар" қосалқы шотының дебеті және 2140 "Кредиттік шығындар резерві" шотының кредиті бойынша бухгалтерлік жазба жүргізіледі.</w:t>
      </w:r>
    </w:p>
    <w:bookmarkEnd w:id="211"/>
    <w:bookmarkStart w:name="z236" w:id="212"/>
    <w:p>
      <w:pPr>
        <w:spacing w:after="0"/>
        <w:ind w:left="0"/>
        <w:jc w:val="both"/>
      </w:pPr>
      <w:r>
        <w:rPr>
          <w:rFonts w:ascii="Times New Roman"/>
          <w:b w:val="false"/>
          <w:i w:val="false"/>
          <w:color w:val="000000"/>
          <w:sz w:val="28"/>
        </w:rPr>
        <w:t>
      124-3. Мемлекеттік кепілдіктерді алушылардың күмәнді берешегін қайтаруды жүзеге асыру кезінде есепті кезең ішінде танылған резервті құру бойынша шығыс мынадай жолдармен қалпына келтіріледі: 2140 "Кредиттік шығындар резерві" шотының дебеті және 7453 "Мемлекеттік кепілдіктер алушылардың күмәнді берешегі бойынша резервтерді құру бойынша шығыстар" қосалқы шотының кредиті.";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38" w:id="213"/>
    <w:p>
      <w:pPr>
        <w:spacing w:after="0"/>
        <w:ind w:left="0"/>
        <w:jc w:val="both"/>
      </w:pPr>
      <w:r>
        <w:rPr>
          <w:rFonts w:ascii="Times New Roman"/>
          <w:b w:val="false"/>
          <w:i w:val="false"/>
          <w:color w:val="000000"/>
          <w:sz w:val="28"/>
        </w:rPr>
        <w:t>
      "133. Бюджетке қоршаған ортаны ластағаны үшін төлем сомасын, мемлекеттік баж бойынша және басқа төлемдер бойынша төлем сомасын есептеу мынадай жазбамен жүргізіледі: 7140 "Өзге операциялық шығыстар" шотының дебеті және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кредиті.</w:t>
      </w:r>
    </w:p>
    <w:bookmarkEnd w:id="213"/>
    <w:bookmarkStart w:name="z239" w:id="214"/>
    <w:p>
      <w:pPr>
        <w:spacing w:after="0"/>
        <w:ind w:left="0"/>
        <w:jc w:val="both"/>
      </w:pPr>
      <w:r>
        <w:rPr>
          <w:rFonts w:ascii="Times New Roman"/>
          <w:b w:val="false"/>
          <w:i w:val="false"/>
          <w:color w:val="000000"/>
          <w:sz w:val="28"/>
        </w:rPr>
        <w:t>
      Есептелген соманы аудару мынадай тізбекпен көрсетіледі: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дебеті және Шоттар жоспарының "Ақша қаражаты және олардың баламалары" бөлімшесі шотының тиісті қосалқы шотының кредиті.";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екінші бөлігі мынадай редакцияда жазылсын:</w:t>
      </w:r>
    </w:p>
    <w:bookmarkStart w:name="z241" w:id="215"/>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7452 "Резервтерді құру жөніндегі шығыстар" қосалқы шотының дебеті және 1290 "Күмәнді дебиторлық берешектер бойынша резерв" шотының кредиті.";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224-1-тармақ</w:t>
      </w:r>
      <w:r>
        <w:rPr>
          <w:rFonts w:ascii="Times New Roman"/>
          <w:b w:val="false"/>
          <w:i w:val="false"/>
          <w:color w:val="000000"/>
          <w:sz w:val="28"/>
        </w:rPr>
        <w:t xml:space="preserve"> мынадай редакцияда жазылсын:</w:t>
      </w:r>
    </w:p>
    <w:bookmarkStart w:name="z243" w:id="216"/>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және қорларға аудару мынадай корреспонденциялармен көрсетіледі: Шоттар жоспарының 2300 "Негізгі құралдар", 1300 "Қорлар" кіші бөлімінің тиісті қосалқы шотының дебеті және 1341 "Мемлекеттің меншігіне айналдырылған (түскен) мүлік" шотының кредиті.";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бесінші бөлігі мынадай редакцияда жазылсын:</w:t>
      </w:r>
    </w:p>
    <w:bookmarkStart w:name="z245" w:id="217"/>
    <w:p>
      <w:pPr>
        <w:spacing w:after="0"/>
        <w:ind w:left="0"/>
        <w:jc w:val="both"/>
      </w:pPr>
      <w:r>
        <w:rPr>
          <w:rFonts w:ascii="Times New Roman"/>
          <w:b w:val="false"/>
          <w:i w:val="false"/>
          <w:color w:val="000000"/>
          <w:sz w:val="28"/>
        </w:rPr>
        <w:t>
      "Жанар және жағар май материалдарына талондар және карталар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245-тармақтың</w:t>
      </w:r>
      <w:r>
        <w:rPr>
          <w:rFonts w:ascii="Times New Roman"/>
          <w:b w:val="false"/>
          <w:i w:val="false"/>
          <w:color w:val="000000"/>
          <w:sz w:val="28"/>
        </w:rPr>
        <w:t xml:space="preserve"> бірінші бөлігі мынадай редакцияда жазылсын:</w:t>
      </w:r>
    </w:p>
    <w:bookmarkStart w:name="z247" w:id="218"/>
    <w:p>
      <w:pPr>
        <w:spacing w:after="0"/>
        <w:ind w:left="0"/>
        <w:jc w:val="both"/>
      </w:pPr>
      <w:r>
        <w:rPr>
          <w:rFonts w:ascii="Times New Roman"/>
          <w:b w:val="false"/>
          <w:i w:val="false"/>
          <w:color w:val="000000"/>
          <w:sz w:val="28"/>
        </w:rPr>
        <w:t>
      "245. Негізгі құрал объектісінің құны осы объектіге байланысты мемлекеттік мекемеге болашақ экономикалық пайда мен сервистік әлеуеттің түсуіне ықтималдық болғанда, және іс жүзіндегі шығындарды немесе объектінің әділ құнын сенімді өлшеу мүмкін болса, актив деп танылуы мүмкін.";</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p>
    <w:bookmarkStart w:name="z249" w:id="219"/>
    <w:p>
      <w:pPr>
        <w:spacing w:after="0"/>
        <w:ind w:left="0"/>
        <w:jc w:val="both"/>
      </w:pPr>
      <w:r>
        <w:rPr>
          <w:rFonts w:ascii="Times New Roman"/>
          <w:b w:val="false"/>
          <w:i w:val="false"/>
          <w:color w:val="000000"/>
          <w:sz w:val="28"/>
        </w:rPr>
        <w:t>
      "247. Түгендеу объектісі негізгі құралды бухгалтерлік есепке алудың бірлігі болып табылады. Негізгі құралдың түгендеу объектісі деп барлық жабдықтаулары мен керек жарақтары бар объект немесе белгіленген өзіндік функцияларды орындауға арналған жеке конструктивті жекеленген зат немесе бірыңғай бүтін және белгіленген жұмыстарды орындауға арналған заттардың конструктивті жекелеген кешені танылады.</w:t>
      </w:r>
    </w:p>
    <w:bookmarkEnd w:id="219"/>
    <w:bookmarkStart w:name="z250" w:id="220"/>
    <w:p>
      <w:pPr>
        <w:spacing w:after="0"/>
        <w:ind w:left="0"/>
        <w:jc w:val="both"/>
      </w:pPr>
      <w:r>
        <w:rPr>
          <w:rFonts w:ascii="Times New Roman"/>
          <w:b w:val="false"/>
          <w:i w:val="false"/>
          <w:color w:val="000000"/>
          <w:sz w:val="28"/>
        </w:rPr>
        <w:t>
      Жер амортизацияланбайды және пайдалану мерзімі шексіз. Ғимараттардың қызмет ету мерзімі шектеулі және амортизацияланатын активтер болып табылады. Ғимарат тұрған жердің қымбаттауы бұл ғимараттың амортизациялық құнын анықтауға әсер етпейді.</w:t>
      </w:r>
    </w:p>
    <w:bookmarkEnd w:id="220"/>
    <w:bookmarkStart w:name="z251" w:id="221"/>
    <w:p>
      <w:pPr>
        <w:spacing w:after="0"/>
        <w:ind w:left="0"/>
        <w:jc w:val="both"/>
      </w:pPr>
      <w:r>
        <w:rPr>
          <w:rFonts w:ascii="Times New Roman"/>
          <w:b w:val="false"/>
          <w:i w:val="false"/>
          <w:color w:val="000000"/>
          <w:sz w:val="28"/>
        </w:rPr>
        <w:t>
      Кітапханалық кітаптар, компьютерлік қосымша құрылғылар мен жабдықтаудың кішігірім бөлшектері сияқты жеке маңызды емес жиынтық бірліктер үшін мемлекеттік мекеме жиынтық құнның өлшемдерін қолдана алады.</w:t>
      </w:r>
    </w:p>
    <w:bookmarkEnd w:id="221"/>
    <w:bookmarkStart w:name="z252" w:id="222"/>
    <w:p>
      <w:pPr>
        <w:spacing w:after="0"/>
        <w:ind w:left="0"/>
        <w:jc w:val="both"/>
      </w:pPr>
      <w:r>
        <w:rPr>
          <w:rFonts w:ascii="Times New Roman"/>
          <w:b w:val="false"/>
          <w:i w:val="false"/>
          <w:color w:val="000000"/>
          <w:sz w:val="28"/>
        </w:rPr>
        <w:t>
      Конструктивті бөлшектенген заттардың кешеніне жалпы тағайындаулары мен жалпы басқарулары немесе бір іргетаста жөнделген бір немесе әртүрлі тағайындаудың бір немесе бірнеше заттары, осының негізінде кешенге әр кіруші зат тек кешен құрамында өз функцияларын орындай алады, бірақ жеке емес.</w:t>
      </w:r>
    </w:p>
    <w:bookmarkEnd w:id="222"/>
    <w:bookmarkStart w:name="z253" w:id="223"/>
    <w:p>
      <w:pPr>
        <w:spacing w:after="0"/>
        <w:ind w:left="0"/>
        <w:jc w:val="both"/>
      </w:pPr>
      <w:r>
        <w:rPr>
          <w:rFonts w:ascii="Times New Roman"/>
          <w:b w:val="false"/>
          <w:i w:val="false"/>
          <w:color w:val="000000"/>
          <w:sz w:val="28"/>
        </w:rPr>
        <w:t>
      Бірнеше объектіні бір кешенге жатқызу техникалық мамандар растаған жобалау құжаттамасының негізінде жүзеге асырылады.</w:t>
      </w:r>
    </w:p>
    <w:bookmarkEnd w:id="223"/>
    <w:bookmarkStart w:name="z254" w:id="224"/>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 Жер учаскелерінде орналасқан құрылыстар, автомобиль жолдары, ескерткіштер бөлек есепке алынуға жатады.";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w:t>
      </w:r>
      <w:r>
        <w:rPr>
          <w:rFonts w:ascii="Times New Roman"/>
          <w:b w:val="false"/>
          <w:i w:val="false"/>
          <w:color w:val="000000"/>
          <w:sz w:val="28"/>
        </w:rPr>
        <w:t xml:space="preserve"> мынадай редакцияда жазылсын:</w:t>
      </w:r>
    </w:p>
    <w:bookmarkStart w:name="z256" w:id="225"/>
    <w:p>
      <w:pPr>
        <w:spacing w:after="0"/>
        <w:ind w:left="0"/>
        <w:jc w:val="both"/>
      </w:pP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w:t>
      </w:r>
    </w:p>
    <w:bookmarkEnd w:id="225"/>
    <w:bookmarkStart w:name="z257" w:id="226"/>
    <w:p>
      <w:pPr>
        <w:spacing w:after="0"/>
        <w:ind w:left="0"/>
        <w:jc w:val="both"/>
      </w:pPr>
      <w:r>
        <w:rPr>
          <w:rFonts w:ascii="Times New Roman"/>
          <w:b w:val="false"/>
          <w:i w:val="false"/>
          <w:color w:val="000000"/>
          <w:sz w:val="28"/>
        </w:rPr>
        <w:t>
      Негізгі құралдар объектісін қайта бағалау кезінде осы актив жататын негізгі құралдардың барлық сыныбы (тобы) қайта бағаланады.</w:t>
      </w:r>
    </w:p>
    <w:bookmarkEnd w:id="226"/>
    <w:bookmarkStart w:name="z258" w:id="227"/>
    <w:p>
      <w:pPr>
        <w:spacing w:after="0"/>
        <w:ind w:left="0"/>
        <w:jc w:val="both"/>
      </w:pPr>
      <w:r>
        <w:rPr>
          <w:rFonts w:ascii="Times New Roman"/>
          <w:b w:val="false"/>
          <w:i w:val="false"/>
          <w:color w:val="000000"/>
          <w:sz w:val="28"/>
        </w:rPr>
        <w:t>
      Қайта бағалау жиілігі қайта бағалауға жататын негізгі құралдардың әділ құнындағы өзгерістерге байланысты. Егер артық бағаланған активтің әділ құны оның баланстық құнынан айтарлықтай өзгеше болса, қосымша қайта бағалау қажет. Мемлекеттік мекеме қайта бағалауды әр бес жыл сайын жүргізеді.</w:t>
      </w:r>
    </w:p>
    <w:bookmarkEnd w:id="227"/>
    <w:bookmarkStart w:name="z259" w:id="228"/>
    <w:p>
      <w:pPr>
        <w:spacing w:after="0"/>
        <w:ind w:left="0"/>
        <w:jc w:val="both"/>
      </w:pPr>
      <w:r>
        <w:rPr>
          <w:rFonts w:ascii="Times New Roman"/>
          <w:b w:val="false"/>
          <w:i w:val="false"/>
          <w:color w:val="000000"/>
          <w:sz w:val="28"/>
        </w:rPr>
        <w:t>
      Жер мен ғимараттардың әділ құны деп кәсіби бағалаушылар орындаған, бағалау жолымен анықталатын олардың нарықтық құны болып табылады.</w:t>
      </w:r>
    </w:p>
    <w:bookmarkEnd w:id="228"/>
    <w:bookmarkStart w:name="z260" w:id="229"/>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bookmarkEnd w:id="229"/>
    <w:bookmarkStart w:name="z261" w:id="230"/>
    <w:p>
      <w:pPr>
        <w:spacing w:after="0"/>
        <w:ind w:left="0"/>
        <w:jc w:val="both"/>
      </w:pPr>
      <w:r>
        <w:rPr>
          <w:rFonts w:ascii="Times New Roman"/>
          <w:b w:val="false"/>
          <w:i w:val="false"/>
          <w:color w:val="000000"/>
          <w:sz w:val="28"/>
        </w:rPr>
        <w:t>
      Негізгі құралдардың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258-тармақтары</w:t>
      </w:r>
      <w:r>
        <w:rPr>
          <w:rFonts w:ascii="Times New Roman"/>
          <w:b w:val="false"/>
          <w:i w:val="false"/>
          <w:color w:val="000000"/>
          <w:sz w:val="28"/>
        </w:rPr>
        <w:t xml:space="preserve"> мынадай редакцияда жазылсын:</w:t>
      </w:r>
    </w:p>
    <w:bookmarkStart w:name="z263" w:id="231"/>
    <w:p>
      <w:pPr>
        <w:spacing w:after="0"/>
        <w:ind w:left="0"/>
        <w:jc w:val="both"/>
      </w:pPr>
      <w:r>
        <w:rPr>
          <w:rFonts w:ascii="Times New Roman"/>
          <w:b w:val="false"/>
          <w:i w:val="false"/>
          <w:color w:val="000000"/>
          <w:sz w:val="28"/>
        </w:rPr>
        <w:t>
      "257. Алғашқы құнның өзгеруі есепке алу моделін таңдауға байланысты емес, Қазақстан Республикасының Үкіметінің шешіміне сәйкес жүргізілетін активтерді бағалау жағдайында да рұқсат етіледі.</w:t>
      </w:r>
    </w:p>
    <w:bookmarkEnd w:id="231"/>
    <w:bookmarkStart w:name="z264" w:id="232"/>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да жол беріледі. Ғимараттарды қайта бағалау Қазақстан Республикасының Салық кодексінде көзделген әдістер мен есептерге сәйкес жүргізіледі.</w:t>
      </w:r>
    </w:p>
    <w:bookmarkEnd w:id="232"/>
    <w:bookmarkStart w:name="z265" w:id="233"/>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233"/>
    <w:bookmarkStart w:name="z266" w:id="234"/>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234"/>
    <w:bookmarkStart w:name="z267" w:id="235"/>
    <w:p>
      <w:pPr>
        <w:spacing w:after="0"/>
        <w:ind w:left="0"/>
        <w:jc w:val="both"/>
      </w:pPr>
      <w:r>
        <w:rPr>
          <w:rFonts w:ascii="Times New Roman"/>
          <w:b w:val="false"/>
          <w:i w:val="false"/>
          <w:color w:val="000000"/>
          <w:sz w:val="28"/>
        </w:rPr>
        <w:t>
      жерге;</w:t>
      </w:r>
    </w:p>
    <w:bookmarkEnd w:id="235"/>
    <w:bookmarkStart w:name="z268" w:id="236"/>
    <w:p>
      <w:pPr>
        <w:spacing w:after="0"/>
        <w:ind w:left="0"/>
        <w:jc w:val="both"/>
      </w:pPr>
      <w:r>
        <w:rPr>
          <w:rFonts w:ascii="Times New Roman"/>
          <w:b w:val="false"/>
          <w:i w:val="false"/>
          <w:color w:val="000000"/>
          <w:sz w:val="28"/>
        </w:rPr>
        <w:t>
      мәдени мұра активтеріне;</w:t>
      </w:r>
    </w:p>
    <w:bookmarkEnd w:id="236"/>
    <w:bookmarkStart w:name="z269" w:id="237"/>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bookmarkEnd w:id="237"/>
    <w:bookmarkStart w:name="z270" w:id="238"/>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bookmarkEnd w:id="238"/>
    <w:bookmarkStart w:name="z271" w:id="239"/>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bookmarkEnd w:id="239"/>
    <w:bookmarkStart w:name="z272" w:id="240"/>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bookmarkEnd w:id="240"/>
    <w:bookmarkStart w:name="z273" w:id="241"/>
    <w:p>
      <w:pPr>
        <w:spacing w:after="0"/>
        <w:ind w:left="0"/>
        <w:jc w:val="both"/>
      </w:pPr>
      <w:r>
        <w:rPr>
          <w:rFonts w:ascii="Times New Roman"/>
          <w:b w:val="false"/>
          <w:i w:val="false"/>
          <w:color w:val="000000"/>
          <w:sz w:val="28"/>
        </w:rPr>
        <w:t>
      қару-жараққа және әскери техникаға;</w:t>
      </w:r>
    </w:p>
    <w:bookmarkEnd w:id="241"/>
    <w:bookmarkStart w:name="z274" w:id="242"/>
    <w:p>
      <w:pPr>
        <w:spacing w:after="0"/>
        <w:ind w:left="0"/>
        <w:jc w:val="both"/>
      </w:pPr>
      <w:r>
        <w:rPr>
          <w:rFonts w:ascii="Times New Roman"/>
          <w:b w:val="false"/>
          <w:i w:val="false"/>
          <w:color w:val="000000"/>
          <w:sz w:val="28"/>
        </w:rPr>
        <w:t>
      консервациялауға ауыстырылған активтерге.</w:t>
      </w:r>
    </w:p>
    <w:bookmarkEnd w:id="242"/>
    <w:bookmarkStart w:name="z275" w:id="243"/>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bookmarkEnd w:id="243"/>
    <w:bookmarkStart w:name="z276" w:id="244"/>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278" w:id="245"/>
    <w:p>
      <w:pPr>
        <w:spacing w:after="0"/>
        <w:ind w:left="0"/>
        <w:jc w:val="both"/>
      </w:pPr>
      <w:r>
        <w:rPr>
          <w:rFonts w:ascii="Times New Roman"/>
          <w:b w:val="false"/>
          <w:i w:val="false"/>
          <w:color w:val="000000"/>
          <w:sz w:val="28"/>
        </w:rPr>
        <w:t>
      "259. Негізгі құралдардың амортизациясы ай сайын есептеледі.</w:t>
      </w:r>
    </w:p>
    <w:bookmarkEnd w:id="245"/>
    <w:bookmarkStart w:name="z279" w:id="246"/>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bookmarkEnd w:id="246"/>
    <w:bookmarkStart w:name="z280" w:id="247"/>
    <w:p>
      <w:pPr>
        <w:spacing w:after="0"/>
        <w:ind w:left="0"/>
        <w:jc w:val="both"/>
      </w:pPr>
      <w:r>
        <w:rPr>
          <w:rFonts w:ascii="Times New Roman"/>
          <w:b w:val="false"/>
          <w:i w:val="false"/>
          <w:color w:val="000000"/>
          <w:sz w:val="28"/>
        </w:rPr>
        <w:t>
      монтаждауды жүзеге асыру талап етілмесе, сатып алулар;</w:t>
      </w:r>
    </w:p>
    <w:bookmarkEnd w:id="247"/>
    <w:bookmarkStart w:name="z281" w:id="248"/>
    <w:p>
      <w:pPr>
        <w:spacing w:after="0"/>
        <w:ind w:left="0"/>
        <w:jc w:val="both"/>
      </w:pPr>
      <w:r>
        <w:rPr>
          <w:rFonts w:ascii="Times New Roman"/>
          <w:b w:val="false"/>
          <w:i w:val="false"/>
          <w:color w:val="000000"/>
          <w:sz w:val="28"/>
        </w:rPr>
        <w:t>
      монтаждау қажет болса, қолданысқа енгізу.</w:t>
      </w:r>
    </w:p>
    <w:bookmarkEnd w:id="248"/>
    <w:bookmarkStart w:name="z282" w:id="249"/>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bookmarkEnd w:id="249"/>
    <w:bookmarkStart w:name="z283" w:id="250"/>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p>
    <w:bookmarkEnd w:id="250"/>
    <w:bookmarkStart w:name="z284" w:id="251"/>
    <w:p>
      <w:pPr>
        <w:spacing w:after="0"/>
        <w:ind w:left="0"/>
        <w:jc w:val="both"/>
      </w:pPr>
      <w:r>
        <w:rPr>
          <w:rFonts w:ascii="Times New Roman"/>
          <w:b w:val="false"/>
          <w:i w:val="false"/>
          <w:color w:val="000000"/>
          <w:sz w:val="28"/>
        </w:rPr>
        <w:t>
      Негізгі құралдардың амортизациясы негізгі құралдарды тану тоқтатылған кезде тоқтатылады.";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286" w:id="252"/>
    <w:p>
      <w:pPr>
        <w:spacing w:after="0"/>
        <w:ind w:left="0"/>
        <w:jc w:val="both"/>
      </w:pPr>
      <w:r>
        <w:rPr>
          <w:rFonts w:ascii="Times New Roman"/>
          <w:b w:val="false"/>
          <w:i w:val="false"/>
          <w:color w:val="000000"/>
          <w:sz w:val="28"/>
        </w:rPr>
        <w:t>
      "274. Егер негізгі құралдар объектілерінің баланстық құнына объектінің бір бөлігін ауыстыру құны кірсе, онда ауыстырылған бөліктің баланстық құны, ауыстырылған бөлік жеке амортизацияланды ма жоқ па оған қарамастан баланстан есептен шығарылады. Егер объектінің ауыстырылған бөлігінің баланстық құнын анықтау мүмкін болмаса, мемлекеттік мекеме ауыстыру құнын ауыстырылған бөлік құнының сатып алу немесе салу кезіндегі көрсеткіші ретінде қолдана алады.</w:t>
      </w:r>
    </w:p>
    <w:bookmarkEnd w:id="252"/>
    <w:bookmarkStart w:name="z287" w:id="253"/>
    <w:p>
      <w:pPr>
        <w:spacing w:after="0"/>
        <w:ind w:left="0"/>
        <w:jc w:val="both"/>
      </w:pPr>
      <w:r>
        <w:rPr>
          <w:rFonts w:ascii="Times New Roman"/>
          <w:b w:val="false"/>
          <w:i w:val="false"/>
          <w:color w:val="000000"/>
          <w:sz w:val="28"/>
        </w:rPr>
        <w:t>
      Кейбір негізгі құралдардың құрамдас бөліктері белгілі бір уақыт аралығында ауыстыруды қажет етуі мүмкін (жол бірнеше жыл сайын жаңа жабуды қажет етуі мүмкін; пеш белгілі бір пайдалану сағаттарынан кейін төсемді ауыстыруды қажет етуі мүмкін; немесе ұшақтың ішкі жабдықтары, мысалы, орындықтар мен ас үй, фюзеляждың қызмет ету мерзімі ішінде бірнеше рет ауыстырылуға жатады). Кейбір негізгі құрал объектілері мұндай жиі ауыстыруды қажет етпеуі мүмкін.</w:t>
      </w:r>
    </w:p>
    <w:bookmarkEnd w:id="253"/>
    <w:bookmarkStart w:name="z288" w:id="254"/>
    <w:p>
      <w:pPr>
        <w:spacing w:after="0"/>
        <w:ind w:left="0"/>
        <w:jc w:val="both"/>
      </w:pPr>
      <w:r>
        <w:rPr>
          <w:rFonts w:ascii="Times New Roman"/>
          <w:b w:val="false"/>
          <w:i w:val="false"/>
          <w:color w:val="000000"/>
          <w:sz w:val="28"/>
        </w:rPr>
        <w:t>
      Осы Қағидалардың 36-тармағында көзделген тану қағидатына сәйкес мемлекеттік мекеме тану критерийлері сақталған жағдайда, мұндай объектінің құрамдас бөлігін олар пайда болған сәтте ауыстыру жөніндегі шығындарды негізгі құралдар объектісінің баланстық құнында таниды. Ауыстырылған компоненттердің қалдық құны осы Қағидалардың 9-тарауының ережелеріне сәйкес есептен шығарылады.";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336-тармақтың</w:t>
      </w:r>
      <w:r>
        <w:rPr>
          <w:rFonts w:ascii="Times New Roman"/>
          <w:b w:val="false"/>
          <w:i w:val="false"/>
          <w:color w:val="000000"/>
          <w:sz w:val="28"/>
        </w:rPr>
        <w:t xml:space="preserve"> бірінші бөлігі мынадай редакцияда жазылсын:</w:t>
      </w:r>
    </w:p>
    <w:bookmarkStart w:name="z290" w:id="255"/>
    <w:p>
      <w:pPr>
        <w:spacing w:after="0"/>
        <w:ind w:left="0"/>
        <w:jc w:val="both"/>
      </w:pPr>
      <w:r>
        <w:rPr>
          <w:rFonts w:ascii="Times New Roman"/>
          <w:b w:val="false"/>
          <w:i w:val="false"/>
          <w:color w:val="000000"/>
          <w:sz w:val="28"/>
        </w:rPr>
        <w:t>
      "336.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 немесе сервистік әлеуеттің түсуіне ықтималдық болуына жауап береді.";</w:t>
      </w:r>
    </w:p>
    <w:bookmarkEnd w:id="255"/>
    <w:bookmarkStart w:name="z291" w:id="256"/>
    <w:p>
      <w:pPr>
        <w:spacing w:after="0"/>
        <w:ind w:left="0"/>
        <w:jc w:val="both"/>
      </w:pPr>
      <w:r>
        <w:rPr>
          <w:rFonts w:ascii="Times New Roman"/>
          <w:b w:val="false"/>
          <w:i w:val="false"/>
          <w:color w:val="000000"/>
          <w:sz w:val="28"/>
        </w:rPr>
        <w:t>
      мынадай мазмұндағы 339-1, 339-2-тармақтармен толықтырылсын:</w:t>
      </w:r>
    </w:p>
    <w:bookmarkEnd w:id="256"/>
    <w:bookmarkStart w:name="z292" w:id="257"/>
    <w:p>
      <w:pPr>
        <w:spacing w:after="0"/>
        <w:ind w:left="0"/>
        <w:jc w:val="both"/>
      </w:pPr>
      <w:r>
        <w:rPr>
          <w:rFonts w:ascii="Times New Roman"/>
          <w:b w:val="false"/>
          <w:i w:val="false"/>
          <w:color w:val="000000"/>
          <w:sz w:val="28"/>
        </w:rPr>
        <w:t>
      "339-1. Активті материалдық емес актив ретінде тану үшін мемлекеттік мекеме активтің:</w:t>
      </w:r>
    </w:p>
    <w:bookmarkEnd w:id="257"/>
    <w:bookmarkStart w:name="z293" w:id="258"/>
    <w:p>
      <w:pPr>
        <w:spacing w:after="0"/>
        <w:ind w:left="0"/>
        <w:jc w:val="both"/>
      </w:pPr>
      <w:r>
        <w:rPr>
          <w:rFonts w:ascii="Times New Roman"/>
          <w:b w:val="false"/>
          <w:i w:val="false"/>
          <w:color w:val="000000"/>
          <w:sz w:val="28"/>
        </w:rPr>
        <w:t>
      а) осы Қағидалардың 336-тармағында баяндалған материалдық емес активті айқындау;</w:t>
      </w:r>
    </w:p>
    <w:bookmarkEnd w:id="258"/>
    <w:bookmarkStart w:name="z294" w:id="259"/>
    <w:p>
      <w:pPr>
        <w:spacing w:after="0"/>
        <w:ind w:left="0"/>
        <w:jc w:val="both"/>
      </w:pPr>
      <w:r>
        <w:rPr>
          <w:rFonts w:ascii="Times New Roman"/>
          <w:b w:val="false"/>
          <w:i w:val="false"/>
          <w:color w:val="000000"/>
          <w:sz w:val="28"/>
        </w:rPr>
        <w:t>
      б) осы Қағидалардың 339-тармағында баяндалған тану өлшемшарттарына жауап беретіндігін көрсетуі керек.</w:t>
      </w:r>
    </w:p>
    <w:bookmarkEnd w:id="259"/>
    <w:bookmarkStart w:name="z295" w:id="260"/>
    <w:p>
      <w:pPr>
        <w:spacing w:after="0"/>
        <w:ind w:left="0"/>
        <w:jc w:val="both"/>
      </w:pPr>
      <w:r>
        <w:rPr>
          <w:rFonts w:ascii="Times New Roman"/>
          <w:b w:val="false"/>
          <w:i w:val="false"/>
          <w:color w:val="000000"/>
          <w:sz w:val="28"/>
        </w:rPr>
        <w:t>
      Бұл талап тану сәтінде өлшенетін шығындарға (материалдық емес активті өз күшімен айырбастау немесе құру процесіндегі шығындар немесе айырбасталмайтын операция процесінде сатып алынған материалдық емес активтің әділ құны) және оны жетілдіруге, ішінара ауыстыруға немесе қызмет көрсетуге кейінгі шығындарға қатысты қолданылады.</w:t>
      </w:r>
    </w:p>
    <w:bookmarkEnd w:id="260"/>
    <w:bookmarkStart w:name="z296" w:id="261"/>
    <w:p>
      <w:pPr>
        <w:spacing w:after="0"/>
        <w:ind w:left="0"/>
        <w:jc w:val="both"/>
      </w:pPr>
      <w:r>
        <w:rPr>
          <w:rFonts w:ascii="Times New Roman"/>
          <w:b w:val="false"/>
          <w:i w:val="false"/>
          <w:color w:val="000000"/>
          <w:sz w:val="28"/>
        </w:rPr>
        <w:t>
      339-2. Кейінгі шығындар - бастапқы танудан, сатып алынған материалдық емес активтен немесе материалдық емес активті өз бетінше құруды аяқтағаннан кейін жұмсалған шығындар активтің баланстық құнының құрамында анда-санда ғана танылады.</w:t>
      </w:r>
    </w:p>
    <w:bookmarkEnd w:id="261"/>
    <w:bookmarkStart w:name="z297" w:id="262"/>
    <w:p>
      <w:pPr>
        <w:spacing w:after="0"/>
        <w:ind w:left="0"/>
        <w:jc w:val="both"/>
      </w:pPr>
      <w:r>
        <w:rPr>
          <w:rFonts w:ascii="Times New Roman"/>
          <w:b w:val="false"/>
          <w:i w:val="false"/>
          <w:color w:val="000000"/>
          <w:sz w:val="28"/>
        </w:rPr>
        <w:t>
      Кейінгі күрделі салымдар нәтижесінде материалдық емес активтің баланстық құнын ұлғайту, бастапқы бағаланған нормалардан тыс болашақ экономикалық пайдалар мемлекеттік мекемеге келіп түскен жағдайда жүргізіледі.";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299" w:id="263"/>
    <w:p>
      <w:pPr>
        <w:spacing w:after="0"/>
        <w:ind w:left="0"/>
        <w:jc w:val="both"/>
      </w:pP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263"/>
    <w:bookmarkStart w:name="z300" w:id="264"/>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bookmarkEnd w:id="264"/>
    <w:bookmarkStart w:name="z301" w:id="265"/>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bookmarkEnd w:id="265"/>
    <w:bookmarkStart w:name="z302" w:id="266"/>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bookmarkEnd w:id="266"/>
    <w:bookmarkStart w:name="z303" w:id="267"/>
    <w:p>
      <w:pPr>
        <w:spacing w:after="0"/>
        <w:ind w:left="0"/>
        <w:jc w:val="both"/>
      </w:pPr>
      <w:r>
        <w:rPr>
          <w:rFonts w:ascii="Times New Roman"/>
          <w:b w:val="false"/>
          <w:i w:val="false"/>
          <w:color w:val="000000"/>
          <w:sz w:val="28"/>
        </w:rPr>
        <w:t>
      жалға алынған мүліктің әділ құны;</w:t>
      </w:r>
    </w:p>
    <w:bookmarkEnd w:id="267"/>
    <w:bookmarkStart w:name="z304" w:id="268"/>
    <w:p>
      <w:pPr>
        <w:spacing w:after="0"/>
        <w:ind w:left="0"/>
        <w:jc w:val="both"/>
      </w:pPr>
      <w:r>
        <w:rPr>
          <w:rFonts w:ascii="Times New Roman"/>
          <w:b w:val="false"/>
          <w:i w:val="false"/>
          <w:color w:val="000000"/>
          <w:sz w:val="28"/>
        </w:rPr>
        <w:t>
      ең төменгі жалдау төлемдерінің дисконтталған құны.</w:t>
      </w:r>
    </w:p>
    <w:bookmarkEnd w:id="268"/>
    <w:bookmarkStart w:name="z305" w:id="269"/>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bookmarkEnd w:id="269"/>
    <w:bookmarkStart w:name="z306" w:id="270"/>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қарастырады.</w:t>
      </w:r>
    </w:p>
    <w:bookmarkEnd w:id="270"/>
    <w:bookmarkStart w:name="z307" w:id="271"/>
    <w:p>
      <w:pPr>
        <w:spacing w:after="0"/>
        <w:ind w:left="0"/>
        <w:jc w:val="both"/>
      </w:pPr>
      <w:r>
        <w:rPr>
          <w:rFonts w:ascii="Times New Roman"/>
          <w:b w:val="false"/>
          <w:i w:val="false"/>
          <w:color w:val="000000"/>
          <w:sz w:val="28"/>
        </w:rPr>
        <w:t>
      Жалдау бойынша сыйақы есептеуді мемлекеттік мекеме 7310 "Сыйақылар бойынша шығыстар" шотының дебеті және 3250 "Төленуге тиісті қысқа мерзімді сыйақылар" шотының кредиті бойынша көрсетеді.</w:t>
      </w:r>
    </w:p>
    <w:bookmarkEnd w:id="271"/>
    <w:bookmarkStart w:name="z308" w:id="272"/>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bookmarkEnd w:id="272"/>
    <w:bookmarkStart w:name="z309" w:id="273"/>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bookmarkEnd w:id="273"/>
    <w:bookmarkStart w:name="z310" w:id="274"/>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bookmarkEnd w:id="274"/>
    <w:bookmarkStart w:name="z311" w:id="275"/>
    <w:p>
      <w:pPr>
        <w:spacing w:after="0"/>
        <w:ind w:left="0"/>
        <w:jc w:val="both"/>
      </w:pP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осы Қағидалардың "Дебиторлық және кредиторлық берешектер" бөлімінде қарастырылған).</w:t>
      </w:r>
    </w:p>
    <w:bookmarkEnd w:id="275"/>
    <w:bookmarkStart w:name="z312" w:id="276"/>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314" w:id="277"/>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277"/>
    <w:bookmarkStart w:name="z315" w:id="278"/>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278"/>
    <w:bookmarkStart w:name="z316" w:id="279"/>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279"/>
    <w:bookmarkStart w:name="z317" w:id="280"/>
    <w:p>
      <w:pPr>
        <w:spacing w:after="0"/>
        <w:ind w:left="0"/>
        <w:jc w:val="both"/>
      </w:pPr>
      <w:r>
        <w:rPr>
          <w:rFonts w:ascii="Times New Roman"/>
          <w:b w:val="false"/>
          <w:i w:val="false"/>
          <w:color w:val="000000"/>
          <w:sz w:val="28"/>
        </w:rPr>
        <w:t>
      6030 "Трансферттер бойынша кірістер";</w:t>
      </w:r>
    </w:p>
    <w:bookmarkEnd w:id="280"/>
    <w:bookmarkStart w:name="z318" w:id="281"/>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281"/>
    <w:bookmarkStart w:name="z319" w:id="282"/>
    <w:p>
      <w:pPr>
        <w:spacing w:after="0"/>
        <w:ind w:left="0"/>
        <w:jc w:val="both"/>
      </w:pPr>
      <w:r>
        <w:rPr>
          <w:rFonts w:ascii="Times New Roman"/>
          <w:b w:val="false"/>
          <w:i w:val="false"/>
          <w:color w:val="000000"/>
          <w:sz w:val="28"/>
        </w:rPr>
        <w:t>
      6050 "Қайырымдылық көмектен алынатын кірістер";</w:t>
      </w:r>
    </w:p>
    <w:bookmarkEnd w:id="282"/>
    <w:bookmarkStart w:name="z320" w:id="283"/>
    <w:p>
      <w:pPr>
        <w:spacing w:after="0"/>
        <w:ind w:left="0"/>
        <w:jc w:val="both"/>
      </w:pPr>
      <w:r>
        <w:rPr>
          <w:rFonts w:ascii="Times New Roman"/>
          <w:b w:val="false"/>
          <w:i w:val="false"/>
          <w:color w:val="000000"/>
          <w:sz w:val="28"/>
        </w:rPr>
        <w:t>
      6060 "Гранттар бойынша кірістер";</w:t>
      </w:r>
    </w:p>
    <w:bookmarkEnd w:id="283"/>
    <w:bookmarkStart w:name="z321" w:id="284"/>
    <w:p>
      <w:pPr>
        <w:spacing w:after="0"/>
        <w:ind w:left="0"/>
        <w:jc w:val="both"/>
      </w:pPr>
      <w:r>
        <w:rPr>
          <w:rFonts w:ascii="Times New Roman"/>
          <w:b w:val="false"/>
          <w:i w:val="false"/>
          <w:color w:val="000000"/>
          <w:sz w:val="28"/>
        </w:rPr>
        <w:t>
      6070 "Қарыз түсімдерінен түсетін кірістер";</w:t>
      </w:r>
    </w:p>
    <w:bookmarkEnd w:id="284"/>
    <w:bookmarkStart w:name="z322" w:id="285"/>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285"/>
    <w:bookmarkStart w:name="z323" w:id="286"/>
    <w:p>
      <w:pPr>
        <w:spacing w:after="0"/>
        <w:ind w:left="0"/>
        <w:jc w:val="both"/>
      </w:pPr>
      <w:r>
        <w:rPr>
          <w:rFonts w:ascii="Times New Roman"/>
          <w:b w:val="false"/>
          <w:i w:val="false"/>
          <w:color w:val="000000"/>
          <w:sz w:val="28"/>
        </w:rPr>
        <w:t>
      6090 "Қаржыландыруды бюджетке қайтару";</w:t>
      </w:r>
    </w:p>
    <w:bookmarkEnd w:id="286"/>
    <w:bookmarkStart w:name="z324" w:id="287"/>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287"/>
    <w:bookmarkStart w:name="z325" w:id="288"/>
    <w:p>
      <w:pPr>
        <w:spacing w:after="0"/>
        <w:ind w:left="0"/>
        <w:jc w:val="both"/>
      </w:pPr>
      <w:r>
        <w:rPr>
          <w:rFonts w:ascii="Times New Roman"/>
          <w:b w:val="false"/>
          <w:i w:val="false"/>
          <w:color w:val="000000"/>
          <w:sz w:val="28"/>
        </w:rPr>
        <w:t>
      6210 "Сыйақылар бойынша кірістер";</w:t>
      </w:r>
    </w:p>
    <w:bookmarkEnd w:id="288"/>
    <w:bookmarkStart w:name="z326" w:id="289"/>
    <w:p>
      <w:pPr>
        <w:spacing w:after="0"/>
        <w:ind w:left="0"/>
        <w:jc w:val="both"/>
      </w:pPr>
      <w:r>
        <w:rPr>
          <w:rFonts w:ascii="Times New Roman"/>
          <w:b w:val="false"/>
          <w:i w:val="false"/>
          <w:color w:val="000000"/>
          <w:sz w:val="28"/>
        </w:rPr>
        <w:t>
      6220 "Активтерді басқарудан алынатын өзге де кірістер";</w:t>
      </w:r>
    </w:p>
    <w:bookmarkEnd w:id="289"/>
    <w:bookmarkStart w:name="z327" w:id="290"/>
    <w:p>
      <w:pPr>
        <w:spacing w:after="0"/>
        <w:ind w:left="0"/>
        <w:jc w:val="both"/>
      </w:pPr>
      <w:r>
        <w:rPr>
          <w:rFonts w:ascii="Times New Roman"/>
          <w:b w:val="false"/>
          <w:i w:val="false"/>
          <w:color w:val="000000"/>
          <w:sz w:val="28"/>
        </w:rPr>
        <w:t>
      6310 "Әділ құнның өзгеруінен түсетін кірістер";</w:t>
      </w:r>
    </w:p>
    <w:bookmarkEnd w:id="290"/>
    <w:bookmarkStart w:name="z328" w:id="291"/>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291"/>
    <w:bookmarkStart w:name="z329" w:id="292"/>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292"/>
    <w:bookmarkStart w:name="z330" w:id="293"/>
    <w:p>
      <w:pPr>
        <w:spacing w:after="0"/>
        <w:ind w:left="0"/>
        <w:jc w:val="both"/>
      </w:pPr>
      <w:r>
        <w:rPr>
          <w:rFonts w:ascii="Times New Roman"/>
          <w:b w:val="false"/>
          <w:i w:val="false"/>
          <w:color w:val="000000"/>
          <w:sz w:val="28"/>
        </w:rPr>
        <w:t>
      6340 "Бағамдық айырмадан түсетін кірістер";</w:t>
      </w:r>
    </w:p>
    <w:bookmarkEnd w:id="293"/>
    <w:bookmarkStart w:name="z331" w:id="294"/>
    <w:p>
      <w:pPr>
        <w:spacing w:after="0"/>
        <w:ind w:left="0"/>
        <w:jc w:val="both"/>
      </w:pPr>
      <w:r>
        <w:rPr>
          <w:rFonts w:ascii="Times New Roman"/>
          <w:b w:val="false"/>
          <w:i w:val="false"/>
          <w:color w:val="000000"/>
          <w:sz w:val="28"/>
        </w:rPr>
        <w:t>
      6350 "Шеккен зиянды өтеуден алынатын кіріс";</w:t>
      </w:r>
    </w:p>
    <w:bookmarkEnd w:id="294"/>
    <w:bookmarkStart w:name="z332" w:id="295"/>
    <w:p>
      <w:pPr>
        <w:spacing w:after="0"/>
        <w:ind w:left="0"/>
        <w:jc w:val="both"/>
      </w:pPr>
      <w:r>
        <w:rPr>
          <w:rFonts w:ascii="Times New Roman"/>
          <w:b w:val="false"/>
          <w:i w:val="false"/>
          <w:color w:val="000000"/>
          <w:sz w:val="28"/>
        </w:rPr>
        <w:t>
      6360 "Өзге кірістер";</w:t>
      </w:r>
    </w:p>
    <w:bookmarkEnd w:id="295"/>
    <w:bookmarkStart w:name="z333" w:id="296"/>
    <w:p>
      <w:pPr>
        <w:spacing w:after="0"/>
        <w:ind w:left="0"/>
        <w:jc w:val="both"/>
      </w:pPr>
      <w:r>
        <w:rPr>
          <w:rFonts w:ascii="Times New Roman"/>
          <w:b w:val="false"/>
          <w:i w:val="false"/>
          <w:color w:val="000000"/>
          <w:sz w:val="28"/>
        </w:rPr>
        <w:t>
      6370 "Қорларға түсетін түсімдерден кірістер";</w:t>
      </w:r>
    </w:p>
    <w:bookmarkEnd w:id="296"/>
    <w:bookmarkStart w:name="z334" w:id="297"/>
    <w:p>
      <w:pPr>
        <w:spacing w:after="0"/>
        <w:ind w:left="0"/>
        <w:jc w:val="both"/>
      </w:pPr>
      <w:r>
        <w:rPr>
          <w:rFonts w:ascii="Times New Roman"/>
          <w:b w:val="false"/>
          <w:i w:val="false"/>
          <w:color w:val="000000"/>
          <w:sz w:val="28"/>
        </w:rPr>
        <w:t>
      6380 "Қаржылық инвестициялар мен міндеттемелерді бастапқы тану кезінде туындайтын кірістер".";</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336" w:id="298"/>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298"/>
    <w:bookmarkStart w:name="z337" w:id="299"/>
    <w:p>
      <w:pPr>
        <w:spacing w:after="0"/>
        <w:ind w:left="0"/>
        <w:jc w:val="both"/>
      </w:pPr>
      <w:r>
        <w:rPr>
          <w:rFonts w:ascii="Times New Roman"/>
          <w:b w:val="false"/>
          <w:i w:val="false"/>
          <w:color w:val="000000"/>
          <w:sz w:val="28"/>
        </w:rPr>
        <w:t>
      7010 "Еңбекақы төлеуге арналған шығыстар";</w:t>
      </w:r>
    </w:p>
    <w:bookmarkEnd w:id="299"/>
    <w:bookmarkStart w:name="z338" w:id="300"/>
    <w:p>
      <w:pPr>
        <w:spacing w:after="0"/>
        <w:ind w:left="0"/>
        <w:jc w:val="both"/>
      </w:pPr>
      <w:r>
        <w:rPr>
          <w:rFonts w:ascii="Times New Roman"/>
          <w:b w:val="false"/>
          <w:i w:val="false"/>
          <w:color w:val="000000"/>
          <w:sz w:val="28"/>
        </w:rPr>
        <w:t>
      7020 "Стипендиялар төлеу бойынша шығыстар";</w:t>
      </w:r>
    </w:p>
    <w:bookmarkEnd w:id="300"/>
    <w:bookmarkStart w:name="z339" w:id="301"/>
    <w:p>
      <w:pPr>
        <w:spacing w:after="0"/>
        <w:ind w:left="0"/>
        <w:jc w:val="both"/>
      </w:pPr>
      <w:r>
        <w:rPr>
          <w:rFonts w:ascii="Times New Roman"/>
          <w:b w:val="false"/>
          <w:i w:val="false"/>
          <w:color w:val="000000"/>
          <w:sz w:val="28"/>
        </w:rPr>
        <w:t>
      7030 "Зейнетақы жарналары бойынша шығыстар";</w:t>
      </w:r>
    </w:p>
    <w:bookmarkEnd w:id="301"/>
    <w:bookmarkStart w:name="z340" w:id="302"/>
    <w:p>
      <w:pPr>
        <w:spacing w:after="0"/>
        <w:ind w:left="0"/>
        <w:jc w:val="both"/>
      </w:pPr>
      <w:r>
        <w:rPr>
          <w:rFonts w:ascii="Times New Roman"/>
          <w:b w:val="false"/>
          <w:i w:val="false"/>
          <w:color w:val="000000"/>
          <w:sz w:val="28"/>
        </w:rPr>
        <w:t>
      7040 "Әлеуметтік салыққа арналған шығыстар";</w:t>
      </w:r>
    </w:p>
    <w:bookmarkEnd w:id="302"/>
    <w:bookmarkStart w:name="z341" w:id="303"/>
    <w:p>
      <w:pPr>
        <w:spacing w:after="0"/>
        <w:ind w:left="0"/>
        <w:jc w:val="both"/>
      </w:pPr>
      <w:r>
        <w:rPr>
          <w:rFonts w:ascii="Times New Roman"/>
          <w:b w:val="false"/>
          <w:i w:val="false"/>
          <w:color w:val="000000"/>
          <w:sz w:val="28"/>
        </w:rPr>
        <w:t>
      7050 "Міндетті сақтандыруға арналған шығыстар";</w:t>
      </w:r>
    </w:p>
    <w:bookmarkEnd w:id="303"/>
    <w:bookmarkStart w:name="z342" w:id="304"/>
    <w:p>
      <w:pPr>
        <w:spacing w:after="0"/>
        <w:ind w:left="0"/>
        <w:jc w:val="both"/>
      </w:pPr>
      <w:r>
        <w:rPr>
          <w:rFonts w:ascii="Times New Roman"/>
          <w:b w:val="false"/>
          <w:i w:val="false"/>
          <w:color w:val="000000"/>
          <w:sz w:val="28"/>
        </w:rPr>
        <w:t>
      7060 "Қорлар бойынша шығыстар";</w:t>
      </w:r>
    </w:p>
    <w:bookmarkEnd w:id="304"/>
    <w:bookmarkStart w:name="z343" w:id="305"/>
    <w:p>
      <w:pPr>
        <w:spacing w:after="0"/>
        <w:ind w:left="0"/>
        <w:jc w:val="both"/>
      </w:pPr>
      <w:r>
        <w:rPr>
          <w:rFonts w:ascii="Times New Roman"/>
          <w:b w:val="false"/>
          <w:i w:val="false"/>
          <w:color w:val="000000"/>
          <w:sz w:val="28"/>
        </w:rPr>
        <w:t>
      7070 "Іссапарларға арналған шығыстар";</w:t>
      </w:r>
    </w:p>
    <w:bookmarkEnd w:id="305"/>
    <w:bookmarkStart w:name="z344" w:id="306"/>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306"/>
    <w:bookmarkStart w:name="z345" w:id="307"/>
    <w:p>
      <w:pPr>
        <w:spacing w:after="0"/>
        <w:ind w:left="0"/>
        <w:jc w:val="both"/>
      </w:pPr>
      <w:r>
        <w:rPr>
          <w:rFonts w:ascii="Times New Roman"/>
          <w:b w:val="false"/>
          <w:i w:val="false"/>
          <w:color w:val="000000"/>
          <w:sz w:val="28"/>
        </w:rPr>
        <w:t>
      7090 "Ағымдағы жөндеуге арналған шығыстар";</w:t>
      </w:r>
    </w:p>
    <w:bookmarkEnd w:id="307"/>
    <w:bookmarkStart w:name="z346" w:id="308"/>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308"/>
    <w:bookmarkStart w:name="z347" w:id="309"/>
    <w:p>
      <w:pPr>
        <w:spacing w:after="0"/>
        <w:ind w:left="0"/>
        <w:jc w:val="both"/>
      </w:pPr>
      <w:r>
        <w:rPr>
          <w:rFonts w:ascii="Times New Roman"/>
          <w:b w:val="false"/>
          <w:i w:val="false"/>
          <w:color w:val="000000"/>
          <w:sz w:val="28"/>
        </w:rPr>
        <w:t>
      7120 "Бюджетке төленетін төлем бойынша шығыстар";</w:t>
      </w:r>
    </w:p>
    <w:bookmarkEnd w:id="309"/>
    <w:bookmarkStart w:name="z348" w:id="310"/>
    <w:p>
      <w:pPr>
        <w:spacing w:after="0"/>
        <w:ind w:left="0"/>
        <w:jc w:val="both"/>
      </w:pPr>
      <w:r>
        <w:rPr>
          <w:rFonts w:ascii="Times New Roman"/>
          <w:b w:val="false"/>
          <w:i w:val="false"/>
          <w:color w:val="000000"/>
          <w:sz w:val="28"/>
        </w:rPr>
        <w:t>
      7130 "Жал бойынша шығыстар";</w:t>
      </w:r>
    </w:p>
    <w:bookmarkEnd w:id="310"/>
    <w:bookmarkStart w:name="z349" w:id="311"/>
    <w:p>
      <w:pPr>
        <w:spacing w:after="0"/>
        <w:ind w:left="0"/>
        <w:jc w:val="both"/>
      </w:pPr>
      <w:r>
        <w:rPr>
          <w:rFonts w:ascii="Times New Roman"/>
          <w:b w:val="false"/>
          <w:i w:val="false"/>
          <w:color w:val="000000"/>
          <w:sz w:val="28"/>
        </w:rPr>
        <w:t>
      7140 "Өзге операциялық шығыстар";</w:t>
      </w:r>
    </w:p>
    <w:bookmarkEnd w:id="311"/>
    <w:bookmarkStart w:name="z350" w:id="312"/>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bookmarkEnd w:id="312"/>
    <w:bookmarkStart w:name="z351" w:id="313"/>
    <w:p>
      <w:pPr>
        <w:spacing w:after="0"/>
        <w:ind w:left="0"/>
        <w:jc w:val="both"/>
      </w:pPr>
      <w:r>
        <w:rPr>
          <w:rFonts w:ascii="Times New Roman"/>
          <w:b w:val="false"/>
          <w:i w:val="false"/>
          <w:color w:val="000000"/>
          <w:sz w:val="28"/>
        </w:rPr>
        <w:t>
      7210 "Трансферттер бойынша шығыстар";</w:t>
      </w:r>
    </w:p>
    <w:bookmarkEnd w:id="313"/>
    <w:bookmarkStart w:name="z352" w:id="314"/>
    <w:p>
      <w:pPr>
        <w:spacing w:after="0"/>
        <w:ind w:left="0"/>
        <w:jc w:val="both"/>
      </w:pPr>
      <w:r>
        <w:rPr>
          <w:rFonts w:ascii="Times New Roman"/>
          <w:b w:val="false"/>
          <w:i w:val="false"/>
          <w:color w:val="000000"/>
          <w:sz w:val="28"/>
        </w:rPr>
        <w:t>
      7220 "Зейнетақы мен жәрдемақы төлеу бойынша шығыстар";</w:t>
      </w:r>
    </w:p>
    <w:bookmarkEnd w:id="314"/>
    <w:bookmarkStart w:name="z353" w:id="315"/>
    <w:p>
      <w:pPr>
        <w:spacing w:after="0"/>
        <w:ind w:left="0"/>
        <w:jc w:val="both"/>
      </w:pPr>
      <w:r>
        <w:rPr>
          <w:rFonts w:ascii="Times New Roman"/>
          <w:b w:val="false"/>
          <w:i w:val="false"/>
          <w:color w:val="000000"/>
          <w:sz w:val="28"/>
        </w:rPr>
        <w:t>
      7230 "Субсидиялар бойынша шығыстар";</w:t>
      </w:r>
    </w:p>
    <w:bookmarkEnd w:id="315"/>
    <w:bookmarkStart w:name="z354" w:id="316"/>
    <w:p>
      <w:pPr>
        <w:spacing w:after="0"/>
        <w:ind w:left="0"/>
        <w:jc w:val="both"/>
      </w:pPr>
      <w:r>
        <w:rPr>
          <w:rFonts w:ascii="Times New Roman"/>
          <w:b w:val="false"/>
          <w:i w:val="false"/>
          <w:color w:val="000000"/>
          <w:sz w:val="28"/>
        </w:rPr>
        <w:t>
      7240 "Жалпы сипаттағы трансферттер бойынша шығыстар";</w:t>
      </w:r>
    </w:p>
    <w:bookmarkEnd w:id="316"/>
    <w:bookmarkStart w:name="z355" w:id="317"/>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bookmarkEnd w:id="317"/>
    <w:bookmarkStart w:name="z356" w:id="318"/>
    <w:p>
      <w:pPr>
        <w:spacing w:after="0"/>
        <w:ind w:left="0"/>
        <w:jc w:val="both"/>
      </w:pPr>
      <w:r>
        <w:rPr>
          <w:rFonts w:ascii="Times New Roman"/>
          <w:b w:val="false"/>
          <w:i w:val="false"/>
          <w:color w:val="000000"/>
          <w:sz w:val="28"/>
        </w:rPr>
        <w:t>
      7260 "Бюджетке түсетін түсімдерді азайту жөніндегі шығыстар";</w:t>
      </w:r>
    </w:p>
    <w:bookmarkEnd w:id="318"/>
    <w:bookmarkStart w:name="z357" w:id="319"/>
    <w:p>
      <w:pPr>
        <w:spacing w:after="0"/>
        <w:ind w:left="0"/>
        <w:jc w:val="both"/>
      </w:pPr>
      <w:r>
        <w:rPr>
          <w:rFonts w:ascii="Times New Roman"/>
          <w:b w:val="false"/>
          <w:i w:val="false"/>
          <w:color w:val="000000"/>
          <w:sz w:val="28"/>
        </w:rPr>
        <w:t>
      7270 "Өзге де трансферттер және бюджеттік төлемдер бойынша шығыстар";</w:t>
      </w:r>
    </w:p>
    <w:bookmarkEnd w:id="319"/>
    <w:bookmarkStart w:name="z358" w:id="320"/>
    <w:p>
      <w:pPr>
        <w:spacing w:after="0"/>
        <w:ind w:left="0"/>
        <w:jc w:val="both"/>
      </w:pPr>
      <w:r>
        <w:rPr>
          <w:rFonts w:ascii="Times New Roman"/>
          <w:b w:val="false"/>
          <w:i w:val="false"/>
          <w:color w:val="000000"/>
          <w:sz w:val="28"/>
        </w:rPr>
        <w:t>
      7310 "Сыйақылар бойынша шығыстар";</w:t>
      </w:r>
    </w:p>
    <w:bookmarkEnd w:id="320"/>
    <w:bookmarkStart w:name="z359" w:id="321"/>
    <w:p>
      <w:pPr>
        <w:spacing w:after="0"/>
        <w:ind w:left="0"/>
        <w:jc w:val="both"/>
      </w:pPr>
      <w:r>
        <w:rPr>
          <w:rFonts w:ascii="Times New Roman"/>
          <w:b w:val="false"/>
          <w:i w:val="false"/>
          <w:color w:val="000000"/>
          <w:sz w:val="28"/>
        </w:rPr>
        <w:t>
      7320 "Активтерді басқару бойынша өзге шығыстар";</w:t>
      </w:r>
    </w:p>
    <w:bookmarkEnd w:id="321"/>
    <w:bookmarkStart w:name="z360" w:id="322"/>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bookmarkEnd w:id="322"/>
    <w:bookmarkStart w:name="z361" w:id="323"/>
    <w:p>
      <w:pPr>
        <w:spacing w:after="0"/>
        <w:ind w:left="0"/>
        <w:jc w:val="both"/>
      </w:pPr>
      <w:r>
        <w:rPr>
          <w:rFonts w:ascii="Times New Roman"/>
          <w:b w:val="false"/>
          <w:i w:val="false"/>
          <w:color w:val="000000"/>
          <w:sz w:val="28"/>
        </w:rPr>
        <w:t>
      7410 "Әділ құнының өзгеруі бойынша шығыстар";</w:t>
      </w:r>
    </w:p>
    <w:bookmarkEnd w:id="323"/>
    <w:bookmarkStart w:name="z362" w:id="324"/>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324"/>
    <w:bookmarkStart w:name="z363" w:id="325"/>
    <w:p>
      <w:pPr>
        <w:spacing w:after="0"/>
        <w:ind w:left="0"/>
        <w:jc w:val="both"/>
      </w:pPr>
      <w:r>
        <w:rPr>
          <w:rFonts w:ascii="Times New Roman"/>
          <w:b w:val="false"/>
          <w:i w:val="false"/>
          <w:color w:val="000000"/>
          <w:sz w:val="28"/>
        </w:rPr>
        <w:t>
      7430 "Бағамдық айырма бойынша шығыстар";</w:t>
      </w:r>
    </w:p>
    <w:bookmarkEnd w:id="325"/>
    <w:bookmarkStart w:name="z364" w:id="326"/>
    <w:p>
      <w:pPr>
        <w:spacing w:after="0"/>
        <w:ind w:left="0"/>
        <w:jc w:val="both"/>
      </w:pPr>
      <w:r>
        <w:rPr>
          <w:rFonts w:ascii="Times New Roman"/>
          <w:b w:val="false"/>
          <w:i w:val="false"/>
          <w:color w:val="000000"/>
          <w:sz w:val="28"/>
        </w:rPr>
        <w:t>
      7440 "Активтердің құнсыздануынан түсетін шығыстар";</w:t>
      </w:r>
    </w:p>
    <w:bookmarkEnd w:id="326"/>
    <w:bookmarkStart w:name="z365" w:id="327"/>
    <w:p>
      <w:pPr>
        <w:spacing w:after="0"/>
        <w:ind w:left="0"/>
        <w:jc w:val="both"/>
      </w:pPr>
      <w:r>
        <w:rPr>
          <w:rFonts w:ascii="Times New Roman"/>
          <w:b w:val="false"/>
          <w:i w:val="false"/>
          <w:color w:val="000000"/>
          <w:sz w:val="28"/>
        </w:rPr>
        <w:t>
      7450 "Резервтерді құру бойынша шығыстар";</w:t>
      </w:r>
    </w:p>
    <w:bookmarkEnd w:id="327"/>
    <w:bookmarkStart w:name="z366" w:id="328"/>
    <w:p>
      <w:pPr>
        <w:spacing w:after="0"/>
        <w:ind w:left="0"/>
        <w:jc w:val="both"/>
      </w:pPr>
      <w:r>
        <w:rPr>
          <w:rFonts w:ascii="Times New Roman"/>
          <w:b w:val="false"/>
          <w:i w:val="false"/>
          <w:color w:val="000000"/>
          <w:sz w:val="28"/>
        </w:rPr>
        <w:t>
      7460 "Өзге шығыстар";</w:t>
      </w:r>
    </w:p>
    <w:bookmarkEnd w:id="328"/>
    <w:bookmarkStart w:name="z367" w:id="329"/>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bookmarkEnd w:id="329"/>
    <w:bookmarkStart w:name="z368" w:id="330"/>
    <w:p>
      <w:pPr>
        <w:spacing w:after="0"/>
        <w:ind w:left="0"/>
        <w:jc w:val="both"/>
      </w:pPr>
      <w:r>
        <w:rPr>
          <w:rFonts w:ascii="Times New Roman"/>
          <w:b w:val="false"/>
          <w:i w:val="false"/>
          <w:color w:val="000000"/>
          <w:sz w:val="28"/>
        </w:rPr>
        <w:t>
      7480 "Қаржылық инвестициялар мен міндеттемелерді бастапқы тану кезінде туындайтын шығыстар";</w:t>
      </w:r>
    </w:p>
    <w:bookmarkEnd w:id="330"/>
    <w:bookmarkStart w:name="z369" w:id="331"/>
    <w:p>
      <w:pPr>
        <w:spacing w:after="0"/>
        <w:ind w:left="0"/>
        <w:jc w:val="both"/>
      </w:pPr>
      <w:r>
        <w:rPr>
          <w:rFonts w:ascii="Times New Roman"/>
          <w:b w:val="false"/>
          <w:i w:val="false"/>
          <w:color w:val="000000"/>
          <w:sz w:val="28"/>
        </w:rPr>
        <w:t>
      7490 "Қорлар бойынша шығыстар".";</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421-тармақ</w:t>
      </w:r>
      <w:r>
        <w:rPr>
          <w:rFonts w:ascii="Times New Roman"/>
          <w:b w:val="false"/>
          <w:i w:val="false"/>
          <w:color w:val="000000"/>
          <w:sz w:val="28"/>
        </w:rPr>
        <w:t xml:space="preserve"> мынадай редакцияда жазылсын:</w:t>
      </w:r>
    </w:p>
    <w:bookmarkStart w:name="z371" w:id="332"/>
    <w:p>
      <w:pPr>
        <w:spacing w:after="0"/>
        <w:ind w:left="0"/>
        <w:jc w:val="both"/>
      </w:pPr>
      <w:r>
        <w:rPr>
          <w:rFonts w:ascii="Times New Roman"/>
          <w:b w:val="false"/>
          <w:i w:val="false"/>
          <w:color w:val="000000"/>
          <w:sz w:val="28"/>
        </w:rPr>
        <w:t>
      "421. Квазимемлекеттік сектор субъектілеріне, қауымдасқан ұйымдарға немесе бірлескен кәсіпорындарға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373" w:id="333"/>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333"/>
    <w:bookmarkStart w:name="z374" w:id="334"/>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bookmarkEnd w:id="334"/>
    <w:bookmarkStart w:name="z375" w:id="335"/>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bookmarkEnd w:id="335"/>
    <w:bookmarkStart w:name="z376" w:id="336"/>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bookmarkEnd w:id="336"/>
    <w:bookmarkStart w:name="z377" w:id="337"/>
    <w:p>
      <w:pPr>
        <w:spacing w:after="0"/>
        <w:ind w:left="0"/>
        <w:jc w:val="both"/>
      </w:pPr>
      <w:r>
        <w:rPr>
          <w:rFonts w:ascii="Times New Roman"/>
          <w:b w:val="false"/>
          <w:i w:val="false"/>
          <w:color w:val="000000"/>
          <w:sz w:val="28"/>
        </w:rPr>
        <w:t xml:space="preserve">
      04 "Төлемге қабілетсіз дебиторлардың есептен шығарылған берешегі – "Оңалту және банкроттық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bookmarkEnd w:id="337"/>
    <w:bookmarkStart w:name="z378" w:id="338"/>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bookmarkEnd w:id="338"/>
    <w:bookmarkStart w:name="z379" w:id="339"/>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bookmarkEnd w:id="339"/>
    <w:bookmarkStart w:name="z380" w:id="340"/>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bookmarkEnd w:id="340"/>
    <w:bookmarkStart w:name="z381" w:id="341"/>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bookmarkEnd w:id="341"/>
    <w:bookmarkStart w:name="z382" w:id="342"/>
    <w:p>
      <w:pPr>
        <w:spacing w:after="0"/>
        <w:ind w:left="0"/>
        <w:jc w:val="both"/>
      </w:pPr>
      <w:r>
        <w:rPr>
          <w:rFonts w:ascii="Times New Roman"/>
          <w:b w:val="false"/>
          <w:i w:val="false"/>
          <w:color w:val="000000"/>
          <w:sz w:val="28"/>
        </w:rPr>
        <w:t>
      09 "Мәдени мұра активтері" – мәдени мұралық активтер (тарихи ғимараттар мен ескерткіштер, археологиялық қазбалар орны, қорықтар мен табиғи қорғалатын аумақтар, сондай-ақ өнер туындылары) ескеріледі;</w:t>
      </w:r>
    </w:p>
    <w:bookmarkEnd w:id="342"/>
    <w:bookmarkStart w:name="z383" w:id="343"/>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bookmarkEnd w:id="343"/>
    <w:bookmarkStart w:name="z384" w:id="3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344"/>
    <w:bookmarkStart w:name="z385" w:id="345"/>
    <w:p>
      <w:pPr>
        <w:spacing w:after="0"/>
        <w:ind w:left="0"/>
        <w:jc w:val="both"/>
      </w:pPr>
      <w:r>
        <w:rPr>
          <w:rFonts w:ascii="Times New Roman"/>
          <w:b w:val="false"/>
          <w:i w:val="false"/>
          <w:color w:val="000000"/>
          <w:sz w:val="28"/>
        </w:rPr>
        <w:t xml:space="preserve">
      2) "Есеп саясатын бекіту туралы" 2010 жылғы 7 қыркүйектегі № 444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w:t>
      </w:r>
    </w:p>
    <w:bookmarkEnd w:id="345"/>
    <w:bookmarkStart w:name="z386" w:id="346"/>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346"/>
    <w:bookmarkStart w:name="z387" w:id="34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әдістемесі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347"/>
    <w:bookmarkStart w:name="z388" w:id="348"/>
    <w:p>
      <w:pPr>
        <w:spacing w:after="0"/>
        <w:ind w:left="0"/>
        <w:jc w:val="both"/>
      </w:pPr>
      <w:r>
        <w:rPr>
          <w:rFonts w:ascii="Times New Roman"/>
          <w:b w:val="false"/>
          <w:i w:val="false"/>
          <w:color w:val="000000"/>
          <w:sz w:val="28"/>
        </w:rPr>
        <w:t>
      көрсетілген бұйрықпен бекітілген Есеп саясатында: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0" w:id="349"/>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349"/>
    <w:bookmarkStart w:name="z391" w:id="350"/>
    <w:p>
      <w:pPr>
        <w:spacing w:after="0"/>
        <w:ind w:left="0"/>
        <w:jc w:val="both"/>
      </w:pPr>
      <w:r>
        <w:rPr>
          <w:rFonts w:ascii="Times New Roman"/>
          <w:b w:val="false"/>
          <w:i w:val="false"/>
          <w:color w:val="000000"/>
          <w:sz w:val="28"/>
        </w:rPr>
        <w:t>
      Түсініктілік – қаржылық есептілікте ұсынылатын ақпарат пайдаланушыларға түсінікті.</w:t>
      </w:r>
    </w:p>
    <w:bookmarkEnd w:id="350"/>
    <w:bookmarkStart w:name="z392" w:id="351"/>
    <w:p>
      <w:pPr>
        <w:spacing w:after="0"/>
        <w:ind w:left="0"/>
        <w:jc w:val="both"/>
      </w:pPr>
      <w:r>
        <w:rPr>
          <w:rFonts w:ascii="Times New Roman"/>
          <w:b w:val="false"/>
          <w:i w:val="false"/>
          <w:color w:val="000000"/>
          <w:sz w:val="28"/>
        </w:rPr>
        <w:t>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351"/>
    <w:bookmarkStart w:name="z393" w:id="352"/>
    <w:p>
      <w:pPr>
        <w:spacing w:after="0"/>
        <w:ind w:left="0"/>
        <w:jc w:val="both"/>
      </w:pPr>
      <w:r>
        <w:rPr>
          <w:rFonts w:ascii="Times New Roman"/>
          <w:b w:val="false"/>
          <w:i w:val="false"/>
          <w:color w:val="000000"/>
          <w:sz w:val="28"/>
        </w:rPr>
        <w:t>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құқықтық формасына әрдайым сәйкес келмейді.</w:t>
      </w:r>
    </w:p>
    <w:bookmarkEnd w:id="352"/>
    <w:bookmarkStart w:name="z394" w:id="353"/>
    <w:p>
      <w:pPr>
        <w:spacing w:after="0"/>
        <w:ind w:left="0"/>
        <w:jc w:val="both"/>
      </w:pPr>
      <w:r>
        <w:rPr>
          <w:rFonts w:ascii="Times New Roman"/>
          <w:b w:val="false"/>
          <w:i w:val="false"/>
          <w:color w:val="000000"/>
          <w:sz w:val="28"/>
        </w:rPr>
        <w:t>
      Салыстырмалылық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353"/>
    <w:bookmarkStart w:name="z395" w:id="354"/>
    <w:p>
      <w:pPr>
        <w:spacing w:after="0"/>
        <w:ind w:left="0"/>
        <w:jc w:val="both"/>
      </w:pPr>
      <w:r>
        <w:rPr>
          <w:rFonts w:ascii="Times New Roman"/>
          <w:b w:val="false"/>
          <w:i w:val="false"/>
          <w:color w:val="000000"/>
          <w:sz w:val="28"/>
        </w:rPr>
        <w:t>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354"/>
    <w:bookmarkStart w:name="z396" w:id="355"/>
    <w:p>
      <w:pPr>
        <w:spacing w:after="0"/>
        <w:ind w:left="0"/>
        <w:jc w:val="both"/>
      </w:pPr>
      <w:r>
        <w:rPr>
          <w:rFonts w:ascii="Times New Roman"/>
          <w:b w:val="false"/>
          <w:i w:val="false"/>
          <w:color w:val="000000"/>
          <w:sz w:val="28"/>
        </w:rPr>
        <w:t>
      Тексерушілік – пайдаланушыларды қаржылық есептіліктегі ақпараттың дұрыс екендігіне сендіруге көмектесетін ақпараттың сапасы.";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8" w:id="356"/>
    <w:p>
      <w:pPr>
        <w:spacing w:after="0"/>
        <w:ind w:left="0"/>
        <w:jc w:val="both"/>
      </w:pPr>
      <w:r>
        <w:rPr>
          <w:rFonts w:ascii="Times New Roman"/>
          <w:b w:val="false"/>
          <w:i w:val="false"/>
          <w:color w:val="000000"/>
          <w:sz w:val="28"/>
        </w:rPr>
        <w:t>
      "20. Кейіннен бюджеттік бағдарламалардың әкімшісі:</w:t>
      </w:r>
    </w:p>
    <w:bookmarkEnd w:id="356"/>
    <w:bookmarkStart w:name="z399" w:id="357"/>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357"/>
    <w:bookmarkStart w:name="z400" w:id="358"/>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358"/>
    <w:bookmarkStart w:name="z401" w:id="359"/>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359"/>
    <w:bookmarkStart w:name="z402" w:id="360"/>
    <w:p>
      <w:pPr>
        <w:spacing w:after="0"/>
        <w:ind w:left="0"/>
        <w:jc w:val="both"/>
      </w:pPr>
      <w:r>
        <w:rPr>
          <w:rFonts w:ascii="Times New Roman"/>
          <w:b w:val="false"/>
          <w:i w:val="false"/>
          <w:color w:val="000000"/>
          <w:sz w:val="28"/>
        </w:rPr>
        <w:t>
      4) квазимемлекеттік сектор субъектілеріне қаржы инвестициялары – үлестік қатысу әдісі бойынша;</w:t>
      </w:r>
    </w:p>
    <w:bookmarkEnd w:id="360"/>
    <w:bookmarkStart w:name="z403" w:id="361"/>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361"/>
    <w:bookmarkStart w:name="z404" w:id="362"/>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bookmarkEnd w:id="362"/>
    <w:bookmarkStart w:name="z405" w:id="363"/>
    <w:p>
      <w:pPr>
        <w:spacing w:after="0"/>
        <w:ind w:left="0"/>
        <w:jc w:val="both"/>
      </w:pPr>
      <w:r>
        <w:rPr>
          <w:rFonts w:ascii="Times New Roman"/>
          <w:b w:val="false"/>
          <w:i w:val="false"/>
          <w:color w:val="000000"/>
          <w:sz w:val="28"/>
        </w:rPr>
        <w:t>
      7) қауымдастырылған ұйымдар мен бірлескен кәсіпорындарға қаржы инвестициялары – үлестік қатысу әдісі бойынша жүзеге асырылады.";</w:t>
      </w:r>
    </w:p>
    <w:bookmarkEnd w:id="363"/>
    <w:bookmarkStart w:name="z406" w:id="364"/>
    <w:p>
      <w:pPr>
        <w:spacing w:after="0"/>
        <w:ind w:left="0"/>
        <w:jc w:val="both"/>
      </w:pPr>
      <w:r>
        <w:rPr>
          <w:rFonts w:ascii="Times New Roman"/>
          <w:b w:val="false"/>
          <w:i w:val="false"/>
          <w:color w:val="000000"/>
          <w:sz w:val="28"/>
        </w:rPr>
        <w:t>
      мынадай мазмұндағы 20-1-тармақпен толықтырылсын:</w:t>
      </w:r>
    </w:p>
    <w:bookmarkEnd w:id="364"/>
    <w:bookmarkStart w:name="z407" w:id="365"/>
    <w:p>
      <w:pPr>
        <w:spacing w:after="0"/>
        <w:ind w:left="0"/>
        <w:jc w:val="both"/>
      </w:pPr>
      <w:r>
        <w:rPr>
          <w:rFonts w:ascii="Times New Roman"/>
          <w:b w:val="false"/>
          <w:i w:val="false"/>
          <w:color w:val="000000"/>
          <w:sz w:val="28"/>
        </w:rPr>
        <w:t>
      "20-1. Квазимемлекеттік сектор субъектілеріне берілген қарыздар бойынша ақша ағындарының амортизацияланған құнын айқындау кезінде мемлекеттік мекеме дисконттаудың тиімді пайыздық мөлшерлемесі ретінде квазимемлекеттік сектор субъектілері қолданатын мөлшерлемені ескереді.";</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09" w:id="366"/>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66"/>
    <w:bookmarkStart w:name="z410" w:id="367"/>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412" w:id="368"/>
    <w:p>
      <w:pPr>
        <w:spacing w:after="0"/>
        <w:ind w:left="0"/>
        <w:jc w:val="both"/>
      </w:pPr>
      <w:r>
        <w:rPr>
          <w:rFonts w:ascii="Times New Roman"/>
          <w:b w:val="false"/>
          <w:i w:val="false"/>
          <w:color w:val="000000"/>
          <w:sz w:val="28"/>
        </w:rPr>
        <w:t>
      "24-1.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14" w:id="369"/>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да етіледі.</w:t>
      </w:r>
    </w:p>
    <w:bookmarkEnd w:id="369"/>
    <w:bookmarkStart w:name="z415" w:id="370"/>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жол беріледі. Ғимараттарды қайта бағалау Қазақстан Республикасының Салық кодексінде көзделген әдістер мен есептерге сәйкес жүргізіледі.</w:t>
      </w:r>
    </w:p>
    <w:bookmarkEnd w:id="370"/>
    <w:bookmarkStart w:name="z416" w:id="371"/>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18" w:id="372"/>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бойынша бағаланады.";</w:t>
      </w:r>
    </w:p>
    <w:bookmarkEnd w:id="372"/>
    <w:bookmarkStart w:name="z419" w:id="373"/>
    <w:p>
      <w:pPr>
        <w:spacing w:after="0"/>
        <w:ind w:left="0"/>
        <w:jc w:val="both"/>
      </w:pPr>
      <w:r>
        <w:rPr>
          <w:rFonts w:ascii="Times New Roman"/>
          <w:b w:val="false"/>
          <w:i w:val="false"/>
          <w:color w:val="000000"/>
          <w:sz w:val="28"/>
        </w:rPr>
        <w:t>
      мынадай мазмұндағы 69-1 және 69-2-тармақтармен толықтырылсын:</w:t>
      </w:r>
    </w:p>
    <w:bookmarkEnd w:id="373"/>
    <w:bookmarkStart w:name="z420" w:id="374"/>
    <w:p>
      <w:pPr>
        <w:spacing w:after="0"/>
        <w:ind w:left="0"/>
        <w:jc w:val="both"/>
      </w:pPr>
      <w:r>
        <w:rPr>
          <w:rFonts w:ascii="Times New Roman"/>
          <w:b w:val="false"/>
          <w:i w:val="false"/>
          <w:color w:val="000000"/>
          <w:sz w:val="28"/>
        </w:rPr>
        <w:t>
      "69-1. Капиталдың ішкі нарығында орналастырылған мемлекеттік бағалы қағаздардың әділ құны ретінде олардың номиналды құны қабылданады.</w:t>
      </w:r>
    </w:p>
    <w:bookmarkEnd w:id="374"/>
    <w:bookmarkStart w:name="z421" w:id="375"/>
    <w:p>
      <w:pPr>
        <w:spacing w:after="0"/>
        <w:ind w:left="0"/>
        <w:jc w:val="both"/>
      </w:pPr>
      <w:r>
        <w:rPr>
          <w:rFonts w:ascii="Times New Roman"/>
          <w:b w:val="false"/>
          <w:i w:val="false"/>
          <w:color w:val="000000"/>
          <w:sz w:val="28"/>
        </w:rPr>
        <w:t>
      69-2. Сыртқы қарыздар бойынша дисконттау ставкасы қолданыстағы сыртқы қарыздар портфелінің орташа өлшенген қарыз ставкасын пайдалана отырып, нарықтық шарттар негізінде айқындалады.";</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423" w:id="376"/>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376"/>
    <w:bookmarkStart w:name="z424" w:id="377"/>
    <w:p>
      <w:pPr>
        <w:spacing w:after="0"/>
        <w:ind w:left="0"/>
        <w:jc w:val="both"/>
      </w:pPr>
      <w:r>
        <w:rPr>
          <w:rFonts w:ascii="Times New Roman"/>
          <w:b w:val="false"/>
          <w:i w:val="false"/>
          <w:color w:val="000000"/>
          <w:sz w:val="28"/>
        </w:rPr>
        <w:t>
      Инвестициялар объектісінің таза табысының, акциялардың мемлекеттік пакеттеріне дивидендтердің және заңды тұлғалардағы қатысу үлестеріне кірістердің бір бөлігінің түсімдері есептеу әдісі бойынша есепте танылады және уәкілетті орган бюджетке төленуге жататын соманы бекіткен сәтте активтерді басқарудан түсетін кірістер ретінде көрсетіледі.".</w:t>
      </w:r>
    </w:p>
    <w:bookmarkEnd w:id="377"/>
    <w:bookmarkStart w:name="z425" w:id="37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78"/>
    <w:bookmarkStart w:name="z426" w:id="379"/>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79"/>
    <w:bookmarkStart w:name="z427" w:id="3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80"/>
    <w:bookmarkStart w:name="z428" w:id="38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14 ақпан</w:t>
            </w:r>
            <w:r>
              <w:br/>
            </w:r>
            <w:r>
              <w:rPr>
                <w:rFonts w:ascii="Times New Roman"/>
                <w:b w:val="false"/>
                <w:i w:val="false"/>
                <w:color w:val="000000"/>
                <w:sz w:val="20"/>
              </w:rPr>
              <w:t>№ 70 бұйрығына қосымша</w:t>
            </w:r>
            <w:r>
              <w:br/>
            </w: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1" w:id="382"/>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көмеккеарналған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32" w:id="383"/>
    <w:p>
      <w:pPr>
        <w:spacing w:after="0"/>
        <w:ind w:left="0"/>
        <w:jc w:val="both"/>
      </w:pPr>
      <w:r>
        <w:rPr>
          <w:rFonts w:ascii="Times New Roman"/>
          <w:b w:val="false"/>
          <w:i w:val="false"/>
          <w:color w:val="000000"/>
          <w:sz w:val="28"/>
        </w:rPr>
        <w:t>
      Ескертпе: * мемлекеттік мекеменің балансындағы жедел медициналық көмек қызметінің санитарлық автокөлігі үшін.</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