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8c53" w14:textId="a638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аумағында жолаушыларды тұрақты әлеуметтік маңызы бар тасымалдауда сараланған тарифтерді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2025 жылғы 27 мамырдағы № 237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31-бабының 1- 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Заңының 19-бабының </w:t>
      </w:r>
      <w:r>
        <w:rPr>
          <w:rFonts w:ascii="Times New Roman"/>
          <w:b w:val="false"/>
          <w:i w:val="false"/>
          <w:color w:val="000000"/>
          <w:sz w:val="28"/>
        </w:rPr>
        <w:t>2-1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Жамбыл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аумағында жолаушыларды әлеуметтік мәні бар тұрақты тасымалдауда сараланған тарифтері келесідей болып белгіленсін: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 төлеу жүйесі, ұялы байланыс құралдары, көлік карталары немесе екінші деңгейдегі банк карталары арқылы төлеу кезінде: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ересектерге - 120 (жүз жиырма) теңге мөлшерінде;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жеті жастан он сегіз жасқа дейінгі балалар мен жасөспірімдерге - 60 (алпыс) теңге мөлшерінде;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Қолма-қол ақшамен төлеу кезінде: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ересектерге 200 (екі жүз) теңге мөлшерінде;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жастан он сегіз жасқа дейінгі балалар мен жасөспірімдерге - 100 (жүз) теңге мөлшерінде.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ауданы әкімдігінің 2023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ауданының жолаушыларын әлеуметтік мәні бар тұрақты тасымалдау тарифтерін белгілеу туралы" қаулысының күші жойылсын.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Жамбыл аудандық мәслихатының сессиясына аудан әкімдігінің қаулысы келісуге ұсынылсын.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Жамбыл ауданы әкімінің жетекшілік ететін орынбасарына жүктелсін.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