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fb55" w14:textId="15cf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ипотека" жобасы аясында жылжымайтын мүлікті (екінші дәрежедегі тұрғын үй) сатып алу-сатудың нотариаттық мәмілелерін онлайн-ресімдеу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Әділет министрінің 2025 жылғы 25 тамыздағы № 467 және Қазақстан Республикасының Цифрлық даму, инновациялар және аэроғарыш өнеркәсібі министрінің 2025 жылғы 27 тамыздағы № 440/НҚ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"Цифрлық ипотека" жобасы аясында жылжымайтын мүлікті (екінші дәрежедегі тұрғын үй) сатып алу-сатудың нотариаттық мәмілелерін онлайн-ресімдеу жөніндегі пилоттық жоба іске асырылсын. </w:t>
      </w:r>
    </w:p>
    <w:bookmarkEnd w:id="1"/>
    <w:bookmarkStart w:name="z6" w:id="2"/>
    <w:p>
      <w:pPr>
        <w:spacing w:after="0"/>
        <w:ind w:left="0"/>
        <w:jc w:val="both"/>
      </w:pPr>
      <w:r>
        <w:rPr>
          <w:rFonts w:ascii="Times New Roman"/>
          <w:b w:val="false"/>
          <w:i w:val="false"/>
          <w:color w:val="000000"/>
          <w:sz w:val="28"/>
        </w:rPr>
        <w:t xml:space="preserve">
      2. Қоса беріліп отырған "Цифрлық ипотека" жобасы аясында жылжымайтын мүлікті (екінші дәрежедегі тұрғын үй) сатып алу-сатудың нотариаттық мәмілелерін онлайн-ресімдеу жөніндегі </w:t>
      </w:r>
      <w:r>
        <w:rPr>
          <w:rFonts w:ascii="Times New Roman"/>
          <w:b w:val="false"/>
          <w:i w:val="false"/>
          <w:color w:val="000000"/>
          <w:sz w:val="28"/>
        </w:rPr>
        <w:t>алгоритм</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xml:space="preserve">
      3. Екінші деңгейдегі банктер (келісу бойынша) пилоттық жобаға қатысу үшін пилоттық жоба кезеңі аяқталғаннан кейін және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54-бабының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4 және 8-тармақтарына сәйкес өзінің ақпараттық жүйесін өнеркәсіптік пайдалануға енгізгенге дейін:</w:t>
      </w:r>
    </w:p>
    <w:bookmarkEnd w:id="3"/>
    <w:bookmarkStart w:name="z8" w:id="4"/>
    <w:p>
      <w:pPr>
        <w:spacing w:after="0"/>
        <w:ind w:left="0"/>
        <w:jc w:val="both"/>
      </w:pPr>
      <w:r>
        <w:rPr>
          <w:rFonts w:ascii="Times New Roman"/>
          <w:b w:val="false"/>
          <w:i w:val="false"/>
          <w:color w:val="000000"/>
          <w:sz w:val="28"/>
        </w:rPr>
        <w:t>
      1) ақпараттық қауіпсіздік талаптарына сәйкес сынаудың оң нәтижелерімен хаттамаларды алуды;</w:t>
      </w:r>
    </w:p>
    <w:bookmarkEnd w:id="4"/>
    <w:bookmarkStart w:name="z9" w:id="5"/>
    <w:p>
      <w:pPr>
        <w:spacing w:after="0"/>
        <w:ind w:left="0"/>
        <w:jc w:val="both"/>
      </w:pPr>
      <w:r>
        <w:rPr>
          <w:rFonts w:ascii="Times New Roman"/>
          <w:b w:val="false"/>
          <w:i w:val="false"/>
          <w:color w:val="000000"/>
          <w:sz w:val="28"/>
        </w:rPr>
        <w:t xml:space="preserve">
      2) өзінің ақпараттық қауіпсіздіктің жедел орталығының (бұдан әрі – Орталық) болуын және оның жұмыс істеуін немесе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ақпараттық қауіпсіздіктің жедел орталығы қызметін сәйкес үшінші тұлғалардан сатып алуын, сондай-ақ Орталықтың Ұлттық ақпараттық қауіпсіздік координациялық орталығымен өзара әрекеттесуін;</w:t>
      </w:r>
    </w:p>
    <w:bookmarkEnd w:id="5"/>
    <w:bookmarkStart w:name="z10" w:id="6"/>
    <w:p>
      <w:pPr>
        <w:spacing w:after="0"/>
        <w:ind w:left="0"/>
        <w:jc w:val="both"/>
      </w:pPr>
      <w:r>
        <w:rPr>
          <w:rFonts w:ascii="Times New Roman"/>
          <w:b w:val="false"/>
          <w:i w:val="false"/>
          <w:color w:val="000000"/>
          <w:sz w:val="28"/>
        </w:rPr>
        <w:t>
      3) мемлекеттік және мемлекеттік емес ақпараттық қауіпсіздік жөніндегі бірлескен жұмыстар шартының болуын;</w:t>
      </w:r>
    </w:p>
    <w:bookmarkEnd w:id="6"/>
    <w:bookmarkStart w:name="z11" w:id="7"/>
    <w:p>
      <w:pPr>
        <w:spacing w:after="0"/>
        <w:ind w:left="0"/>
        <w:jc w:val="both"/>
      </w:pPr>
      <w:r>
        <w:rPr>
          <w:rFonts w:ascii="Times New Roman"/>
          <w:b w:val="false"/>
          <w:i w:val="false"/>
          <w:color w:val="000000"/>
          <w:sz w:val="28"/>
        </w:rPr>
        <w:t>
      4)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талаптарына сәйкестендіру бойынша шаралар қабылдауды қамтамасыз етсін.</w:t>
      </w:r>
    </w:p>
    <w:bookmarkEnd w:id="7"/>
    <w:bookmarkStart w:name="z12" w:id="8"/>
    <w:p>
      <w:pPr>
        <w:spacing w:after="0"/>
        <w:ind w:left="0"/>
        <w:jc w:val="both"/>
      </w:pPr>
      <w:r>
        <w:rPr>
          <w:rFonts w:ascii="Times New Roman"/>
          <w:b w:val="false"/>
          <w:i w:val="false"/>
          <w:color w:val="000000"/>
          <w:sz w:val="28"/>
        </w:rPr>
        <w:t>
      4. Пилоттық жобаға қатысатын, мемлекеттік қызметтер көрсету үшін Платформаларды ұсынатын екінші деңгейдегі банктер (келісу бойынша):</w:t>
      </w:r>
    </w:p>
    <w:bookmarkEnd w:id="8"/>
    <w:bookmarkStart w:name="z13" w:id="9"/>
    <w:p>
      <w:pPr>
        <w:spacing w:after="0"/>
        <w:ind w:left="0"/>
        <w:jc w:val="both"/>
      </w:pPr>
      <w:r>
        <w:rPr>
          <w:rFonts w:ascii="Times New Roman"/>
          <w:b w:val="false"/>
          <w:i w:val="false"/>
          <w:color w:val="000000"/>
          <w:sz w:val="28"/>
        </w:rPr>
        <w:t>
      1) "Smart Bridge"-ге өтінім беру арқылы дербес деректерге қол жеткізуді бақылаудың мемлекеттік сервисіне (бұдан әрі - ДҚБ сервисі) қосылуды қамтамасыз етсін;</w:t>
      </w:r>
    </w:p>
    <w:bookmarkEnd w:id="9"/>
    <w:bookmarkStart w:name="z14" w:id="10"/>
    <w:p>
      <w:pPr>
        <w:spacing w:after="0"/>
        <w:ind w:left="0"/>
        <w:jc w:val="both"/>
      </w:pPr>
      <w:r>
        <w:rPr>
          <w:rFonts w:ascii="Times New Roman"/>
          <w:b w:val="false"/>
          <w:i w:val="false"/>
          <w:color w:val="000000"/>
          <w:sz w:val="28"/>
        </w:rPr>
        <w:t>
      2) пилоттық жоба шеңберінде қызметтер көрсету кезінде Қазақстан Республикасының дербес деректер және оларды қорғау туралы, жылжымайтын мүлікке құқықтарды (ауыртпалықтарды) мемлекеттік тіркеу туралы заңнамасына сәйкес ДҚБ сервисі арқылы дербес деректер субъектісінің немесе оның заңды өкілінің келісімін алуды қамтамасыз етсін.</w:t>
      </w:r>
    </w:p>
    <w:bookmarkEnd w:id="10"/>
    <w:bookmarkStart w:name="z15" w:id="11"/>
    <w:p>
      <w:pPr>
        <w:spacing w:after="0"/>
        <w:ind w:left="0"/>
        <w:jc w:val="both"/>
      </w:pPr>
      <w:r>
        <w:rPr>
          <w:rFonts w:ascii="Times New Roman"/>
          <w:b w:val="false"/>
          <w:i w:val="false"/>
          <w:color w:val="000000"/>
          <w:sz w:val="28"/>
        </w:rPr>
        <w:t>
      5. Қазақстан Республикасы Әділет министрлігінің Цифрландыру және мемлекеттік қызметтерді автоматтандыру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бірлескен бұйрықты ресми жариялағаннан кейін Қазақстан Республикасы Әділет министрлігінің ресми интернет-ресурсында орналастыруды;</w:t>
      </w:r>
    </w:p>
    <w:bookmarkEnd w:id="12"/>
    <w:bookmarkStart w:name="z17" w:id="13"/>
    <w:p>
      <w:pPr>
        <w:spacing w:after="0"/>
        <w:ind w:left="0"/>
        <w:jc w:val="both"/>
      </w:pPr>
      <w:r>
        <w:rPr>
          <w:rFonts w:ascii="Times New Roman"/>
          <w:b w:val="false"/>
          <w:i w:val="false"/>
          <w:color w:val="000000"/>
          <w:sz w:val="28"/>
        </w:rPr>
        <w:t>
      2) осы бірлескен бұйрыққа мемлекеттік органдар басшыларының соңғысы қол қойған күннен бастап бес жұмыс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13"/>
    <w:bookmarkStart w:name="z18" w:id="14"/>
    <w:p>
      <w:pPr>
        <w:spacing w:after="0"/>
        <w:ind w:left="0"/>
        <w:jc w:val="both"/>
      </w:pPr>
      <w:r>
        <w:rPr>
          <w:rFonts w:ascii="Times New Roman"/>
          <w:b w:val="false"/>
          <w:i w:val="false"/>
          <w:color w:val="000000"/>
          <w:sz w:val="28"/>
        </w:rPr>
        <w:t xml:space="preserve">
      6. Осы бірлескен бұйрықтың орындалуын бақылау Қазақстан Республикасының әділет және цифрлық даму, инновациялар және аэроғарыш өнеркәсібі жетекшілік ететін вице-министрлеріне жүктелсін. </w:t>
      </w:r>
    </w:p>
    <w:bookmarkEnd w:id="14"/>
    <w:bookmarkStart w:name="z19" w:id="15"/>
    <w:p>
      <w:pPr>
        <w:spacing w:after="0"/>
        <w:ind w:left="0"/>
        <w:jc w:val="both"/>
      </w:pPr>
      <w:r>
        <w:rPr>
          <w:rFonts w:ascii="Times New Roman"/>
          <w:b w:val="false"/>
          <w:i w:val="false"/>
          <w:color w:val="000000"/>
          <w:sz w:val="28"/>
        </w:rPr>
        <w:t>
      7. Осы бірлескен бұйрық оның алғашқы ресми жарияланған күнен кейін он күнтізбелік күн өткен соң қолданысқа енгізіледі және ол қолданысқа енгізілген күннен бастап 12 (он екі) ай ішінде әрекет етеді.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Е.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Ж. Мәдиев</w:t>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КЕЛІСІЛДІ</w:t>
      </w:r>
    </w:p>
    <w:bookmarkEnd w:id="16"/>
    <w:bookmarkStart w:name="z23" w:id="17"/>
    <w:p>
      <w:pPr>
        <w:spacing w:after="0"/>
        <w:ind w:left="0"/>
        <w:jc w:val="both"/>
      </w:pPr>
      <w:r>
        <w:rPr>
          <w:rFonts w:ascii="Times New Roman"/>
          <w:b w:val="false"/>
          <w:i w:val="false"/>
          <w:color w:val="000000"/>
          <w:sz w:val="28"/>
        </w:rPr>
        <w:t>
      Республикалық нотариаттық</w:t>
      </w:r>
    </w:p>
    <w:bookmarkEnd w:id="17"/>
    <w:bookmarkStart w:name="z24" w:id="18"/>
    <w:p>
      <w:pPr>
        <w:spacing w:after="0"/>
        <w:ind w:left="0"/>
        <w:jc w:val="both"/>
      </w:pPr>
      <w:r>
        <w:rPr>
          <w:rFonts w:ascii="Times New Roman"/>
          <w:b w:val="false"/>
          <w:i w:val="false"/>
          <w:color w:val="000000"/>
          <w:sz w:val="28"/>
        </w:rPr>
        <w:t>
      палата төрағасы</w:t>
      </w:r>
    </w:p>
    <w:bookmarkEnd w:id="18"/>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"Азаматтарға арналған үкімет"</w:t>
      </w:r>
    </w:p>
    <w:bookmarkEnd w:id="20"/>
    <w:bookmarkStart w:name="z27" w:id="21"/>
    <w:p>
      <w:pPr>
        <w:spacing w:after="0"/>
        <w:ind w:left="0"/>
        <w:jc w:val="both"/>
      </w:pPr>
      <w:r>
        <w:rPr>
          <w:rFonts w:ascii="Times New Roman"/>
          <w:b w:val="false"/>
          <w:i w:val="false"/>
          <w:color w:val="000000"/>
          <w:sz w:val="28"/>
        </w:rPr>
        <w:t>
      Мемлекеттік корпорациясы"</w:t>
      </w:r>
    </w:p>
    <w:bookmarkEnd w:id="21"/>
    <w:bookmarkStart w:name="z28" w:id="22"/>
    <w:p>
      <w:pPr>
        <w:spacing w:after="0"/>
        <w:ind w:left="0"/>
        <w:jc w:val="both"/>
      </w:pPr>
      <w:r>
        <w:rPr>
          <w:rFonts w:ascii="Times New Roman"/>
          <w:b w:val="false"/>
          <w:i w:val="false"/>
          <w:color w:val="000000"/>
          <w:sz w:val="28"/>
        </w:rPr>
        <w:t>
      КЕАҚ Басқарма төрағасы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2025 жылғы 25 тамыздағы</w:t>
            </w:r>
            <w:r>
              <w:br/>
            </w:r>
            <w:r>
              <w:rPr>
                <w:rFonts w:ascii="Times New Roman"/>
                <w:b w:val="false"/>
                <w:i w:val="false"/>
                <w:color w:val="000000"/>
                <w:sz w:val="20"/>
              </w:rPr>
              <w:t>№ 467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27 тамыздағы</w:t>
            </w:r>
            <w:r>
              <w:br/>
            </w:r>
            <w:r>
              <w:rPr>
                <w:rFonts w:ascii="Times New Roman"/>
                <w:b w:val="false"/>
                <w:i w:val="false"/>
                <w:color w:val="000000"/>
                <w:sz w:val="20"/>
              </w:rPr>
              <w:t>№- 440/НҚ бірлескен</w:t>
            </w:r>
            <w:r>
              <w:br/>
            </w:r>
            <w:r>
              <w:rPr>
                <w:rFonts w:ascii="Times New Roman"/>
                <w:b w:val="false"/>
                <w:i w:val="false"/>
                <w:color w:val="000000"/>
                <w:sz w:val="20"/>
              </w:rPr>
              <w:t>бұйрығымен бекітілген</w:t>
            </w:r>
          </w:p>
        </w:tc>
      </w:tr>
    </w:tbl>
    <w:bookmarkStart w:name="z30" w:id="23"/>
    <w:p>
      <w:pPr>
        <w:spacing w:after="0"/>
        <w:ind w:left="0"/>
        <w:jc w:val="left"/>
      </w:pPr>
      <w:r>
        <w:rPr>
          <w:rFonts w:ascii="Times New Roman"/>
          <w:b/>
          <w:i w:val="false"/>
          <w:color w:val="000000"/>
        </w:rPr>
        <w:t xml:space="preserve"> "Цифрлық ипотека" жобасы аясында жылжымайтын мүлікті (екінші дәрежедегі тұрғын үй) сатып алу-сату жөніндегі нотариаттық мәмілелерін онлайн-ресімдеу процесінің алгоритмі</w:t>
      </w:r>
    </w:p>
    <w:bookmarkEnd w:id="23"/>
    <w:bookmarkStart w:name="z31" w:id="24"/>
    <w:p>
      <w:pPr>
        <w:spacing w:after="0"/>
        <w:ind w:left="0"/>
        <w:jc w:val="left"/>
      </w:pPr>
      <w:r>
        <w:rPr>
          <w:rFonts w:ascii="Times New Roman"/>
          <w:b/>
          <w:i w:val="false"/>
          <w:color w:val="000000"/>
        </w:rPr>
        <w:t xml:space="preserve"> 1 тарау. Жалпы ережелер</w:t>
      </w:r>
    </w:p>
    <w:bookmarkEnd w:id="24"/>
    <w:bookmarkStart w:name="z32" w:id="25"/>
    <w:p>
      <w:pPr>
        <w:spacing w:after="0"/>
        <w:ind w:left="0"/>
        <w:jc w:val="both"/>
      </w:pPr>
      <w:r>
        <w:rPr>
          <w:rFonts w:ascii="Times New Roman"/>
          <w:b w:val="false"/>
          <w:i w:val="false"/>
          <w:color w:val="000000"/>
          <w:sz w:val="28"/>
        </w:rPr>
        <w:t xml:space="preserve">
      1. "Цифрлық ипотека" жобасы аясында жылжымайтын мүлікті (екінші дәрежедегі тұрғын үй) сатып алу-сатудың жөніндегі нотариаттық мәмілелерін онлайн-ресімдеу процесінің осы алгоритмі (бұдан әрі – Алгоритм) жылжымайтын мүлікті сатып алу-сату нотариаттық мәмілелерін онлайн-ресімдеу тәртібін айқындайды. </w:t>
      </w:r>
    </w:p>
    <w:bookmarkEnd w:id="25"/>
    <w:bookmarkStart w:name="z33" w:id="26"/>
    <w:p>
      <w:pPr>
        <w:spacing w:after="0"/>
        <w:ind w:left="0"/>
        <w:jc w:val="both"/>
      </w:pPr>
      <w:r>
        <w:rPr>
          <w:rFonts w:ascii="Times New Roman"/>
          <w:b w:val="false"/>
          <w:i w:val="false"/>
          <w:color w:val="000000"/>
          <w:sz w:val="28"/>
        </w:rPr>
        <w:t xml:space="preserve">
      2. Осы алгоритмде келесі негізгі ұғымдар мен қысқартулар қолданылады: </w:t>
      </w:r>
    </w:p>
    <w:bookmarkEnd w:id="26"/>
    <w:bookmarkStart w:name="z34" w:id="27"/>
    <w:p>
      <w:pPr>
        <w:spacing w:after="0"/>
        <w:ind w:left="0"/>
        <w:jc w:val="both"/>
      </w:pPr>
      <w:r>
        <w:rPr>
          <w:rFonts w:ascii="Times New Roman"/>
          <w:b w:val="false"/>
          <w:i w:val="false"/>
          <w:color w:val="000000"/>
          <w:sz w:val="28"/>
        </w:rPr>
        <w:t>
      1) Банк – Қазақстан Республикасының заңнамасына сәйкес банк қызметiн жүзеге асыруға құқылы коммерциялық ұйым болып табылатын заңды тұлға;</w:t>
      </w:r>
    </w:p>
    <w:bookmarkEnd w:id="27"/>
    <w:bookmarkStart w:name="z35" w:id="28"/>
    <w:p>
      <w:pPr>
        <w:spacing w:after="0"/>
        <w:ind w:left="0"/>
        <w:jc w:val="both"/>
      </w:pPr>
      <w:r>
        <w:rPr>
          <w:rFonts w:ascii="Times New Roman"/>
          <w:b w:val="false"/>
          <w:i w:val="false"/>
          <w:color w:val="000000"/>
          <w:sz w:val="28"/>
        </w:rPr>
        <w:t xml:space="preserve">
      2) нотариустың ЖК – Банктің ресми сайтында/мобильді қосымшасында/платформада жүзеге асырылған нотариустың жеке кабинеті (Банк/платформа РНП-дан алынған Банктің/платформаның МҚ-да нотариустардың қажетті тізімін жасайды); </w:t>
      </w:r>
    </w:p>
    <w:bookmarkEnd w:id="28"/>
    <w:bookmarkStart w:name="z36" w:id="29"/>
    <w:p>
      <w:pPr>
        <w:spacing w:after="0"/>
        <w:ind w:left="0"/>
        <w:jc w:val="both"/>
      </w:pPr>
      <w:r>
        <w:rPr>
          <w:rFonts w:ascii="Times New Roman"/>
          <w:b w:val="false"/>
          <w:i w:val="false"/>
          <w:color w:val="000000"/>
          <w:sz w:val="28"/>
        </w:rPr>
        <w:t>
      3) Қазақстан Республикасы Бірыңғай нотариаттық ақпараттық жүйесі (БНАЖ) – нотариаттық қызмет туралы мәліметтерді жинау, өңдеу процестерін автоматтандыруға және ақпараттық өзара іс-қимылды қамтамасыз етуге арналған ақпараттық жүйе;</w:t>
      </w:r>
    </w:p>
    <w:bookmarkEnd w:id="29"/>
    <w:bookmarkStart w:name="z37" w:id="30"/>
    <w:p>
      <w:pPr>
        <w:spacing w:after="0"/>
        <w:ind w:left="0"/>
        <w:jc w:val="both"/>
      </w:pPr>
      <w:r>
        <w:rPr>
          <w:rFonts w:ascii="Times New Roman"/>
          <w:b w:val="false"/>
          <w:i w:val="false"/>
          <w:color w:val="000000"/>
          <w:sz w:val="28"/>
        </w:rPr>
        <w:t xml:space="preserve">
      4) жеке тұлғалардың мемлекеттік деректер қоры (бұдан әрі – ЖТ МДҚ)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 </w:t>
      </w:r>
    </w:p>
    <w:bookmarkEnd w:id="30"/>
    <w:bookmarkStart w:name="z38" w:id="31"/>
    <w:p>
      <w:pPr>
        <w:spacing w:after="0"/>
        <w:ind w:left="0"/>
        <w:jc w:val="both"/>
      </w:pPr>
      <w:r>
        <w:rPr>
          <w:rFonts w:ascii="Times New Roman"/>
          <w:b w:val="false"/>
          <w:i w:val="false"/>
          <w:color w:val="000000"/>
          <w:sz w:val="28"/>
        </w:rPr>
        <w:t xml:space="preserve">
      5) АХАЖ АЖ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 </w:t>
      </w:r>
    </w:p>
    <w:bookmarkEnd w:id="31"/>
    <w:bookmarkStart w:name="z39" w:id="32"/>
    <w:p>
      <w:pPr>
        <w:spacing w:after="0"/>
        <w:ind w:left="0"/>
        <w:jc w:val="both"/>
      </w:pPr>
      <w:r>
        <w:rPr>
          <w:rFonts w:ascii="Times New Roman"/>
          <w:b w:val="false"/>
          <w:i w:val="false"/>
          <w:color w:val="000000"/>
          <w:sz w:val="28"/>
        </w:rPr>
        <w:t xml:space="preserve">
      6) "Жылжымайтын мүліктің бірыңғай мемлекеттік кадастры" ақпараттық жүйесі (бұдан әрі - ЖМБМК) – жүргізу тәртібі Жер кодексі мен "Жылжымайтын мүлікке құқықтарды мемлекеттік тіркеу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айқындалатын жер және құқықтық кадастрлардың мәліметтерін құрайтын ақпараттық жүйе; </w:t>
      </w:r>
    </w:p>
    <w:bookmarkEnd w:id="32"/>
    <w:bookmarkStart w:name="z40" w:id="33"/>
    <w:p>
      <w:pPr>
        <w:spacing w:after="0"/>
        <w:ind w:left="0"/>
        <w:jc w:val="both"/>
      </w:pPr>
      <w:r>
        <w:rPr>
          <w:rFonts w:ascii="Times New Roman"/>
          <w:b w:val="false"/>
          <w:i w:val="false"/>
          <w:color w:val="000000"/>
          <w:sz w:val="28"/>
        </w:rPr>
        <w:t>
      7)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екінші дәрежедегі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33"/>
    <w:bookmarkStart w:name="z41" w:id="34"/>
    <w:p>
      <w:pPr>
        <w:spacing w:after="0"/>
        <w:ind w:left="0"/>
        <w:jc w:val="both"/>
      </w:pPr>
      <w:r>
        <w:rPr>
          <w:rFonts w:ascii="Times New Roman"/>
          <w:b w:val="false"/>
          <w:i w:val="false"/>
          <w:color w:val="000000"/>
          <w:sz w:val="28"/>
        </w:rPr>
        <w:t>
      8) цифрлық құжат (бұдан әрі – ЦҚ) – мемлекеттік органдарға, жеке және заңды тұлғаларға пайдаланылатын және ұсынылатын цифрлық құжаттар сервисінде қолжетімді электрондық құжат;</w:t>
      </w:r>
    </w:p>
    <w:bookmarkEnd w:id="34"/>
    <w:bookmarkStart w:name="z42" w:id="35"/>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5"/>
    <w:bookmarkStart w:name="z43" w:id="36"/>
    <w:p>
      <w:pPr>
        <w:spacing w:after="0"/>
        <w:ind w:left="0"/>
        <w:jc w:val="both"/>
      </w:pPr>
      <w:r>
        <w:rPr>
          <w:rFonts w:ascii="Times New Roman"/>
          <w:b w:val="false"/>
          <w:i w:val="false"/>
          <w:color w:val="000000"/>
          <w:sz w:val="28"/>
        </w:rPr>
        <w:t>
      10) жеке сәйкестендіру нөмірі (бұдан әрі – ЖСН) – жеке тұлға үшін қалыптастырылатын бірегей нөмір;</w:t>
      </w:r>
    </w:p>
    <w:bookmarkEnd w:id="36"/>
    <w:bookmarkStart w:name="z44" w:id="37"/>
    <w:p>
      <w:pPr>
        <w:spacing w:after="0"/>
        <w:ind w:left="0"/>
        <w:jc w:val="both"/>
      </w:pPr>
      <w:r>
        <w:rPr>
          <w:rFonts w:ascii="Times New Roman"/>
          <w:b w:val="false"/>
          <w:i w:val="false"/>
          <w:color w:val="000000"/>
          <w:sz w:val="28"/>
        </w:rPr>
        <w:t xml:space="preserve">
      11) қысқа мәтіндік хабарлама (бұдан әрі – SMS-хабарлама) – ұялы байланыс желісі арқылы ақпаратты қабылдау және беру бойынша ұялы байланыс операторы көрсететін қызмет; </w:t>
      </w:r>
    </w:p>
    <w:bookmarkEnd w:id="37"/>
    <w:bookmarkStart w:name="z45" w:id="38"/>
    <w:p>
      <w:pPr>
        <w:spacing w:after="0"/>
        <w:ind w:left="0"/>
        <w:jc w:val="both"/>
      </w:pPr>
      <w:r>
        <w:rPr>
          <w:rFonts w:ascii="Times New Roman"/>
          <w:b w:val="false"/>
          <w:i w:val="false"/>
          <w:color w:val="000000"/>
          <w:sz w:val="28"/>
        </w:rPr>
        <w:t xml:space="preserve">
      12) бейнеқоңырау – Банк ресми сайтының/мобильді қосымшасының/платформасының интерфейсіне енгізілген функционал, ол арқылы нотариус мәміле жасайтын тұлғалардың қолының түпнұсқалығын, олардың әрекет қабілеттілігін (құқық қабілеттілігін), сондай-ақ олардың ерік білдіруінің еркіне сәйкестігін тексереді; </w:t>
      </w:r>
    </w:p>
    <w:bookmarkEnd w:id="38"/>
    <w:bookmarkStart w:name="z46" w:id="39"/>
    <w:p>
      <w:pPr>
        <w:spacing w:after="0"/>
        <w:ind w:left="0"/>
        <w:jc w:val="both"/>
      </w:pPr>
      <w:r>
        <w:rPr>
          <w:rFonts w:ascii="Times New Roman"/>
          <w:b w:val="false"/>
          <w:i w:val="false"/>
          <w:color w:val="000000"/>
          <w:sz w:val="28"/>
        </w:rPr>
        <w:t>
      13) кепіл хат – Банк/платформа белгіленген шарт шеңберінде белгілі бір қаржылық және/немесе заңды міндеттемелерді орындау міндеттемесін растайтын жазбаша нысанда ұсынатын құжат;</w:t>
      </w:r>
    </w:p>
    <w:bookmarkEnd w:id="39"/>
    <w:bookmarkStart w:name="z47" w:id="40"/>
    <w:p>
      <w:pPr>
        <w:spacing w:after="0"/>
        <w:ind w:left="0"/>
        <w:jc w:val="both"/>
      </w:pPr>
      <w:r>
        <w:rPr>
          <w:rFonts w:ascii="Times New Roman"/>
          <w:b w:val="false"/>
          <w:i w:val="false"/>
          <w:color w:val="000000"/>
          <w:sz w:val="28"/>
        </w:rPr>
        <w:t>
      14)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иесі және иеленушісі, сондай-ақ ақпараттық-коммуникациялық инфрақұрылымның аса маңызды объектілерінің меншік иесі және иеленушісі;</w:t>
      </w:r>
    </w:p>
    <w:bookmarkEnd w:id="40"/>
    <w:bookmarkStart w:name="z48" w:id="41"/>
    <w:p>
      <w:pPr>
        <w:spacing w:after="0"/>
        <w:ind w:left="0"/>
        <w:jc w:val="both"/>
      </w:pPr>
      <w:r>
        <w:rPr>
          <w:rFonts w:ascii="Times New Roman"/>
          <w:b w:val="false"/>
          <w:i w:val="false"/>
          <w:color w:val="000000"/>
          <w:sz w:val="28"/>
        </w:rPr>
        <w:t>
      15) платформа – компоненттері берілген алгоритмдермен байланысқан, желінің әртүрлі түйіндеріне орналастырылған, бір немесе одан да көп иелері болуы мүмкін, сондай-ақ бірдей деректердің әртүрлі деңгейіне ие болуы мүмкін ұйымның технологиялық платформасы;</w:t>
      </w:r>
    </w:p>
    <w:bookmarkEnd w:id="41"/>
    <w:bookmarkStart w:name="z49" w:id="42"/>
    <w:p>
      <w:pPr>
        <w:spacing w:after="0"/>
        <w:ind w:left="0"/>
        <w:jc w:val="both"/>
      </w:pPr>
      <w:r>
        <w:rPr>
          <w:rFonts w:ascii="Times New Roman"/>
          <w:b w:val="false"/>
          <w:i w:val="false"/>
          <w:color w:val="000000"/>
          <w:sz w:val="28"/>
        </w:rPr>
        <w:t>
      16) ДҚБ сервисі – Дербес деректерге қол жеткізуді бақылаудың мемлекеттік сервисі.</w:t>
      </w:r>
    </w:p>
    <w:bookmarkEnd w:id="42"/>
    <w:bookmarkStart w:name="z50" w:id="43"/>
    <w:p>
      <w:pPr>
        <w:spacing w:after="0"/>
        <w:ind w:left="0"/>
        <w:jc w:val="left"/>
      </w:pPr>
      <w:r>
        <w:rPr>
          <w:rFonts w:ascii="Times New Roman"/>
          <w:b/>
          <w:i w:val="false"/>
          <w:color w:val="000000"/>
        </w:rPr>
        <w:t xml:space="preserve"> 2-тарау. "Цифрлық ипотека" өнімі шеңберінде жылжымайтын мүлікті сатып алу-сату бойынша онлайн нотариаттық мәмілені ресімдеу шарттары мен тәртібі</w:t>
      </w:r>
    </w:p>
    <w:bookmarkEnd w:id="43"/>
    <w:bookmarkStart w:name="z51" w:id="44"/>
    <w:p>
      <w:pPr>
        <w:spacing w:after="0"/>
        <w:ind w:left="0"/>
        <w:jc w:val="both"/>
      </w:pPr>
      <w:r>
        <w:rPr>
          <w:rFonts w:ascii="Times New Roman"/>
          <w:b w:val="false"/>
          <w:i w:val="false"/>
          <w:color w:val="000000"/>
          <w:sz w:val="28"/>
        </w:rPr>
        <w:t xml:space="preserve">
      1-қадам. Ипотекалық тұрғын үй қарызын алуға өтінім беру </w:t>
      </w:r>
    </w:p>
    <w:bookmarkEnd w:id="44"/>
    <w:bookmarkStart w:name="z52" w:id="45"/>
    <w:p>
      <w:pPr>
        <w:spacing w:after="0"/>
        <w:ind w:left="0"/>
        <w:jc w:val="both"/>
      </w:pPr>
      <w:r>
        <w:rPr>
          <w:rFonts w:ascii="Times New Roman"/>
          <w:b w:val="false"/>
          <w:i w:val="false"/>
          <w:color w:val="000000"/>
          <w:sz w:val="28"/>
        </w:rPr>
        <w:t>
      Сатып алушының ипотекалық тұрғын үй қарызын алуға өтінім беруі үшін (бұдан әрі - Өтінім):</w:t>
      </w:r>
    </w:p>
    <w:bookmarkEnd w:id="45"/>
    <w:bookmarkStart w:name="z53" w:id="46"/>
    <w:p>
      <w:pPr>
        <w:spacing w:after="0"/>
        <w:ind w:left="0"/>
        <w:jc w:val="both"/>
      </w:pPr>
      <w:r>
        <w:rPr>
          <w:rFonts w:ascii="Times New Roman"/>
          <w:b w:val="false"/>
          <w:i w:val="false"/>
          <w:color w:val="000000"/>
          <w:sz w:val="28"/>
        </w:rPr>
        <w:t>
      Банктің ресми сайтында/мобильді қосымшасында/платфо Сатып алушы:</w:t>
      </w:r>
    </w:p>
    <w:bookmarkEnd w:id="46"/>
    <w:bookmarkStart w:name="z54" w:id="47"/>
    <w:p>
      <w:pPr>
        <w:spacing w:after="0"/>
        <w:ind w:left="0"/>
        <w:jc w:val="both"/>
      </w:pPr>
      <w:r>
        <w:rPr>
          <w:rFonts w:ascii="Times New Roman"/>
          <w:b w:val="false"/>
          <w:i w:val="false"/>
          <w:color w:val="000000"/>
          <w:sz w:val="28"/>
        </w:rPr>
        <w:t>
      "Цифрлық ипотека" несиелеу бағдарламасын таңдайды;</w:t>
      </w:r>
    </w:p>
    <w:bookmarkEnd w:id="47"/>
    <w:bookmarkStart w:name="z55" w:id="48"/>
    <w:p>
      <w:pPr>
        <w:spacing w:after="0"/>
        <w:ind w:left="0"/>
        <w:jc w:val="both"/>
      </w:pPr>
      <w:r>
        <w:rPr>
          <w:rFonts w:ascii="Times New Roman"/>
          <w:b w:val="false"/>
          <w:i w:val="false"/>
          <w:color w:val="000000"/>
          <w:sz w:val="28"/>
        </w:rPr>
        <w:t xml:space="preserve">
      "Екінші дәрежедегі тұрғын үй" өнімін (бұдан әрі – өнім) таңдайды; </w:t>
      </w:r>
    </w:p>
    <w:bookmarkEnd w:id="48"/>
    <w:bookmarkStart w:name="z56" w:id="49"/>
    <w:p>
      <w:pPr>
        <w:spacing w:after="0"/>
        <w:ind w:left="0"/>
        <w:jc w:val="both"/>
      </w:pPr>
      <w:r>
        <w:rPr>
          <w:rFonts w:ascii="Times New Roman"/>
          <w:b w:val="false"/>
          <w:i w:val="false"/>
          <w:color w:val="000000"/>
          <w:sz w:val="28"/>
        </w:rPr>
        <w:t>
      өнімнің шарттары мен талаптарымен танысады;</w:t>
      </w:r>
    </w:p>
    <w:bookmarkEnd w:id="49"/>
    <w:bookmarkStart w:name="z57" w:id="50"/>
    <w:p>
      <w:pPr>
        <w:spacing w:after="0"/>
        <w:ind w:left="0"/>
        <w:jc w:val="both"/>
      </w:pPr>
      <w:r>
        <w:rPr>
          <w:rFonts w:ascii="Times New Roman"/>
          <w:b w:val="false"/>
          <w:i w:val="false"/>
          <w:color w:val="000000"/>
          <w:sz w:val="28"/>
        </w:rPr>
        <w:t xml:space="preserve">
      онлайн несие калькуляторы түрінде барлық қажетті параметрлерді толтырады: </w:t>
      </w:r>
    </w:p>
    <w:bookmarkEnd w:id="50"/>
    <w:bookmarkStart w:name="z58" w:id="51"/>
    <w:p>
      <w:pPr>
        <w:spacing w:after="0"/>
        <w:ind w:left="0"/>
        <w:jc w:val="both"/>
      </w:pPr>
      <w:r>
        <w:rPr>
          <w:rFonts w:ascii="Times New Roman"/>
          <w:b w:val="false"/>
          <w:i w:val="false"/>
          <w:color w:val="000000"/>
          <w:sz w:val="28"/>
        </w:rPr>
        <w:t xml:space="preserve">
      тұрғын үй құны; </w:t>
      </w:r>
    </w:p>
    <w:bookmarkEnd w:id="51"/>
    <w:bookmarkStart w:name="z59" w:id="52"/>
    <w:p>
      <w:pPr>
        <w:spacing w:after="0"/>
        <w:ind w:left="0"/>
        <w:jc w:val="both"/>
      </w:pPr>
      <w:r>
        <w:rPr>
          <w:rFonts w:ascii="Times New Roman"/>
          <w:b w:val="false"/>
          <w:i w:val="false"/>
          <w:color w:val="000000"/>
          <w:sz w:val="28"/>
        </w:rPr>
        <w:t xml:space="preserve">
      бастапқы жарна сомасы; </w:t>
      </w:r>
    </w:p>
    <w:bookmarkEnd w:id="52"/>
    <w:bookmarkStart w:name="z60" w:id="53"/>
    <w:p>
      <w:pPr>
        <w:spacing w:after="0"/>
        <w:ind w:left="0"/>
        <w:jc w:val="both"/>
      </w:pPr>
      <w:r>
        <w:rPr>
          <w:rFonts w:ascii="Times New Roman"/>
          <w:b w:val="false"/>
          <w:i w:val="false"/>
          <w:color w:val="000000"/>
          <w:sz w:val="28"/>
        </w:rPr>
        <w:t>
      қарыз мерзімі;</w:t>
      </w:r>
    </w:p>
    <w:bookmarkEnd w:id="53"/>
    <w:bookmarkStart w:name="z61" w:id="54"/>
    <w:p>
      <w:pPr>
        <w:spacing w:after="0"/>
        <w:ind w:left="0"/>
        <w:jc w:val="both"/>
      </w:pPr>
      <w:r>
        <w:rPr>
          <w:rFonts w:ascii="Times New Roman"/>
          <w:b w:val="false"/>
          <w:i w:val="false"/>
          <w:color w:val="000000"/>
          <w:sz w:val="28"/>
        </w:rPr>
        <w:t>
      қарызды өтеу әдісін таңдайды.</w:t>
      </w:r>
    </w:p>
    <w:bookmarkEnd w:id="54"/>
    <w:bookmarkStart w:name="z62" w:id="55"/>
    <w:p>
      <w:pPr>
        <w:spacing w:after="0"/>
        <w:ind w:left="0"/>
        <w:jc w:val="both"/>
      </w:pPr>
      <w:r>
        <w:rPr>
          <w:rFonts w:ascii="Times New Roman"/>
          <w:b w:val="false"/>
          <w:i w:val="false"/>
          <w:color w:val="000000"/>
          <w:sz w:val="28"/>
        </w:rPr>
        <w:t>
      Сатып алушыға ай сайынғы төлемнің алдын ала сомасы автоматты түрде есептеледі және көрсетіледі.</w:t>
      </w:r>
    </w:p>
    <w:bookmarkEnd w:id="55"/>
    <w:bookmarkStart w:name="z63" w:id="56"/>
    <w:p>
      <w:pPr>
        <w:spacing w:after="0"/>
        <w:ind w:left="0"/>
        <w:jc w:val="both"/>
      </w:pPr>
      <w:r>
        <w:rPr>
          <w:rFonts w:ascii="Times New Roman"/>
          <w:b w:val="false"/>
          <w:i w:val="false"/>
          <w:color w:val="000000"/>
          <w:sz w:val="28"/>
        </w:rPr>
        <w:t>
      Несие калькуляторында көрсетілген шарттармен танысқаннан кейін Сатып алушы қарыз алу туралы шешім қабылдаған жағдайда:</w:t>
      </w:r>
    </w:p>
    <w:bookmarkEnd w:id="56"/>
    <w:bookmarkStart w:name="z64" w:id="57"/>
    <w:p>
      <w:pPr>
        <w:spacing w:after="0"/>
        <w:ind w:left="0"/>
        <w:jc w:val="both"/>
      </w:pPr>
      <w:r>
        <w:rPr>
          <w:rFonts w:ascii="Times New Roman"/>
          <w:b w:val="false"/>
          <w:i w:val="false"/>
          <w:color w:val="000000"/>
          <w:sz w:val="28"/>
        </w:rPr>
        <w:t xml:space="preserve">
      келесі кезеңге өтеді, </w:t>
      </w:r>
    </w:p>
    <w:bookmarkEnd w:id="57"/>
    <w:bookmarkStart w:name="z65" w:id="58"/>
    <w:p>
      <w:pPr>
        <w:spacing w:after="0"/>
        <w:ind w:left="0"/>
        <w:jc w:val="both"/>
      </w:pPr>
      <w:r>
        <w:rPr>
          <w:rFonts w:ascii="Times New Roman"/>
          <w:b w:val="false"/>
          <w:i w:val="false"/>
          <w:color w:val="000000"/>
          <w:sz w:val="28"/>
        </w:rPr>
        <w:t>
      телефон нөмірлері мен ЖСН деректерін енгізеді;</w:t>
      </w:r>
    </w:p>
    <w:bookmarkEnd w:id="58"/>
    <w:bookmarkStart w:name="z66" w:id="59"/>
    <w:p>
      <w:pPr>
        <w:spacing w:after="0"/>
        <w:ind w:left="0"/>
        <w:jc w:val="both"/>
      </w:pPr>
      <w:r>
        <w:rPr>
          <w:rFonts w:ascii="Times New Roman"/>
          <w:b w:val="false"/>
          <w:i w:val="false"/>
          <w:color w:val="000000"/>
          <w:sz w:val="28"/>
        </w:rPr>
        <w:t xml:space="preserve">
      жеке басын растау, ағымдағы шот ашу үшін барлық қажетті өтініштердің/келісімдердің, оның ішінде дербес деректерді жинауға және өңдеуге арналған талаптарын қарастырады; </w:t>
      </w:r>
    </w:p>
    <w:bookmarkEnd w:id="59"/>
    <w:bookmarkStart w:name="z67" w:id="60"/>
    <w:p>
      <w:pPr>
        <w:spacing w:after="0"/>
        <w:ind w:left="0"/>
        <w:jc w:val="both"/>
      </w:pPr>
      <w:r>
        <w:rPr>
          <w:rFonts w:ascii="Times New Roman"/>
          <w:b w:val="false"/>
          <w:i w:val="false"/>
          <w:color w:val="000000"/>
          <w:sz w:val="28"/>
        </w:rPr>
        <w:t>
      "Өтінім беру" батырмасын басады;</w:t>
      </w:r>
    </w:p>
    <w:bookmarkEnd w:id="60"/>
    <w:bookmarkStart w:name="z68" w:id="61"/>
    <w:p>
      <w:pPr>
        <w:spacing w:after="0"/>
        <w:ind w:left="0"/>
        <w:jc w:val="both"/>
      </w:pPr>
      <w:r>
        <w:rPr>
          <w:rFonts w:ascii="Times New Roman"/>
          <w:b w:val="false"/>
          <w:i w:val="false"/>
          <w:color w:val="000000"/>
          <w:sz w:val="28"/>
        </w:rPr>
        <w:t>
      әрекетті растау үшін коды бар SMS-хабарлама алады;</w:t>
      </w:r>
    </w:p>
    <w:bookmarkEnd w:id="61"/>
    <w:bookmarkStart w:name="z69" w:id="62"/>
    <w:p>
      <w:pPr>
        <w:spacing w:after="0"/>
        <w:ind w:left="0"/>
        <w:jc w:val="both"/>
      </w:pPr>
      <w:r>
        <w:rPr>
          <w:rFonts w:ascii="Times New Roman"/>
          <w:b w:val="false"/>
          <w:i w:val="false"/>
          <w:color w:val="000000"/>
          <w:sz w:val="28"/>
        </w:rPr>
        <w:t>
      SMS-хабарламадан кодты енгізу арқылы Банктің/платформаның өтініштеріне, келісімдеріне қол қоюға және дербес деректерді жинауға және өңдеуге келісім береді.</w:t>
      </w:r>
    </w:p>
    <w:bookmarkEnd w:id="62"/>
    <w:bookmarkStart w:name="z70" w:id="63"/>
    <w:p>
      <w:pPr>
        <w:spacing w:after="0"/>
        <w:ind w:left="0"/>
        <w:jc w:val="both"/>
      </w:pPr>
      <w:r>
        <w:rPr>
          <w:rFonts w:ascii="Times New Roman"/>
          <w:b w:val="false"/>
          <w:i w:val="false"/>
          <w:color w:val="000000"/>
          <w:sz w:val="28"/>
        </w:rPr>
        <w:t>
      Дербес деректер субъектісінің келісімін алу ДҚБ сервисі арқылы жүзеге асырылады.</w:t>
      </w:r>
    </w:p>
    <w:bookmarkEnd w:id="63"/>
    <w:bookmarkStart w:name="z71" w:id="64"/>
    <w:p>
      <w:pPr>
        <w:spacing w:after="0"/>
        <w:ind w:left="0"/>
        <w:jc w:val="both"/>
      </w:pPr>
      <w:r>
        <w:rPr>
          <w:rFonts w:ascii="Times New Roman"/>
          <w:b w:val="false"/>
          <w:i w:val="false"/>
          <w:color w:val="000000"/>
          <w:sz w:val="28"/>
        </w:rPr>
        <w:t>
      Егер Сатып алушы Банктің сайтында өтінімді толтыра бастаған жағдайда, Сатып алушы Банктің мобильді қосымшасы арқылы қарыз ресімдеу бойынша одан әрі іс-қимылдарды жүргізетін болады. Ол үшін сайтта QR-коды көрсетіледі, оны сканерлеу арқылы Сатып алушы мобильді қосымшаға өтіп, өзінің жасалған өтінімін Белсенді өтінімдер тізімінен/бөлімінен таба алады.</w:t>
      </w:r>
    </w:p>
    <w:bookmarkEnd w:id="64"/>
    <w:bookmarkStart w:name="z72" w:id="65"/>
    <w:p>
      <w:pPr>
        <w:spacing w:after="0"/>
        <w:ind w:left="0"/>
        <w:jc w:val="both"/>
      </w:pPr>
      <w:r>
        <w:rPr>
          <w:rFonts w:ascii="Times New Roman"/>
          <w:b w:val="false"/>
          <w:i w:val="false"/>
          <w:color w:val="000000"/>
          <w:sz w:val="28"/>
        </w:rPr>
        <w:t>
      Бұдан әрі Өтінім Банктің белгіленген қағидалары мен несиелік саясатына сәйкес ішкі және сыртқы тексерулерді өңдеуге, жүргізуге жіберіледі.</w:t>
      </w:r>
    </w:p>
    <w:bookmarkEnd w:id="65"/>
    <w:bookmarkStart w:name="z73" w:id="66"/>
    <w:p>
      <w:pPr>
        <w:spacing w:after="0"/>
        <w:ind w:left="0"/>
        <w:jc w:val="both"/>
      </w:pPr>
      <w:r>
        <w:rPr>
          <w:rFonts w:ascii="Times New Roman"/>
          <w:b w:val="false"/>
          <w:i w:val="false"/>
          <w:color w:val="000000"/>
          <w:sz w:val="28"/>
        </w:rPr>
        <w:t>
      2-қадам. Қарыздың алғышарттары</w:t>
      </w:r>
    </w:p>
    <w:bookmarkEnd w:id="66"/>
    <w:bookmarkStart w:name="z74" w:id="67"/>
    <w:p>
      <w:pPr>
        <w:spacing w:after="0"/>
        <w:ind w:left="0"/>
        <w:jc w:val="both"/>
      </w:pPr>
      <w:r>
        <w:rPr>
          <w:rFonts w:ascii="Times New Roman"/>
          <w:b w:val="false"/>
          <w:i w:val="false"/>
          <w:color w:val="000000"/>
          <w:sz w:val="28"/>
        </w:rPr>
        <w:t>
      Жүргізілген тексерулердің нәтижесінде Сатып алушыға ипотекалық тұрғын үй қарызын алудың алғышарттары көрсетіледі:</w:t>
      </w:r>
    </w:p>
    <w:bookmarkEnd w:id="67"/>
    <w:bookmarkStart w:name="z75" w:id="68"/>
    <w:p>
      <w:pPr>
        <w:spacing w:after="0"/>
        <w:ind w:left="0"/>
        <w:jc w:val="both"/>
      </w:pPr>
      <w:r>
        <w:rPr>
          <w:rFonts w:ascii="Times New Roman"/>
          <w:b w:val="false"/>
          <w:i w:val="false"/>
          <w:color w:val="000000"/>
          <w:sz w:val="28"/>
        </w:rPr>
        <w:t>
      қарыз сомасы;</w:t>
      </w:r>
    </w:p>
    <w:bookmarkEnd w:id="68"/>
    <w:bookmarkStart w:name="z76" w:id="69"/>
    <w:p>
      <w:pPr>
        <w:spacing w:after="0"/>
        <w:ind w:left="0"/>
        <w:jc w:val="both"/>
      </w:pPr>
      <w:r>
        <w:rPr>
          <w:rFonts w:ascii="Times New Roman"/>
          <w:b w:val="false"/>
          <w:i w:val="false"/>
          <w:color w:val="000000"/>
          <w:sz w:val="28"/>
        </w:rPr>
        <w:t>
      бастапқы жарна сомасы;</w:t>
      </w:r>
    </w:p>
    <w:bookmarkEnd w:id="69"/>
    <w:bookmarkStart w:name="z77" w:id="70"/>
    <w:p>
      <w:pPr>
        <w:spacing w:after="0"/>
        <w:ind w:left="0"/>
        <w:jc w:val="both"/>
      </w:pPr>
      <w:r>
        <w:rPr>
          <w:rFonts w:ascii="Times New Roman"/>
          <w:b w:val="false"/>
          <w:i w:val="false"/>
          <w:color w:val="000000"/>
          <w:sz w:val="28"/>
        </w:rPr>
        <w:t xml:space="preserve">
      сыйақы мөлшерлемесі; </w:t>
      </w:r>
    </w:p>
    <w:bookmarkEnd w:id="70"/>
    <w:bookmarkStart w:name="z78" w:id="71"/>
    <w:p>
      <w:pPr>
        <w:spacing w:after="0"/>
        <w:ind w:left="0"/>
        <w:jc w:val="both"/>
      </w:pPr>
      <w:r>
        <w:rPr>
          <w:rFonts w:ascii="Times New Roman"/>
          <w:b w:val="false"/>
          <w:i w:val="false"/>
          <w:color w:val="000000"/>
          <w:sz w:val="28"/>
        </w:rPr>
        <w:t>
      қарыз мерзімі;</w:t>
      </w:r>
    </w:p>
    <w:bookmarkEnd w:id="71"/>
    <w:bookmarkStart w:name="z79" w:id="72"/>
    <w:p>
      <w:pPr>
        <w:spacing w:after="0"/>
        <w:ind w:left="0"/>
        <w:jc w:val="both"/>
      </w:pPr>
      <w:r>
        <w:rPr>
          <w:rFonts w:ascii="Times New Roman"/>
          <w:b w:val="false"/>
          <w:i w:val="false"/>
          <w:color w:val="000000"/>
          <w:sz w:val="28"/>
        </w:rPr>
        <w:t>
      ай сайынғы төлем сомасы;</w:t>
      </w:r>
    </w:p>
    <w:bookmarkEnd w:id="72"/>
    <w:bookmarkStart w:name="z80" w:id="73"/>
    <w:p>
      <w:pPr>
        <w:spacing w:after="0"/>
        <w:ind w:left="0"/>
        <w:jc w:val="both"/>
      </w:pPr>
      <w:r>
        <w:rPr>
          <w:rFonts w:ascii="Times New Roman"/>
          <w:b w:val="false"/>
          <w:i w:val="false"/>
          <w:color w:val="000000"/>
          <w:sz w:val="28"/>
        </w:rPr>
        <w:t>
      артық төлем сомасы.</w:t>
      </w:r>
    </w:p>
    <w:bookmarkEnd w:id="73"/>
    <w:bookmarkStart w:name="z81" w:id="74"/>
    <w:p>
      <w:pPr>
        <w:spacing w:after="0"/>
        <w:ind w:left="0"/>
        <w:jc w:val="both"/>
      </w:pPr>
      <w:r>
        <w:rPr>
          <w:rFonts w:ascii="Times New Roman"/>
          <w:b w:val="false"/>
          <w:i w:val="false"/>
          <w:color w:val="000000"/>
          <w:sz w:val="28"/>
        </w:rPr>
        <w:t>
      Егер Сатып алушы өзі сұраған шарттар бойынша оң шешім ала алмаса, онда Банк/платформа оған Сатып алушы бас тарта алатын немесе қарыз алу процесін одан әрі жалғастыра алатын балама шешім ұсынады.</w:t>
      </w:r>
    </w:p>
    <w:bookmarkEnd w:id="74"/>
    <w:bookmarkStart w:name="z82" w:id="75"/>
    <w:p>
      <w:pPr>
        <w:spacing w:after="0"/>
        <w:ind w:left="0"/>
        <w:jc w:val="both"/>
      </w:pPr>
      <w:r>
        <w:rPr>
          <w:rFonts w:ascii="Times New Roman"/>
          <w:b w:val="false"/>
          <w:i w:val="false"/>
          <w:color w:val="000000"/>
          <w:sz w:val="28"/>
        </w:rPr>
        <w:t>
      Банктен/платформадан алдын ала шешім алғаннан кейін Сатып алушы сатып алынатын жылжымайтын мүлікті іздеу бойынша іс-шаралар жүргізе алады.</w:t>
      </w:r>
    </w:p>
    <w:bookmarkEnd w:id="75"/>
    <w:bookmarkStart w:name="z83" w:id="76"/>
    <w:p>
      <w:pPr>
        <w:spacing w:after="0"/>
        <w:ind w:left="0"/>
        <w:jc w:val="both"/>
      </w:pPr>
      <w:r>
        <w:rPr>
          <w:rFonts w:ascii="Times New Roman"/>
          <w:b w:val="false"/>
          <w:i w:val="false"/>
          <w:color w:val="000000"/>
          <w:sz w:val="28"/>
        </w:rPr>
        <w:t xml:space="preserve">
      3-қадам. Сатып алынатын мүлік </w:t>
      </w:r>
    </w:p>
    <w:bookmarkEnd w:id="76"/>
    <w:bookmarkStart w:name="z84" w:id="77"/>
    <w:p>
      <w:pPr>
        <w:spacing w:after="0"/>
        <w:ind w:left="0"/>
        <w:jc w:val="both"/>
      </w:pPr>
      <w:r>
        <w:rPr>
          <w:rFonts w:ascii="Times New Roman"/>
          <w:b w:val="false"/>
          <w:i w:val="false"/>
          <w:color w:val="000000"/>
          <w:sz w:val="28"/>
        </w:rPr>
        <w:t>
      Сатып алушы:</w:t>
      </w:r>
    </w:p>
    <w:bookmarkEnd w:id="77"/>
    <w:bookmarkStart w:name="z85" w:id="78"/>
    <w:p>
      <w:pPr>
        <w:spacing w:after="0"/>
        <w:ind w:left="0"/>
        <w:jc w:val="both"/>
      </w:pPr>
      <w:r>
        <w:rPr>
          <w:rFonts w:ascii="Times New Roman"/>
          <w:b w:val="false"/>
          <w:i w:val="false"/>
          <w:color w:val="000000"/>
          <w:sz w:val="28"/>
        </w:rPr>
        <w:t>
      "Сатып алынатын жылжымайтын мүлік бойынша ақпарат" бөлімінде сатып алынатын пәтер туралы ақпаратты (мекенжайы, техникалық сипаттамалары), Сатушының деректерін (ЖСН, телефон нөмірі) толтырады;</w:t>
      </w:r>
    </w:p>
    <w:bookmarkEnd w:id="78"/>
    <w:bookmarkStart w:name="z86" w:id="79"/>
    <w:p>
      <w:pPr>
        <w:spacing w:after="0"/>
        <w:ind w:left="0"/>
        <w:jc w:val="both"/>
      </w:pPr>
      <w:r>
        <w:rPr>
          <w:rFonts w:ascii="Times New Roman"/>
          <w:b w:val="false"/>
          <w:i w:val="false"/>
          <w:color w:val="000000"/>
          <w:sz w:val="28"/>
        </w:rPr>
        <w:t>
      деректерді енгізгеннен кейін Сатушы "SMS-хабарлама жіберу" батырмасын іске қосады;</w:t>
      </w:r>
    </w:p>
    <w:bookmarkEnd w:id="79"/>
    <w:bookmarkStart w:name="z87" w:id="80"/>
    <w:p>
      <w:pPr>
        <w:spacing w:after="0"/>
        <w:ind w:left="0"/>
        <w:jc w:val="both"/>
      </w:pPr>
      <w:r>
        <w:rPr>
          <w:rFonts w:ascii="Times New Roman"/>
          <w:b w:val="false"/>
          <w:i w:val="false"/>
          <w:color w:val="000000"/>
          <w:sz w:val="28"/>
        </w:rPr>
        <w:t>
      Сатушының ұялы телефон нөміріне сатылатын жылжымайтын мүлік объектісінің жеке басын және құқықтарын растау үшін сілтемесі бар SMS-хабарлама жіберіледі.</w:t>
      </w:r>
    </w:p>
    <w:bookmarkEnd w:id="80"/>
    <w:bookmarkStart w:name="z88" w:id="81"/>
    <w:p>
      <w:pPr>
        <w:spacing w:after="0"/>
        <w:ind w:left="0"/>
        <w:jc w:val="both"/>
      </w:pPr>
      <w:r>
        <w:rPr>
          <w:rFonts w:ascii="Times New Roman"/>
          <w:b w:val="false"/>
          <w:i w:val="false"/>
          <w:color w:val="000000"/>
          <w:sz w:val="28"/>
        </w:rPr>
        <w:t>
      Дербес деректер субъектісінің келісімін алу ДҚБ сервисі арқылы жүзеге асырылады.</w:t>
      </w:r>
    </w:p>
    <w:bookmarkEnd w:id="81"/>
    <w:bookmarkStart w:name="z89" w:id="82"/>
    <w:p>
      <w:pPr>
        <w:spacing w:after="0"/>
        <w:ind w:left="0"/>
        <w:jc w:val="both"/>
      </w:pPr>
      <w:r>
        <w:rPr>
          <w:rFonts w:ascii="Times New Roman"/>
          <w:b w:val="false"/>
          <w:i w:val="false"/>
          <w:color w:val="000000"/>
          <w:sz w:val="28"/>
        </w:rPr>
        <w:t xml:space="preserve">
      Сатушы: </w:t>
      </w:r>
    </w:p>
    <w:bookmarkEnd w:id="82"/>
    <w:bookmarkStart w:name="z90" w:id="83"/>
    <w:p>
      <w:pPr>
        <w:spacing w:after="0"/>
        <w:ind w:left="0"/>
        <w:jc w:val="both"/>
      </w:pPr>
      <w:r>
        <w:rPr>
          <w:rFonts w:ascii="Times New Roman"/>
          <w:b w:val="false"/>
          <w:i w:val="false"/>
          <w:color w:val="000000"/>
          <w:sz w:val="28"/>
        </w:rPr>
        <w:t>
      процеске сілтеме жасалған SMS-хабарлама алады;</w:t>
      </w:r>
    </w:p>
    <w:bookmarkEnd w:id="83"/>
    <w:bookmarkStart w:name="z91" w:id="84"/>
    <w:p>
      <w:pPr>
        <w:spacing w:after="0"/>
        <w:ind w:left="0"/>
        <w:jc w:val="both"/>
      </w:pPr>
      <w:r>
        <w:rPr>
          <w:rFonts w:ascii="Times New Roman"/>
          <w:b w:val="false"/>
          <w:i w:val="false"/>
          <w:color w:val="000000"/>
          <w:sz w:val="28"/>
        </w:rPr>
        <w:t>
      жоғарыдағы сілтемеге өтеді;</w:t>
      </w:r>
    </w:p>
    <w:bookmarkEnd w:id="84"/>
    <w:bookmarkStart w:name="z92" w:id="85"/>
    <w:p>
      <w:pPr>
        <w:spacing w:after="0"/>
        <w:ind w:left="0"/>
        <w:jc w:val="both"/>
      </w:pPr>
      <w:r>
        <w:rPr>
          <w:rFonts w:ascii="Times New Roman"/>
          <w:b w:val="false"/>
          <w:i w:val="false"/>
          <w:color w:val="000000"/>
          <w:sz w:val="28"/>
        </w:rPr>
        <w:t xml:space="preserve">
      жеке басын растау, ағымдағы шот ашу үшін барлық қажетті өтініштердің/келісімдердің, оның ішінде дербес деректерді жинауға және өңдеуге арналған талаптарын қарайды; </w:t>
      </w:r>
    </w:p>
    <w:bookmarkEnd w:id="85"/>
    <w:bookmarkStart w:name="z93" w:id="86"/>
    <w:p>
      <w:pPr>
        <w:spacing w:after="0"/>
        <w:ind w:left="0"/>
        <w:jc w:val="both"/>
      </w:pPr>
      <w:r>
        <w:rPr>
          <w:rFonts w:ascii="Times New Roman"/>
          <w:b w:val="false"/>
          <w:i w:val="false"/>
          <w:color w:val="000000"/>
          <w:sz w:val="28"/>
        </w:rPr>
        <w:t>
      әрекетті растау үшін коды бар SMS-хабарлама алады;</w:t>
      </w:r>
    </w:p>
    <w:bookmarkEnd w:id="86"/>
    <w:bookmarkStart w:name="z94" w:id="87"/>
    <w:p>
      <w:pPr>
        <w:spacing w:after="0"/>
        <w:ind w:left="0"/>
        <w:jc w:val="both"/>
      </w:pPr>
      <w:r>
        <w:rPr>
          <w:rFonts w:ascii="Times New Roman"/>
          <w:b w:val="false"/>
          <w:i w:val="false"/>
          <w:color w:val="000000"/>
          <w:sz w:val="28"/>
        </w:rPr>
        <w:t>
      SMS-хабарламадан кодты енгізу арқылы Банктің/платформаның өтініштеріне, келісімдеріне қол қоюға және дербес деректерді жинауға және өңдеуге келісім береді.</w:t>
      </w:r>
    </w:p>
    <w:bookmarkEnd w:id="87"/>
    <w:bookmarkStart w:name="z95" w:id="88"/>
    <w:p>
      <w:pPr>
        <w:spacing w:after="0"/>
        <w:ind w:left="0"/>
        <w:jc w:val="both"/>
      </w:pPr>
      <w:r>
        <w:rPr>
          <w:rFonts w:ascii="Times New Roman"/>
          <w:b w:val="false"/>
          <w:i w:val="false"/>
          <w:color w:val="000000"/>
          <w:sz w:val="28"/>
        </w:rPr>
        <w:t>
      Дербес деректер субъектісінің келісімін алу ДҚБ сервисі арқылы жүзеге асырылады.</w:t>
      </w:r>
    </w:p>
    <w:bookmarkEnd w:id="88"/>
    <w:bookmarkStart w:name="z96" w:id="89"/>
    <w:p>
      <w:pPr>
        <w:spacing w:after="0"/>
        <w:ind w:left="0"/>
        <w:jc w:val="both"/>
      </w:pPr>
      <w:r>
        <w:rPr>
          <w:rFonts w:ascii="Times New Roman"/>
          <w:b w:val="false"/>
          <w:i w:val="false"/>
          <w:color w:val="000000"/>
          <w:sz w:val="28"/>
        </w:rPr>
        <w:t>
      Сатушы келіспеген жағдайда ұсынылған шарттардан бас тарта алады, бұл ретте Сатып алушының басқа жылжымайтын мүлікті табуға мүмкіндігі бар.</w:t>
      </w:r>
    </w:p>
    <w:bookmarkEnd w:id="89"/>
    <w:bookmarkStart w:name="z97" w:id="90"/>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мәліметтерді ЖМБМК-дан автоматты режимде алу жүзеге асырылады, келесіні растау мақсатында:</w:t>
      </w:r>
    </w:p>
    <w:bookmarkEnd w:id="90"/>
    <w:bookmarkStart w:name="z98" w:id="91"/>
    <w:p>
      <w:pPr>
        <w:spacing w:after="0"/>
        <w:ind w:left="0"/>
        <w:jc w:val="both"/>
      </w:pPr>
      <w:r>
        <w:rPr>
          <w:rFonts w:ascii="Times New Roman"/>
          <w:b w:val="false"/>
          <w:i w:val="false"/>
          <w:color w:val="000000"/>
          <w:sz w:val="28"/>
        </w:rPr>
        <w:t xml:space="preserve">
      ауыртпалықтардың болмауы (оның ішінде кепіл, рұқсат бермеу, тыйым салу, мүлікке билік етуді шектеу түрінде); </w:t>
      </w:r>
    </w:p>
    <w:bookmarkEnd w:id="91"/>
    <w:bookmarkStart w:name="z99" w:id="92"/>
    <w:p>
      <w:pPr>
        <w:spacing w:after="0"/>
        <w:ind w:left="0"/>
        <w:jc w:val="both"/>
      </w:pPr>
      <w:r>
        <w:rPr>
          <w:rFonts w:ascii="Times New Roman"/>
          <w:b w:val="false"/>
          <w:i w:val="false"/>
          <w:color w:val="000000"/>
          <w:sz w:val="28"/>
        </w:rPr>
        <w:t>
      (Сатушының) меншік құқығы.</w:t>
      </w:r>
    </w:p>
    <w:bookmarkEnd w:id="92"/>
    <w:bookmarkStart w:name="z100" w:id="93"/>
    <w:p>
      <w:pPr>
        <w:spacing w:after="0"/>
        <w:ind w:left="0"/>
        <w:jc w:val="both"/>
      </w:pPr>
      <w:r>
        <w:rPr>
          <w:rFonts w:ascii="Times New Roman"/>
          <w:b w:val="false"/>
          <w:i w:val="false"/>
          <w:color w:val="000000"/>
          <w:sz w:val="28"/>
        </w:rPr>
        <w:t xml:space="preserve">
      Тексерулер/әрекеттер сәтті аяқталған жағдайда жылжымайтын мүліктің нарықтық құнын анықтау бойынша іс-шаралар жүргізіледі. </w:t>
      </w:r>
    </w:p>
    <w:bookmarkEnd w:id="93"/>
    <w:bookmarkStart w:name="z101" w:id="94"/>
    <w:p>
      <w:pPr>
        <w:spacing w:after="0"/>
        <w:ind w:left="0"/>
        <w:jc w:val="both"/>
      </w:pPr>
      <w:r>
        <w:rPr>
          <w:rFonts w:ascii="Times New Roman"/>
          <w:b w:val="false"/>
          <w:i w:val="false"/>
          <w:color w:val="000000"/>
          <w:sz w:val="28"/>
        </w:rPr>
        <w:t>
      ЖМБМК -дан және Сатып алушыдан жылжымайтын мүлік туралы деректерді алғаннан кейін Өтінім тәуелсіз бағалау жүргізуге арналған бағдар бойынша жіберіледі, оның шеңберінде бағалаушы Қазақстан Республикасы заңнамасының талаптарына сәйкес жылжымайтын мүлікті бағалау туралы есепті дайындауды жүзеге асырады;</w:t>
      </w:r>
    </w:p>
    <w:bookmarkEnd w:id="94"/>
    <w:bookmarkStart w:name="z102" w:id="95"/>
    <w:p>
      <w:pPr>
        <w:spacing w:after="0"/>
        <w:ind w:left="0"/>
        <w:jc w:val="both"/>
      </w:pPr>
      <w:r>
        <w:rPr>
          <w:rFonts w:ascii="Times New Roman"/>
          <w:b w:val="false"/>
          <w:i w:val="false"/>
          <w:color w:val="000000"/>
          <w:sz w:val="28"/>
        </w:rPr>
        <w:t>
      Банктің/платформаның кепіл қызметі Өтінімді қарайды және кепілді қамтамасыз ету жөніндегі қорытындыны қалыптастырады.</w:t>
      </w:r>
    </w:p>
    <w:bookmarkEnd w:id="95"/>
    <w:bookmarkStart w:name="z103" w:id="96"/>
    <w:p>
      <w:pPr>
        <w:spacing w:after="0"/>
        <w:ind w:left="0"/>
        <w:jc w:val="both"/>
      </w:pPr>
      <w:r>
        <w:rPr>
          <w:rFonts w:ascii="Times New Roman"/>
          <w:b w:val="false"/>
          <w:i w:val="false"/>
          <w:color w:val="000000"/>
          <w:sz w:val="28"/>
        </w:rPr>
        <w:t>
      4-қадам. Банктің/платформаның соңғы шешімі</w:t>
      </w:r>
    </w:p>
    <w:bookmarkEnd w:id="96"/>
    <w:bookmarkStart w:name="z104" w:id="97"/>
    <w:p>
      <w:pPr>
        <w:spacing w:after="0"/>
        <w:ind w:left="0"/>
        <w:jc w:val="both"/>
      </w:pPr>
      <w:r>
        <w:rPr>
          <w:rFonts w:ascii="Times New Roman"/>
          <w:b w:val="false"/>
          <w:i w:val="false"/>
          <w:color w:val="000000"/>
          <w:sz w:val="28"/>
        </w:rPr>
        <w:t>
      Сатып алушыға Банктің/платформаның қарызды мақұлдау туралы шешімі және келесі мәліметтерді қамтитін түпкілікті шарттар көрсетіледі:</w:t>
      </w:r>
    </w:p>
    <w:bookmarkEnd w:id="97"/>
    <w:bookmarkStart w:name="z105" w:id="98"/>
    <w:p>
      <w:pPr>
        <w:spacing w:after="0"/>
        <w:ind w:left="0"/>
        <w:jc w:val="both"/>
      </w:pPr>
      <w:r>
        <w:rPr>
          <w:rFonts w:ascii="Times New Roman"/>
          <w:b w:val="false"/>
          <w:i w:val="false"/>
          <w:color w:val="000000"/>
          <w:sz w:val="28"/>
        </w:rPr>
        <w:t>
      тұрғын үй құны;</w:t>
      </w:r>
    </w:p>
    <w:bookmarkEnd w:id="98"/>
    <w:bookmarkStart w:name="z106" w:id="99"/>
    <w:p>
      <w:pPr>
        <w:spacing w:after="0"/>
        <w:ind w:left="0"/>
        <w:jc w:val="both"/>
      </w:pPr>
      <w:r>
        <w:rPr>
          <w:rFonts w:ascii="Times New Roman"/>
          <w:b w:val="false"/>
          <w:i w:val="false"/>
          <w:color w:val="000000"/>
          <w:sz w:val="28"/>
        </w:rPr>
        <w:t>
      жылжымайтын мүлікті бағалау;</w:t>
      </w:r>
    </w:p>
    <w:bookmarkEnd w:id="99"/>
    <w:bookmarkStart w:name="z107" w:id="100"/>
    <w:p>
      <w:pPr>
        <w:spacing w:after="0"/>
        <w:ind w:left="0"/>
        <w:jc w:val="both"/>
      </w:pPr>
      <w:r>
        <w:rPr>
          <w:rFonts w:ascii="Times New Roman"/>
          <w:b w:val="false"/>
          <w:i w:val="false"/>
          <w:color w:val="000000"/>
          <w:sz w:val="28"/>
        </w:rPr>
        <w:t>
      қарыз сомасы;</w:t>
      </w:r>
    </w:p>
    <w:bookmarkEnd w:id="100"/>
    <w:bookmarkStart w:name="z108" w:id="101"/>
    <w:p>
      <w:pPr>
        <w:spacing w:after="0"/>
        <w:ind w:left="0"/>
        <w:jc w:val="both"/>
      </w:pPr>
      <w:r>
        <w:rPr>
          <w:rFonts w:ascii="Times New Roman"/>
          <w:b w:val="false"/>
          <w:i w:val="false"/>
          <w:color w:val="000000"/>
          <w:sz w:val="28"/>
        </w:rPr>
        <w:t>
      бастапқы жарна сомасы;</w:t>
      </w:r>
    </w:p>
    <w:bookmarkEnd w:id="101"/>
    <w:bookmarkStart w:name="z109" w:id="102"/>
    <w:p>
      <w:pPr>
        <w:spacing w:after="0"/>
        <w:ind w:left="0"/>
        <w:jc w:val="both"/>
      </w:pPr>
      <w:r>
        <w:rPr>
          <w:rFonts w:ascii="Times New Roman"/>
          <w:b w:val="false"/>
          <w:i w:val="false"/>
          <w:color w:val="000000"/>
          <w:sz w:val="28"/>
        </w:rPr>
        <w:t xml:space="preserve">
      сыйақы мөлшерлемесі; </w:t>
      </w:r>
    </w:p>
    <w:bookmarkEnd w:id="102"/>
    <w:bookmarkStart w:name="z110" w:id="103"/>
    <w:p>
      <w:pPr>
        <w:spacing w:after="0"/>
        <w:ind w:left="0"/>
        <w:jc w:val="both"/>
      </w:pPr>
      <w:r>
        <w:rPr>
          <w:rFonts w:ascii="Times New Roman"/>
          <w:b w:val="false"/>
          <w:i w:val="false"/>
          <w:color w:val="000000"/>
          <w:sz w:val="28"/>
        </w:rPr>
        <w:t>
      қарыз мерзімі;</w:t>
      </w:r>
    </w:p>
    <w:bookmarkEnd w:id="103"/>
    <w:bookmarkStart w:name="z111" w:id="104"/>
    <w:p>
      <w:pPr>
        <w:spacing w:after="0"/>
        <w:ind w:left="0"/>
        <w:jc w:val="both"/>
      </w:pPr>
      <w:r>
        <w:rPr>
          <w:rFonts w:ascii="Times New Roman"/>
          <w:b w:val="false"/>
          <w:i w:val="false"/>
          <w:color w:val="000000"/>
          <w:sz w:val="28"/>
        </w:rPr>
        <w:t>
      ай сайынғы төлем сомасы;</w:t>
      </w:r>
    </w:p>
    <w:bookmarkEnd w:id="104"/>
    <w:bookmarkStart w:name="z112" w:id="105"/>
    <w:p>
      <w:pPr>
        <w:spacing w:after="0"/>
        <w:ind w:left="0"/>
        <w:jc w:val="both"/>
      </w:pPr>
      <w:r>
        <w:rPr>
          <w:rFonts w:ascii="Times New Roman"/>
          <w:b w:val="false"/>
          <w:i w:val="false"/>
          <w:color w:val="000000"/>
          <w:sz w:val="28"/>
        </w:rPr>
        <w:t>
      артық төлем сомасы;</w:t>
      </w:r>
    </w:p>
    <w:bookmarkEnd w:id="105"/>
    <w:bookmarkStart w:name="z113" w:id="106"/>
    <w:p>
      <w:pPr>
        <w:spacing w:after="0"/>
        <w:ind w:left="0"/>
        <w:jc w:val="both"/>
      </w:pPr>
      <w:r>
        <w:rPr>
          <w:rFonts w:ascii="Times New Roman"/>
          <w:b w:val="false"/>
          <w:i w:val="false"/>
          <w:color w:val="000000"/>
          <w:sz w:val="28"/>
        </w:rPr>
        <w:t>
      Өтінімнің қолданылу мерзімі .</w:t>
      </w:r>
    </w:p>
    <w:bookmarkEnd w:id="106"/>
    <w:bookmarkStart w:name="z114" w:id="107"/>
    <w:p>
      <w:pPr>
        <w:spacing w:after="0"/>
        <w:ind w:left="0"/>
        <w:jc w:val="both"/>
      </w:pPr>
      <w:r>
        <w:rPr>
          <w:rFonts w:ascii="Times New Roman"/>
          <w:b w:val="false"/>
          <w:i w:val="false"/>
          <w:color w:val="000000"/>
          <w:sz w:val="28"/>
        </w:rPr>
        <w:t xml:space="preserve">
      "Шарттармен келісемін" батырмасын басу арқылы Сатып алушы Банк/платформа шешімінің шарттарымен келісетінін растайды. </w:t>
      </w:r>
    </w:p>
    <w:bookmarkEnd w:id="107"/>
    <w:bookmarkStart w:name="z115" w:id="108"/>
    <w:p>
      <w:pPr>
        <w:spacing w:after="0"/>
        <w:ind w:left="0"/>
        <w:jc w:val="both"/>
      </w:pPr>
      <w:r>
        <w:rPr>
          <w:rFonts w:ascii="Times New Roman"/>
          <w:b w:val="false"/>
          <w:i w:val="false"/>
          <w:color w:val="000000"/>
          <w:sz w:val="28"/>
        </w:rPr>
        <w:t>
      Сатушы келіспеген жағдайда ұсынылған шарттардан бас тарта алады.</w:t>
      </w:r>
    </w:p>
    <w:bookmarkEnd w:id="108"/>
    <w:bookmarkStart w:name="z116" w:id="109"/>
    <w:p>
      <w:pPr>
        <w:spacing w:after="0"/>
        <w:ind w:left="0"/>
        <w:jc w:val="both"/>
      </w:pPr>
      <w:r>
        <w:rPr>
          <w:rFonts w:ascii="Times New Roman"/>
          <w:b w:val="false"/>
          <w:i w:val="false"/>
          <w:color w:val="000000"/>
          <w:sz w:val="28"/>
        </w:rPr>
        <w:t>
      Сатып алушы:</w:t>
      </w:r>
    </w:p>
    <w:bookmarkEnd w:id="109"/>
    <w:bookmarkStart w:name="z117" w:id="110"/>
    <w:p>
      <w:pPr>
        <w:spacing w:after="0"/>
        <w:ind w:left="0"/>
        <w:jc w:val="both"/>
      </w:pPr>
      <w:r>
        <w:rPr>
          <w:rFonts w:ascii="Times New Roman"/>
          <w:b w:val="false"/>
          <w:i w:val="false"/>
          <w:color w:val="000000"/>
          <w:sz w:val="28"/>
        </w:rPr>
        <w:t>
      Қарызды одан әрі өтеу күнін таңдайды;</w:t>
      </w:r>
    </w:p>
    <w:bookmarkEnd w:id="110"/>
    <w:bookmarkStart w:name="z118" w:id="111"/>
    <w:p>
      <w:pPr>
        <w:spacing w:after="0"/>
        <w:ind w:left="0"/>
        <w:jc w:val="both"/>
      </w:pPr>
      <w:r>
        <w:rPr>
          <w:rFonts w:ascii="Times New Roman"/>
          <w:b w:val="false"/>
          <w:i w:val="false"/>
          <w:color w:val="000000"/>
          <w:sz w:val="28"/>
        </w:rPr>
        <w:t>
      Өтінімді қарау үшін комиссия төлеу үшін:</w:t>
      </w:r>
    </w:p>
    <w:bookmarkEnd w:id="111"/>
    <w:bookmarkStart w:name="z119" w:id="112"/>
    <w:p>
      <w:pPr>
        <w:spacing w:after="0"/>
        <w:ind w:left="0"/>
        <w:jc w:val="both"/>
      </w:pPr>
      <w:r>
        <w:rPr>
          <w:rFonts w:ascii="Times New Roman"/>
          <w:b w:val="false"/>
          <w:i w:val="false"/>
          <w:color w:val="000000"/>
          <w:sz w:val="28"/>
        </w:rPr>
        <w:t>
      "Төлеу" батырмасын басады;</w:t>
      </w:r>
    </w:p>
    <w:bookmarkEnd w:id="112"/>
    <w:bookmarkStart w:name="z120" w:id="113"/>
    <w:p>
      <w:pPr>
        <w:spacing w:after="0"/>
        <w:ind w:left="0"/>
        <w:jc w:val="both"/>
      </w:pPr>
      <w:r>
        <w:rPr>
          <w:rFonts w:ascii="Times New Roman"/>
          <w:b w:val="false"/>
          <w:i w:val="false"/>
          <w:color w:val="000000"/>
          <w:sz w:val="28"/>
        </w:rPr>
        <w:t>
      төлем бетіне өтеді;</w:t>
      </w:r>
    </w:p>
    <w:bookmarkEnd w:id="113"/>
    <w:bookmarkStart w:name="z121" w:id="114"/>
    <w:p>
      <w:pPr>
        <w:spacing w:after="0"/>
        <w:ind w:left="0"/>
        <w:jc w:val="both"/>
      </w:pPr>
      <w:r>
        <w:rPr>
          <w:rFonts w:ascii="Times New Roman"/>
          <w:b w:val="false"/>
          <w:i w:val="false"/>
          <w:color w:val="000000"/>
          <w:sz w:val="28"/>
        </w:rPr>
        <w:t>
      карта деректерін, телефон нөмірін және электрондық пошта мекенжайын толтырады;</w:t>
      </w:r>
    </w:p>
    <w:bookmarkEnd w:id="114"/>
    <w:bookmarkStart w:name="z122" w:id="115"/>
    <w:p>
      <w:pPr>
        <w:spacing w:after="0"/>
        <w:ind w:left="0"/>
        <w:jc w:val="both"/>
      </w:pPr>
      <w:r>
        <w:rPr>
          <w:rFonts w:ascii="Times New Roman"/>
          <w:b w:val="false"/>
          <w:i w:val="false"/>
          <w:color w:val="000000"/>
          <w:sz w:val="28"/>
        </w:rPr>
        <w:t>
      төлем жасайды.</w:t>
      </w:r>
    </w:p>
    <w:bookmarkEnd w:id="115"/>
    <w:bookmarkStart w:name="z123" w:id="116"/>
    <w:p>
      <w:pPr>
        <w:spacing w:after="0"/>
        <w:ind w:left="0"/>
        <w:jc w:val="both"/>
      </w:pPr>
      <w:r>
        <w:rPr>
          <w:rFonts w:ascii="Times New Roman"/>
          <w:b w:val="false"/>
          <w:i w:val="false"/>
          <w:color w:val="000000"/>
          <w:sz w:val="28"/>
        </w:rPr>
        <w:t>
      Біржолғы зейнетақы төлемін пайдаланған жағдайда тиісті батырманы басады.</w:t>
      </w:r>
    </w:p>
    <w:bookmarkEnd w:id="116"/>
    <w:bookmarkStart w:name="z124" w:id="117"/>
    <w:p>
      <w:pPr>
        <w:spacing w:after="0"/>
        <w:ind w:left="0"/>
        <w:jc w:val="both"/>
      </w:pPr>
      <w:r>
        <w:rPr>
          <w:rFonts w:ascii="Times New Roman"/>
          <w:b w:val="false"/>
          <w:i w:val="false"/>
          <w:color w:val="000000"/>
          <w:sz w:val="28"/>
        </w:rPr>
        <w:t xml:space="preserve">
      5-қадам. Сатып алу-сату шартын ресімдеу </w:t>
      </w:r>
    </w:p>
    <w:bookmarkEnd w:id="117"/>
    <w:bookmarkStart w:name="z125" w:id="118"/>
    <w:p>
      <w:pPr>
        <w:spacing w:after="0"/>
        <w:ind w:left="0"/>
        <w:jc w:val="both"/>
      </w:pPr>
      <w:r>
        <w:rPr>
          <w:rFonts w:ascii="Times New Roman"/>
          <w:b w:val="false"/>
          <w:i w:val="false"/>
          <w:color w:val="000000"/>
          <w:sz w:val="28"/>
        </w:rPr>
        <w:t>
      Жылжымайтын мүлікті сатып алу мәмілесінің түрін таңдау:</w:t>
      </w:r>
    </w:p>
    <w:bookmarkEnd w:id="118"/>
    <w:bookmarkStart w:name="z126" w:id="119"/>
    <w:p>
      <w:pPr>
        <w:spacing w:after="0"/>
        <w:ind w:left="0"/>
        <w:jc w:val="both"/>
      </w:pPr>
      <w:r>
        <w:rPr>
          <w:rFonts w:ascii="Times New Roman"/>
          <w:b w:val="false"/>
          <w:i w:val="false"/>
          <w:color w:val="000000"/>
          <w:sz w:val="28"/>
        </w:rPr>
        <w:t>
      Мәмілені оффлайн рәсімдеу.</w:t>
      </w:r>
    </w:p>
    <w:bookmarkEnd w:id="119"/>
    <w:bookmarkStart w:name="z127" w:id="120"/>
    <w:p>
      <w:pPr>
        <w:spacing w:after="0"/>
        <w:ind w:left="0"/>
        <w:jc w:val="both"/>
      </w:pPr>
      <w:r>
        <w:rPr>
          <w:rFonts w:ascii="Times New Roman"/>
          <w:b w:val="false"/>
          <w:i w:val="false"/>
          <w:color w:val="000000"/>
          <w:sz w:val="28"/>
        </w:rPr>
        <w:t>
      Мәмілені онлайн рәсімдеу:</w:t>
      </w:r>
    </w:p>
    <w:bookmarkEnd w:id="120"/>
    <w:bookmarkStart w:name="z128" w:id="121"/>
    <w:p>
      <w:pPr>
        <w:spacing w:after="0"/>
        <w:ind w:left="0"/>
        <w:jc w:val="both"/>
      </w:pPr>
      <w:r>
        <w:rPr>
          <w:rFonts w:ascii="Times New Roman"/>
          <w:b w:val="false"/>
          <w:i w:val="false"/>
          <w:color w:val="000000"/>
          <w:sz w:val="28"/>
        </w:rPr>
        <w:t>
      Сатып алушы "Мәмілені онлайн ресімдеу" түрін таңдап, Банктің ресми сайтына/мобильді қосымшасына/платформаға өтеді.</w:t>
      </w:r>
    </w:p>
    <w:bookmarkEnd w:id="121"/>
    <w:bookmarkStart w:name="z129" w:id="122"/>
    <w:p>
      <w:pPr>
        <w:spacing w:after="0"/>
        <w:ind w:left="0"/>
        <w:jc w:val="both"/>
      </w:pPr>
      <w:r>
        <w:rPr>
          <w:rFonts w:ascii="Times New Roman"/>
          <w:b w:val="false"/>
          <w:i w:val="false"/>
          <w:color w:val="000000"/>
          <w:sz w:val="28"/>
        </w:rPr>
        <w:t xml:space="preserve">
      телефон нөмірі мен ЖСН автоматты түрде толтырылатын бет көрсетіледі; </w:t>
      </w:r>
    </w:p>
    <w:bookmarkEnd w:id="122"/>
    <w:bookmarkStart w:name="z130" w:id="123"/>
    <w:p>
      <w:pPr>
        <w:spacing w:after="0"/>
        <w:ind w:left="0"/>
        <w:jc w:val="both"/>
      </w:pPr>
      <w:r>
        <w:rPr>
          <w:rFonts w:ascii="Times New Roman"/>
          <w:b w:val="false"/>
          <w:i w:val="false"/>
          <w:color w:val="000000"/>
          <w:sz w:val="28"/>
        </w:rPr>
        <w:t>
      бейне сәйкестендіруден өтеді;</w:t>
      </w:r>
    </w:p>
    <w:bookmarkEnd w:id="123"/>
    <w:bookmarkStart w:name="z131" w:id="124"/>
    <w:p>
      <w:pPr>
        <w:spacing w:after="0"/>
        <w:ind w:left="0"/>
        <w:jc w:val="both"/>
      </w:pPr>
      <w:r>
        <w:rPr>
          <w:rFonts w:ascii="Times New Roman"/>
          <w:b w:val="false"/>
          <w:i w:val="false"/>
          <w:color w:val="000000"/>
          <w:sz w:val="28"/>
        </w:rPr>
        <w:t>
      жылжымайтын мүлік бойынша деректерді толтырады (кадастрлық нөмір / мекенжай / мекенжайды тіркеу коды) ;</w:t>
      </w:r>
    </w:p>
    <w:bookmarkEnd w:id="124"/>
    <w:bookmarkStart w:name="z132" w:id="125"/>
    <w:p>
      <w:pPr>
        <w:spacing w:after="0"/>
        <w:ind w:left="0"/>
        <w:jc w:val="both"/>
      </w:pPr>
      <w:r>
        <w:rPr>
          <w:rFonts w:ascii="Times New Roman"/>
          <w:b w:val="false"/>
          <w:i w:val="false"/>
          <w:color w:val="000000"/>
          <w:sz w:val="28"/>
        </w:rPr>
        <w:t>
      жылжымайтын мүліктің құнын көрсетеді;</w:t>
      </w:r>
    </w:p>
    <w:bookmarkEnd w:id="125"/>
    <w:bookmarkStart w:name="z133" w:id="126"/>
    <w:p>
      <w:pPr>
        <w:spacing w:after="0"/>
        <w:ind w:left="0"/>
        <w:jc w:val="both"/>
      </w:pPr>
      <w:r>
        <w:rPr>
          <w:rFonts w:ascii="Times New Roman"/>
          <w:b w:val="false"/>
          <w:i w:val="false"/>
          <w:color w:val="000000"/>
          <w:sz w:val="28"/>
        </w:rPr>
        <w:t>
      Сатушының телефон нөмірін ұсынады;</w:t>
      </w:r>
    </w:p>
    <w:bookmarkEnd w:id="126"/>
    <w:bookmarkStart w:name="z134" w:id="127"/>
    <w:p>
      <w:pPr>
        <w:spacing w:after="0"/>
        <w:ind w:left="0"/>
        <w:jc w:val="both"/>
      </w:pPr>
      <w:r>
        <w:rPr>
          <w:rFonts w:ascii="Times New Roman"/>
          <w:b w:val="false"/>
          <w:i w:val="false"/>
          <w:color w:val="000000"/>
          <w:sz w:val="28"/>
        </w:rPr>
        <w:t>
      "SMS-хабарлама жіберу" батырмасын басу арқылы Өтінім Сатушыға жіберіледі;</w:t>
      </w:r>
    </w:p>
    <w:bookmarkEnd w:id="127"/>
    <w:bookmarkStart w:name="z135" w:id="128"/>
    <w:p>
      <w:pPr>
        <w:spacing w:after="0"/>
        <w:ind w:left="0"/>
        <w:jc w:val="both"/>
      </w:pPr>
      <w:r>
        <w:rPr>
          <w:rFonts w:ascii="Times New Roman"/>
          <w:b w:val="false"/>
          <w:i w:val="false"/>
          <w:color w:val="000000"/>
          <w:sz w:val="28"/>
        </w:rPr>
        <w:t>
      Қажет болса тиісті батырманы басу арқылы өтінімді жоя алады.</w:t>
      </w:r>
    </w:p>
    <w:bookmarkEnd w:id="128"/>
    <w:bookmarkStart w:name="z136" w:id="129"/>
    <w:p>
      <w:pPr>
        <w:spacing w:after="0"/>
        <w:ind w:left="0"/>
        <w:jc w:val="both"/>
      </w:pPr>
      <w:r>
        <w:rPr>
          <w:rFonts w:ascii="Times New Roman"/>
          <w:b w:val="false"/>
          <w:i w:val="false"/>
          <w:color w:val="000000"/>
          <w:sz w:val="28"/>
        </w:rPr>
        <w:t>
      Сатушыға сатып алушы көрсеткен телефон нөміріне растау үшін Өтінімге сілтеме жасалған SMS-хабарлама келеді. Келесі Сатушы одан әрі:</w:t>
      </w:r>
    </w:p>
    <w:bookmarkEnd w:id="129"/>
    <w:bookmarkStart w:name="z137" w:id="130"/>
    <w:p>
      <w:pPr>
        <w:spacing w:after="0"/>
        <w:ind w:left="0"/>
        <w:jc w:val="both"/>
      </w:pPr>
      <w:r>
        <w:rPr>
          <w:rFonts w:ascii="Times New Roman"/>
          <w:b w:val="false"/>
          <w:i w:val="false"/>
          <w:color w:val="000000"/>
          <w:sz w:val="28"/>
        </w:rPr>
        <w:t>
      сілтеме бойынша өтеді;</w:t>
      </w:r>
    </w:p>
    <w:bookmarkEnd w:id="130"/>
    <w:bookmarkStart w:name="z138" w:id="131"/>
    <w:p>
      <w:pPr>
        <w:spacing w:after="0"/>
        <w:ind w:left="0"/>
        <w:jc w:val="both"/>
      </w:pPr>
      <w:r>
        <w:rPr>
          <w:rFonts w:ascii="Times New Roman"/>
          <w:b w:val="false"/>
          <w:i w:val="false"/>
          <w:color w:val="000000"/>
          <w:sz w:val="28"/>
        </w:rPr>
        <w:t>
      жылжымайтын мүлік бойынша көрсетілген ақпаратты тексереді;</w:t>
      </w:r>
    </w:p>
    <w:bookmarkEnd w:id="131"/>
    <w:bookmarkStart w:name="z139" w:id="132"/>
    <w:p>
      <w:pPr>
        <w:spacing w:after="0"/>
        <w:ind w:left="0"/>
        <w:jc w:val="both"/>
      </w:pPr>
      <w:r>
        <w:rPr>
          <w:rFonts w:ascii="Times New Roman"/>
          <w:b w:val="false"/>
          <w:i w:val="false"/>
          <w:color w:val="000000"/>
          <w:sz w:val="28"/>
        </w:rPr>
        <w:t xml:space="preserve">
      мәміле шарттарын қарастырады; </w:t>
      </w:r>
    </w:p>
    <w:bookmarkEnd w:id="132"/>
    <w:bookmarkStart w:name="z140" w:id="133"/>
    <w:p>
      <w:pPr>
        <w:spacing w:after="0"/>
        <w:ind w:left="0"/>
        <w:jc w:val="both"/>
      </w:pPr>
      <w:r>
        <w:rPr>
          <w:rFonts w:ascii="Times New Roman"/>
          <w:b w:val="false"/>
          <w:i w:val="false"/>
          <w:color w:val="000000"/>
          <w:sz w:val="28"/>
        </w:rPr>
        <w:t>
      бейне сәйкестендіруден өтеді;</w:t>
      </w:r>
    </w:p>
    <w:bookmarkEnd w:id="133"/>
    <w:bookmarkStart w:name="z141" w:id="134"/>
    <w:p>
      <w:pPr>
        <w:spacing w:after="0"/>
        <w:ind w:left="0"/>
        <w:jc w:val="both"/>
      </w:pPr>
      <w:r>
        <w:rPr>
          <w:rFonts w:ascii="Times New Roman"/>
          <w:b w:val="false"/>
          <w:i w:val="false"/>
          <w:color w:val="000000"/>
          <w:sz w:val="28"/>
        </w:rPr>
        <w:t>
      цифрлық жеке куәлікті қарауға рұқсат беру қадамына ауысады;</w:t>
      </w:r>
    </w:p>
    <w:bookmarkEnd w:id="134"/>
    <w:bookmarkStart w:name="z142" w:id="135"/>
    <w:p>
      <w:pPr>
        <w:spacing w:after="0"/>
        <w:ind w:left="0"/>
        <w:jc w:val="both"/>
      </w:pPr>
      <w:r>
        <w:rPr>
          <w:rFonts w:ascii="Times New Roman"/>
          <w:b w:val="false"/>
          <w:i w:val="false"/>
          <w:color w:val="000000"/>
          <w:sz w:val="28"/>
        </w:rPr>
        <w:t>
      "Цифрлық құжатты алу" батырмасын басады;</w:t>
      </w:r>
    </w:p>
    <w:bookmarkEnd w:id="135"/>
    <w:bookmarkStart w:name="z143" w:id="136"/>
    <w:p>
      <w:pPr>
        <w:spacing w:after="0"/>
        <w:ind w:left="0"/>
        <w:jc w:val="both"/>
      </w:pPr>
      <w:r>
        <w:rPr>
          <w:rFonts w:ascii="Times New Roman"/>
          <w:b w:val="false"/>
          <w:i w:val="false"/>
          <w:color w:val="000000"/>
          <w:sz w:val="28"/>
        </w:rPr>
        <w:t>
      "Қол қою" батырмасын басу арқылы бұлттық ЭЦҚ қолдана отырып, әрекетті растау үшін коды бар SMS-хабарлама алады;</w:t>
      </w:r>
    </w:p>
    <w:bookmarkEnd w:id="136"/>
    <w:bookmarkStart w:name="z144" w:id="137"/>
    <w:p>
      <w:pPr>
        <w:spacing w:after="0"/>
        <w:ind w:left="0"/>
        <w:jc w:val="both"/>
      </w:pPr>
      <w:r>
        <w:rPr>
          <w:rFonts w:ascii="Times New Roman"/>
          <w:b w:val="false"/>
          <w:i w:val="false"/>
          <w:color w:val="000000"/>
          <w:sz w:val="28"/>
        </w:rPr>
        <w:t>
      Дербес деректер субъектісінің келісімін алу ДҚБ сервисі арқылы жүзеге асырылады.</w:t>
      </w:r>
    </w:p>
    <w:bookmarkEnd w:id="137"/>
    <w:bookmarkStart w:name="z145" w:id="138"/>
    <w:p>
      <w:pPr>
        <w:spacing w:after="0"/>
        <w:ind w:left="0"/>
        <w:jc w:val="both"/>
      </w:pPr>
      <w:r>
        <w:rPr>
          <w:rFonts w:ascii="Times New Roman"/>
          <w:b w:val="false"/>
          <w:i w:val="false"/>
          <w:color w:val="000000"/>
          <w:sz w:val="28"/>
        </w:rPr>
        <w:t>
      қажет болса тиісті батырманы басу арқылы Өтінімді жоя алады;</w:t>
      </w:r>
    </w:p>
    <w:bookmarkEnd w:id="138"/>
    <w:bookmarkStart w:name="z146" w:id="139"/>
    <w:p>
      <w:pPr>
        <w:spacing w:after="0"/>
        <w:ind w:left="0"/>
        <w:jc w:val="both"/>
      </w:pPr>
      <w:r>
        <w:rPr>
          <w:rFonts w:ascii="Times New Roman"/>
          <w:b w:val="false"/>
          <w:i w:val="false"/>
          <w:color w:val="000000"/>
          <w:sz w:val="28"/>
        </w:rPr>
        <w:t>
      иеліктен шығарылатын мүліктің құқық белгілейтін құжаттарын (сатып алу-сату шарты, жылжымайтын мүлік объектісінің кадастрлық паспорты) жүктейді;</w:t>
      </w:r>
    </w:p>
    <w:bookmarkEnd w:id="139"/>
    <w:bookmarkStart w:name="z147" w:id="140"/>
    <w:p>
      <w:pPr>
        <w:spacing w:after="0"/>
        <w:ind w:left="0"/>
        <w:jc w:val="both"/>
      </w:pPr>
      <w:r>
        <w:rPr>
          <w:rFonts w:ascii="Times New Roman"/>
          <w:b w:val="false"/>
          <w:i w:val="false"/>
          <w:color w:val="000000"/>
          <w:sz w:val="28"/>
        </w:rPr>
        <w:t>
      "Растау" батырмасын басады және мәмілені онлайн тіркеу үшін бейнеқоңырауға сілтемесі бар SMS-хабарлама күтеді.</w:t>
      </w:r>
    </w:p>
    <w:bookmarkEnd w:id="140"/>
    <w:bookmarkStart w:name="z148" w:id="141"/>
    <w:p>
      <w:pPr>
        <w:spacing w:after="0"/>
        <w:ind w:left="0"/>
        <w:jc w:val="both"/>
      </w:pPr>
      <w:r>
        <w:rPr>
          <w:rFonts w:ascii="Times New Roman"/>
          <w:b w:val="false"/>
          <w:i w:val="false"/>
          <w:color w:val="000000"/>
          <w:sz w:val="28"/>
        </w:rPr>
        <w:t>
      Сатып алушы:</w:t>
      </w:r>
    </w:p>
    <w:bookmarkEnd w:id="141"/>
    <w:bookmarkStart w:name="z149" w:id="142"/>
    <w:p>
      <w:pPr>
        <w:spacing w:after="0"/>
        <w:ind w:left="0"/>
        <w:jc w:val="both"/>
      </w:pPr>
      <w:r>
        <w:rPr>
          <w:rFonts w:ascii="Times New Roman"/>
          <w:b w:val="false"/>
          <w:i w:val="false"/>
          <w:color w:val="000000"/>
          <w:sz w:val="28"/>
        </w:rPr>
        <w:t>
      цифрлық жеке куәлікті қарауға рұқсат беру қадамына ауысады;</w:t>
      </w:r>
    </w:p>
    <w:bookmarkEnd w:id="142"/>
    <w:bookmarkStart w:name="z150" w:id="143"/>
    <w:p>
      <w:pPr>
        <w:spacing w:after="0"/>
        <w:ind w:left="0"/>
        <w:jc w:val="both"/>
      </w:pPr>
      <w:r>
        <w:rPr>
          <w:rFonts w:ascii="Times New Roman"/>
          <w:b w:val="false"/>
          <w:i w:val="false"/>
          <w:color w:val="000000"/>
          <w:sz w:val="28"/>
        </w:rPr>
        <w:t>
      "Цифрлық құжатты алу" батырмасын басады;</w:t>
      </w:r>
    </w:p>
    <w:bookmarkEnd w:id="143"/>
    <w:bookmarkStart w:name="z151" w:id="144"/>
    <w:p>
      <w:pPr>
        <w:spacing w:after="0"/>
        <w:ind w:left="0"/>
        <w:jc w:val="both"/>
      </w:pPr>
      <w:r>
        <w:rPr>
          <w:rFonts w:ascii="Times New Roman"/>
          <w:b w:val="false"/>
          <w:i w:val="false"/>
          <w:color w:val="000000"/>
          <w:sz w:val="28"/>
        </w:rPr>
        <w:t>
      "Қол қою" батырмасын басу арқылы бұлттық ЭЦҚ қолдана отырып, әрекетті растау үшін коды бар SMS-хабарлама алады;</w:t>
      </w:r>
    </w:p>
    <w:bookmarkEnd w:id="144"/>
    <w:bookmarkStart w:name="z152" w:id="145"/>
    <w:p>
      <w:pPr>
        <w:spacing w:after="0"/>
        <w:ind w:left="0"/>
        <w:jc w:val="both"/>
      </w:pPr>
      <w:r>
        <w:rPr>
          <w:rFonts w:ascii="Times New Roman"/>
          <w:b w:val="false"/>
          <w:i w:val="false"/>
          <w:color w:val="000000"/>
          <w:sz w:val="28"/>
        </w:rPr>
        <w:t>
      қажет болса, тиісті батырманы басу арқылы өтінімді жоя алады.</w:t>
      </w:r>
    </w:p>
    <w:bookmarkEnd w:id="145"/>
    <w:bookmarkStart w:name="z153" w:id="146"/>
    <w:p>
      <w:pPr>
        <w:spacing w:after="0"/>
        <w:ind w:left="0"/>
        <w:jc w:val="both"/>
      </w:pPr>
      <w:r>
        <w:rPr>
          <w:rFonts w:ascii="Times New Roman"/>
          <w:b w:val="false"/>
          <w:i w:val="false"/>
          <w:color w:val="000000"/>
          <w:sz w:val="28"/>
        </w:rPr>
        <w:t>
      Дербес деректер субъектісінің келісімін алу ДҚБ сервисі арқылы жүзеге асырылады.</w:t>
      </w:r>
    </w:p>
    <w:bookmarkEnd w:id="146"/>
    <w:bookmarkStart w:name="z154" w:id="147"/>
    <w:p>
      <w:pPr>
        <w:spacing w:after="0"/>
        <w:ind w:left="0"/>
        <w:jc w:val="both"/>
      </w:pPr>
      <w:r>
        <w:rPr>
          <w:rFonts w:ascii="Times New Roman"/>
          <w:b w:val="false"/>
          <w:i w:val="false"/>
          <w:color w:val="000000"/>
          <w:sz w:val="28"/>
        </w:rPr>
        <w:t xml:space="preserve">
      Мәміле жасалған кезде нотариус ерлі-зайыптылардың неке қатынастарын БНАЖ арқылы "Жеке тұлғалар" мемлекеттік деректер қорында, АХАЖ АЖ және некені тіркеу туралы куәлік бойынша не цифрлық құжаттар сервисінен электрондық құжат бойынша тексереді. </w:t>
      </w:r>
    </w:p>
    <w:bookmarkEnd w:id="147"/>
    <w:bookmarkStart w:name="z155" w:id="148"/>
    <w:p>
      <w:pPr>
        <w:spacing w:after="0"/>
        <w:ind w:left="0"/>
        <w:jc w:val="both"/>
      </w:pPr>
      <w:r>
        <w:rPr>
          <w:rFonts w:ascii="Times New Roman"/>
          <w:b w:val="false"/>
          <w:i w:val="false"/>
          <w:color w:val="000000"/>
          <w:sz w:val="28"/>
        </w:rPr>
        <w:t>
      Нотариаттық қызметтерді алуға өтініш білдірген адам некенің жоқтығы туралы өтініш берген жағдайда, нотариус "Жеке тұлғалар" Мемлекеттік деректер қорында БНАЖ, АХАЖ АЖ (неке Қазақстан Республикасынан тыс жерде тіркелген кезден басқа) арқылы тіркелген некенің болуын (болмауын) да тексереді.</w:t>
      </w:r>
    </w:p>
    <w:bookmarkEnd w:id="148"/>
    <w:bookmarkStart w:name="z156" w:id="149"/>
    <w:p>
      <w:pPr>
        <w:spacing w:after="0"/>
        <w:ind w:left="0"/>
        <w:jc w:val="both"/>
      </w:pPr>
      <w:r>
        <w:rPr>
          <w:rFonts w:ascii="Times New Roman"/>
          <w:b w:val="false"/>
          <w:i w:val="false"/>
          <w:color w:val="000000"/>
          <w:sz w:val="28"/>
        </w:rPr>
        <w:t>
      Мәмілеге қатысушылар (Сатып алушы және (немесе) Сатушы):</w:t>
      </w:r>
    </w:p>
    <w:bookmarkEnd w:id="149"/>
    <w:bookmarkStart w:name="z157" w:id="150"/>
    <w:p>
      <w:pPr>
        <w:spacing w:after="0"/>
        <w:ind w:left="0"/>
        <w:jc w:val="both"/>
      </w:pPr>
      <w:r>
        <w:rPr>
          <w:rFonts w:ascii="Times New Roman"/>
          <w:b w:val="false"/>
          <w:i w:val="false"/>
          <w:color w:val="000000"/>
          <w:sz w:val="28"/>
        </w:rPr>
        <w:t xml:space="preserve">
      болған жағдайда жұбайының (зайыбының) телефон нөмірінің және жұбайының (зайыбының) ЖСН-нің деректерін толтырады; </w:t>
      </w:r>
    </w:p>
    <w:bookmarkEnd w:id="150"/>
    <w:bookmarkStart w:name="z158" w:id="151"/>
    <w:p>
      <w:pPr>
        <w:spacing w:after="0"/>
        <w:ind w:left="0"/>
        <w:jc w:val="both"/>
      </w:pPr>
      <w:r>
        <w:rPr>
          <w:rFonts w:ascii="Times New Roman"/>
          <w:b w:val="false"/>
          <w:i w:val="false"/>
          <w:color w:val="000000"/>
          <w:sz w:val="28"/>
        </w:rPr>
        <w:t>
      Дербес деректер субъектісінің келісімін алу ДҚБ сервисі арқылы жүзеге асырылады.</w:t>
      </w:r>
    </w:p>
    <w:bookmarkEnd w:id="151"/>
    <w:bookmarkStart w:name="z159" w:id="152"/>
    <w:p>
      <w:pPr>
        <w:spacing w:after="0"/>
        <w:ind w:left="0"/>
        <w:jc w:val="both"/>
      </w:pPr>
      <w:r>
        <w:rPr>
          <w:rFonts w:ascii="Times New Roman"/>
          <w:b w:val="false"/>
          <w:i w:val="false"/>
          <w:color w:val="000000"/>
          <w:sz w:val="28"/>
        </w:rPr>
        <w:t>
      "SMS-хабарлама жіберу" батырмасын басу арқылы Өтінім жұбайына жіберіледі;</w:t>
      </w:r>
    </w:p>
    <w:bookmarkEnd w:id="152"/>
    <w:bookmarkStart w:name="z160" w:id="153"/>
    <w:p>
      <w:pPr>
        <w:spacing w:after="0"/>
        <w:ind w:left="0"/>
        <w:jc w:val="both"/>
      </w:pPr>
      <w:r>
        <w:rPr>
          <w:rFonts w:ascii="Times New Roman"/>
          <w:b w:val="false"/>
          <w:i w:val="false"/>
          <w:color w:val="000000"/>
          <w:sz w:val="28"/>
        </w:rPr>
        <w:t>
      қажет болса тиісті батырманы басу арқылы Өтінімді жоя алады;</w:t>
      </w:r>
    </w:p>
    <w:bookmarkEnd w:id="153"/>
    <w:bookmarkStart w:name="z161" w:id="154"/>
    <w:p>
      <w:pPr>
        <w:spacing w:after="0"/>
        <w:ind w:left="0"/>
        <w:jc w:val="both"/>
      </w:pPr>
      <w:r>
        <w:rPr>
          <w:rFonts w:ascii="Times New Roman"/>
          <w:b w:val="false"/>
          <w:i w:val="false"/>
          <w:color w:val="000000"/>
          <w:sz w:val="28"/>
        </w:rPr>
        <w:t>
      егер неке туралы дұрыс емес мәліметтер болса, "электрондық үкімет" порталында АХАЖ АЖ-да мәліметтерді өзектендіру қажет;</w:t>
      </w:r>
    </w:p>
    <w:bookmarkEnd w:id="154"/>
    <w:bookmarkStart w:name="z162" w:id="155"/>
    <w:p>
      <w:pPr>
        <w:spacing w:after="0"/>
        <w:ind w:left="0"/>
        <w:jc w:val="both"/>
      </w:pPr>
      <w:r>
        <w:rPr>
          <w:rFonts w:ascii="Times New Roman"/>
          <w:b w:val="false"/>
          <w:i w:val="false"/>
          <w:color w:val="000000"/>
          <w:sz w:val="28"/>
        </w:rPr>
        <w:t>
      Жұбайына (зайыбына) мәмілеге қатысушы көрсеткен телефон нөміріне растау үшін өтінімге сілтеме жасалған SMS-хабарлама келеді. Жұбайы бұдан әрі:</w:t>
      </w:r>
    </w:p>
    <w:bookmarkEnd w:id="155"/>
    <w:bookmarkStart w:name="z163" w:id="156"/>
    <w:p>
      <w:pPr>
        <w:spacing w:after="0"/>
        <w:ind w:left="0"/>
        <w:jc w:val="both"/>
      </w:pPr>
      <w:r>
        <w:rPr>
          <w:rFonts w:ascii="Times New Roman"/>
          <w:b w:val="false"/>
          <w:i w:val="false"/>
          <w:color w:val="000000"/>
          <w:sz w:val="28"/>
        </w:rPr>
        <w:t>
      жылжымайтын мүлік бойынша көрсетілген ақпаратты тексереді;</w:t>
      </w:r>
    </w:p>
    <w:bookmarkEnd w:id="156"/>
    <w:bookmarkStart w:name="z164" w:id="157"/>
    <w:p>
      <w:pPr>
        <w:spacing w:after="0"/>
        <w:ind w:left="0"/>
        <w:jc w:val="both"/>
      </w:pPr>
      <w:r>
        <w:rPr>
          <w:rFonts w:ascii="Times New Roman"/>
          <w:b w:val="false"/>
          <w:i w:val="false"/>
          <w:color w:val="000000"/>
          <w:sz w:val="28"/>
        </w:rPr>
        <w:t>
      келісімдердің шарттарын қарайды;</w:t>
      </w:r>
    </w:p>
    <w:bookmarkEnd w:id="157"/>
    <w:bookmarkStart w:name="z165" w:id="158"/>
    <w:p>
      <w:pPr>
        <w:spacing w:after="0"/>
        <w:ind w:left="0"/>
        <w:jc w:val="both"/>
      </w:pPr>
      <w:r>
        <w:rPr>
          <w:rFonts w:ascii="Times New Roman"/>
          <w:b w:val="false"/>
          <w:i w:val="false"/>
          <w:color w:val="000000"/>
          <w:sz w:val="28"/>
        </w:rPr>
        <w:t>
      "Жалғастыру" батырмасын басу арқылы дербес деректерді жинауға және өңдеуге келісім береді;</w:t>
      </w:r>
    </w:p>
    <w:bookmarkEnd w:id="158"/>
    <w:bookmarkStart w:name="z166" w:id="159"/>
    <w:p>
      <w:pPr>
        <w:spacing w:after="0"/>
        <w:ind w:left="0"/>
        <w:jc w:val="both"/>
      </w:pPr>
      <w:r>
        <w:rPr>
          <w:rFonts w:ascii="Times New Roman"/>
          <w:b w:val="false"/>
          <w:i w:val="false"/>
          <w:color w:val="000000"/>
          <w:sz w:val="28"/>
        </w:rPr>
        <w:t xml:space="preserve">
      SMS-хабарламадан бір реттік кодты енгізеді; </w:t>
      </w:r>
    </w:p>
    <w:bookmarkEnd w:id="159"/>
    <w:bookmarkStart w:name="z167" w:id="160"/>
    <w:p>
      <w:pPr>
        <w:spacing w:after="0"/>
        <w:ind w:left="0"/>
        <w:jc w:val="both"/>
      </w:pPr>
      <w:r>
        <w:rPr>
          <w:rFonts w:ascii="Times New Roman"/>
          <w:b w:val="false"/>
          <w:i w:val="false"/>
          <w:color w:val="000000"/>
          <w:sz w:val="28"/>
        </w:rPr>
        <w:t>
      бейне сәйкестендіруден өтеді;</w:t>
      </w:r>
    </w:p>
    <w:bookmarkEnd w:id="160"/>
    <w:bookmarkStart w:name="z168" w:id="161"/>
    <w:p>
      <w:pPr>
        <w:spacing w:after="0"/>
        <w:ind w:left="0"/>
        <w:jc w:val="both"/>
      </w:pPr>
      <w:r>
        <w:rPr>
          <w:rFonts w:ascii="Times New Roman"/>
          <w:b w:val="false"/>
          <w:i w:val="false"/>
          <w:color w:val="000000"/>
          <w:sz w:val="28"/>
        </w:rPr>
        <w:t>
      цифрлық жеке куәлікті қарауға рұқсат беру қадамына ауысады;</w:t>
      </w:r>
    </w:p>
    <w:bookmarkEnd w:id="161"/>
    <w:bookmarkStart w:name="z169" w:id="162"/>
    <w:p>
      <w:pPr>
        <w:spacing w:after="0"/>
        <w:ind w:left="0"/>
        <w:jc w:val="both"/>
      </w:pPr>
      <w:r>
        <w:rPr>
          <w:rFonts w:ascii="Times New Roman"/>
          <w:b w:val="false"/>
          <w:i w:val="false"/>
          <w:color w:val="000000"/>
          <w:sz w:val="28"/>
        </w:rPr>
        <w:t>
      "Цифрлық құжатты алу" батырмасын басады;</w:t>
      </w:r>
    </w:p>
    <w:bookmarkEnd w:id="162"/>
    <w:bookmarkStart w:name="z170" w:id="163"/>
    <w:p>
      <w:pPr>
        <w:spacing w:after="0"/>
        <w:ind w:left="0"/>
        <w:jc w:val="both"/>
      </w:pPr>
      <w:r>
        <w:rPr>
          <w:rFonts w:ascii="Times New Roman"/>
          <w:b w:val="false"/>
          <w:i w:val="false"/>
          <w:color w:val="000000"/>
          <w:sz w:val="28"/>
        </w:rPr>
        <w:t>
      "Келісім алу" батырмасын басу арқылы БНАЖ интерфейсіне өтеді.</w:t>
      </w:r>
    </w:p>
    <w:bookmarkEnd w:id="163"/>
    <w:bookmarkStart w:name="z171" w:id="164"/>
    <w:p>
      <w:pPr>
        <w:spacing w:after="0"/>
        <w:ind w:left="0"/>
        <w:jc w:val="both"/>
      </w:pPr>
      <w:r>
        <w:rPr>
          <w:rFonts w:ascii="Times New Roman"/>
          <w:b w:val="false"/>
          <w:i w:val="false"/>
          <w:color w:val="000000"/>
          <w:sz w:val="28"/>
        </w:rPr>
        <w:t>
      Егер Сатып алушы некеде болса, Сатып алушының жұбайы телефон нөміріне процеске сілтемесі бар SMS-хабарлама алады.</w:t>
      </w:r>
    </w:p>
    <w:bookmarkEnd w:id="164"/>
    <w:bookmarkStart w:name="z172" w:id="165"/>
    <w:p>
      <w:pPr>
        <w:spacing w:after="0"/>
        <w:ind w:left="0"/>
        <w:jc w:val="both"/>
      </w:pPr>
      <w:r>
        <w:rPr>
          <w:rFonts w:ascii="Times New Roman"/>
          <w:b w:val="false"/>
          <w:i w:val="false"/>
          <w:color w:val="000000"/>
          <w:sz w:val="28"/>
        </w:rPr>
        <w:t>
      Алдыңғы қадамды сәтті аяқтағаннан кейін Сатып алушы жылжымайтын мүлікті қайта рәсімдеу үшін төлем бетіне өтеді:</w:t>
      </w:r>
    </w:p>
    <w:bookmarkEnd w:id="165"/>
    <w:bookmarkStart w:name="z173" w:id="166"/>
    <w:p>
      <w:pPr>
        <w:spacing w:after="0"/>
        <w:ind w:left="0"/>
        <w:jc w:val="both"/>
      </w:pPr>
      <w:r>
        <w:rPr>
          <w:rFonts w:ascii="Times New Roman"/>
          <w:b w:val="false"/>
          <w:i w:val="false"/>
          <w:color w:val="000000"/>
          <w:sz w:val="28"/>
        </w:rPr>
        <w:t>
      "Төлеу" батырмасын басады;</w:t>
      </w:r>
    </w:p>
    <w:bookmarkEnd w:id="166"/>
    <w:bookmarkStart w:name="z174" w:id="167"/>
    <w:p>
      <w:pPr>
        <w:spacing w:after="0"/>
        <w:ind w:left="0"/>
        <w:jc w:val="both"/>
      </w:pPr>
      <w:r>
        <w:rPr>
          <w:rFonts w:ascii="Times New Roman"/>
          <w:b w:val="false"/>
          <w:i w:val="false"/>
          <w:color w:val="000000"/>
          <w:sz w:val="28"/>
        </w:rPr>
        <w:t>
      қажет болса тиісті батырманы басу арқылы өтінімді жоя алады;</w:t>
      </w:r>
    </w:p>
    <w:bookmarkEnd w:id="167"/>
    <w:bookmarkStart w:name="z175" w:id="168"/>
    <w:p>
      <w:pPr>
        <w:spacing w:after="0"/>
        <w:ind w:left="0"/>
        <w:jc w:val="both"/>
      </w:pPr>
      <w:r>
        <w:rPr>
          <w:rFonts w:ascii="Times New Roman"/>
          <w:b w:val="false"/>
          <w:i w:val="false"/>
          <w:color w:val="000000"/>
          <w:sz w:val="28"/>
        </w:rPr>
        <w:t>
      төлем бетіне өтеді;</w:t>
      </w:r>
    </w:p>
    <w:bookmarkEnd w:id="168"/>
    <w:bookmarkStart w:name="z176" w:id="169"/>
    <w:p>
      <w:pPr>
        <w:spacing w:after="0"/>
        <w:ind w:left="0"/>
        <w:jc w:val="both"/>
      </w:pPr>
      <w:r>
        <w:rPr>
          <w:rFonts w:ascii="Times New Roman"/>
          <w:b w:val="false"/>
          <w:i w:val="false"/>
          <w:color w:val="000000"/>
          <w:sz w:val="28"/>
        </w:rPr>
        <w:t>
      карта деректерін, телефон нөмірін және электрондық пошта мекенжайын толтырады;</w:t>
      </w:r>
    </w:p>
    <w:bookmarkEnd w:id="169"/>
    <w:bookmarkStart w:name="z177" w:id="170"/>
    <w:p>
      <w:pPr>
        <w:spacing w:after="0"/>
        <w:ind w:left="0"/>
        <w:jc w:val="both"/>
      </w:pPr>
      <w:r>
        <w:rPr>
          <w:rFonts w:ascii="Times New Roman"/>
          <w:b w:val="false"/>
          <w:i w:val="false"/>
          <w:color w:val="000000"/>
          <w:sz w:val="28"/>
        </w:rPr>
        <w:t>
      төлем жасайды.</w:t>
      </w:r>
    </w:p>
    <w:bookmarkEnd w:id="170"/>
    <w:bookmarkStart w:name="z178" w:id="171"/>
    <w:p>
      <w:pPr>
        <w:spacing w:after="0"/>
        <w:ind w:left="0"/>
        <w:jc w:val="both"/>
      </w:pPr>
      <w:r>
        <w:rPr>
          <w:rFonts w:ascii="Times New Roman"/>
          <w:b w:val="false"/>
          <w:i w:val="false"/>
          <w:color w:val="000000"/>
          <w:sz w:val="28"/>
        </w:rPr>
        <w:t>
      Сәтті төлегеннен кейін Сатып алушы нотариусты таңдау бетіне өтеді:</w:t>
      </w:r>
    </w:p>
    <w:bookmarkEnd w:id="171"/>
    <w:bookmarkStart w:name="z179" w:id="172"/>
    <w:p>
      <w:pPr>
        <w:spacing w:after="0"/>
        <w:ind w:left="0"/>
        <w:jc w:val="both"/>
      </w:pPr>
      <w:r>
        <w:rPr>
          <w:rFonts w:ascii="Times New Roman"/>
          <w:b w:val="false"/>
          <w:i w:val="false"/>
          <w:color w:val="000000"/>
          <w:sz w:val="28"/>
        </w:rPr>
        <w:t>
      ашылмалы тізімнен нотариусты таңдайды;</w:t>
      </w:r>
    </w:p>
    <w:bookmarkEnd w:id="172"/>
    <w:bookmarkStart w:name="z180" w:id="173"/>
    <w:p>
      <w:pPr>
        <w:spacing w:after="0"/>
        <w:ind w:left="0"/>
        <w:jc w:val="both"/>
      </w:pPr>
      <w:r>
        <w:rPr>
          <w:rFonts w:ascii="Times New Roman"/>
          <w:b w:val="false"/>
          <w:i w:val="false"/>
          <w:color w:val="000000"/>
          <w:sz w:val="28"/>
        </w:rPr>
        <w:t>
      "Растау" батырмасын басады;</w:t>
      </w:r>
    </w:p>
    <w:bookmarkEnd w:id="173"/>
    <w:bookmarkStart w:name="z181" w:id="174"/>
    <w:p>
      <w:pPr>
        <w:spacing w:after="0"/>
        <w:ind w:left="0"/>
        <w:jc w:val="both"/>
      </w:pPr>
      <w:r>
        <w:rPr>
          <w:rFonts w:ascii="Times New Roman"/>
          <w:b w:val="false"/>
          <w:i w:val="false"/>
          <w:color w:val="000000"/>
          <w:sz w:val="28"/>
        </w:rPr>
        <w:t>
      бейне қоңыраудың күні мен уақытын таңдайды;</w:t>
      </w:r>
    </w:p>
    <w:bookmarkEnd w:id="174"/>
    <w:bookmarkStart w:name="z182" w:id="175"/>
    <w:p>
      <w:pPr>
        <w:spacing w:after="0"/>
        <w:ind w:left="0"/>
        <w:jc w:val="both"/>
      </w:pPr>
      <w:r>
        <w:rPr>
          <w:rFonts w:ascii="Times New Roman"/>
          <w:b w:val="false"/>
          <w:i w:val="false"/>
          <w:color w:val="000000"/>
          <w:sz w:val="28"/>
        </w:rPr>
        <w:t>
      "Сұрау жіберу" батырмасын басады.</w:t>
      </w:r>
    </w:p>
    <w:bookmarkEnd w:id="175"/>
    <w:bookmarkStart w:name="z183" w:id="176"/>
    <w:p>
      <w:pPr>
        <w:spacing w:after="0"/>
        <w:ind w:left="0"/>
        <w:jc w:val="both"/>
      </w:pPr>
      <w:r>
        <w:rPr>
          <w:rFonts w:ascii="Times New Roman"/>
          <w:b w:val="false"/>
          <w:i w:val="false"/>
          <w:color w:val="000000"/>
          <w:sz w:val="28"/>
        </w:rPr>
        <w:t xml:space="preserve">
      Банк/платформа бұдан әрі: </w:t>
      </w:r>
    </w:p>
    <w:bookmarkEnd w:id="176"/>
    <w:bookmarkStart w:name="z184" w:id="177"/>
    <w:p>
      <w:pPr>
        <w:spacing w:after="0"/>
        <w:ind w:left="0"/>
        <w:jc w:val="both"/>
      </w:pPr>
      <w:r>
        <w:rPr>
          <w:rFonts w:ascii="Times New Roman"/>
          <w:b w:val="false"/>
          <w:i w:val="false"/>
          <w:color w:val="000000"/>
          <w:sz w:val="28"/>
        </w:rPr>
        <w:t>
      алдағы мәміле туралы нотариустың телефон нөміріне SMS-хабарлама жібереді;</w:t>
      </w:r>
    </w:p>
    <w:bookmarkEnd w:id="177"/>
    <w:bookmarkStart w:name="z185" w:id="178"/>
    <w:p>
      <w:pPr>
        <w:spacing w:after="0"/>
        <w:ind w:left="0"/>
        <w:jc w:val="both"/>
      </w:pPr>
      <w:r>
        <w:rPr>
          <w:rFonts w:ascii="Times New Roman"/>
          <w:b w:val="false"/>
          <w:i w:val="false"/>
          <w:color w:val="000000"/>
          <w:sz w:val="28"/>
        </w:rPr>
        <w:t>
      Нотариус:</w:t>
      </w:r>
    </w:p>
    <w:bookmarkEnd w:id="178"/>
    <w:bookmarkStart w:name="z186" w:id="179"/>
    <w:p>
      <w:pPr>
        <w:spacing w:after="0"/>
        <w:ind w:left="0"/>
        <w:jc w:val="both"/>
      </w:pPr>
      <w:r>
        <w:rPr>
          <w:rFonts w:ascii="Times New Roman"/>
          <w:b w:val="false"/>
          <w:i w:val="false"/>
          <w:color w:val="000000"/>
          <w:sz w:val="28"/>
        </w:rPr>
        <w:t>
      жеке кабинетке өтеді;</w:t>
      </w:r>
    </w:p>
    <w:bookmarkEnd w:id="179"/>
    <w:bookmarkStart w:name="z187" w:id="180"/>
    <w:p>
      <w:pPr>
        <w:spacing w:after="0"/>
        <w:ind w:left="0"/>
        <w:jc w:val="both"/>
      </w:pPr>
      <w:r>
        <w:rPr>
          <w:rFonts w:ascii="Times New Roman"/>
          <w:b w:val="false"/>
          <w:i w:val="false"/>
          <w:color w:val="000000"/>
          <w:sz w:val="28"/>
        </w:rPr>
        <w:t>
      телефон нөмірі және бір реттік құпиясөз арқылы авторизациядан өтеді;</w:t>
      </w:r>
    </w:p>
    <w:bookmarkEnd w:id="180"/>
    <w:bookmarkStart w:name="z188" w:id="181"/>
    <w:p>
      <w:pPr>
        <w:spacing w:after="0"/>
        <w:ind w:left="0"/>
        <w:jc w:val="both"/>
      </w:pPr>
      <w:r>
        <w:rPr>
          <w:rFonts w:ascii="Times New Roman"/>
          <w:b w:val="false"/>
          <w:i w:val="false"/>
          <w:color w:val="000000"/>
          <w:sz w:val="28"/>
        </w:rPr>
        <w:t>
      "Нотариустың ЖК" батырмасын басады;</w:t>
      </w:r>
    </w:p>
    <w:bookmarkEnd w:id="181"/>
    <w:bookmarkStart w:name="z189" w:id="182"/>
    <w:p>
      <w:pPr>
        <w:spacing w:after="0"/>
        <w:ind w:left="0"/>
        <w:jc w:val="both"/>
      </w:pPr>
      <w:r>
        <w:rPr>
          <w:rFonts w:ascii="Times New Roman"/>
          <w:b w:val="false"/>
          <w:i w:val="false"/>
          <w:color w:val="000000"/>
          <w:sz w:val="28"/>
        </w:rPr>
        <w:t>
      бейне сәйкестендіруден өтеді;</w:t>
      </w:r>
    </w:p>
    <w:bookmarkEnd w:id="182"/>
    <w:bookmarkStart w:name="z190" w:id="183"/>
    <w:p>
      <w:pPr>
        <w:spacing w:after="0"/>
        <w:ind w:left="0"/>
        <w:jc w:val="both"/>
      </w:pPr>
      <w:r>
        <w:rPr>
          <w:rFonts w:ascii="Times New Roman"/>
          <w:b w:val="false"/>
          <w:i w:val="false"/>
          <w:color w:val="000000"/>
          <w:sz w:val="28"/>
        </w:rPr>
        <w:t>
      бейне қоңыраудың уақыты мен күнін келіседі;</w:t>
      </w:r>
    </w:p>
    <w:bookmarkEnd w:id="183"/>
    <w:bookmarkStart w:name="z191" w:id="184"/>
    <w:p>
      <w:pPr>
        <w:spacing w:after="0"/>
        <w:ind w:left="0"/>
        <w:jc w:val="both"/>
      </w:pPr>
      <w:r>
        <w:rPr>
          <w:rFonts w:ascii="Times New Roman"/>
          <w:b w:val="false"/>
          <w:i w:val="false"/>
          <w:color w:val="000000"/>
          <w:sz w:val="28"/>
        </w:rPr>
        <w:t>
      "Қабылдау" батырмасын басады;</w:t>
      </w:r>
    </w:p>
    <w:bookmarkEnd w:id="184"/>
    <w:bookmarkStart w:name="z192" w:id="185"/>
    <w:p>
      <w:pPr>
        <w:spacing w:after="0"/>
        <w:ind w:left="0"/>
        <w:jc w:val="both"/>
      </w:pPr>
      <w:r>
        <w:rPr>
          <w:rFonts w:ascii="Times New Roman"/>
          <w:b w:val="false"/>
          <w:i w:val="false"/>
          <w:color w:val="000000"/>
          <w:sz w:val="28"/>
        </w:rPr>
        <w:t>
      қажет болған жағдайда, "Өзгерту" батырмасының көмегімен күні мен уақытын ауыстыра алады.</w:t>
      </w:r>
    </w:p>
    <w:bookmarkEnd w:id="185"/>
    <w:bookmarkStart w:name="z193" w:id="186"/>
    <w:p>
      <w:pPr>
        <w:spacing w:after="0"/>
        <w:ind w:left="0"/>
        <w:jc w:val="both"/>
      </w:pPr>
      <w:r>
        <w:rPr>
          <w:rFonts w:ascii="Times New Roman"/>
          <w:b w:val="false"/>
          <w:i w:val="false"/>
          <w:color w:val="000000"/>
          <w:sz w:val="28"/>
        </w:rPr>
        <w:t>
      Нотариус бейнеқоңырауды растағаннан кейін мәмілеге қатысушылар:</w:t>
      </w:r>
    </w:p>
    <w:bookmarkEnd w:id="186"/>
    <w:bookmarkStart w:name="z194" w:id="187"/>
    <w:p>
      <w:pPr>
        <w:spacing w:after="0"/>
        <w:ind w:left="0"/>
        <w:jc w:val="both"/>
      </w:pPr>
      <w:r>
        <w:rPr>
          <w:rFonts w:ascii="Times New Roman"/>
          <w:b w:val="false"/>
          <w:i w:val="false"/>
          <w:color w:val="000000"/>
          <w:sz w:val="28"/>
        </w:rPr>
        <w:t>
      бейнеқоңырауға және сатып алу-сату шартының нысанына сілтеме жасай отырып, Банктен SMS-хабарлама алады (мәміле кезінде бұл шаблонды нотариус түзетуі мүмкін);</w:t>
      </w:r>
    </w:p>
    <w:bookmarkEnd w:id="187"/>
    <w:bookmarkStart w:name="z195" w:id="188"/>
    <w:p>
      <w:pPr>
        <w:spacing w:after="0"/>
        <w:ind w:left="0"/>
        <w:jc w:val="both"/>
      </w:pPr>
      <w:r>
        <w:rPr>
          <w:rFonts w:ascii="Times New Roman"/>
          <w:b w:val="false"/>
          <w:i w:val="false"/>
          <w:color w:val="000000"/>
          <w:sz w:val="28"/>
        </w:rPr>
        <w:t>
      бейне сәйкестендіруден өтеді.</w:t>
      </w:r>
    </w:p>
    <w:bookmarkEnd w:id="188"/>
    <w:bookmarkStart w:name="z196" w:id="189"/>
    <w:p>
      <w:pPr>
        <w:spacing w:after="0"/>
        <w:ind w:left="0"/>
        <w:jc w:val="both"/>
      </w:pPr>
      <w:r>
        <w:rPr>
          <w:rFonts w:ascii="Times New Roman"/>
          <w:b w:val="false"/>
          <w:i w:val="false"/>
          <w:color w:val="000000"/>
          <w:sz w:val="28"/>
        </w:rPr>
        <w:t>
      Бейнеқоңыраудың белгіленген уақытына қарай Нотариустың ЖК-де "Бейнеқоңырауды бастау" батырмасы қолжетімді болады. Бұдан әрі:</w:t>
      </w:r>
    </w:p>
    <w:bookmarkEnd w:id="189"/>
    <w:bookmarkStart w:name="z197" w:id="190"/>
    <w:p>
      <w:pPr>
        <w:spacing w:after="0"/>
        <w:ind w:left="0"/>
        <w:jc w:val="both"/>
      </w:pPr>
      <w:r>
        <w:rPr>
          <w:rFonts w:ascii="Times New Roman"/>
          <w:b w:val="false"/>
          <w:i w:val="false"/>
          <w:color w:val="000000"/>
          <w:sz w:val="28"/>
        </w:rPr>
        <w:t>
      "Бейне қоңырауды бастау" батырмасын басыңыз;</w:t>
      </w:r>
    </w:p>
    <w:bookmarkEnd w:id="190"/>
    <w:bookmarkStart w:name="z198" w:id="191"/>
    <w:p>
      <w:pPr>
        <w:spacing w:after="0"/>
        <w:ind w:left="0"/>
        <w:jc w:val="both"/>
      </w:pPr>
      <w:r>
        <w:rPr>
          <w:rFonts w:ascii="Times New Roman"/>
          <w:b w:val="false"/>
          <w:i w:val="false"/>
          <w:color w:val="000000"/>
          <w:sz w:val="28"/>
        </w:rPr>
        <w:t>
      камераны пайдалануға және жеке компьютерде микрофонды пайдалануға мүмкіндік береді;</w:t>
      </w:r>
    </w:p>
    <w:bookmarkEnd w:id="191"/>
    <w:bookmarkStart w:name="z199" w:id="192"/>
    <w:p>
      <w:pPr>
        <w:spacing w:after="0"/>
        <w:ind w:left="0"/>
        <w:jc w:val="both"/>
      </w:pPr>
      <w:r>
        <w:rPr>
          <w:rFonts w:ascii="Times New Roman"/>
          <w:b w:val="false"/>
          <w:i w:val="false"/>
          <w:color w:val="000000"/>
          <w:sz w:val="28"/>
        </w:rPr>
        <w:t>
      бейне қоңырау жазбасын инициализациялау үшін "Жазуды бастау" батырмасын басады;</w:t>
      </w:r>
    </w:p>
    <w:bookmarkEnd w:id="192"/>
    <w:bookmarkStart w:name="z200" w:id="193"/>
    <w:p>
      <w:pPr>
        <w:spacing w:after="0"/>
        <w:ind w:left="0"/>
        <w:jc w:val="both"/>
      </w:pPr>
      <w:r>
        <w:rPr>
          <w:rFonts w:ascii="Times New Roman"/>
          <w:b w:val="false"/>
          <w:i w:val="false"/>
          <w:color w:val="000000"/>
          <w:sz w:val="28"/>
        </w:rPr>
        <w:t>
      бейнеконференция үшін қосымша терезе ашылады;</w:t>
      </w:r>
    </w:p>
    <w:bookmarkEnd w:id="193"/>
    <w:bookmarkStart w:name="z201" w:id="194"/>
    <w:p>
      <w:pPr>
        <w:spacing w:after="0"/>
        <w:ind w:left="0"/>
        <w:jc w:val="both"/>
      </w:pPr>
      <w:r>
        <w:rPr>
          <w:rFonts w:ascii="Times New Roman"/>
          <w:b w:val="false"/>
          <w:i w:val="false"/>
          <w:color w:val="000000"/>
          <w:sz w:val="28"/>
        </w:rPr>
        <w:t xml:space="preserve">
      мәмілеге қатысушылар бұрын SMS-хабарламамен жіберілген сілтеме бойынша өтіп, қосылады. </w:t>
      </w:r>
    </w:p>
    <w:bookmarkEnd w:id="194"/>
    <w:bookmarkStart w:name="z202" w:id="195"/>
    <w:p>
      <w:pPr>
        <w:spacing w:after="0"/>
        <w:ind w:left="0"/>
        <w:jc w:val="both"/>
      </w:pPr>
      <w:r>
        <w:rPr>
          <w:rFonts w:ascii="Times New Roman"/>
          <w:b w:val="false"/>
          <w:i w:val="false"/>
          <w:color w:val="000000"/>
          <w:sz w:val="28"/>
        </w:rPr>
        <w:t>
      Бейне қоңырау кезінде нотариуста:</w:t>
      </w:r>
    </w:p>
    <w:bookmarkEnd w:id="195"/>
    <w:bookmarkStart w:name="z203" w:id="196"/>
    <w:p>
      <w:pPr>
        <w:spacing w:after="0"/>
        <w:ind w:left="0"/>
        <w:jc w:val="both"/>
      </w:pPr>
      <w:r>
        <w:rPr>
          <w:rFonts w:ascii="Times New Roman"/>
          <w:b w:val="false"/>
          <w:i w:val="false"/>
          <w:color w:val="000000"/>
          <w:sz w:val="28"/>
        </w:rPr>
        <w:t>
      Банктен кепілхатты;</w:t>
      </w:r>
    </w:p>
    <w:bookmarkEnd w:id="196"/>
    <w:bookmarkStart w:name="z204" w:id="197"/>
    <w:p>
      <w:pPr>
        <w:spacing w:after="0"/>
        <w:ind w:left="0"/>
        <w:jc w:val="both"/>
      </w:pPr>
      <w:r>
        <w:rPr>
          <w:rFonts w:ascii="Times New Roman"/>
          <w:b w:val="false"/>
          <w:i w:val="false"/>
          <w:color w:val="000000"/>
          <w:sz w:val="28"/>
        </w:rPr>
        <w:t>
      тараптардың жеке куәліктерін;</w:t>
      </w:r>
    </w:p>
    <w:bookmarkEnd w:id="197"/>
    <w:bookmarkStart w:name="z205" w:id="198"/>
    <w:p>
      <w:pPr>
        <w:spacing w:after="0"/>
        <w:ind w:left="0"/>
        <w:jc w:val="both"/>
      </w:pPr>
      <w:r>
        <w:rPr>
          <w:rFonts w:ascii="Times New Roman"/>
          <w:b w:val="false"/>
          <w:i w:val="false"/>
          <w:color w:val="000000"/>
          <w:sz w:val="28"/>
        </w:rPr>
        <w:t xml:space="preserve">
      сатып алу-сату шартының үлгісін (түзетуге жатады); </w:t>
      </w:r>
    </w:p>
    <w:bookmarkEnd w:id="198"/>
    <w:bookmarkStart w:name="z206" w:id="199"/>
    <w:p>
      <w:pPr>
        <w:spacing w:after="0"/>
        <w:ind w:left="0"/>
        <w:jc w:val="both"/>
      </w:pPr>
      <w:r>
        <w:rPr>
          <w:rFonts w:ascii="Times New Roman"/>
          <w:b w:val="false"/>
          <w:i w:val="false"/>
          <w:color w:val="000000"/>
          <w:sz w:val="28"/>
        </w:rPr>
        <w:t xml:space="preserve">
      диспансерлік есептегі жағдай, </w:t>
      </w:r>
    </w:p>
    <w:bookmarkEnd w:id="199"/>
    <w:bookmarkStart w:name="z207" w:id="200"/>
    <w:p>
      <w:pPr>
        <w:spacing w:after="0"/>
        <w:ind w:left="0"/>
        <w:jc w:val="both"/>
      </w:pPr>
      <w:r>
        <w:rPr>
          <w:rFonts w:ascii="Times New Roman"/>
          <w:b w:val="false"/>
          <w:i w:val="false"/>
          <w:color w:val="000000"/>
          <w:sz w:val="28"/>
        </w:rPr>
        <w:t xml:space="preserve">
      отбасылық жағдайын көруге болады. </w:t>
      </w:r>
    </w:p>
    <w:bookmarkEnd w:id="200"/>
    <w:bookmarkStart w:name="z208" w:id="201"/>
    <w:p>
      <w:pPr>
        <w:spacing w:after="0"/>
        <w:ind w:left="0"/>
        <w:jc w:val="both"/>
      </w:pPr>
      <w:r>
        <w:rPr>
          <w:rFonts w:ascii="Times New Roman"/>
          <w:b w:val="false"/>
          <w:i w:val="false"/>
          <w:color w:val="000000"/>
          <w:sz w:val="28"/>
        </w:rPr>
        <w:t>
      Бұдан әрі:</w:t>
      </w:r>
    </w:p>
    <w:bookmarkEnd w:id="201"/>
    <w:bookmarkStart w:name="z209" w:id="202"/>
    <w:p>
      <w:pPr>
        <w:spacing w:after="0"/>
        <w:ind w:left="0"/>
        <w:jc w:val="both"/>
      </w:pPr>
      <w:r>
        <w:rPr>
          <w:rFonts w:ascii="Times New Roman"/>
          <w:b w:val="false"/>
          <w:i w:val="false"/>
          <w:color w:val="000000"/>
          <w:sz w:val="28"/>
        </w:rPr>
        <w:t>
      Нотариус тараптардың анықтама деректерін, жылжымайтын мүлік объектісі бойынша деректерді, сатып алу-сату шартындағы деректерді нотариус жүйелеріндегі деректермен бірге оқып, салыстырып тексереді;</w:t>
      </w:r>
    </w:p>
    <w:bookmarkEnd w:id="202"/>
    <w:bookmarkStart w:name="z210" w:id="203"/>
    <w:p>
      <w:pPr>
        <w:spacing w:after="0"/>
        <w:ind w:left="0"/>
        <w:jc w:val="both"/>
      </w:pPr>
      <w:r>
        <w:rPr>
          <w:rFonts w:ascii="Times New Roman"/>
          <w:b w:val="false"/>
          <w:i w:val="false"/>
          <w:color w:val="000000"/>
          <w:sz w:val="28"/>
        </w:rPr>
        <w:t>
      Нотариус тараптарға өзі ұсынған мәміле жобасының мәні мен маңыздылығын түсіндіреді, сондай-ақ оның мазмұны тараптардың нақты ниеттеріне сәйкес келетіндігін және заңнама талаптарына қайшы келмейтінін тексереді;</w:t>
      </w:r>
    </w:p>
    <w:bookmarkEnd w:id="203"/>
    <w:bookmarkStart w:name="z211" w:id="204"/>
    <w:p>
      <w:pPr>
        <w:spacing w:after="0"/>
        <w:ind w:left="0"/>
        <w:jc w:val="both"/>
      </w:pPr>
      <w:r>
        <w:rPr>
          <w:rFonts w:ascii="Times New Roman"/>
          <w:b w:val="false"/>
          <w:i w:val="false"/>
          <w:color w:val="000000"/>
          <w:sz w:val="28"/>
        </w:rPr>
        <w:t>
      сатып алу-сату шартының мәтінін оқиды (қажет болған жағдайда түзетулер енгізеді);</w:t>
      </w:r>
    </w:p>
    <w:bookmarkEnd w:id="204"/>
    <w:bookmarkStart w:name="z212" w:id="205"/>
    <w:p>
      <w:pPr>
        <w:spacing w:after="0"/>
        <w:ind w:left="0"/>
        <w:jc w:val="both"/>
      </w:pPr>
      <w:r>
        <w:rPr>
          <w:rFonts w:ascii="Times New Roman"/>
          <w:b w:val="false"/>
          <w:i w:val="false"/>
          <w:color w:val="000000"/>
          <w:sz w:val="28"/>
        </w:rPr>
        <w:t>
      сатып алу-сату шартын сақтайды.</w:t>
      </w:r>
    </w:p>
    <w:bookmarkEnd w:id="205"/>
    <w:bookmarkStart w:name="z213" w:id="206"/>
    <w:p>
      <w:pPr>
        <w:spacing w:after="0"/>
        <w:ind w:left="0"/>
        <w:jc w:val="both"/>
      </w:pPr>
      <w:r>
        <w:rPr>
          <w:rFonts w:ascii="Times New Roman"/>
          <w:b w:val="false"/>
          <w:i w:val="false"/>
          <w:color w:val="000000"/>
          <w:sz w:val="28"/>
        </w:rPr>
        <w:t>
      Егер Нотариуста адамдардың әрекетке қабілеттілігіне күмән немесе басқа да себептер, соның ішінде қатысушылардың мәміле жасаудан бас тартуы болған жағдайда, нотариус тиісті түймені басу арқылы өтінімнің күшін жоя алады.</w:t>
      </w:r>
    </w:p>
    <w:bookmarkEnd w:id="206"/>
    <w:bookmarkStart w:name="z214" w:id="207"/>
    <w:p>
      <w:pPr>
        <w:spacing w:after="0"/>
        <w:ind w:left="0"/>
        <w:jc w:val="both"/>
      </w:pPr>
      <w:r>
        <w:rPr>
          <w:rFonts w:ascii="Times New Roman"/>
          <w:b w:val="false"/>
          <w:i w:val="false"/>
          <w:color w:val="000000"/>
          <w:sz w:val="28"/>
        </w:rPr>
        <w:t xml:space="preserve">
      Нотариус барлық деректерді сәтті салыстырғаннан кейін: </w:t>
      </w:r>
    </w:p>
    <w:bookmarkEnd w:id="207"/>
    <w:bookmarkStart w:name="z215" w:id="208"/>
    <w:p>
      <w:pPr>
        <w:spacing w:after="0"/>
        <w:ind w:left="0"/>
        <w:jc w:val="both"/>
      </w:pPr>
      <w:r>
        <w:rPr>
          <w:rFonts w:ascii="Times New Roman"/>
          <w:b w:val="false"/>
          <w:i w:val="false"/>
          <w:color w:val="000000"/>
          <w:sz w:val="28"/>
        </w:rPr>
        <w:t>
      "Сатып алу-сату шартын бекіту және қол қоюға жіберу" батырмасын басады (БНАЖ-да бастапқы жазба жасалады);</w:t>
      </w:r>
    </w:p>
    <w:bookmarkEnd w:id="208"/>
    <w:bookmarkStart w:name="z216" w:id="209"/>
    <w:p>
      <w:pPr>
        <w:spacing w:after="0"/>
        <w:ind w:left="0"/>
        <w:jc w:val="both"/>
      </w:pPr>
      <w:r>
        <w:rPr>
          <w:rFonts w:ascii="Times New Roman"/>
          <w:b w:val="false"/>
          <w:i w:val="false"/>
          <w:color w:val="000000"/>
          <w:sz w:val="28"/>
        </w:rPr>
        <w:t>
      Содан кейін тараптар нотариуспен бейнеқоңырау барысында:</w:t>
      </w:r>
    </w:p>
    <w:bookmarkEnd w:id="209"/>
    <w:bookmarkStart w:name="z217" w:id="210"/>
    <w:p>
      <w:pPr>
        <w:spacing w:after="0"/>
        <w:ind w:left="0"/>
        <w:jc w:val="both"/>
      </w:pPr>
      <w:r>
        <w:rPr>
          <w:rFonts w:ascii="Times New Roman"/>
          <w:b w:val="false"/>
          <w:i w:val="false"/>
          <w:color w:val="000000"/>
          <w:sz w:val="28"/>
        </w:rPr>
        <w:t>
      сатып алу-сату шартына қол қою қажеттілігі туралы SMS-хабарлама алады;</w:t>
      </w:r>
    </w:p>
    <w:bookmarkEnd w:id="210"/>
    <w:bookmarkStart w:name="z218" w:id="211"/>
    <w:p>
      <w:pPr>
        <w:spacing w:after="0"/>
        <w:ind w:left="0"/>
        <w:jc w:val="both"/>
      </w:pPr>
      <w:r>
        <w:rPr>
          <w:rFonts w:ascii="Times New Roman"/>
          <w:b w:val="false"/>
          <w:i w:val="false"/>
          <w:color w:val="000000"/>
          <w:sz w:val="28"/>
        </w:rPr>
        <w:t>
      сілтеме бойынша өтіп, сатып алу-сату шартымен қайта танысады;</w:t>
      </w:r>
    </w:p>
    <w:bookmarkEnd w:id="211"/>
    <w:bookmarkStart w:name="z219" w:id="212"/>
    <w:p>
      <w:pPr>
        <w:spacing w:after="0"/>
        <w:ind w:left="0"/>
        <w:jc w:val="both"/>
      </w:pPr>
      <w:r>
        <w:rPr>
          <w:rFonts w:ascii="Times New Roman"/>
          <w:b w:val="false"/>
          <w:i w:val="false"/>
          <w:color w:val="000000"/>
          <w:sz w:val="28"/>
        </w:rPr>
        <w:t>
      қажет болған жағдайда қатысушылар тиісті батырманы басу арқылы өтінімнен бас тарта алады;</w:t>
      </w:r>
    </w:p>
    <w:bookmarkEnd w:id="212"/>
    <w:bookmarkStart w:name="z220" w:id="213"/>
    <w:p>
      <w:pPr>
        <w:spacing w:after="0"/>
        <w:ind w:left="0"/>
        <w:jc w:val="both"/>
      </w:pPr>
      <w:r>
        <w:rPr>
          <w:rFonts w:ascii="Times New Roman"/>
          <w:b w:val="false"/>
          <w:i w:val="false"/>
          <w:color w:val="000000"/>
          <w:sz w:val="28"/>
        </w:rPr>
        <w:t>
      бұлттық ЭЦҚ қолдана отырып, бейне сәйкестендіру арқылы сатып алу-сату шартына қол қояды;</w:t>
      </w:r>
    </w:p>
    <w:bookmarkEnd w:id="213"/>
    <w:bookmarkStart w:name="z221" w:id="214"/>
    <w:p>
      <w:pPr>
        <w:spacing w:after="0"/>
        <w:ind w:left="0"/>
        <w:jc w:val="both"/>
      </w:pPr>
      <w:r>
        <w:rPr>
          <w:rFonts w:ascii="Times New Roman"/>
          <w:b w:val="false"/>
          <w:i w:val="false"/>
          <w:color w:val="000000"/>
          <w:sz w:val="28"/>
        </w:rPr>
        <w:t>
      бұлттық ЭЦҚ қолдана отырып, әрекетті SMS-хабарламадан бір реттік кодты енгізу арқылы растайды;</w:t>
      </w:r>
    </w:p>
    <w:bookmarkEnd w:id="214"/>
    <w:bookmarkStart w:name="z222" w:id="215"/>
    <w:p>
      <w:pPr>
        <w:spacing w:after="0"/>
        <w:ind w:left="0"/>
        <w:jc w:val="both"/>
      </w:pPr>
      <w:r>
        <w:rPr>
          <w:rFonts w:ascii="Times New Roman"/>
          <w:b w:val="false"/>
          <w:i w:val="false"/>
          <w:color w:val="000000"/>
          <w:sz w:val="28"/>
        </w:rPr>
        <w:t>
      Сатушы мен сатып алушы сатып алу-сату шартына сәтті қол қойғаннан кейін Банк нотариусқа сатып алу-сату шартына қол қойылғаны туралы SMS-хабарлама жібереді.</w:t>
      </w:r>
    </w:p>
    <w:bookmarkEnd w:id="215"/>
    <w:bookmarkStart w:name="z223" w:id="216"/>
    <w:p>
      <w:pPr>
        <w:spacing w:after="0"/>
        <w:ind w:left="0"/>
        <w:jc w:val="both"/>
      </w:pPr>
      <w:r>
        <w:rPr>
          <w:rFonts w:ascii="Times New Roman"/>
          <w:b w:val="false"/>
          <w:i w:val="false"/>
          <w:color w:val="000000"/>
          <w:sz w:val="28"/>
        </w:rPr>
        <w:t>
      Нотариус:</w:t>
      </w:r>
    </w:p>
    <w:bookmarkEnd w:id="216"/>
    <w:bookmarkStart w:name="z224" w:id="217"/>
    <w:p>
      <w:pPr>
        <w:spacing w:after="0"/>
        <w:ind w:left="0"/>
        <w:jc w:val="both"/>
      </w:pPr>
      <w:r>
        <w:rPr>
          <w:rFonts w:ascii="Times New Roman"/>
          <w:b w:val="false"/>
          <w:i w:val="false"/>
          <w:color w:val="000000"/>
          <w:sz w:val="28"/>
        </w:rPr>
        <w:t>
      жеке кабинетке өтеді, мәміленің әрбір қатысушысының жанында "Сатып алу-сату шартына қол қойылды" деген белгі қойылғанына көз жеткізіледі;</w:t>
      </w:r>
    </w:p>
    <w:bookmarkEnd w:id="217"/>
    <w:bookmarkStart w:name="z225" w:id="218"/>
    <w:p>
      <w:pPr>
        <w:spacing w:after="0"/>
        <w:ind w:left="0"/>
        <w:jc w:val="both"/>
      </w:pPr>
      <w:r>
        <w:rPr>
          <w:rFonts w:ascii="Times New Roman"/>
          <w:b w:val="false"/>
          <w:i w:val="false"/>
          <w:color w:val="000000"/>
          <w:sz w:val="28"/>
        </w:rPr>
        <w:t xml:space="preserve">
      "Қол қойылған сатып алу-сату шартын куәландыру" батырмасын басады. </w:t>
      </w:r>
    </w:p>
    <w:bookmarkEnd w:id="218"/>
    <w:bookmarkStart w:name="z226" w:id="219"/>
    <w:p>
      <w:pPr>
        <w:spacing w:after="0"/>
        <w:ind w:left="0"/>
        <w:jc w:val="both"/>
      </w:pPr>
      <w:r>
        <w:rPr>
          <w:rFonts w:ascii="Times New Roman"/>
          <w:b w:val="false"/>
          <w:i w:val="false"/>
          <w:color w:val="000000"/>
          <w:sz w:val="28"/>
        </w:rPr>
        <w:t>
      Мәміленің барлық қатысушылары сатып алу-сату шартына сәтті қол қойғаннан кейін нотариусқа "Тізілімде тіркеу" батырмасы қолжетімді болады. Осы батырманы басқан кезде Банк/платформа мәмілені растау туралы мәртебені БНАЖ-ға жібереді.</w:t>
      </w:r>
    </w:p>
    <w:bookmarkEnd w:id="219"/>
    <w:bookmarkStart w:name="z227" w:id="220"/>
    <w:p>
      <w:pPr>
        <w:spacing w:after="0"/>
        <w:ind w:left="0"/>
        <w:jc w:val="both"/>
      </w:pPr>
      <w:r>
        <w:rPr>
          <w:rFonts w:ascii="Times New Roman"/>
          <w:b w:val="false"/>
          <w:i w:val="false"/>
          <w:color w:val="000000"/>
          <w:sz w:val="28"/>
        </w:rPr>
        <w:t>
      БНАЖ-да жазбаны сәтті растағаннан кейін, нотариус:</w:t>
      </w:r>
    </w:p>
    <w:bookmarkEnd w:id="220"/>
    <w:bookmarkStart w:name="z228" w:id="221"/>
    <w:p>
      <w:pPr>
        <w:spacing w:after="0"/>
        <w:ind w:left="0"/>
        <w:jc w:val="both"/>
      </w:pPr>
      <w:r>
        <w:rPr>
          <w:rFonts w:ascii="Times New Roman"/>
          <w:b w:val="false"/>
          <w:i w:val="false"/>
          <w:color w:val="000000"/>
          <w:sz w:val="28"/>
        </w:rPr>
        <w:t>
      "БНАЖ-ға Сатып алу-сату шартын жіберу" батырмасын басады;</w:t>
      </w:r>
    </w:p>
    <w:bookmarkEnd w:id="221"/>
    <w:bookmarkStart w:name="z229" w:id="222"/>
    <w:p>
      <w:pPr>
        <w:spacing w:after="0"/>
        <w:ind w:left="0"/>
        <w:jc w:val="both"/>
      </w:pPr>
      <w:r>
        <w:rPr>
          <w:rFonts w:ascii="Times New Roman"/>
          <w:b w:val="false"/>
          <w:i w:val="false"/>
          <w:color w:val="000000"/>
          <w:sz w:val="28"/>
        </w:rPr>
        <w:t xml:space="preserve">
      Сатып алу-сату шартының PDF файлын, құжаттың хэшін және мәміленің барлық қатысушыларының электрондық қолтаңбаларын БНАЖ-ға жібереді. </w:t>
      </w:r>
    </w:p>
    <w:bookmarkEnd w:id="222"/>
    <w:bookmarkStart w:name="z230" w:id="223"/>
    <w:p>
      <w:pPr>
        <w:spacing w:after="0"/>
        <w:ind w:left="0"/>
        <w:jc w:val="both"/>
      </w:pPr>
      <w:r>
        <w:rPr>
          <w:rFonts w:ascii="Times New Roman"/>
          <w:b w:val="false"/>
          <w:i w:val="false"/>
          <w:color w:val="000000"/>
          <w:sz w:val="28"/>
        </w:rPr>
        <w:t>
      Нотариус БНАЖ-да деректері бар құжатты нотариаттық іс-әрекеттер тізілімінде тіркейді.</w:t>
      </w:r>
    </w:p>
    <w:bookmarkEnd w:id="223"/>
    <w:bookmarkStart w:name="z231" w:id="224"/>
    <w:p>
      <w:pPr>
        <w:spacing w:after="0"/>
        <w:ind w:left="0"/>
        <w:jc w:val="both"/>
      </w:pPr>
      <w:r>
        <w:rPr>
          <w:rFonts w:ascii="Times New Roman"/>
          <w:b w:val="false"/>
          <w:i w:val="false"/>
          <w:color w:val="000000"/>
          <w:sz w:val="28"/>
        </w:rPr>
        <w:t>
      БНАЖ-да сатып алу-сату шартының PDF файлын сәтті жібергеннен кейін, Нотариус:</w:t>
      </w:r>
    </w:p>
    <w:bookmarkEnd w:id="224"/>
    <w:bookmarkStart w:name="z232" w:id="225"/>
    <w:p>
      <w:pPr>
        <w:spacing w:after="0"/>
        <w:ind w:left="0"/>
        <w:jc w:val="both"/>
      </w:pPr>
      <w:r>
        <w:rPr>
          <w:rFonts w:ascii="Times New Roman"/>
          <w:b w:val="false"/>
          <w:i w:val="false"/>
          <w:color w:val="000000"/>
          <w:sz w:val="28"/>
        </w:rPr>
        <w:t>
      жылжымайтын мүлікке құқықтарды электрондық тіркеуге өтінім жібереді;</w:t>
      </w:r>
    </w:p>
    <w:bookmarkEnd w:id="225"/>
    <w:bookmarkStart w:name="z233" w:id="226"/>
    <w:p>
      <w:pPr>
        <w:spacing w:after="0"/>
        <w:ind w:left="0"/>
        <w:jc w:val="both"/>
      </w:pPr>
      <w:r>
        <w:rPr>
          <w:rFonts w:ascii="Times New Roman"/>
          <w:b w:val="false"/>
          <w:i w:val="false"/>
          <w:color w:val="000000"/>
          <w:sz w:val="28"/>
        </w:rPr>
        <w:t>
      БНАЖ-да код алады.</w:t>
      </w:r>
    </w:p>
    <w:bookmarkEnd w:id="226"/>
    <w:bookmarkStart w:name="z234" w:id="227"/>
    <w:p>
      <w:pPr>
        <w:spacing w:after="0"/>
        <w:ind w:left="0"/>
        <w:jc w:val="both"/>
      </w:pPr>
      <w:r>
        <w:rPr>
          <w:rFonts w:ascii="Times New Roman"/>
          <w:b w:val="false"/>
          <w:i w:val="false"/>
          <w:color w:val="000000"/>
          <w:sz w:val="28"/>
        </w:rPr>
        <w:t>
      кодты алғаннан кейін Нотариус:</w:t>
      </w:r>
    </w:p>
    <w:bookmarkEnd w:id="227"/>
    <w:bookmarkStart w:name="z235" w:id="228"/>
    <w:p>
      <w:pPr>
        <w:spacing w:after="0"/>
        <w:ind w:left="0"/>
        <w:jc w:val="both"/>
      </w:pPr>
      <w:r>
        <w:rPr>
          <w:rFonts w:ascii="Times New Roman"/>
          <w:b w:val="false"/>
          <w:i w:val="false"/>
          <w:color w:val="000000"/>
          <w:sz w:val="28"/>
        </w:rPr>
        <w:t>
      "ЖМБМК-ға сатып алу-сату шарты жіберілді" батырмасын басады</w:t>
      </w:r>
    </w:p>
    <w:bookmarkEnd w:id="228"/>
    <w:bookmarkStart w:name="z236" w:id="229"/>
    <w:p>
      <w:pPr>
        <w:spacing w:after="0"/>
        <w:ind w:left="0"/>
        <w:jc w:val="both"/>
      </w:pPr>
      <w:r>
        <w:rPr>
          <w:rFonts w:ascii="Times New Roman"/>
          <w:b w:val="false"/>
          <w:i w:val="false"/>
          <w:color w:val="000000"/>
          <w:sz w:val="28"/>
        </w:rPr>
        <w:t>
      Банк:</w:t>
      </w:r>
    </w:p>
    <w:bookmarkEnd w:id="229"/>
    <w:bookmarkStart w:name="z237" w:id="230"/>
    <w:p>
      <w:pPr>
        <w:spacing w:after="0"/>
        <w:ind w:left="0"/>
        <w:jc w:val="both"/>
      </w:pPr>
      <w:r>
        <w:rPr>
          <w:rFonts w:ascii="Times New Roman"/>
          <w:b w:val="false"/>
          <w:i w:val="false"/>
          <w:color w:val="000000"/>
          <w:sz w:val="28"/>
        </w:rPr>
        <w:t>
      БНАЖ кодын алады;</w:t>
      </w:r>
    </w:p>
    <w:bookmarkEnd w:id="230"/>
    <w:bookmarkStart w:name="z238" w:id="231"/>
    <w:p>
      <w:pPr>
        <w:spacing w:after="0"/>
        <w:ind w:left="0"/>
        <w:jc w:val="both"/>
      </w:pPr>
      <w:r>
        <w:rPr>
          <w:rFonts w:ascii="Times New Roman"/>
          <w:b w:val="false"/>
          <w:i w:val="false"/>
          <w:color w:val="000000"/>
          <w:sz w:val="28"/>
        </w:rPr>
        <w:t>
      төлемді 3 төлемге бөледі (тіркеу үшін төлем, нотариустың қызметтері, Банк/платформа комиссиясы).</w:t>
      </w:r>
    </w:p>
    <w:bookmarkEnd w:id="231"/>
    <w:bookmarkStart w:name="z239" w:id="232"/>
    <w:p>
      <w:pPr>
        <w:spacing w:after="0"/>
        <w:ind w:left="0"/>
        <w:jc w:val="both"/>
      </w:pPr>
      <w:r>
        <w:rPr>
          <w:rFonts w:ascii="Times New Roman"/>
          <w:b w:val="false"/>
          <w:i w:val="false"/>
          <w:color w:val="000000"/>
          <w:sz w:val="28"/>
        </w:rPr>
        <w:t>
      Банк бұдан әрі ЖМБМК-дан ағымдағы жылжымайтын мүлікке құқықтарын Сатып алушының атына мемлекеттік тіркелгені туралы мәліметтерді алады.</w:t>
      </w:r>
    </w:p>
    <w:bookmarkEnd w:id="232"/>
    <w:bookmarkStart w:name="z240" w:id="233"/>
    <w:p>
      <w:pPr>
        <w:spacing w:after="0"/>
        <w:ind w:left="0"/>
        <w:jc w:val="both"/>
      </w:pPr>
      <w:r>
        <w:rPr>
          <w:rFonts w:ascii="Times New Roman"/>
          <w:b w:val="false"/>
          <w:i w:val="false"/>
          <w:color w:val="000000"/>
          <w:sz w:val="28"/>
        </w:rPr>
        <w:t>
      6-қадам. Құжаттарға қол қою</w:t>
      </w:r>
    </w:p>
    <w:bookmarkEnd w:id="233"/>
    <w:bookmarkStart w:name="z241" w:id="234"/>
    <w:p>
      <w:pPr>
        <w:spacing w:after="0"/>
        <w:ind w:left="0"/>
        <w:jc w:val="both"/>
      </w:pPr>
      <w:r>
        <w:rPr>
          <w:rFonts w:ascii="Times New Roman"/>
          <w:b w:val="false"/>
          <w:i w:val="false"/>
          <w:color w:val="000000"/>
          <w:sz w:val="28"/>
        </w:rPr>
        <w:t xml:space="preserve">
      Құжаттарды қалыптастырғаннан және тексергеннен кейін Банк/платформа Сатып алушының телефон нөміріне қарыз беру үшін құжаттарға қол қою қажеттілігі туралы SMS-хабарлама жібереді. Сатып алушы бұдан әрі: </w:t>
      </w:r>
    </w:p>
    <w:bookmarkEnd w:id="234"/>
    <w:bookmarkStart w:name="z242" w:id="235"/>
    <w:p>
      <w:pPr>
        <w:spacing w:after="0"/>
        <w:ind w:left="0"/>
        <w:jc w:val="both"/>
      </w:pPr>
      <w:r>
        <w:rPr>
          <w:rFonts w:ascii="Times New Roman"/>
          <w:b w:val="false"/>
          <w:i w:val="false"/>
          <w:color w:val="000000"/>
          <w:sz w:val="28"/>
        </w:rPr>
        <w:t>
      сілтеме бойынша өтеді;</w:t>
      </w:r>
    </w:p>
    <w:bookmarkEnd w:id="235"/>
    <w:bookmarkStart w:name="z243" w:id="236"/>
    <w:p>
      <w:pPr>
        <w:spacing w:after="0"/>
        <w:ind w:left="0"/>
        <w:jc w:val="both"/>
      </w:pPr>
      <w:r>
        <w:rPr>
          <w:rFonts w:ascii="Times New Roman"/>
          <w:b w:val="false"/>
          <w:i w:val="false"/>
          <w:color w:val="000000"/>
          <w:sz w:val="28"/>
        </w:rPr>
        <w:t>
      құжаттармен (банктік кепіл шарты, кепіл шарты, өтеу кестесі, төлем тапсырмалары, Банктің өтініштері және сақтандыруға келісім) танысады;</w:t>
      </w:r>
    </w:p>
    <w:bookmarkEnd w:id="236"/>
    <w:bookmarkStart w:name="z244" w:id="237"/>
    <w:p>
      <w:pPr>
        <w:spacing w:after="0"/>
        <w:ind w:left="0"/>
        <w:jc w:val="both"/>
      </w:pPr>
      <w:r>
        <w:rPr>
          <w:rFonts w:ascii="Times New Roman"/>
          <w:b w:val="false"/>
          <w:i w:val="false"/>
          <w:color w:val="000000"/>
          <w:sz w:val="28"/>
        </w:rPr>
        <w:t>
      ЭЦҚ арқылы қол қояды.</w:t>
      </w:r>
    </w:p>
    <w:bookmarkEnd w:id="237"/>
    <w:bookmarkStart w:name="z245" w:id="238"/>
    <w:p>
      <w:pPr>
        <w:spacing w:after="0"/>
        <w:ind w:left="0"/>
        <w:jc w:val="both"/>
      </w:pPr>
      <w:r>
        <w:rPr>
          <w:rFonts w:ascii="Times New Roman"/>
          <w:b w:val="false"/>
          <w:i w:val="false"/>
          <w:color w:val="000000"/>
          <w:sz w:val="28"/>
        </w:rPr>
        <w:t>
      Банктің сайтына/платформаға өтіп, кепіл беруші ретінде Кепіл шартына ЭЦҚ арқылы қол қояды.</w:t>
      </w:r>
    </w:p>
    <w:bookmarkEnd w:id="238"/>
    <w:bookmarkStart w:name="z246" w:id="239"/>
    <w:p>
      <w:pPr>
        <w:spacing w:after="0"/>
        <w:ind w:left="0"/>
        <w:jc w:val="both"/>
      </w:pPr>
      <w:r>
        <w:rPr>
          <w:rFonts w:ascii="Times New Roman"/>
          <w:b w:val="false"/>
          <w:i w:val="false"/>
          <w:color w:val="000000"/>
          <w:sz w:val="28"/>
        </w:rPr>
        <w:t xml:space="preserve">
      Егер тараптарда ЭЦҚ болмаса, "ЭЦҚ алу" батырмасын басу арқылы ЭЦҚ алу үшін "электрондық үкімет" порталына өтуге болады. </w:t>
      </w:r>
    </w:p>
    <w:bookmarkEnd w:id="239"/>
    <w:bookmarkStart w:name="z247" w:id="240"/>
    <w:p>
      <w:pPr>
        <w:spacing w:after="0"/>
        <w:ind w:left="0"/>
        <w:jc w:val="both"/>
      </w:pPr>
      <w:r>
        <w:rPr>
          <w:rFonts w:ascii="Times New Roman"/>
          <w:b w:val="false"/>
          <w:i w:val="false"/>
          <w:color w:val="000000"/>
          <w:sz w:val="28"/>
        </w:rPr>
        <w:t>
      7-қадам. Қарыз беру</w:t>
      </w:r>
    </w:p>
    <w:bookmarkEnd w:id="240"/>
    <w:bookmarkStart w:name="z248" w:id="241"/>
    <w:p>
      <w:pPr>
        <w:spacing w:after="0"/>
        <w:ind w:left="0"/>
        <w:jc w:val="both"/>
      </w:pPr>
      <w:r>
        <w:rPr>
          <w:rFonts w:ascii="Times New Roman"/>
          <w:b w:val="false"/>
          <w:i w:val="false"/>
          <w:color w:val="000000"/>
          <w:sz w:val="28"/>
        </w:rPr>
        <w:t>
      Тараптардың Өтінімді ресімдеу процесінен сәтті өткеннен кейін Банк:</w:t>
      </w:r>
    </w:p>
    <w:bookmarkEnd w:id="241"/>
    <w:bookmarkStart w:name="z249" w:id="242"/>
    <w:p>
      <w:pPr>
        <w:spacing w:after="0"/>
        <w:ind w:left="0"/>
        <w:jc w:val="both"/>
      </w:pPr>
      <w:r>
        <w:rPr>
          <w:rFonts w:ascii="Times New Roman"/>
          <w:b w:val="false"/>
          <w:i w:val="false"/>
          <w:color w:val="000000"/>
          <w:sz w:val="28"/>
        </w:rPr>
        <w:t>
      қарыз сомасын Сатып алушының ағымдағы шотына аударады;</w:t>
      </w:r>
    </w:p>
    <w:bookmarkEnd w:id="242"/>
    <w:bookmarkStart w:name="z250" w:id="243"/>
    <w:p>
      <w:pPr>
        <w:spacing w:after="0"/>
        <w:ind w:left="0"/>
        <w:jc w:val="both"/>
      </w:pPr>
      <w:r>
        <w:rPr>
          <w:rFonts w:ascii="Times New Roman"/>
          <w:b w:val="false"/>
          <w:i w:val="false"/>
          <w:color w:val="000000"/>
          <w:sz w:val="28"/>
        </w:rPr>
        <w:t>
      Сатып алушының ағымдағы шотынан Сатушының ағымдағы шотына аударады.</w:t>
      </w:r>
    </w:p>
    <w:bookmarkEnd w:id="243"/>
    <w:bookmarkStart w:name="z251" w:id="244"/>
    <w:p>
      <w:pPr>
        <w:spacing w:after="0"/>
        <w:ind w:left="0"/>
        <w:jc w:val="both"/>
      </w:pPr>
      <w:r>
        <w:rPr>
          <w:rFonts w:ascii="Times New Roman"/>
          <w:b w:val="false"/>
          <w:i w:val="false"/>
          <w:color w:val="000000"/>
          <w:sz w:val="28"/>
        </w:rPr>
        <w:t>
      Жазбаларды сақтау Банк/платформа тарапында жүзеге асырылады, сақтау мерзімі мәмілені тіркеген сәттен 15 жылды құрайды.</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