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bcc7a" w14:textId="92bcc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Мөңке би ауылдық округ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2025 жылғы 24 желтоқсандағы № 569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2026-2028 жылдарға арналған Мөңке би ауылдық округ бюджетін бекіту туралы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Мөңке би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- 66892,0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12380,0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486,0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54026,0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68038,0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1146,0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1146,0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Шалқар аудандық мәслихатының 22.05.2026 </w:t>
      </w:r>
      <w:r>
        <w:rPr>
          <w:rFonts w:ascii="Times New Roman"/>
          <w:b w:val="false"/>
          <w:i w:val="false"/>
          <w:color w:val="000000"/>
          <w:sz w:val="28"/>
        </w:rPr>
        <w:t>№ 653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қызметтерге салынатын ішкі салықтар, оның ішінде табиғи және басқа да ресурстарды пайдаланғаны үшін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кірістер, оның ішінде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бюджеттерінен қаржыландырылатын мемлекеттік мекемелерге бекітілген мемлекеттік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сату, оның ішінде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материалдық емес активтерді сату, оның ішінде жер учаскелерін жалдау құқығын сатқаны үшін төлемақы.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"2026-2028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2026 жылдың 1 қаңтарынан бастап белгіленгені ескерілсін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есептік көрсеткіш – 4325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- 50 851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ауылдық округ бюджетіне аудандық бюджеттен 54026,0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Мөңке би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тармақ жаңа редакцияда - Ақтөбе облысы Шалқар аудандық мәслихатының 22.05.2026 </w:t>
      </w:r>
      <w:r>
        <w:rPr>
          <w:rFonts w:ascii="Times New Roman"/>
          <w:b w:val="false"/>
          <w:i w:val="false"/>
          <w:color w:val="000000"/>
          <w:sz w:val="28"/>
        </w:rPr>
        <w:t>№ 653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2026 жылға арналған ауылдық округ бюджетін атқару процесінде секвестрлеуге жатпайтын жергілікті бюджеттік бағдарламалардың тізбесі,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Мөңке би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Шалқар аудандық мәслихатының 22.05.2026 </w:t>
      </w:r>
      <w:r>
        <w:rPr>
          <w:rFonts w:ascii="Times New Roman"/>
          <w:b w:val="false"/>
          <w:i w:val="false"/>
          <w:color w:val="ff0000"/>
          <w:sz w:val="28"/>
        </w:rPr>
        <w:t>№ 653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66892,0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ауылдарда,кенттерде,ауылдық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569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Мөңке би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ауылдарда,кенттерде,ауылдық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569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Мөңке би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569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Мөңке би ауылдық округінің 2026 жылға арналған бюджетін атқару процесінде секвестрлеуге жатпайтын жергілікті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